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FD61E63" w:rsidR="00314D0F" w:rsidRPr="00E75025" w:rsidRDefault="00E75025" w:rsidP="00E750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Гутнік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яка чиниться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напруженості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E75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E86B" w14:textId="77777777" w:rsidR="004B72EA" w:rsidRDefault="004B72EA">
      <w:pPr>
        <w:spacing w:after="0" w:line="240" w:lineRule="auto"/>
      </w:pPr>
      <w:r>
        <w:separator/>
      </w:r>
    </w:p>
  </w:endnote>
  <w:endnote w:type="continuationSeparator" w:id="0">
    <w:p w14:paraId="7E724C56" w14:textId="77777777" w:rsidR="004B72EA" w:rsidRDefault="004B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59BF" w14:textId="77777777" w:rsidR="004B72EA" w:rsidRDefault="004B72EA">
      <w:pPr>
        <w:spacing w:after="0" w:line="240" w:lineRule="auto"/>
      </w:pPr>
      <w:r>
        <w:separator/>
      </w:r>
    </w:p>
  </w:footnote>
  <w:footnote w:type="continuationSeparator" w:id="0">
    <w:p w14:paraId="5023D416" w14:textId="77777777" w:rsidR="004B72EA" w:rsidRDefault="004B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2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2EA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8322</cp:revision>
  <dcterms:created xsi:type="dcterms:W3CDTF">2024-06-20T08:51:00Z</dcterms:created>
  <dcterms:modified xsi:type="dcterms:W3CDTF">2024-08-01T10:01:00Z</dcterms:modified>
  <cp:category/>
</cp:coreProperties>
</file>