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45BD" w14:textId="4C5E11F6" w:rsidR="005E01DF" w:rsidRDefault="000D3EEE" w:rsidP="000D3EEE">
      <w:r w:rsidRPr="000D3EEE">
        <w:rPr>
          <w:rFonts w:hint="eastAsia"/>
        </w:rPr>
        <w:t>Павлушина</w:t>
      </w:r>
      <w:r w:rsidRPr="000D3EEE">
        <w:t xml:space="preserve"> </w:t>
      </w:r>
      <w:r w:rsidRPr="000D3EEE">
        <w:rPr>
          <w:rFonts w:hint="eastAsia"/>
        </w:rPr>
        <w:t>Маргарита</w:t>
      </w:r>
      <w:r w:rsidRPr="000D3EEE">
        <w:t xml:space="preserve"> </w:t>
      </w:r>
      <w:r w:rsidRPr="000D3EEE">
        <w:rPr>
          <w:rFonts w:hint="eastAsia"/>
        </w:rPr>
        <w:t>Игоревна</w:t>
      </w:r>
      <w:r>
        <w:rPr>
          <w:rFonts w:hint="cs"/>
        </w:rPr>
        <w:t xml:space="preserve"> </w:t>
      </w:r>
      <w:r w:rsidRPr="000D3EEE">
        <w:rPr>
          <w:rFonts w:hint="eastAsia"/>
        </w:rPr>
        <w:t>Динамика</w:t>
      </w:r>
      <w:r w:rsidRPr="000D3EEE">
        <w:t xml:space="preserve"> </w:t>
      </w:r>
      <w:r w:rsidRPr="000D3EEE">
        <w:rPr>
          <w:rFonts w:hint="eastAsia"/>
        </w:rPr>
        <w:t>гендерно</w:t>
      </w:r>
      <w:r w:rsidRPr="000D3EEE">
        <w:t>-</w:t>
      </w:r>
      <w:r w:rsidRPr="000D3EEE">
        <w:rPr>
          <w:rFonts w:hint="eastAsia"/>
        </w:rPr>
        <w:t>эстетических</w:t>
      </w:r>
      <w:r w:rsidRPr="000D3EEE">
        <w:t xml:space="preserve"> </w:t>
      </w:r>
      <w:r w:rsidRPr="000D3EEE">
        <w:rPr>
          <w:rFonts w:hint="eastAsia"/>
        </w:rPr>
        <w:t>категорий</w:t>
      </w:r>
      <w:r w:rsidRPr="000D3EEE">
        <w:t xml:space="preserve"> </w:t>
      </w:r>
      <w:r w:rsidRPr="000D3EEE">
        <w:rPr>
          <w:rFonts w:hint="eastAsia"/>
        </w:rPr>
        <w:t>в</w:t>
      </w:r>
      <w:r w:rsidRPr="000D3EEE">
        <w:t xml:space="preserve"> </w:t>
      </w:r>
      <w:r w:rsidRPr="000D3EEE">
        <w:rPr>
          <w:rFonts w:hint="eastAsia"/>
        </w:rPr>
        <w:t>телевизионных</w:t>
      </w:r>
      <w:r w:rsidRPr="000D3EEE">
        <w:t xml:space="preserve"> </w:t>
      </w:r>
      <w:r w:rsidRPr="000D3EEE">
        <w:rPr>
          <w:rFonts w:hint="eastAsia"/>
        </w:rPr>
        <w:t>текстах</w:t>
      </w:r>
    </w:p>
    <w:p w14:paraId="1B821B54" w14:textId="77777777" w:rsidR="000D3EEE" w:rsidRDefault="000D3EEE" w:rsidP="000D3EEE">
      <w:r>
        <w:rPr>
          <w:rFonts w:hint="eastAsia"/>
        </w:rPr>
        <w:t>ОГЛАВЛЕНИЕ</w:t>
      </w:r>
      <w:r>
        <w:t xml:space="preserve"> </w:t>
      </w:r>
      <w:r>
        <w:rPr>
          <w:rFonts w:hint="eastAsia"/>
        </w:rPr>
        <w:t>ДИССЕРТАЦИИ</w:t>
      </w:r>
    </w:p>
    <w:p w14:paraId="695F1851" w14:textId="77777777" w:rsidR="000D3EEE" w:rsidRDefault="000D3EEE" w:rsidP="000D3EEE">
      <w:r>
        <w:rPr>
          <w:rFonts w:hint="eastAsia"/>
        </w:rPr>
        <w:t>кандидат</w:t>
      </w:r>
      <w:r>
        <w:t xml:space="preserve"> </w:t>
      </w:r>
      <w:r>
        <w:rPr>
          <w:rFonts w:hint="eastAsia"/>
        </w:rPr>
        <w:t>наук</w:t>
      </w:r>
      <w:r>
        <w:t xml:space="preserve"> </w:t>
      </w:r>
      <w:r>
        <w:rPr>
          <w:rFonts w:hint="eastAsia"/>
        </w:rPr>
        <w:t>Павлушина</w:t>
      </w:r>
      <w:r>
        <w:t xml:space="preserve"> </w:t>
      </w:r>
      <w:r>
        <w:rPr>
          <w:rFonts w:hint="eastAsia"/>
        </w:rPr>
        <w:t>Маргарита</w:t>
      </w:r>
      <w:r>
        <w:t xml:space="preserve"> </w:t>
      </w:r>
      <w:r>
        <w:rPr>
          <w:rFonts w:hint="eastAsia"/>
        </w:rPr>
        <w:t>Игоревна</w:t>
      </w:r>
    </w:p>
    <w:p w14:paraId="0034BB1D" w14:textId="77777777" w:rsidR="000D3EEE" w:rsidRDefault="000D3EEE" w:rsidP="000D3EEE">
      <w:r>
        <w:rPr>
          <w:rFonts w:hint="eastAsia"/>
        </w:rPr>
        <w:t>Введение</w:t>
      </w:r>
    </w:p>
    <w:p w14:paraId="01FAF94B" w14:textId="77777777" w:rsidR="000D3EEE" w:rsidRDefault="000D3EEE" w:rsidP="000D3EEE"/>
    <w:p w14:paraId="143A56BE" w14:textId="77777777" w:rsidR="000D3EEE" w:rsidRDefault="000D3EEE" w:rsidP="000D3EEE">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особенностей</w:t>
      </w:r>
      <w:r>
        <w:t xml:space="preserve"> </w:t>
      </w:r>
      <w:r>
        <w:rPr>
          <w:rFonts w:hint="eastAsia"/>
        </w:rPr>
        <w:t>влияния</w:t>
      </w:r>
      <w:r>
        <w:t xml:space="preserve"> </w:t>
      </w:r>
      <w:r>
        <w:rPr>
          <w:rFonts w:hint="eastAsia"/>
        </w:rPr>
        <w:t>телевизионного</w:t>
      </w:r>
      <w:r>
        <w:t xml:space="preserve"> </w:t>
      </w:r>
      <w:r>
        <w:rPr>
          <w:rFonts w:hint="eastAsia"/>
        </w:rPr>
        <w:t>текста</w:t>
      </w:r>
      <w:r>
        <w:t xml:space="preserve"> </w:t>
      </w:r>
      <w:r>
        <w:rPr>
          <w:rFonts w:hint="eastAsia"/>
        </w:rPr>
        <w:t>на</w:t>
      </w:r>
      <w:r>
        <w:t xml:space="preserve"> </w:t>
      </w:r>
      <w:r>
        <w:rPr>
          <w:rFonts w:hint="eastAsia"/>
        </w:rPr>
        <w:t>динамику</w:t>
      </w:r>
      <w:r>
        <w:t xml:space="preserve"> </w:t>
      </w:r>
      <w:r>
        <w:rPr>
          <w:rFonts w:hint="eastAsia"/>
        </w:rPr>
        <w:t>гендерно</w:t>
      </w:r>
      <w:r>
        <w:t>-</w:t>
      </w:r>
      <w:r>
        <w:rPr>
          <w:rFonts w:hint="eastAsia"/>
        </w:rPr>
        <w:t>эстетических</w:t>
      </w:r>
      <w:r>
        <w:t xml:space="preserve"> </w:t>
      </w:r>
      <w:r>
        <w:rPr>
          <w:rFonts w:hint="eastAsia"/>
        </w:rPr>
        <w:t>категорий</w:t>
      </w:r>
    </w:p>
    <w:p w14:paraId="1D1E641F" w14:textId="77777777" w:rsidR="000D3EEE" w:rsidRDefault="000D3EEE" w:rsidP="000D3EEE"/>
    <w:p w14:paraId="31F3BA30" w14:textId="77777777" w:rsidR="000D3EEE" w:rsidRDefault="000D3EEE" w:rsidP="000D3EEE">
      <w:r>
        <w:t xml:space="preserve">1.1. </w:t>
      </w:r>
      <w:r>
        <w:rPr>
          <w:rFonts w:hint="eastAsia"/>
        </w:rPr>
        <w:t>Исторический</w:t>
      </w:r>
      <w:r>
        <w:t xml:space="preserve"> </w:t>
      </w:r>
      <w:r>
        <w:rPr>
          <w:rFonts w:hint="eastAsia"/>
        </w:rPr>
        <w:t>экскурс</w:t>
      </w:r>
      <w:r>
        <w:t xml:space="preserve"> </w:t>
      </w:r>
      <w:r>
        <w:rPr>
          <w:rFonts w:hint="eastAsia"/>
        </w:rPr>
        <w:t>в</w:t>
      </w:r>
      <w:r>
        <w:t xml:space="preserve"> </w:t>
      </w:r>
      <w:r>
        <w:rPr>
          <w:rFonts w:hint="eastAsia"/>
        </w:rPr>
        <w:t>структурно</w:t>
      </w:r>
      <w:r>
        <w:t>-</w:t>
      </w:r>
      <w:r>
        <w:rPr>
          <w:rFonts w:hint="eastAsia"/>
        </w:rPr>
        <w:t>содержательный</w:t>
      </w:r>
      <w:r>
        <w:t xml:space="preserve"> </w:t>
      </w:r>
      <w:r>
        <w:rPr>
          <w:rFonts w:hint="eastAsia"/>
        </w:rPr>
        <w:t>анализ</w:t>
      </w:r>
      <w:r>
        <w:t xml:space="preserve"> </w:t>
      </w:r>
      <w:r>
        <w:rPr>
          <w:rFonts w:hint="eastAsia"/>
        </w:rPr>
        <w:t>понятий</w:t>
      </w:r>
      <w:r>
        <w:t xml:space="preserve"> </w:t>
      </w:r>
      <w:r>
        <w:rPr>
          <w:rFonts w:hint="eastAsia"/>
        </w:rPr>
        <w:t>«</w:t>
      </w:r>
      <w:r>
        <w:rPr>
          <w:rFonts w:hint="eastAsia"/>
        </w:rPr>
        <w:t>медиатекст</w:t>
      </w:r>
      <w:r>
        <w:rPr>
          <w:rFonts w:hint="eastAsia"/>
        </w:rPr>
        <w:t>»</w:t>
      </w:r>
      <w:r>
        <w:t xml:space="preserve">, </w:t>
      </w:r>
      <w:r>
        <w:rPr>
          <w:rFonts w:hint="eastAsia"/>
        </w:rPr>
        <w:t>«</w:t>
      </w:r>
      <w:r>
        <w:rPr>
          <w:rFonts w:hint="eastAsia"/>
        </w:rPr>
        <w:t>информационная</w:t>
      </w:r>
      <w:r>
        <w:t xml:space="preserve"> </w:t>
      </w:r>
      <w:r>
        <w:rPr>
          <w:rFonts w:hint="eastAsia"/>
        </w:rPr>
        <w:t>и</w:t>
      </w:r>
      <w:r>
        <w:t xml:space="preserve"> </w:t>
      </w:r>
      <w:r>
        <w:rPr>
          <w:rFonts w:hint="eastAsia"/>
        </w:rPr>
        <w:t>эстетическая</w:t>
      </w:r>
      <w:r>
        <w:t xml:space="preserve"> </w:t>
      </w:r>
      <w:r>
        <w:rPr>
          <w:rFonts w:hint="eastAsia"/>
        </w:rPr>
        <w:t>картина</w:t>
      </w:r>
      <w:r>
        <w:t xml:space="preserve"> </w:t>
      </w:r>
      <w:r>
        <w:rPr>
          <w:rFonts w:hint="eastAsia"/>
        </w:rPr>
        <w:t>мира</w:t>
      </w:r>
      <w:r>
        <w:rPr>
          <w:rFonts w:hint="eastAsia"/>
        </w:rPr>
        <w:t>»</w:t>
      </w:r>
    </w:p>
    <w:p w14:paraId="6E3A991E" w14:textId="77777777" w:rsidR="000D3EEE" w:rsidRDefault="000D3EEE" w:rsidP="000D3EEE"/>
    <w:p w14:paraId="5910F5A4" w14:textId="77777777" w:rsidR="000D3EEE" w:rsidRDefault="000D3EEE" w:rsidP="000D3EEE">
      <w:r>
        <w:t xml:space="preserve">1.2. </w:t>
      </w:r>
      <w:r>
        <w:rPr>
          <w:rFonts w:hint="eastAsia"/>
        </w:rPr>
        <w:t>Концептуальные</w:t>
      </w:r>
      <w:r>
        <w:t xml:space="preserve"> </w:t>
      </w:r>
      <w:r>
        <w:rPr>
          <w:rFonts w:hint="eastAsia"/>
        </w:rPr>
        <w:t>позиции</w:t>
      </w:r>
      <w:r>
        <w:t xml:space="preserve"> </w:t>
      </w:r>
      <w:r>
        <w:rPr>
          <w:rFonts w:hint="eastAsia"/>
        </w:rPr>
        <w:t>изучения</w:t>
      </w:r>
      <w:r>
        <w:t xml:space="preserve"> </w:t>
      </w:r>
      <w:r>
        <w:rPr>
          <w:rFonts w:hint="eastAsia"/>
        </w:rPr>
        <w:t>телевизионного</w:t>
      </w:r>
      <w:r>
        <w:t xml:space="preserve"> </w:t>
      </w:r>
      <w:r>
        <w:rPr>
          <w:rFonts w:hint="eastAsia"/>
        </w:rPr>
        <w:t>текста</w:t>
      </w:r>
      <w:r>
        <w:t xml:space="preserve"> </w:t>
      </w:r>
      <w:r>
        <w:rPr>
          <w:rFonts w:hint="eastAsia"/>
        </w:rPr>
        <w:t>в</w:t>
      </w:r>
      <w:r>
        <w:t xml:space="preserve"> </w:t>
      </w:r>
      <w:r>
        <w:rPr>
          <w:rFonts w:hint="eastAsia"/>
        </w:rPr>
        <w:t>формировании</w:t>
      </w:r>
      <w:r>
        <w:t xml:space="preserve"> </w:t>
      </w:r>
      <w:r>
        <w:rPr>
          <w:rFonts w:hint="eastAsia"/>
        </w:rPr>
        <w:t>гендерно</w:t>
      </w:r>
      <w:r>
        <w:t>-</w:t>
      </w:r>
      <w:r>
        <w:rPr>
          <w:rFonts w:hint="eastAsia"/>
        </w:rPr>
        <w:t>эстетических</w:t>
      </w:r>
      <w:r>
        <w:t xml:space="preserve"> </w:t>
      </w:r>
      <w:r>
        <w:rPr>
          <w:rFonts w:hint="eastAsia"/>
        </w:rPr>
        <w:t>категорий</w:t>
      </w:r>
    </w:p>
    <w:p w14:paraId="7AAC7FCC" w14:textId="77777777" w:rsidR="000D3EEE" w:rsidRDefault="000D3EEE" w:rsidP="000D3EEE"/>
    <w:p w14:paraId="46AFB28A" w14:textId="77777777" w:rsidR="000D3EEE" w:rsidRDefault="000D3EEE" w:rsidP="000D3EEE">
      <w:r>
        <w:t xml:space="preserve">1.3. </w:t>
      </w:r>
      <w:r>
        <w:rPr>
          <w:rFonts w:hint="eastAsia"/>
        </w:rPr>
        <w:t>Особенности</w:t>
      </w:r>
      <w:r>
        <w:t xml:space="preserve"> </w:t>
      </w:r>
      <w:r>
        <w:rPr>
          <w:rFonts w:hint="eastAsia"/>
        </w:rPr>
        <w:t>исследования</w:t>
      </w:r>
      <w:r>
        <w:t xml:space="preserve"> </w:t>
      </w:r>
      <w:r>
        <w:rPr>
          <w:rFonts w:hint="eastAsia"/>
        </w:rPr>
        <w:t>динамики</w:t>
      </w:r>
      <w:r>
        <w:t xml:space="preserve"> </w:t>
      </w:r>
      <w:r>
        <w:rPr>
          <w:rFonts w:hint="eastAsia"/>
        </w:rPr>
        <w:t>гендерно</w:t>
      </w:r>
      <w:r>
        <w:t>-</w:t>
      </w:r>
      <w:r>
        <w:rPr>
          <w:rFonts w:hint="eastAsia"/>
        </w:rPr>
        <w:t>эстетических</w:t>
      </w:r>
      <w:r>
        <w:t xml:space="preserve"> </w:t>
      </w:r>
      <w:r>
        <w:rPr>
          <w:rFonts w:hint="eastAsia"/>
        </w:rPr>
        <w:t>категорий</w:t>
      </w:r>
      <w:r>
        <w:t xml:space="preserve"> </w:t>
      </w:r>
      <w:r>
        <w:rPr>
          <w:rFonts w:hint="eastAsia"/>
        </w:rPr>
        <w:t>в</w:t>
      </w:r>
      <w:r>
        <w:t xml:space="preserve"> </w:t>
      </w:r>
      <w:r>
        <w:rPr>
          <w:rFonts w:hint="eastAsia"/>
        </w:rPr>
        <w:t>российских</w:t>
      </w:r>
      <w:r>
        <w:t xml:space="preserve"> </w:t>
      </w:r>
      <w:r>
        <w:rPr>
          <w:rFonts w:hint="eastAsia"/>
        </w:rPr>
        <w:t>телевизионных</w:t>
      </w:r>
      <w:r>
        <w:t xml:space="preserve"> </w:t>
      </w:r>
      <w:r>
        <w:rPr>
          <w:rFonts w:hint="eastAsia"/>
        </w:rPr>
        <w:t>текстах</w:t>
      </w:r>
      <w:r>
        <w:t xml:space="preserve"> </w:t>
      </w:r>
      <w:r>
        <w:rPr>
          <w:rFonts w:hint="eastAsia"/>
        </w:rPr>
        <w:t>на</w:t>
      </w:r>
      <w:r>
        <w:t xml:space="preserve"> </w:t>
      </w:r>
      <w:r>
        <w:rPr>
          <w:rFonts w:hint="eastAsia"/>
        </w:rPr>
        <w:t>рубеже</w:t>
      </w:r>
      <w:r>
        <w:t xml:space="preserve"> XIX-XX </w:t>
      </w:r>
      <w:r>
        <w:rPr>
          <w:rFonts w:hint="eastAsia"/>
        </w:rPr>
        <w:t>веков</w:t>
      </w:r>
    </w:p>
    <w:p w14:paraId="5D6134AB" w14:textId="77777777" w:rsidR="000D3EEE" w:rsidRDefault="000D3EEE" w:rsidP="000D3EEE"/>
    <w:p w14:paraId="752E6A78" w14:textId="77777777" w:rsidR="000D3EEE" w:rsidRDefault="000D3EEE" w:rsidP="000D3EE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B78272" w14:textId="77777777" w:rsidR="000D3EEE" w:rsidRDefault="000D3EEE" w:rsidP="000D3EEE"/>
    <w:p w14:paraId="6B1404D6" w14:textId="77777777" w:rsidR="000D3EEE" w:rsidRDefault="000D3EEE" w:rsidP="000D3EEE">
      <w:r>
        <w:rPr>
          <w:rFonts w:hint="eastAsia"/>
        </w:rPr>
        <w:t>Глава</w:t>
      </w:r>
      <w:r>
        <w:t xml:space="preserve"> 2. </w:t>
      </w:r>
      <w:r>
        <w:rPr>
          <w:rFonts w:hint="eastAsia"/>
        </w:rPr>
        <w:t>Динамика</w:t>
      </w:r>
      <w:r>
        <w:t xml:space="preserve"> </w:t>
      </w:r>
      <w:r>
        <w:rPr>
          <w:rFonts w:hint="eastAsia"/>
        </w:rPr>
        <w:t>гендерно</w:t>
      </w:r>
      <w:r>
        <w:t>-</w:t>
      </w:r>
      <w:r>
        <w:rPr>
          <w:rFonts w:hint="eastAsia"/>
        </w:rPr>
        <w:t>эстетических</w:t>
      </w:r>
      <w:r>
        <w:t xml:space="preserve"> </w:t>
      </w:r>
      <w:r>
        <w:rPr>
          <w:rFonts w:hint="eastAsia"/>
        </w:rPr>
        <w:t>категорий</w:t>
      </w:r>
      <w:r>
        <w:t xml:space="preserve"> </w:t>
      </w:r>
      <w:r>
        <w:rPr>
          <w:rFonts w:hint="eastAsia"/>
        </w:rPr>
        <w:t>в</w:t>
      </w:r>
      <w:r>
        <w:t xml:space="preserve"> </w:t>
      </w:r>
      <w:r>
        <w:rPr>
          <w:rFonts w:hint="eastAsia"/>
        </w:rPr>
        <w:t>текстах</w:t>
      </w:r>
      <w:r>
        <w:t xml:space="preserve"> </w:t>
      </w:r>
      <w:r>
        <w:rPr>
          <w:rFonts w:hint="eastAsia"/>
        </w:rPr>
        <w:t>современного</w:t>
      </w:r>
      <w:r>
        <w:t xml:space="preserve"> </w:t>
      </w:r>
      <w:r>
        <w:rPr>
          <w:rFonts w:hint="eastAsia"/>
        </w:rPr>
        <w:t>российского</w:t>
      </w:r>
      <w:r>
        <w:t xml:space="preserve"> </w:t>
      </w:r>
      <w:r>
        <w:rPr>
          <w:rFonts w:hint="eastAsia"/>
        </w:rPr>
        <w:t>телевидения</w:t>
      </w:r>
    </w:p>
    <w:p w14:paraId="7A0A7322" w14:textId="77777777" w:rsidR="000D3EEE" w:rsidRDefault="000D3EEE" w:rsidP="000D3EEE"/>
    <w:p w14:paraId="7DEFE70B" w14:textId="77777777" w:rsidR="000D3EEE" w:rsidRDefault="000D3EEE" w:rsidP="000D3EEE">
      <w:r>
        <w:t xml:space="preserve">2.1. </w:t>
      </w:r>
      <w:r>
        <w:rPr>
          <w:rFonts w:hint="eastAsia"/>
        </w:rPr>
        <w:t>Обоснование</w:t>
      </w:r>
      <w:r>
        <w:t xml:space="preserve"> </w:t>
      </w:r>
      <w:r>
        <w:rPr>
          <w:rFonts w:hint="eastAsia"/>
        </w:rPr>
        <w:t>применения</w:t>
      </w:r>
      <w:r>
        <w:t xml:space="preserve"> </w:t>
      </w:r>
      <w:r>
        <w:rPr>
          <w:rFonts w:hint="eastAsia"/>
        </w:rPr>
        <w:t>методов</w:t>
      </w:r>
      <w:r>
        <w:t xml:space="preserve"> </w:t>
      </w:r>
      <w:r>
        <w:rPr>
          <w:rFonts w:hint="eastAsia"/>
        </w:rPr>
        <w:t>и</w:t>
      </w:r>
      <w:r>
        <w:t xml:space="preserve"> </w:t>
      </w:r>
      <w:r>
        <w:rPr>
          <w:rFonts w:hint="eastAsia"/>
        </w:rPr>
        <w:t>подходов</w:t>
      </w:r>
      <w:r>
        <w:t xml:space="preserve"> </w:t>
      </w:r>
      <w:r>
        <w:rPr>
          <w:rFonts w:hint="eastAsia"/>
        </w:rPr>
        <w:t>для</w:t>
      </w:r>
      <w:r>
        <w:t xml:space="preserve"> </w:t>
      </w:r>
      <w:r>
        <w:rPr>
          <w:rFonts w:hint="eastAsia"/>
        </w:rPr>
        <w:t>исследования</w:t>
      </w:r>
      <w:r>
        <w:t xml:space="preserve"> </w:t>
      </w:r>
      <w:r>
        <w:rPr>
          <w:rFonts w:hint="eastAsia"/>
        </w:rPr>
        <w:t>гендерно</w:t>
      </w:r>
      <w:r>
        <w:t>-</w:t>
      </w:r>
      <w:r>
        <w:rPr>
          <w:rFonts w:hint="eastAsia"/>
        </w:rPr>
        <w:t>эстетических</w:t>
      </w:r>
      <w:r>
        <w:t xml:space="preserve"> </w:t>
      </w:r>
      <w:r>
        <w:rPr>
          <w:rFonts w:hint="eastAsia"/>
        </w:rPr>
        <w:t>категорий</w:t>
      </w:r>
      <w:r>
        <w:t xml:space="preserve"> </w:t>
      </w:r>
      <w:r>
        <w:rPr>
          <w:rFonts w:hint="eastAsia"/>
        </w:rPr>
        <w:t>в</w:t>
      </w:r>
      <w:r>
        <w:t xml:space="preserve"> </w:t>
      </w:r>
      <w:r>
        <w:rPr>
          <w:rFonts w:hint="eastAsia"/>
        </w:rPr>
        <w:t>контексте</w:t>
      </w:r>
      <w:r>
        <w:t xml:space="preserve"> </w:t>
      </w:r>
      <w:r>
        <w:rPr>
          <w:rFonts w:hint="eastAsia"/>
        </w:rPr>
        <w:t>современного</w:t>
      </w:r>
      <w:r>
        <w:t xml:space="preserve"> </w:t>
      </w:r>
      <w:r>
        <w:rPr>
          <w:rFonts w:hint="eastAsia"/>
        </w:rPr>
        <w:t>телевидения</w:t>
      </w:r>
    </w:p>
    <w:p w14:paraId="777F8F66" w14:textId="77777777" w:rsidR="000D3EEE" w:rsidRDefault="000D3EEE" w:rsidP="000D3EEE"/>
    <w:p w14:paraId="73AD2660" w14:textId="77777777" w:rsidR="000D3EEE" w:rsidRDefault="000D3EEE" w:rsidP="000D3EEE">
      <w:r>
        <w:t xml:space="preserve">2.2. </w:t>
      </w:r>
      <w:r>
        <w:rPr>
          <w:rFonts w:hint="eastAsia"/>
        </w:rPr>
        <w:t>Сравнительный</w:t>
      </w:r>
      <w:r>
        <w:t xml:space="preserve"> </w:t>
      </w:r>
      <w:r>
        <w:rPr>
          <w:rFonts w:hint="eastAsia"/>
        </w:rPr>
        <w:t>анализ</w:t>
      </w:r>
      <w:r>
        <w:t xml:space="preserve"> </w:t>
      </w:r>
      <w:r>
        <w:rPr>
          <w:rFonts w:hint="eastAsia"/>
        </w:rPr>
        <w:t>динамики</w:t>
      </w:r>
      <w:r>
        <w:t xml:space="preserve"> </w:t>
      </w:r>
      <w:r>
        <w:rPr>
          <w:rFonts w:hint="eastAsia"/>
        </w:rPr>
        <w:t>гендерно</w:t>
      </w:r>
      <w:r>
        <w:t>-</w:t>
      </w:r>
      <w:r>
        <w:rPr>
          <w:rFonts w:hint="eastAsia"/>
        </w:rPr>
        <w:t>эстетических</w:t>
      </w:r>
      <w:r>
        <w:t xml:space="preserve"> </w:t>
      </w:r>
      <w:r>
        <w:rPr>
          <w:rFonts w:hint="eastAsia"/>
        </w:rPr>
        <w:t>категорий</w:t>
      </w:r>
      <w:r>
        <w:t xml:space="preserve"> </w:t>
      </w:r>
      <w:r>
        <w:rPr>
          <w:rFonts w:hint="eastAsia"/>
        </w:rPr>
        <w:t>в</w:t>
      </w:r>
      <w:r>
        <w:t xml:space="preserve"> </w:t>
      </w:r>
      <w:r>
        <w:rPr>
          <w:rFonts w:hint="eastAsia"/>
        </w:rPr>
        <w:t>новостном</w:t>
      </w:r>
      <w:r>
        <w:t xml:space="preserve"> </w:t>
      </w:r>
      <w:r>
        <w:rPr>
          <w:rFonts w:hint="eastAsia"/>
        </w:rPr>
        <w:t>формате</w:t>
      </w:r>
      <w:r>
        <w:t xml:space="preserve"> </w:t>
      </w:r>
      <w:r>
        <w:rPr>
          <w:rFonts w:hint="eastAsia"/>
        </w:rPr>
        <w:t>современных</w:t>
      </w:r>
      <w:r>
        <w:t xml:space="preserve"> </w:t>
      </w:r>
      <w:r>
        <w:rPr>
          <w:rFonts w:hint="eastAsia"/>
        </w:rPr>
        <w:t>телевизионных</w:t>
      </w:r>
      <w:r>
        <w:t xml:space="preserve"> </w:t>
      </w:r>
      <w:r>
        <w:rPr>
          <w:rFonts w:hint="eastAsia"/>
        </w:rPr>
        <w:t>текстов</w:t>
      </w:r>
    </w:p>
    <w:p w14:paraId="54A6277C" w14:textId="77777777" w:rsidR="000D3EEE" w:rsidRDefault="000D3EEE" w:rsidP="000D3EEE"/>
    <w:p w14:paraId="0545AE92" w14:textId="77777777" w:rsidR="000D3EEE" w:rsidRDefault="000D3EEE" w:rsidP="000D3EEE">
      <w:r>
        <w:t xml:space="preserve">2.3. </w:t>
      </w:r>
      <w:r>
        <w:rPr>
          <w:rFonts w:hint="eastAsia"/>
        </w:rPr>
        <w:t>Сравнительный</w:t>
      </w:r>
      <w:r>
        <w:t xml:space="preserve"> </w:t>
      </w:r>
      <w:r>
        <w:rPr>
          <w:rFonts w:hint="eastAsia"/>
        </w:rPr>
        <w:t>анализ</w:t>
      </w:r>
      <w:r>
        <w:t xml:space="preserve"> </w:t>
      </w:r>
      <w:r>
        <w:rPr>
          <w:rFonts w:hint="eastAsia"/>
        </w:rPr>
        <w:t>динамики</w:t>
      </w:r>
      <w:r>
        <w:t xml:space="preserve"> </w:t>
      </w:r>
      <w:r>
        <w:rPr>
          <w:rFonts w:hint="eastAsia"/>
        </w:rPr>
        <w:t>гендерно</w:t>
      </w:r>
      <w:r>
        <w:t>-</w:t>
      </w:r>
      <w:r>
        <w:rPr>
          <w:rFonts w:hint="eastAsia"/>
        </w:rPr>
        <w:t>эстет</w:t>
      </w:r>
      <w:r>
        <w:rPr>
          <w:rFonts w:hint="eastAsia"/>
        </w:rPr>
        <w:lastRenderedPageBreak/>
        <w:t>ических</w:t>
      </w:r>
      <w:r>
        <w:t xml:space="preserve"> </w:t>
      </w:r>
      <w:r>
        <w:rPr>
          <w:rFonts w:hint="eastAsia"/>
        </w:rPr>
        <w:t>категорий</w:t>
      </w:r>
      <w:r>
        <w:t xml:space="preserve"> </w:t>
      </w:r>
      <w:r>
        <w:rPr>
          <w:rFonts w:hint="eastAsia"/>
        </w:rPr>
        <w:t>в</w:t>
      </w:r>
      <w:r>
        <w:t xml:space="preserve"> </w:t>
      </w:r>
      <w:r>
        <w:rPr>
          <w:rFonts w:hint="eastAsia"/>
        </w:rPr>
        <w:t>телевизионных</w:t>
      </w:r>
      <w:r>
        <w:t xml:space="preserve"> </w:t>
      </w:r>
      <w:r>
        <w:rPr>
          <w:rFonts w:hint="eastAsia"/>
        </w:rPr>
        <w:t>текстах</w:t>
      </w:r>
      <w:r>
        <w:t xml:space="preserve"> </w:t>
      </w:r>
      <w:r>
        <w:rPr>
          <w:rFonts w:hint="eastAsia"/>
        </w:rPr>
        <w:t>развлекательного</w:t>
      </w:r>
      <w:r>
        <w:t xml:space="preserve"> </w:t>
      </w:r>
      <w:r>
        <w:rPr>
          <w:rFonts w:hint="eastAsia"/>
        </w:rPr>
        <w:t>формата</w:t>
      </w:r>
    </w:p>
    <w:p w14:paraId="5D46C771" w14:textId="77777777" w:rsidR="000D3EEE" w:rsidRDefault="000D3EEE" w:rsidP="000D3EEE"/>
    <w:p w14:paraId="7F5E20EC" w14:textId="77777777" w:rsidR="000D3EEE" w:rsidRDefault="000D3EEE" w:rsidP="000D3EE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9220CFF" w14:textId="77777777" w:rsidR="000D3EEE" w:rsidRDefault="000D3EEE" w:rsidP="000D3EEE"/>
    <w:p w14:paraId="0A5977DE" w14:textId="77777777" w:rsidR="000D3EEE" w:rsidRDefault="000D3EEE" w:rsidP="000D3EEE">
      <w:r>
        <w:rPr>
          <w:rFonts w:hint="eastAsia"/>
        </w:rPr>
        <w:t>Заключение</w:t>
      </w:r>
    </w:p>
    <w:p w14:paraId="25584256" w14:textId="77777777" w:rsidR="000D3EEE" w:rsidRDefault="000D3EEE" w:rsidP="000D3EEE"/>
    <w:p w14:paraId="45F5AA0B" w14:textId="77777777" w:rsidR="000D3EEE" w:rsidRDefault="000D3EEE" w:rsidP="000D3EEE">
      <w:r>
        <w:rPr>
          <w:rFonts w:hint="eastAsia"/>
        </w:rPr>
        <w:t>Библиографический</w:t>
      </w:r>
      <w:r>
        <w:t xml:space="preserve"> </w:t>
      </w:r>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p>
    <w:p w14:paraId="7C8948CD" w14:textId="77777777" w:rsidR="000D3EEE" w:rsidRDefault="000D3EEE" w:rsidP="000D3EEE"/>
    <w:p w14:paraId="7696A153" w14:textId="39BAD463" w:rsidR="000D3EEE" w:rsidRPr="000D3EEE" w:rsidRDefault="000D3EEE" w:rsidP="000D3EEE">
      <w:r>
        <w:rPr>
          <w:rFonts w:hint="eastAsia"/>
        </w:rPr>
        <w:t>Приложение</w:t>
      </w:r>
    </w:p>
    <w:sectPr w:rsidR="000D3EEE" w:rsidRPr="000D3EEE" w:rsidSect="00D24C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53EF" w14:textId="77777777" w:rsidR="00D24CD1" w:rsidRDefault="00D24CD1">
      <w:pPr>
        <w:spacing w:after="0" w:line="240" w:lineRule="auto"/>
      </w:pPr>
      <w:r>
        <w:separator/>
      </w:r>
    </w:p>
  </w:endnote>
  <w:endnote w:type="continuationSeparator" w:id="0">
    <w:p w14:paraId="05B19E0D" w14:textId="77777777" w:rsidR="00D24CD1" w:rsidRDefault="00D2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6F81" w14:textId="77777777" w:rsidR="00D24CD1" w:rsidRDefault="00D24CD1"/>
    <w:p w14:paraId="556E8466" w14:textId="77777777" w:rsidR="00D24CD1" w:rsidRDefault="00D24CD1"/>
    <w:p w14:paraId="0BDA2369" w14:textId="77777777" w:rsidR="00D24CD1" w:rsidRDefault="00D24CD1"/>
    <w:p w14:paraId="4A8D2B44" w14:textId="77777777" w:rsidR="00D24CD1" w:rsidRDefault="00D24CD1"/>
    <w:p w14:paraId="24C1AB6B" w14:textId="77777777" w:rsidR="00D24CD1" w:rsidRDefault="00D24CD1"/>
    <w:p w14:paraId="34D9E7F0" w14:textId="77777777" w:rsidR="00D24CD1" w:rsidRDefault="00D24CD1"/>
    <w:p w14:paraId="26A3A147" w14:textId="77777777" w:rsidR="00D24CD1" w:rsidRDefault="00D24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D5C0C4" wp14:editId="5C50E0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B9E65" w14:textId="77777777" w:rsidR="00D24CD1" w:rsidRDefault="00D2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5C0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CB9E65" w14:textId="77777777" w:rsidR="00D24CD1" w:rsidRDefault="00D2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EF862" w14:textId="77777777" w:rsidR="00D24CD1" w:rsidRDefault="00D24CD1"/>
    <w:p w14:paraId="323BAE68" w14:textId="77777777" w:rsidR="00D24CD1" w:rsidRDefault="00D24CD1"/>
    <w:p w14:paraId="369E875A" w14:textId="77777777" w:rsidR="00D24CD1" w:rsidRDefault="00D24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02E17" wp14:editId="58B501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F04F" w14:textId="77777777" w:rsidR="00D24CD1" w:rsidRDefault="00D24CD1"/>
                          <w:p w14:paraId="1F3FFA64" w14:textId="77777777" w:rsidR="00D24CD1" w:rsidRDefault="00D2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02E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F0F04F" w14:textId="77777777" w:rsidR="00D24CD1" w:rsidRDefault="00D24CD1"/>
                    <w:p w14:paraId="1F3FFA64" w14:textId="77777777" w:rsidR="00D24CD1" w:rsidRDefault="00D2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B4AAE" w14:textId="77777777" w:rsidR="00D24CD1" w:rsidRDefault="00D24CD1"/>
    <w:p w14:paraId="7E2CDDE2" w14:textId="77777777" w:rsidR="00D24CD1" w:rsidRDefault="00D24CD1">
      <w:pPr>
        <w:rPr>
          <w:sz w:val="2"/>
          <w:szCs w:val="2"/>
        </w:rPr>
      </w:pPr>
    </w:p>
    <w:p w14:paraId="1A491DDE" w14:textId="77777777" w:rsidR="00D24CD1" w:rsidRDefault="00D24CD1"/>
    <w:p w14:paraId="020B7D62" w14:textId="77777777" w:rsidR="00D24CD1" w:rsidRDefault="00D24CD1">
      <w:pPr>
        <w:spacing w:after="0" w:line="240" w:lineRule="auto"/>
      </w:pPr>
    </w:p>
  </w:footnote>
  <w:footnote w:type="continuationSeparator" w:id="0">
    <w:p w14:paraId="37F34AE6" w14:textId="77777777" w:rsidR="00D24CD1" w:rsidRDefault="00D2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4CD1"/>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39300</TotalTime>
  <Pages>2</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5181</cp:revision>
  <cp:lastPrinted>2009-02-06T05:36:00Z</cp:lastPrinted>
  <dcterms:created xsi:type="dcterms:W3CDTF">2024-01-07T13:43:00Z</dcterms:created>
  <dcterms:modified xsi:type="dcterms:W3CDTF">2024-03-09T12:56:00Z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