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03EF2" w14:textId="77777777" w:rsidR="00815D2A" w:rsidRDefault="00815D2A" w:rsidP="00815D2A">
      <w:r>
        <w:rPr>
          <w:rFonts w:hint="eastAsia"/>
        </w:rPr>
        <w:t>УМНОВ</w:t>
      </w:r>
      <w:r>
        <w:t xml:space="preserve"> </w:t>
      </w:r>
      <w:r>
        <w:rPr>
          <w:rFonts w:hint="eastAsia"/>
        </w:rPr>
        <w:t>Роман</w:t>
      </w:r>
      <w:r>
        <w:t xml:space="preserve"> </w:t>
      </w:r>
      <w:r>
        <w:rPr>
          <w:rFonts w:hint="eastAsia"/>
        </w:rPr>
        <w:t>Сергеевич</w:t>
      </w:r>
      <w:r>
        <w:t xml:space="preserve">. </w:t>
      </w:r>
      <w:r>
        <w:rPr>
          <w:rFonts w:hint="eastAsia"/>
        </w:rPr>
        <w:t>ПЕПТИДЕРГИЧЕСКАЯ</w:t>
      </w:r>
      <w:r>
        <w:t xml:space="preserve"> </w:t>
      </w:r>
      <w:r>
        <w:rPr>
          <w:rFonts w:hint="eastAsia"/>
        </w:rPr>
        <w:t>РЕГУЛЯЦИЯ</w:t>
      </w:r>
      <w:r>
        <w:t xml:space="preserve"> </w:t>
      </w:r>
      <w:r>
        <w:rPr>
          <w:rFonts w:hint="eastAsia"/>
        </w:rPr>
        <w:t>ЭКСПРЕССИИ</w:t>
      </w:r>
      <w:r>
        <w:t xml:space="preserve"> </w:t>
      </w:r>
      <w:r>
        <w:rPr>
          <w:rFonts w:hint="eastAsia"/>
        </w:rPr>
        <w:t>СИГНАЛЬНЫХ</w:t>
      </w:r>
      <w:r>
        <w:t xml:space="preserve"> </w:t>
      </w:r>
      <w:r>
        <w:rPr>
          <w:rFonts w:hint="eastAsia"/>
        </w:rPr>
        <w:t>МОЛЕКУЛ</w:t>
      </w:r>
      <w:r>
        <w:t xml:space="preserve"> </w:t>
      </w:r>
      <w:r>
        <w:rPr>
          <w:rFonts w:hint="eastAsia"/>
        </w:rPr>
        <w:t>ПРИ</w:t>
      </w:r>
      <w:r>
        <w:t xml:space="preserve"> </w:t>
      </w:r>
      <w:r>
        <w:rPr>
          <w:rFonts w:hint="eastAsia"/>
        </w:rPr>
        <w:t>СТАРЕНИИ</w:t>
      </w:r>
      <w:r>
        <w:t xml:space="preserve"> </w:t>
      </w:r>
      <w:r>
        <w:rPr>
          <w:rFonts w:hint="eastAsia"/>
        </w:rPr>
        <w:t>КЛЕТОК</w:t>
      </w:r>
      <w:r>
        <w:t xml:space="preserve"> </w:t>
      </w:r>
      <w:r>
        <w:rPr>
          <w:rFonts w:hint="eastAsia"/>
        </w:rPr>
        <w:t>КОРЫ</w:t>
      </w:r>
      <w:r>
        <w:t xml:space="preserve"> </w:t>
      </w:r>
      <w:r>
        <w:rPr>
          <w:rFonts w:hint="eastAsia"/>
        </w:rPr>
        <w:t>ГОЛОВНОГО</w:t>
      </w:r>
      <w:r>
        <w:t xml:space="preserve"> </w:t>
      </w:r>
      <w:r>
        <w:rPr>
          <w:rFonts w:hint="eastAsia"/>
        </w:rPr>
        <w:t>МОЗГА</w:t>
      </w:r>
      <w:r>
        <w:t xml:space="preserve"> </w:t>
      </w:r>
      <w:r>
        <w:rPr>
          <w:rFonts w:hint="eastAsia"/>
        </w:rPr>
        <w:t>КРЫС</w:t>
      </w:r>
      <w:r>
        <w:t xml:space="preserve">: </w:t>
      </w:r>
      <w:r>
        <w:rPr>
          <w:rFonts w:hint="eastAsia"/>
        </w:rPr>
        <w:t>диссертация</w:t>
      </w:r>
      <w:r>
        <w:t xml:space="preserve"> ... </w:t>
      </w:r>
      <w:r>
        <w:rPr>
          <w:rFonts w:hint="eastAsia"/>
        </w:rPr>
        <w:t>кандидата</w:t>
      </w:r>
      <w:r>
        <w:t xml:space="preserve"> </w:t>
      </w:r>
      <w:r>
        <w:rPr>
          <w:rFonts w:hint="eastAsia"/>
        </w:rPr>
        <w:t>медицинских</w:t>
      </w:r>
      <w:r>
        <w:t xml:space="preserve"> </w:t>
      </w:r>
      <w:r>
        <w:rPr>
          <w:rFonts w:hint="eastAsia"/>
        </w:rPr>
        <w:t>наук</w:t>
      </w:r>
      <w:r>
        <w:t xml:space="preserve">: 14.01.30 / </w:t>
      </w:r>
      <w:r>
        <w:rPr>
          <w:rFonts w:hint="eastAsia"/>
        </w:rPr>
        <w:t>УМНОВ</w:t>
      </w:r>
      <w:r>
        <w:t xml:space="preserve"> </w:t>
      </w:r>
      <w:r>
        <w:rPr>
          <w:rFonts w:hint="eastAsia"/>
        </w:rPr>
        <w:t>Роман</w:t>
      </w:r>
      <w:r>
        <w:t xml:space="preserve"> </w:t>
      </w:r>
      <w:r>
        <w:rPr>
          <w:rFonts w:hint="eastAsia"/>
        </w:rPr>
        <w:t>Сергеевич</w:t>
      </w:r>
      <w:r>
        <w:t>;[</w:t>
      </w:r>
      <w:r>
        <w:rPr>
          <w:rFonts w:hint="eastAsia"/>
        </w:rPr>
        <w:t>Место</w:t>
      </w:r>
      <w:r>
        <w:t xml:space="preserve"> </w:t>
      </w:r>
      <w:r>
        <w:rPr>
          <w:rFonts w:hint="eastAsia"/>
        </w:rPr>
        <w:t>защиты</w:t>
      </w:r>
      <w:r>
        <w:t xml:space="preserve">: </w:t>
      </w:r>
      <w:r>
        <w:rPr>
          <w:rFonts w:hint="eastAsia"/>
        </w:rPr>
        <w:t>Санкт</w:t>
      </w:r>
      <w:r>
        <w:t>-</w:t>
      </w:r>
      <w:r>
        <w:rPr>
          <w:rFonts w:hint="eastAsia"/>
        </w:rPr>
        <w:t>Петербургский</w:t>
      </w:r>
      <w:r>
        <w:t xml:space="preserve"> </w:t>
      </w:r>
      <w:r>
        <w:rPr>
          <w:rFonts w:hint="eastAsia"/>
        </w:rPr>
        <w:t>институт</w:t>
      </w:r>
      <w:r>
        <w:t xml:space="preserve"> </w:t>
      </w:r>
      <w:r>
        <w:rPr>
          <w:rFonts w:hint="eastAsia"/>
        </w:rPr>
        <w:t>биорегуляции</w:t>
      </w:r>
      <w:r>
        <w:t xml:space="preserve"> </w:t>
      </w:r>
      <w:r>
        <w:rPr>
          <w:rFonts w:hint="eastAsia"/>
        </w:rPr>
        <w:t>и</w:t>
      </w:r>
      <w:r>
        <w:t xml:space="preserve"> </w:t>
      </w:r>
      <w:r>
        <w:rPr>
          <w:rFonts w:hint="eastAsia"/>
        </w:rPr>
        <w:t>геронтологии</w:t>
      </w:r>
      <w:r>
        <w:t xml:space="preserve"> </w:t>
      </w:r>
      <w:r>
        <w:rPr>
          <w:rFonts w:hint="eastAsia"/>
        </w:rPr>
        <w:t>Северо</w:t>
      </w:r>
      <w:r>
        <w:t>-</w:t>
      </w:r>
      <w:r>
        <w:rPr>
          <w:rFonts w:hint="eastAsia"/>
        </w:rPr>
        <w:t>Западного</w:t>
      </w:r>
      <w:r>
        <w:t xml:space="preserve"> </w:t>
      </w:r>
      <w:r>
        <w:rPr>
          <w:rFonts w:hint="eastAsia"/>
        </w:rPr>
        <w:t>отделения</w:t>
      </w:r>
      <w:r>
        <w:t xml:space="preserve"> </w:t>
      </w:r>
      <w:r>
        <w:rPr>
          <w:rFonts w:hint="eastAsia"/>
        </w:rPr>
        <w:t>РАМН</w:t>
      </w:r>
      <w:r>
        <w:t xml:space="preserve">].- </w:t>
      </w:r>
      <w:r>
        <w:rPr>
          <w:rFonts w:hint="eastAsia"/>
        </w:rPr>
        <w:t>Санкт</w:t>
      </w:r>
      <w:r>
        <w:t>-</w:t>
      </w:r>
      <w:r>
        <w:rPr>
          <w:rFonts w:hint="eastAsia"/>
        </w:rPr>
        <w:t>Петербург</w:t>
      </w:r>
      <w:r>
        <w:t xml:space="preserve">, 2014.- 111 </w:t>
      </w:r>
      <w:r>
        <w:rPr>
          <w:rFonts w:hint="eastAsia"/>
        </w:rPr>
        <w:t>с</w:t>
      </w:r>
      <w:r>
        <w:t>.</w:t>
      </w:r>
    </w:p>
    <w:p w14:paraId="5F0BB24A" w14:textId="77777777" w:rsidR="00815D2A" w:rsidRDefault="00815D2A" w:rsidP="00815D2A">
      <w:r>
        <w:rPr>
          <w:rFonts w:hint="eastAsia"/>
        </w:rPr>
        <w:t>ОГЛАВЛЕНИЕ</w:t>
      </w:r>
      <w:r>
        <w:t xml:space="preserve"> </w:t>
      </w:r>
      <w:r>
        <w:rPr>
          <w:rFonts w:hint="eastAsia"/>
        </w:rPr>
        <w:t>ДИССЕРТАЦИИ</w:t>
      </w:r>
    </w:p>
    <w:p w14:paraId="5EC39BB2" w14:textId="77777777" w:rsidR="00815D2A" w:rsidRDefault="00815D2A" w:rsidP="00815D2A">
      <w:r>
        <w:rPr>
          <w:rFonts w:hint="eastAsia"/>
        </w:rPr>
        <w:t>кандидат</w:t>
      </w:r>
      <w:r>
        <w:t xml:space="preserve"> </w:t>
      </w:r>
      <w:r>
        <w:rPr>
          <w:rFonts w:hint="eastAsia"/>
        </w:rPr>
        <w:t>наук</w:t>
      </w:r>
      <w:r>
        <w:t xml:space="preserve"> </w:t>
      </w:r>
      <w:r>
        <w:rPr>
          <w:rFonts w:hint="eastAsia"/>
        </w:rPr>
        <w:t>Умнов</w:t>
      </w:r>
      <w:r>
        <w:t xml:space="preserve">, </w:t>
      </w:r>
      <w:r>
        <w:rPr>
          <w:rFonts w:hint="eastAsia"/>
        </w:rPr>
        <w:t>Роман</w:t>
      </w:r>
      <w:r>
        <w:t xml:space="preserve"> </w:t>
      </w:r>
      <w:r>
        <w:rPr>
          <w:rFonts w:hint="eastAsia"/>
        </w:rPr>
        <w:t>Сергеевич</w:t>
      </w:r>
    </w:p>
    <w:p w14:paraId="1138DB33" w14:textId="77777777" w:rsidR="00815D2A" w:rsidRDefault="00815D2A" w:rsidP="00815D2A">
      <w:r>
        <w:rPr>
          <w:rFonts w:hint="eastAsia"/>
        </w:rPr>
        <w:t>Список</w:t>
      </w:r>
      <w:r>
        <w:t xml:space="preserve"> </w:t>
      </w:r>
      <w:r>
        <w:rPr>
          <w:rFonts w:hint="eastAsia"/>
        </w:rPr>
        <w:t>сокращений</w:t>
      </w:r>
      <w:r>
        <w:t>..............................................................................................................................................................................................4</w:t>
      </w:r>
    </w:p>
    <w:p w14:paraId="4D3DFDB5" w14:textId="77777777" w:rsidR="00815D2A" w:rsidRDefault="00815D2A" w:rsidP="00815D2A"/>
    <w:p w14:paraId="5E3ADBD9" w14:textId="77777777" w:rsidR="00815D2A" w:rsidRDefault="00815D2A" w:rsidP="00815D2A">
      <w:r>
        <w:rPr>
          <w:rFonts w:hint="eastAsia"/>
        </w:rPr>
        <w:t>Введение</w:t>
      </w:r>
      <w:r>
        <w:t>..................................................................................................................................................................................................................................5</w:t>
      </w:r>
    </w:p>
    <w:p w14:paraId="1310FE88" w14:textId="77777777" w:rsidR="00815D2A" w:rsidRDefault="00815D2A" w:rsidP="00815D2A"/>
    <w:p w14:paraId="0E017410" w14:textId="77777777" w:rsidR="00815D2A" w:rsidRDefault="00815D2A" w:rsidP="00815D2A">
      <w:r>
        <w:rPr>
          <w:rFonts w:hint="eastAsia"/>
        </w:rPr>
        <w:t>Глава</w:t>
      </w:r>
      <w:r>
        <w:t xml:space="preserve"> 1. </w:t>
      </w:r>
      <w:r>
        <w:rPr>
          <w:rFonts w:hint="eastAsia"/>
        </w:rPr>
        <w:t>ОБЗОР</w:t>
      </w:r>
      <w:r>
        <w:t xml:space="preserve"> </w:t>
      </w:r>
      <w:r>
        <w:rPr>
          <w:rFonts w:hint="eastAsia"/>
        </w:rPr>
        <w:t>ЛИТЕРАТУРЫ</w:t>
      </w:r>
      <w:r>
        <w:t xml:space="preserve">. </w:t>
      </w:r>
      <w:r>
        <w:rPr>
          <w:rFonts w:hint="eastAsia"/>
        </w:rPr>
        <w:t>Молекулярные</w:t>
      </w:r>
      <w:r>
        <w:t xml:space="preserve"> </w:t>
      </w:r>
      <w:r>
        <w:rPr>
          <w:rFonts w:hint="eastAsia"/>
        </w:rPr>
        <w:t>аспекты</w:t>
      </w:r>
      <w:r>
        <w:t xml:space="preserve"> </w:t>
      </w:r>
      <w:r>
        <w:rPr>
          <w:rFonts w:hint="eastAsia"/>
        </w:rPr>
        <w:t>возрастной</w:t>
      </w:r>
    </w:p>
    <w:p w14:paraId="68CE3651" w14:textId="77777777" w:rsidR="00815D2A" w:rsidRDefault="00815D2A" w:rsidP="00815D2A"/>
    <w:p w14:paraId="4A06BD95" w14:textId="77777777" w:rsidR="00815D2A" w:rsidRDefault="00815D2A" w:rsidP="00815D2A">
      <w:r>
        <w:rPr>
          <w:rFonts w:hint="eastAsia"/>
        </w:rPr>
        <w:t>патологии</w:t>
      </w:r>
      <w:r>
        <w:t xml:space="preserve"> </w:t>
      </w:r>
      <w:r>
        <w:rPr>
          <w:rFonts w:hint="eastAsia"/>
        </w:rPr>
        <w:t>и</w:t>
      </w:r>
      <w:r>
        <w:t xml:space="preserve"> </w:t>
      </w:r>
      <w:r>
        <w:rPr>
          <w:rFonts w:hint="eastAsia"/>
        </w:rPr>
        <w:t>пептидергической</w:t>
      </w:r>
      <w:r>
        <w:t xml:space="preserve"> </w:t>
      </w:r>
      <w:r>
        <w:rPr>
          <w:rFonts w:hint="eastAsia"/>
        </w:rPr>
        <w:t>регуляции</w:t>
      </w:r>
      <w:r>
        <w:t xml:space="preserve"> </w:t>
      </w:r>
      <w:r>
        <w:rPr>
          <w:rFonts w:hint="eastAsia"/>
        </w:rPr>
        <w:t>функций</w:t>
      </w:r>
      <w:r>
        <w:t xml:space="preserve"> </w:t>
      </w:r>
      <w:r>
        <w:rPr>
          <w:rFonts w:hint="eastAsia"/>
        </w:rPr>
        <w:t>головного</w:t>
      </w:r>
      <w:r>
        <w:t xml:space="preserve"> </w:t>
      </w:r>
      <w:r>
        <w:rPr>
          <w:rFonts w:hint="eastAsia"/>
        </w:rPr>
        <w:t>мозга</w:t>
      </w:r>
      <w:r>
        <w:t>..........................| ^</w:t>
      </w:r>
    </w:p>
    <w:p w14:paraId="7FA3D624" w14:textId="77777777" w:rsidR="00815D2A" w:rsidRDefault="00815D2A" w:rsidP="00815D2A"/>
    <w:p w14:paraId="4B5B1B30" w14:textId="77777777" w:rsidR="00815D2A" w:rsidRDefault="00815D2A" w:rsidP="00815D2A">
      <w:r>
        <w:t xml:space="preserve">1.1. </w:t>
      </w:r>
      <w:r>
        <w:rPr>
          <w:rFonts w:hint="eastAsia"/>
        </w:rPr>
        <w:t>Молекулярные</w:t>
      </w:r>
      <w:r>
        <w:t xml:space="preserve"> </w:t>
      </w:r>
      <w:r>
        <w:rPr>
          <w:rFonts w:hint="eastAsia"/>
        </w:rPr>
        <w:t>аспекты</w:t>
      </w:r>
      <w:r>
        <w:t xml:space="preserve"> </w:t>
      </w:r>
      <w:r>
        <w:rPr>
          <w:rFonts w:hint="eastAsia"/>
        </w:rPr>
        <w:t>возрастной</w:t>
      </w:r>
      <w:r>
        <w:t xml:space="preserve"> </w:t>
      </w:r>
      <w:r>
        <w:rPr>
          <w:rFonts w:hint="eastAsia"/>
        </w:rPr>
        <w:t>патологии</w:t>
      </w:r>
      <w:r>
        <w:t xml:space="preserve"> </w:t>
      </w:r>
      <w:r>
        <w:rPr>
          <w:rFonts w:hint="eastAsia"/>
        </w:rPr>
        <w:t>головного</w:t>
      </w:r>
      <w:r>
        <w:t xml:space="preserve"> </w:t>
      </w:r>
      <w:r>
        <w:rPr>
          <w:rFonts w:hint="eastAsia"/>
        </w:rPr>
        <w:t>мозга</w:t>
      </w:r>
      <w:r>
        <w:t>..................11</w:t>
      </w:r>
    </w:p>
    <w:p w14:paraId="012EE0E0" w14:textId="77777777" w:rsidR="00815D2A" w:rsidRDefault="00815D2A" w:rsidP="00815D2A"/>
    <w:p w14:paraId="7E759C15" w14:textId="77777777" w:rsidR="00815D2A" w:rsidRDefault="00815D2A" w:rsidP="00815D2A">
      <w:r>
        <w:t xml:space="preserve">1.2. </w:t>
      </w:r>
      <w:r>
        <w:rPr>
          <w:rFonts w:hint="eastAsia"/>
        </w:rPr>
        <w:t>Пептидная</w:t>
      </w:r>
      <w:r>
        <w:t xml:space="preserve"> </w:t>
      </w:r>
      <w:r>
        <w:rPr>
          <w:rFonts w:hint="eastAsia"/>
        </w:rPr>
        <w:t>регуляция</w:t>
      </w:r>
      <w:r>
        <w:t xml:space="preserve"> </w:t>
      </w:r>
      <w:r>
        <w:rPr>
          <w:rFonts w:hint="eastAsia"/>
        </w:rPr>
        <w:t>функций</w:t>
      </w:r>
      <w:r>
        <w:t xml:space="preserve"> </w:t>
      </w:r>
      <w:r>
        <w:rPr>
          <w:rFonts w:hint="eastAsia"/>
        </w:rPr>
        <w:t>головного</w:t>
      </w:r>
      <w:r>
        <w:t xml:space="preserve"> </w:t>
      </w:r>
      <w:r>
        <w:rPr>
          <w:rFonts w:hint="eastAsia"/>
        </w:rPr>
        <w:t>мозга</w:t>
      </w:r>
      <w:r>
        <w:t>......................................................................23</w:t>
      </w:r>
    </w:p>
    <w:p w14:paraId="00F1C001" w14:textId="77777777" w:rsidR="00815D2A" w:rsidRDefault="00815D2A" w:rsidP="00815D2A"/>
    <w:p w14:paraId="555F9471" w14:textId="77777777" w:rsidR="00815D2A" w:rsidRDefault="00815D2A" w:rsidP="00815D2A">
      <w:r>
        <w:t xml:space="preserve">1.2.1. </w:t>
      </w:r>
      <w:r>
        <w:rPr>
          <w:rFonts w:hint="eastAsia"/>
        </w:rPr>
        <w:t>Кортексин</w:t>
      </w:r>
      <w:r>
        <w:t>......................................................................................................................................................................................23</w:t>
      </w:r>
    </w:p>
    <w:p w14:paraId="4ECEA817" w14:textId="77777777" w:rsidR="00815D2A" w:rsidRDefault="00815D2A" w:rsidP="00815D2A"/>
    <w:p w14:paraId="69135504" w14:textId="77777777" w:rsidR="00815D2A" w:rsidRDefault="00815D2A" w:rsidP="00815D2A">
      <w:r>
        <w:t xml:space="preserve">1.2.2. </w:t>
      </w:r>
      <w:r>
        <w:rPr>
          <w:rFonts w:hint="eastAsia"/>
        </w:rPr>
        <w:t>Пептид</w:t>
      </w:r>
      <w:r>
        <w:t xml:space="preserve"> </w:t>
      </w:r>
      <w:r>
        <w:rPr>
          <w:rFonts w:hint="eastAsia"/>
        </w:rPr>
        <w:t>ЕБЯ</w:t>
      </w:r>
      <w:r>
        <w:t>..............................................................................................................................................................................27</w:t>
      </w:r>
    </w:p>
    <w:p w14:paraId="25B1726A" w14:textId="77777777" w:rsidR="00815D2A" w:rsidRDefault="00815D2A" w:rsidP="00815D2A"/>
    <w:p w14:paraId="237F1EEE" w14:textId="77777777" w:rsidR="00815D2A" w:rsidRDefault="00815D2A" w:rsidP="00815D2A">
      <w:r>
        <w:t xml:space="preserve">1.3. </w:t>
      </w:r>
      <w:r>
        <w:rPr>
          <w:rFonts w:hint="eastAsia"/>
        </w:rPr>
        <w:t>Сигнальные</w:t>
      </w:r>
      <w:r>
        <w:t xml:space="preserve"> </w:t>
      </w:r>
      <w:r>
        <w:rPr>
          <w:rFonts w:hint="eastAsia"/>
        </w:rPr>
        <w:t>молекулы</w:t>
      </w:r>
      <w:r>
        <w:t xml:space="preserve"> - </w:t>
      </w:r>
      <w:r>
        <w:rPr>
          <w:rFonts w:hint="eastAsia"/>
        </w:rPr>
        <w:t>маркеры</w:t>
      </w:r>
      <w:r>
        <w:t xml:space="preserve"> </w:t>
      </w:r>
      <w:r>
        <w:rPr>
          <w:rFonts w:hint="eastAsia"/>
        </w:rPr>
        <w:t>старения</w:t>
      </w:r>
      <w:r>
        <w:t xml:space="preserve"> </w:t>
      </w:r>
      <w:r>
        <w:rPr>
          <w:rFonts w:hint="eastAsia"/>
        </w:rPr>
        <w:t>головного</w:t>
      </w:r>
      <w:r>
        <w:t xml:space="preserve"> </w:t>
      </w:r>
      <w:r>
        <w:rPr>
          <w:rFonts w:hint="eastAsia"/>
        </w:rPr>
        <w:t>мозга</w:t>
      </w:r>
      <w:r>
        <w:t>..............................</w:t>
      </w:r>
      <w:r>
        <w:rPr>
          <w:rFonts w:hint="eastAsia"/>
        </w:rPr>
        <w:t>з</w:t>
      </w:r>
      <w:r>
        <w:t xml:space="preserve"> 1</w:t>
      </w:r>
    </w:p>
    <w:p w14:paraId="5ED262CE" w14:textId="77777777" w:rsidR="00815D2A" w:rsidRDefault="00815D2A" w:rsidP="00815D2A"/>
    <w:p w14:paraId="48256A94" w14:textId="77777777" w:rsidR="00815D2A" w:rsidRDefault="00815D2A" w:rsidP="00815D2A">
      <w:r>
        <w:lastRenderedPageBreak/>
        <w:t xml:space="preserve">1.3.1. </w:t>
      </w:r>
      <w:r>
        <w:rPr>
          <w:rFonts w:hint="eastAsia"/>
        </w:rPr>
        <w:t>Серотонин</w:t>
      </w:r>
      <w:r>
        <w:t>......................................................................................................................................................................................32</w:t>
      </w:r>
    </w:p>
    <w:p w14:paraId="5E767F43" w14:textId="77777777" w:rsidR="00815D2A" w:rsidRDefault="00815D2A" w:rsidP="00815D2A"/>
    <w:p w14:paraId="02FD22D5" w14:textId="77777777" w:rsidR="00815D2A" w:rsidRDefault="00815D2A" w:rsidP="00815D2A">
      <w:r>
        <w:t xml:space="preserve">1.3.2. </w:t>
      </w:r>
      <w:r>
        <w:rPr>
          <w:rFonts w:hint="eastAsia"/>
        </w:rPr>
        <w:t>Кальмодулин</w:t>
      </w:r>
      <w:r>
        <w:t>............................................................................................................................................................................33</w:t>
      </w:r>
    </w:p>
    <w:p w14:paraId="442DF1A9" w14:textId="77777777" w:rsidR="00815D2A" w:rsidRDefault="00815D2A" w:rsidP="00815D2A"/>
    <w:p w14:paraId="319CC7A6" w14:textId="77777777" w:rsidR="00815D2A" w:rsidRDefault="00815D2A" w:rsidP="00815D2A">
      <w:r>
        <w:t xml:space="preserve">1.3.3. </w:t>
      </w:r>
      <w:r>
        <w:rPr>
          <w:rFonts w:hint="eastAsia"/>
        </w:rPr>
        <w:t>Пролиферативный</w:t>
      </w:r>
      <w:r>
        <w:t xml:space="preserve"> </w:t>
      </w:r>
      <w:r>
        <w:rPr>
          <w:rFonts w:hint="eastAsia"/>
        </w:rPr>
        <w:t>протеин</w:t>
      </w:r>
      <w:r>
        <w:t xml:space="preserve"> </w:t>
      </w:r>
      <w:r>
        <w:rPr>
          <w:rFonts w:hint="eastAsia"/>
        </w:rPr>
        <w:t>Кл</w:t>
      </w:r>
      <w:r>
        <w:t>67..........................................................................................................34</w:t>
      </w:r>
    </w:p>
    <w:p w14:paraId="66A40152" w14:textId="77777777" w:rsidR="00815D2A" w:rsidRDefault="00815D2A" w:rsidP="00815D2A"/>
    <w:p w14:paraId="3CD394B6" w14:textId="77777777" w:rsidR="00815D2A" w:rsidRDefault="00815D2A" w:rsidP="00815D2A">
      <w:r>
        <w:t xml:space="preserve">1.3.4. </w:t>
      </w:r>
      <w:r>
        <w:rPr>
          <w:rFonts w:hint="eastAsia"/>
        </w:rPr>
        <w:t>Апоптотический</w:t>
      </w:r>
      <w:r>
        <w:t xml:space="preserve"> </w:t>
      </w:r>
      <w:r>
        <w:rPr>
          <w:rFonts w:hint="eastAsia"/>
        </w:rPr>
        <w:t>протеин</w:t>
      </w:r>
      <w:r>
        <w:t xml:space="preserve"> </w:t>
      </w:r>
      <w:r>
        <w:rPr>
          <w:rFonts w:hint="eastAsia"/>
        </w:rPr>
        <w:t>р</w:t>
      </w:r>
      <w:r>
        <w:t>53......................................................................................................................34</w:t>
      </w:r>
    </w:p>
    <w:p w14:paraId="1BFCCF81" w14:textId="77777777" w:rsidR="00815D2A" w:rsidRDefault="00815D2A" w:rsidP="00815D2A"/>
    <w:p w14:paraId="4CB142FB" w14:textId="77777777" w:rsidR="00815D2A" w:rsidRDefault="00815D2A" w:rsidP="00815D2A">
      <w:r>
        <w:t xml:space="preserve">1.3.5. </w:t>
      </w:r>
      <w:r>
        <w:rPr>
          <w:rFonts w:hint="eastAsia"/>
        </w:rPr>
        <w:t>Виментин</w:t>
      </w:r>
      <w:r>
        <w:t>........................................................................................................................................................................................35</w:t>
      </w:r>
    </w:p>
    <w:p w14:paraId="47637D16" w14:textId="77777777" w:rsidR="00815D2A" w:rsidRDefault="00815D2A" w:rsidP="00815D2A"/>
    <w:p w14:paraId="4EC29008" w14:textId="77777777" w:rsidR="00815D2A" w:rsidRDefault="00815D2A" w:rsidP="00815D2A">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..................................................................36</w:t>
      </w:r>
    </w:p>
    <w:p w14:paraId="191C50FC" w14:textId="77777777" w:rsidR="00815D2A" w:rsidRDefault="00815D2A" w:rsidP="00815D2A"/>
    <w:p w14:paraId="6E5B915C" w14:textId="77777777" w:rsidR="00815D2A" w:rsidRDefault="00815D2A" w:rsidP="00815D2A">
      <w:r>
        <w:t xml:space="preserve">2.1. </w:t>
      </w:r>
      <w:r>
        <w:rPr>
          <w:rFonts w:hint="eastAsia"/>
        </w:rPr>
        <w:t>Характеристика</w:t>
      </w:r>
      <w:r>
        <w:t xml:space="preserve"> </w:t>
      </w:r>
      <w:r>
        <w:rPr>
          <w:rFonts w:hint="eastAsia"/>
        </w:rPr>
        <w:t>исследуемого</w:t>
      </w:r>
      <w:r>
        <w:t xml:space="preserve"> </w:t>
      </w:r>
      <w:r>
        <w:rPr>
          <w:rFonts w:hint="eastAsia"/>
        </w:rPr>
        <w:t>материала</w:t>
      </w:r>
      <w:r>
        <w:t>..............................................................................................36</w:t>
      </w:r>
    </w:p>
    <w:p w14:paraId="49E47101" w14:textId="77777777" w:rsidR="00815D2A" w:rsidRDefault="00815D2A" w:rsidP="00815D2A"/>
    <w:p w14:paraId="5BD0137F" w14:textId="77777777" w:rsidR="00815D2A" w:rsidRDefault="00815D2A" w:rsidP="00815D2A">
      <w:r>
        <w:t xml:space="preserve">2.2. </w:t>
      </w:r>
      <w:r>
        <w:rPr>
          <w:rFonts w:hint="eastAsia"/>
        </w:rPr>
        <w:t>Приготовление</w:t>
      </w:r>
      <w:r>
        <w:t xml:space="preserve"> </w:t>
      </w:r>
      <w:r>
        <w:rPr>
          <w:rFonts w:hint="eastAsia"/>
        </w:rPr>
        <w:t>раствора</w:t>
      </w:r>
      <w:r>
        <w:t xml:space="preserve"> </w:t>
      </w:r>
      <w:r>
        <w:rPr>
          <w:rFonts w:hint="eastAsia"/>
        </w:rPr>
        <w:t>пептидов</w:t>
      </w:r>
      <w:r>
        <w:t xml:space="preserve"> </w:t>
      </w:r>
      <w:r>
        <w:rPr>
          <w:rFonts w:hint="eastAsia"/>
        </w:rPr>
        <w:t>для</w:t>
      </w:r>
      <w:r>
        <w:t xml:space="preserve"> </w:t>
      </w:r>
      <w:r>
        <w:rPr>
          <w:rFonts w:hint="eastAsia"/>
        </w:rPr>
        <w:t>введения</w:t>
      </w:r>
      <w:r>
        <w:t xml:space="preserve"> </w:t>
      </w:r>
      <w:r>
        <w:rPr>
          <w:rFonts w:hint="eastAsia"/>
        </w:rPr>
        <w:t>в</w:t>
      </w:r>
      <w:r>
        <w:t xml:space="preserve"> </w:t>
      </w:r>
      <w:r>
        <w:rPr>
          <w:rFonts w:hint="eastAsia"/>
        </w:rPr>
        <w:t>культуру</w:t>
      </w:r>
      <w:r>
        <w:t>................................37</w:t>
      </w:r>
    </w:p>
    <w:p w14:paraId="5888CAB3" w14:textId="77777777" w:rsidR="00815D2A" w:rsidRDefault="00815D2A" w:rsidP="00815D2A"/>
    <w:p w14:paraId="12D50D85" w14:textId="77777777" w:rsidR="00815D2A" w:rsidRDefault="00815D2A" w:rsidP="00815D2A">
      <w:r>
        <w:t xml:space="preserve">2.3. </w:t>
      </w:r>
      <w:r>
        <w:rPr>
          <w:rFonts w:hint="eastAsia"/>
        </w:rPr>
        <w:t>Методы</w:t>
      </w:r>
      <w:r>
        <w:t xml:space="preserve"> </w:t>
      </w:r>
      <w:r>
        <w:rPr>
          <w:rFonts w:hint="eastAsia"/>
        </w:rPr>
        <w:t>клеточных</w:t>
      </w:r>
      <w:r>
        <w:t xml:space="preserve"> </w:t>
      </w:r>
      <w:r>
        <w:rPr>
          <w:rFonts w:hint="eastAsia"/>
        </w:rPr>
        <w:t>культур</w:t>
      </w:r>
      <w:r>
        <w:t>............................................................................................................................................38</w:t>
      </w:r>
    </w:p>
    <w:p w14:paraId="12746EA7" w14:textId="77777777" w:rsidR="00815D2A" w:rsidRDefault="00815D2A" w:rsidP="00815D2A"/>
    <w:p w14:paraId="17C5AD26" w14:textId="77777777" w:rsidR="00815D2A" w:rsidRDefault="00815D2A" w:rsidP="00815D2A">
      <w:r>
        <w:t xml:space="preserve">2.3.1. </w:t>
      </w:r>
      <w:r>
        <w:rPr>
          <w:rFonts w:hint="eastAsia"/>
        </w:rPr>
        <w:t>Органотипическое</w:t>
      </w:r>
      <w:r>
        <w:t xml:space="preserve"> </w:t>
      </w:r>
      <w:r>
        <w:rPr>
          <w:rFonts w:hint="eastAsia"/>
        </w:rPr>
        <w:t>культивирование</w:t>
      </w:r>
      <w:r>
        <w:t>..............................................................................................39</w:t>
      </w:r>
    </w:p>
    <w:p w14:paraId="1590524A" w14:textId="77777777" w:rsidR="00815D2A" w:rsidRDefault="00815D2A" w:rsidP="00815D2A"/>
    <w:p w14:paraId="5CB19F4C" w14:textId="77777777" w:rsidR="00815D2A" w:rsidRDefault="00815D2A" w:rsidP="00815D2A">
      <w:r>
        <w:t xml:space="preserve">2.3.2. </w:t>
      </w:r>
      <w:r>
        <w:rPr>
          <w:rFonts w:hint="eastAsia"/>
        </w:rPr>
        <w:t>Диссоциированное</w:t>
      </w:r>
      <w:r>
        <w:t xml:space="preserve"> </w:t>
      </w:r>
      <w:r>
        <w:rPr>
          <w:rFonts w:hint="eastAsia"/>
        </w:rPr>
        <w:t>культивирование</w:t>
      </w:r>
      <w:r>
        <w:t>............................................................................................40</w:t>
      </w:r>
    </w:p>
    <w:p w14:paraId="25390C37" w14:textId="77777777" w:rsidR="00815D2A" w:rsidRDefault="00815D2A" w:rsidP="00815D2A"/>
    <w:p w14:paraId="18965926" w14:textId="77777777" w:rsidR="00815D2A" w:rsidRDefault="00815D2A" w:rsidP="00815D2A">
      <w:r>
        <w:t xml:space="preserve">2.4. </w:t>
      </w:r>
      <w:r>
        <w:rPr>
          <w:rFonts w:hint="eastAsia"/>
        </w:rPr>
        <w:t>Иммуноцитохимическое</w:t>
      </w:r>
      <w:r>
        <w:t xml:space="preserve"> </w:t>
      </w:r>
      <w:r>
        <w:rPr>
          <w:rFonts w:hint="eastAsia"/>
        </w:rPr>
        <w:t>исследование</w:t>
      </w:r>
      <w:r>
        <w:t>......................................................................................................43</w:t>
      </w:r>
    </w:p>
    <w:p w14:paraId="5AE6BF00" w14:textId="77777777" w:rsidR="00815D2A" w:rsidRDefault="00815D2A" w:rsidP="00815D2A"/>
    <w:p w14:paraId="613A45AE" w14:textId="77777777" w:rsidR="00815D2A" w:rsidRDefault="00815D2A" w:rsidP="00815D2A">
      <w:r>
        <w:lastRenderedPageBreak/>
        <w:t xml:space="preserve">2.5. </w:t>
      </w:r>
      <w:r>
        <w:rPr>
          <w:rFonts w:hint="eastAsia"/>
        </w:rPr>
        <w:t>Морфометрические</w:t>
      </w:r>
      <w:r>
        <w:t xml:space="preserve"> </w:t>
      </w:r>
      <w:r>
        <w:rPr>
          <w:rFonts w:hint="eastAsia"/>
        </w:rPr>
        <w:t>исследования</w:t>
      </w:r>
      <w:r>
        <w:t xml:space="preserve"> </w:t>
      </w:r>
      <w:r>
        <w:rPr>
          <w:rFonts w:hint="eastAsia"/>
        </w:rPr>
        <w:t>и</w:t>
      </w:r>
      <w:r>
        <w:t xml:space="preserve"> </w:t>
      </w:r>
      <w:r>
        <w:rPr>
          <w:rFonts w:hint="eastAsia"/>
        </w:rPr>
        <w:t>компьютерный</w:t>
      </w:r>
      <w:r>
        <w:t xml:space="preserve"> </w:t>
      </w:r>
      <w:r>
        <w:rPr>
          <w:rFonts w:hint="eastAsia"/>
        </w:rPr>
        <w:t>анализ</w:t>
      </w:r>
      <w:r>
        <w:t xml:space="preserve"> </w:t>
      </w:r>
      <w:r>
        <w:rPr>
          <w:rFonts w:hint="eastAsia"/>
        </w:rPr>
        <w:t>микроскопических</w:t>
      </w:r>
      <w:r>
        <w:t xml:space="preserve"> </w:t>
      </w:r>
      <w:r>
        <w:rPr>
          <w:rFonts w:hint="eastAsia"/>
        </w:rPr>
        <w:t>изображений</w:t>
      </w:r>
      <w:r>
        <w:t>....................................................................................................................................................46</w:t>
      </w:r>
    </w:p>
    <w:p w14:paraId="13900685" w14:textId="77777777" w:rsidR="00815D2A" w:rsidRDefault="00815D2A" w:rsidP="00815D2A"/>
    <w:p w14:paraId="1756DBC9" w14:textId="77777777" w:rsidR="00815D2A" w:rsidRDefault="00815D2A" w:rsidP="00815D2A">
      <w:r>
        <w:t xml:space="preserve">2.6. </w:t>
      </w:r>
      <w:r>
        <w:rPr>
          <w:rFonts w:hint="eastAsia"/>
        </w:rPr>
        <w:t>Метод</w:t>
      </w:r>
      <w:r>
        <w:t xml:space="preserve"> </w:t>
      </w:r>
      <w:r>
        <w:rPr>
          <w:rFonts w:hint="eastAsia"/>
        </w:rPr>
        <w:t>молекулярного</w:t>
      </w:r>
      <w:r>
        <w:t xml:space="preserve"> </w:t>
      </w:r>
      <w:r>
        <w:rPr>
          <w:rFonts w:hint="eastAsia"/>
        </w:rPr>
        <w:t>моделирования</w:t>
      </w:r>
      <w:r>
        <w:t>........................................................................................................46</w:t>
      </w:r>
    </w:p>
    <w:p w14:paraId="7A3A5BB9" w14:textId="77777777" w:rsidR="00815D2A" w:rsidRDefault="00815D2A" w:rsidP="00815D2A"/>
    <w:p w14:paraId="2BDDC0C5" w14:textId="77777777" w:rsidR="00815D2A" w:rsidRDefault="00815D2A" w:rsidP="00815D2A">
      <w:r>
        <w:t xml:space="preserve">2.6.1. </w:t>
      </w:r>
      <w:r>
        <w:rPr>
          <w:rFonts w:hint="eastAsia"/>
        </w:rPr>
        <w:t>Моделирование</w:t>
      </w:r>
      <w:r>
        <w:t xml:space="preserve"> </w:t>
      </w:r>
      <w:r>
        <w:rPr>
          <w:rFonts w:hint="eastAsia"/>
        </w:rPr>
        <w:t>оптимальной</w:t>
      </w:r>
      <w:r>
        <w:t xml:space="preserve"> </w:t>
      </w:r>
      <w:r>
        <w:rPr>
          <w:rFonts w:hint="eastAsia"/>
        </w:rPr>
        <w:t>конформации</w:t>
      </w:r>
      <w:r>
        <w:t xml:space="preserve"> </w:t>
      </w:r>
      <w:r>
        <w:rPr>
          <w:rFonts w:hint="eastAsia"/>
        </w:rPr>
        <w:t>пептидов</w:t>
      </w:r>
      <w:r>
        <w:t>..................................46</w:t>
      </w:r>
    </w:p>
    <w:p w14:paraId="75390314" w14:textId="77777777" w:rsidR="00815D2A" w:rsidRDefault="00815D2A" w:rsidP="00815D2A"/>
    <w:p w14:paraId="27381B57" w14:textId="77777777" w:rsidR="00815D2A" w:rsidRDefault="00815D2A" w:rsidP="00815D2A">
      <w:r>
        <w:t xml:space="preserve">2.6.2. </w:t>
      </w:r>
      <w:r>
        <w:rPr>
          <w:rFonts w:hint="eastAsia"/>
        </w:rPr>
        <w:t>Расчет</w:t>
      </w:r>
      <w:r>
        <w:t xml:space="preserve"> </w:t>
      </w:r>
      <w:r>
        <w:rPr>
          <w:rFonts w:hint="eastAsia"/>
        </w:rPr>
        <w:t>индекса</w:t>
      </w:r>
      <w:r>
        <w:t xml:space="preserve"> </w:t>
      </w:r>
      <w:r>
        <w:rPr>
          <w:rFonts w:hint="eastAsia"/>
        </w:rPr>
        <w:t>гидрофобности</w:t>
      </w:r>
      <w:r>
        <w:t>................................................................................................................50</w:t>
      </w:r>
    </w:p>
    <w:p w14:paraId="2E7DA2DC" w14:textId="77777777" w:rsidR="00815D2A" w:rsidRDefault="00815D2A" w:rsidP="00815D2A"/>
    <w:p w14:paraId="24DDABFD" w14:textId="77777777" w:rsidR="00815D2A" w:rsidRDefault="00815D2A" w:rsidP="00815D2A">
      <w:r>
        <w:t xml:space="preserve">2.6.3. </w:t>
      </w:r>
      <w:r>
        <w:rPr>
          <w:rFonts w:hint="eastAsia"/>
        </w:rPr>
        <w:t>Моделирование</w:t>
      </w:r>
      <w:r>
        <w:t xml:space="preserve"> </w:t>
      </w:r>
      <w:r>
        <w:rPr>
          <w:rFonts w:hint="eastAsia"/>
        </w:rPr>
        <w:t>молекулы</w:t>
      </w:r>
      <w:r>
        <w:t xml:space="preserve"> </w:t>
      </w:r>
      <w:r>
        <w:rPr>
          <w:rFonts w:hint="eastAsia"/>
        </w:rPr>
        <w:t>ДНК</w:t>
      </w:r>
      <w:r>
        <w:t>..............................................................................................................50</w:t>
      </w:r>
    </w:p>
    <w:p w14:paraId="671BC91F" w14:textId="77777777" w:rsidR="00815D2A" w:rsidRDefault="00815D2A" w:rsidP="00815D2A"/>
    <w:p w14:paraId="2FFF9DA7" w14:textId="77777777" w:rsidR="00815D2A" w:rsidRDefault="00815D2A" w:rsidP="00815D2A">
      <w:r>
        <w:t xml:space="preserve">2.6.4. </w:t>
      </w:r>
      <w:r>
        <w:rPr>
          <w:rFonts w:hint="eastAsia"/>
        </w:rPr>
        <w:t>Докинг</w:t>
      </w:r>
      <w:r>
        <w:t>..................................................................................................................................................................................................50</w:t>
      </w:r>
    </w:p>
    <w:p w14:paraId="7C4FDF04" w14:textId="77777777" w:rsidR="00815D2A" w:rsidRDefault="00815D2A" w:rsidP="00815D2A"/>
    <w:p w14:paraId="1F2B8402" w14:textId="77777777" w:rsidR="00815D2A" w:rsidRDefault="00815D2A" w:rsidP="00815D2A">
      <w:r>
        <w:t xml:space="preserve">2.7. </w:t>
      </w:r>
      <w:r>
        <w:rPr>
          <w:rFonts w:hint="eastAsia"/>
        </w:rPr>
        <w:t>Статистическая</w:t>
      </w:r>
      <w:r>
        <w:t xml:space="preserve"> </w:t>
      </w:r>
      <w:r>
        <w:rPr>
          <w:rFonts w:hint="eastAsia"/>
        </w:rPr>
        <w:t>обработка</w:t>
      </w:r>
      <w:r>
        <w:t xml:space="preserve"> </w:t>
      </w:r>
      <w:r>
        <w:rPr>
          <w:rFonts w:hint="eastAsia"/>
        </w:rPr>
        <w:t>результатов</w:t>
      </w:r>
      <w:r>
        <w:t>......................................................................................................53</w:t>
      </w:r>
    </w:p>
    <w:p w14:paraId="6373F566" w14:textId="77777777" w:rsidR="00815D2A" w:rsidRDefault="00815D2A" w:rsidP="00815D2A"/>
    <w:p w14:paraId="729A3E7E" w14:textId="77777777" w:rsidR="00815D2A" w:rsidRDefault="00815D2A" w:rsidP="00815D2A">
      <w:r>
        <w:rPr>
          <w:rFonts w:hint="eastAsia"/>
        </w:rPr>
        <w:t>Глава</w:t>
      </w:r>
      <w:r>
        <w:t xml:space="preserve"> 3. </w:t>
      </w:r>
      <w:r>
        <w:rPr>
          <w:rFonts w:hint="eastAsia"/>
        </w:rPr>
        <w:t>РЕЗУЛЬТАТЫ</w:t>
      </w:r>
      <w:r>
        <w:t xml:space="preserve"> </w:t>
      </w:r>
      <w:r>
        <w:rPr>
          <w:rFonts w:hint="eastAsia"/>
        </w:rPr>
        <w:t>ИССЛЕДОВАНИЯ</w:t>
      </w:r>
      <w:r>
        <w:t xml:space="preserve"> </w:t>
      </w:r>
      <w:r>
        <w:rPr>
          <w:rFonts w:hint="eastAsia"/>
        </w:rPr>
        <w:t>И</w:t>
      </w:r>
      <w:r>
        <w:t xml:space="preserve"> </w:t>
      </w:r>
      <w:r>
        <w:rPr>
          <w:rFonts w:hint="eastAsia"/>
        </w:rPr>
        <w:t>ИХ</w:t>
      </w:r>
      <w:r>
        <w:t xml:space="preserve"> </w:t>
      </w:r>
      <w:r>
        <w:rPr>
          <w:rFonts w:hint="eastAsia"/>
        </w:rPr>
        <w:t>ОБСУЖДЕНИЕ</w:t>
      </w:r>
      <w:r>
        <w:t>..............................54</w:t>
      </w:r>
    </w:p>
    <w:p w14:paraId="225C4BF4" w14:textId="77777777" w:rsidR="00815D2A" w:rsidRDefault="00815D2A" w:rsidP="00815D2A"/>
    <w:p w14:paraId="49DAA3EF" w14:textId="77777777" w:rsidR="00815D2A" w:rsidRDefault="00815D2A" w:rsidP="00815D2A">
      <w:r>
        <w:t xml:space="preserve">3.1. </w:t>
      </w:r>
      <w:r>
        <w:rPr>
          <w:rFonts w:hint="eastAsia"/>
        </w:rPr>
        <w:t>Пептидергическая</w:t>
      </w:r>
      <w:r>
        <w:t xml:space="preserve"> </w:t>
      </w:r>
      <w:r>
        <w:rPr>
          <w:rFonts w:hint="eastAsia"/>
        </w:rPr>
        <w:t>регуляция</w:t>
      </w:r>
      <w:r>
        <w:t xml:space="preserve"> </w:t>
      </w:r>
      <w:r>
        <w:rPr>
          <w:rFonts w:hint="eastAsia"/>
        </w:rPr>
        <w:t>пролиферации</w:t>
      </w:r>
      <w:r>
        <w:t xml:space="preserve">, </w:t>
      </w:r>
      <w:r>
        <w:rPr>
          <w:rFonts w:hint="eastAsia"/>
        </w:rPr>
        <w:t>апоптоза</w:t>
      </w:r>
      <w:r>
        <w:t xml:space="preserve"> </w:t>
      </w:r>
      <w:r>
        <w:rPr>
          <w:rFonts w:hint="eastAsia"/>
        </w:rPr>
        <w:t>и</w:t>
      </w:r>
      <w:r>
        <w:t xml:space="preserve"> </w:t>
      </w:r>
      <w:r>
        <w:rPr>
          <w:rFonts w:hint="eastAsia"/>
        </w:rPr>
        <w:t>функциональной</w:t>
      </w:r>
      <w:r>
        <w:t xml:space="preserve"> </w:t>
      </w:r>
      <w:r>
        <w:rPr>
          <w:rFonts w:hint="eastAsia"/>
        </w:rPr>
        <w:t>активности</w:t>
      </w:r>
      <w:r>
        <w:t xml:space="preserve"> </w:t>
      </w:r>
      <w:r>
        <w:rPr>
          <w:rFonts w:hint="eastAsia"/>
        </w:rPr>
        <w:t>клеток</w:t>
      </w:r>
      <w:r>
        <w:t xml:space="preserve"> </w:t>
      </w:r>
      <w:r>
        <w:rPr>
          <w:rFonts w:hint="eastAsia"/>
        </w:rPr>
        <w:t>коры</w:t>
      </w:r>
      <w:r>
        <w:t xml:space="preserve"> </w:t>
      </w:r>
      <w:r>
        <w:rPr>
          <w:rFonts w:hint="eastAsia"/>
        </w:rPr>
        <w:t>головного</w:t>
      </w:r>
      <w:r>
        <w:t xml:space="preserve"> </w:t>
      </w:r>
      <w:r>
        <w:rPr>
          <w:rFonts w:hint="eastAsia"/>
        </w:rPr>
        <w:t>мозга</w:t>
      </w:r>
      <w:r>
        <w:t xml:space="preserve"> </w:t>
      </w:r>
      <w:r>
        <w:rPr>
          <w:rFonts w:hint="eastAsia"/>
        </w:rPr>
        <w:t>при</w:t>
      </w:r>
      <w:r>
        <w:t xml:space="preserve"> </w:t>
      </w:r>
      <w:r>
        <w:rPr>
          <w:rFonts w:hint="eastAsia"/>
        </w:rPr>
        <w:t>их</w:t>
      </w:r>
      <w:r>
        <w:t xml:space="preserve"> </w:t>
      </w:r>
      <w:r>
        <w:rPr>
          <w:rFonts w:hint="eastAsia"/>
        </w:rPr>
        <w:t>старении</w:t>
      </w:r>
    </w:p>
    <w:p w14:paraId="63CFEEEC" w14:textId="77777777" w:rsidR="00815D2A" w:rsidRDefault="00815D2A" w:rsidP="00815D2A"/>
    <w:p w14:paraId="3B0DD18A" w14:textId="77777777" w:rsidR="00815D2A" w:rsidRDefault="00815D2A" w:rsidP="00815D2A">
      <w:r>
        <w:rPr>
          <w:rFonts w:hint="eastAsia"/>
        </w:rPr>
        <w:t>в</w:t>
      </w:r>
      <w:r>
        <w:t xml:space="preserve"> </w:t>
      </w:r>
      <w:r>
        <w:rPr>
          <w:rFonts w:hint="eastAsia"/>
        </w:rPr>
        <w:t>диссоциированной</w:t>
      </w:r>
      <w:r>
        <w:t xml:space="preserve"> </w:t>
      </w:r>
      <w:r>
        <w:rPr>
          <w:rFonts w:hint="eastAsia"/>
        </w:rPr>
        <w:t>культуре</w:t>
      </w:r>
      <w:r>
        <w:t>............................................................................................................................................................^</w:t>
      </w:r>
    </w:p>
    <w:p w14:paraId="1C2C7400" w14:textId="77777777" w:rsidR="00815D2A" w:rsidRDefault="00815D2A" w:rsidP="00815D2A"/>
    <w:p w14:paraId="706AE7CF" w14:textId="77777777" w:rsidR="00815D2A" w:rsidRDefault="00815D2A" w:rsidP="00815D2A">
      <w:r>
        <w:t xml:space="preserve">3.1.1. </w:t>
      </w:r>
      <w:r>
        <w:rPr>
          <w:rFonts w:hint="eastAsia"/>
        </w:rPr>
        <w:t>Пептидергическая</w:t>
      </w:r>
      <w:r>
        <w:t xml:space="preserve"> </w:t>
      </w:r>
      <w:r>
        <w:rPr>
          <w:rFonts w:hint="eastAsia"/>
        </w:rPr>
        <w:t>регуляция</w:t>
      </w:r>
      <w:r>
        <w:t xml:space="preserve"> </w:t>
      </w:r>
      <w:r>
        <w:rPr>
          <w:rFonts w:hint="eastAsia"/>
        </w:rPr>
        <w:t>экспрессии</w:t>
      </w:r>
      <w:r>
        <w:t xml:space="preserve"> </w:t>
      </w:r>
      <w:r>
        <w:rPr>
          <w:rFonts w:hint="eastAsia"/>
        </w:rPr>
        <w:t>апоптотического</w:t>
      </w:r>
    </w:p>
    <w:p w14:paraId="504BD8CC" w14:textId="77777777" w:rsidR="00815D2A" w:rsidRDefault="00815D2A" w:rsidP="00815D2A"/>
    <w:p w14:paraId="08C8F9D5" w14:textId="77777777" w:rsidR="00815D2A" w:rsidRDefault="00815D2A" w:rsidP="00815D2A">
      <w:r>
        <w:rPr>
          <w:rFonts w:hint="eastAsia"/>
        </w:rPr>
        <w:t>белка</w:t>
      </w:r>
      <w:r>
        <w:t xml:space="preserve"> </w:t>
      </w:r>
      <w:r>
        <w:rPr>
          <w:rFonts w:hint="eastAsia"/>
        </w:rPr>
        <w:t>р</w:t>
      </w:r>
      <w:r>
        <w:t>53..................................................................................................................................................................................................................................54</w:t>
      </w:r>
    </w:p>
    <w:p w14:paraId="21250D30" w14:textId="77777777" w:rsidR="00815D2A" w:rsidRDefault="00815D2A" w:rsidP="00815D2A"/>
    <w:p w14:paraId="2577B5BE" w14:textId="77777777" w:rsidR="00815D2A" w:rsidRDefault="00815D2A" w:rsidP="00815D2A">
      <w:r>
        <w:t xml:space="preserve">3.1.2. </w:t>
      </w:r>
      <w:r>
        <w:rPr>
          <w:rFonts w:hint="eastAsia"/>
        </w:rPr>
        <w:t>Пептидергическая</w:t>
      </w:r>
      <w:r>
        <w:t xml:space="preserve"> </w:t>
      </w:r>
      <w:r>
        <w:rPr>
          <w:rFonts w:hint="eastAsia"/>
        </w:rPr>
        <w:t>регуляция</w:t>
      </w:r>
      <w:r>
        <w:t xml:space="preserve"> </w:t>
      </w:r>
      <w:r>
        <w:rPr>
          <w:rFonts w:hint="eastAsia"/>
        </w:rPr>
        <w:t>экспрессии</w:t>
      </w:r>
      <w:r>
        <w:t xml:space="preserve"> </w:t>
      </w:r>
      <w:r>
        <w:rPr>
          <w:rFonts w:hint="eastAsia"/>
        </w:rPr>
        <w:t>пролиферативного</w:t>
      </w:r>
      <w:r>
        <w:t xml:space="preserve"> </w:t>
      </w:r>
      <w:r>
        <w:rPr>
          <w:rFonts w:hint="eastAsia"/>
        </w:rPr>
        <w:t>протеина</w:t>
      </w:r>
      <w:r>
        <w:t xml:space="preserve"> </w:t>
      </w:r>
      <w:r>
        <w:rPr>
          <w:rFonts w:hint="eastAsia"/>
        </w:rPr>
        <w:t>Кл</w:t>
      </w:r>
      <w:r>
        <w:t>67..........................................................................................................................................................55</w:t>
      </w:r>
    </w:p>
    <w:p w14:paraId="7C84028D" w14:textId="77777777" w:rsidR="00815D2A" w:rsidRDefault="00815D2A" w:rsidP="00815D2A"/>
    <w:p w14:paraId="6F62D4D4" w14:textId="77777777" w:rsidR="00815D2A" w:rsidRDefault="00815D2A" w:rsidP="00815D2A">
      <w:r>
        <w:t xml:space="preserve">3.1.3. </w:t>
      </w:r>
      <w:r>
        <w:rPr>
          <w:rFonts w:hint="eastAsia"/>
        </w:rPr>
        <w:t>Пептидергическая</w:t>
      </w:r>
      <w:r>
        <w:t xml:space="preserve"> </w:t>
      </w:r>
      <w:r>
        <w:rPr>
          <w:rFonts w:hint="eastAsia"/>
        </w:rPr>
        <w:t>регуляция</w:t>
      </w:r>
      <w:r>
        <w:t xml:space="preserve"> </w:t>
      </w:r>
      <w:r>
        <w:rPr>
          <w:rFonts w:hint="eastAsia"/>
        </w:rPr>
        <w:t>экспрессии</w:t>
      </w:r>
      <w:r>
        <w:t xml:space="preserve"> </w:t>
      </w:r>
      <w:r>
        <w:rPr>
          <w:rFonts w:hint="eastAsia"/>
        </w:rPr>
        <w:t>виментина</w:t>
      </w:r>
      <w:r>
        <w:t>....................</w:t>
      </w:r>
    </w:p>
    <w:p w14:paraId="3D8BC1BA" w14:textId="77777777" w:rsidR="00815D2A" w:rsidRDefault="00815D2A" w:rsidP="00815D2A"/>
    <w:p w14:paraId="3593C806" w14:textId="77777777" w:rsidR="00815D2A" w:rsidRDefault="00815D2A" w:rsidP="00815D2A">
      <w:r>
        <w:t>60</w:t>
      </w:r>
    </w:p>
    <w:p w14:paraId="016D64A7" w14:textId="77777777" w:rsidR="00815D2A" w:rsidRDefault="00815D2A" w:rsidP="00815D2A"/>
    <w:p w14:paraId="5CBAFF4E" w14:textId="77777777" w:rsidR="00815D2A" w:rsidRDefault="00815D2A" w:rsidP="00815D2A">
      <w:r>
        <w:t xml:space="preserve">3.1.4. </w:t>
      </w:r>
      <w:r>
        <w:rPr>
          <w:rFonts w:hint="eastAsia"/>
        </w:rPr>
        <w:t>Пептидергическая</w:t>
      </w:r>
      <w:r>
        <w:t xml:space="preserve"> </w:t>
      </w:r>
      <w:r>
        <w:rPr>
          <w:rFonts w:hint="eastAsia"/>
        </w:rPr>
        <w:t>регуляция</w:t>
      </w:r>
      <w:r>
        <w:t xml:space="preserve"> </w:t>
      </w:r>
      <w:r>
        <w:rPr>
          <w:rFonts w:hint="eastAsia"/>
        </w:rPr>
        <w:t>экспрессии</w:t>
      </w:r>
      <w:r>
        <w:t xml:space="preserve"> </w:t>
      </w:r>
      <w:r>
        <w:rPr>
          <w:rFonts w:hint="eastAsia"/>
        </w:rPr>
        <w:t>серотонина</w:t>
      </w:r>
      <w:r>
        <w:t>...................</w:t>
      </w:r>
    </w:p>
    <w:p w14:paraId="0CE14CB9" w14:textId="77777777" w:rsidR="00815D2A" w:rsidRDefault="00815D2A" w:rsidP="00815D2A"/>
    <w:p w14:paraId="3A491E0A" w14:textId="77777777" w:rsidR="00815D2A" w:rsidRDefault="00815D2A" w:rsidP="00815D2A">
      <w:r>
        <w:t>62</w:t>
      </w:r>
    </w:p>
    <w:p w14:paraId="22122E64" w14:textId="77777777" w:rsidR="00815D2A" w:rsidRDefault="00815D2A" w:rsidP="00815D2A"/>
    <w:p w14:paraId="2E8A741E" w14:textId="77777777" w:rsidR="00815D2A" w:rsidRDefault="00815D2A" w:rsidP="00815D2A">
      <w:r>
        <w:t xml:space="preserve">3.1.5. </w:t>
      </w:r>
      <w:r>
        <w:rPr>
          <w:rFonts w:hint="eastAsia"/>
        </w:rPr>
        <w:t>Пептидергическая</w:t>
      </w:r>
      <w:r>
        <w:t xml:space="preserve"> </w:t>
      </w:r>
      <w:r>
        <w:rPr>
          <w:rFonts w:hint="eastAsia"/>
        </w:rPr>
        <w:t>регуляция</w:t>
      </w:r>
      <w:r>
        <w:t xml:space="preserve"> </w:t>
      </w:r>
      <w:r>
        <w:rPr>
          <w:rFonts w:hint="eastAsia"/>
        </w:rPr>
        <w:t>экспрессии</w:t>
      </w:r>
      <w:r>
        <w:t xml:space="preserve"> </w:t>
      </w:r>
      <w:r>
        <w:rPr>
          <w:rFonts w:hint="eastAsia"/>
        </w:rPr>
        <w:t>кальмодулина</w:t>
      </w:r>
      <w:r>
        <w:t>..............</w:t>
      </w:r>
    </w:p>
    <w:p w14:paraId="109568CF" w14:textId="77777777" w:rsidR="00815D2A" w:rsidRDefault="00815D2A" w:rsidP="00815D2A"/>
    <w:p w14:paraId="4EE292BB" w14:textId="77777777" w:rsidR="00815D2A" w:rsidRDefault="00815D2A" w:rsidP="00815D2A">
      <w:r>
        <w:t>64</w:t>
      </w:r>
    </w:p>
    <w:p w14:paraId="6523FF5A" w14:textId="77777777" w:rsidR="00815D2A" w:rsidRDefault="00815D2A" w:rsidP="00815D2A"/>
    <w:p w14:paraId="3107FD5B" w14:textId="77777777" w:rsidR="00815D2A" w:rsidRDefault="00815D2A" w:rsidP="00815D2A">
      <w:r>
        <w:t xml:space="preserve">3.2. </w:t>
      </w:r>
      <w:r>
        <w:rPr>
          <w:rFonts w:hint="eastAsia"/>
        </w:rPr>
        <w:t>Пептидергическая</w:t>
      </w:r>
      <w:r>
        <w:t xml:space="preserve"> </w:t>
      </w:r>
      <w:r>
        <w:rPr>
          <w:rFonts w:hint="eastAsia"/>
        </w:rPr>
        <w:t>регуляция</w:t>
      </w:r>
      <w:r>
        <w:t xml:space="preserve"> </w:t>
      </w:r>
      <w:r>
        <w:rPr>
          <w:rFonts w:hint="eastAsia"/>
        </w:rPr>
        <w:t>пролиферации</w:t>
      </w:r>
      <w:r>
        <w:t xml:space="preserve">, </w:t>
      </w:r>
      <w:r>
        <w:rPr>
          <w:rFonts w:hint="eastAsia"/>
        </w:rPr>
        <w:t>апоптоза</w:t>
      </w:r>
      <w:r>
        <w:t xml:space="preserve"> </w:t>
      </w:r>
      <w:r>
        <w:rPr>
          <w:rFonts w:hint="eastAsia"/>
        </w:rPr>
        <w:t>и</w:t>
      </w:r>
      <w:r>
        <w:t xml:space="preserve"> </w:t>
      </w:r>
      <w:r>
        <w:rPr>
          <w:rFonts w:hint="eastAsia"/>
        </w:rPr>
        <w:t>функциональной</w:t>
      </w:r>
      <w:r>
        <w:t xml:space="preserve"> </w:t>
      </w:r>
      <w:r>
        <w:rPr>
          <w:rFonts w:hint="eastAsia"/>
        </w:rPr>
        <w:t>активности</w:t>
      </w:r>
      <w:r>
        <w:t xml:space="preserve"> </w:t>
      </w:r>
      <w:r>
        <w:rPr>
          <w:rFonts w:hint="eastAsia"/>
        </w:rPr>
        <w:t>клеток</w:t>
      </w:r>
      <w:r>
        <w:t xml:space="preserve"> </w:t>
      </w:r>
      <w:r>
        <w:rPr>
          <w:rFonts w:hint="eastAsia"/>
        </w:rPr>
        <w:t>коры</w:t>
      </w:r>
      <w:r>
        <w:t xml:space="preserve"> </w:t>
      </w:r>
      <w:r>
        <w:rPr>
          <w:rFonts w:hint="eastAsia"/>
        </w:rPr>
        <w:t>головного</w:t>
      </w:r>
      <w:r>
        <w:t xml:space="preserve"> </w:t>
      </w:r>
      <w:r>
        <w:rPr>
          <w:rFonts w:hint="eastAsia"/>
        </w:rPr>
        <w:t>мозга</w:t>
      </w:r>
      <w:r>
        <w:t xml:space="preserve"> </w:t>
      </w:r>
      <w:r>
        <w:rPr>
          <w:rFonts w:hint="eastAsia"/>
        </w:rPr>
        <w:t>в</w:t>
      </w:r>
      <w:r>
        <w:t xml:space="preserve"> </w:t>
      </w:r>
      <w:r>
        <w:rPr>
          <w:rFonts w:hint="eastAsia"/>
        </w:rPr>
        <w:t>органотипической</w:t>
      </w:r>
      <w:r>
        <w:t xml:space="preserve"> </w:t>
      </w:r>
      <w:r>
        <w:rPr>
          <w:rFonts w:hint="eastAsia"/>
        </w:rPr>
        <w:t>культуре</w:t>
      </w:r>
      <w:r>
        <w:t xml:space="preserve"> </w:t>
      </w:r>
      <w:r>
        <w:rPr>
          <w:rFonts w:hint="eastAsia"/>
        </w:rPr>
        <w:t>молодых</w:t>
      </w:r>
      <w:r>
        <w:t xml:space="preserve"> </w:t>
      </w:r>
      <w:r>
        <w:rPr>
          <w:rFonts w:hint="eastAsia"/>
        </w:rPr>
        <w:t>и</w:t>
      </w:r>
      <w:r>
        <w:t xml:space="preserve"> </w:t>
      </w:r>
      <w:r>
        <w:rPr>
          <w:rFonts w:hint="eastAsia"/>
        </w:rPr>
        <w:t>старых</w:t>
      </w:r>
      <w:r>
        <w:t xml:space="preserve"> </w:t>
      </w:r>
      <w:r>
        <w:rPr>
          <w:rFonts w:hint="eastAsia"/>
        </w:rPr>
        <w:t>крыс</w:t>
      </w:r>
      <w:r>
        <w:t>................................................................................^</w:t>
      </w:r>
    </w:p>
    <w:p w14:paraId="1A8F67D9" w14:textId="77777777" w:rsidR="00815D2A" w:rsidRDefault="00815D2A" w:rsidP="00815D2A"/>
    <w:p w14:paraId="0A8FB6DE" w14:textId="77777777" w:rsidR="00815D2A" w:rsidRDefault="00815D2A" w:rsidP="00815D2A">
      <w:r>
        <w:t xml:space="preserve">3.2.1. </w:t>
      </w:r>
      <w:r>
        <w:rPr>
          <w:rFonts w:hint="eastAsia"/>
        </w:rPr>
        <w:t>Сравнительное</w:t>
      </w:r>
      <w:r>
        <w:t xml:space="preserve"> </w:t>
      </w:r>
      <w:r>
        <w:rPr>
          <w:rFonts w:hint="eastAsia"/>
        </w:rPr>
        <w:t>влияние</w:t>
      </w:r>
      <w:r>
        <w:t xml:space="preserve"> </w:t>
      </w:r>
      <w:r>
        <w:rPr>
          <w:rFonts w:hint="eastAsia"/>
        </w:rPr>
        <w:t>пептидных</w:t>
      </w:r>
      <w:r>
        <w:t xml:space="preserve"> </w:t>
      </w:r>
      <w:r>
        <w:rPr>
          <w:rFonts w:hint="eastAsia"/>
        </w:rPr>
        <w:t>биорегуляторов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их</w:t>
      </w:r>
      <w:r>
        <w:t xml:space="preserve"> </w:t>
      </w:r>
      <w:r>
        <w:rPr>
          <w:rFonts w:hint="eastAsia"/>
        </w:rPr>
        <w:t>концентрации</w:t>
      </w:r>
      <w:r>
        <w:t xml:space="preserve"> </w:t>
      </w:r>
      <w:r>
        <w:rPr>
          <w:rFonts w:hint="eastAsia"/>
        </w:rPr>
        <w:t>на</w:t>
      </w:r>
      <w:r>
        <w:t xml:space="preserve"> </w:t>
      </w:r>
      <w:r>
        <w:rPr>
          <w:rFonts w:hint="eastAsia"/>
        </w:rPr>
        <w:t>экспрессию</w:t>
      </w:r>
      <w:r>
        <w:t xml:space="preserve"> </w:t>
      </w:r>
      <w:r>
        <w:rPr>
          <w:rFonts w:hint="eastAsia"/>
        </w:rPr>
        <w:t>маркера</w:t>
      </w:r>
      <w:r>
        <w:t xml:space="preserve"> </w:t>
      </w:r>
      <w:r>
        <w:rPr>
          <w:rFonts w:hint="eastAsia"/>
        </w:rPr>
        <w:t>пролиферации</w:t>
      </w:r>
      <w:r>
        <w:t xml:space="preserve"> </w:t>
      </w:r>
      <w:r>
        <w:rPr>
          <w:rFonts w:hint="eastAsia"/>
        </w:rPr>
        <w:t>в</w:t>
      </w:r>
      <w:r>
        <w:t xml:space="preserve"> </w:t>
      </w:r>
      <w:r>
        <w:rPr>
          <w:rFonts w:hint="eastAsia"/>
        </w:rPr>
        <w:t>культурах</w:t>
      </w:r>
      <w:r>
        <w:t xml:space="preserve"> </w:t>
      </w:r>
      <w:r>
        <w:rPr>
          <w:rFonts w:hint="eastAsia"/>
        </w:rPr>
        <w:t>клеток</w:t>
      </w:r>
      <w:r>
        <w:t>........................................................................................................................................................................................................^</w:t>
      </w:r>
    </w:p>
    <w:p w14:paraId="46671D9E" w14:textId="77777777" w:rsidR="00815D2A" w:rsidRDefault="00815D2A" w:rsidP="00815D2A"/>
    <w:p w14:paraId="7CE80E5C" w14:textId="77777777" w:rsidR="00815D2A" w:rsidRDefault="00815D2A" w:rsidP="00815D2A">
      <w:r>
        <w:t>3.2.2.</w:t>
      </w:r>
      <w:r>
        <w:rPr>
          <w:rFonts w:hint="eastAsia"/>
        </w:rPr>
        <w:t>Пептидергическая</w:t>
      </w:r>
      <w:r>
        <w:t xml:space="preserve"> </w:t>
      </w:r>
      <w:r>
        <w:rPr>
          <w:rFonts w:hint="eastAsia"/>
        </w:rPr>
        <w:t>регуляция</w:t>
      </w:r>
      <w:r>
        <w:t xml:space="preserve"> </w:t>
      </w:r>
      <w:r>
        <w:rPr>
          <w:rFonts w:hint="eastAsia"/>
        </w:rPr>
        <w:t>экспрессии</w:t>
      </w:r>
      <w:r>
        <w:t xml:space="preserve"> </w:t>
      </w:r>
      <w:r>
        <w:rPr>
          <w:rFonts w:hint="eastAsia"/>
        </w:rPr>
        <w:t>апоптотического</w:t>
      </w:r>
      <w:r>
        <w:t xml:space="preserve"> </w:t>
      </w:r>
      <w:r>
        <w:rPr>
          <w:rFonts w:hint="eastAsia"/>
        </w:rPr>
        <w:t>белка</w:t>
      </w:r>
      <w:r>
        <w:t xml:space="preserve"> </w:t>
      </w:r>
      <w:r>
        <w:rPr>
          <w:rFonts w:hint="eastAsia"/>
        </w:rPr>
        <w:t>Р</w:t>
      </w:r>
      <w:r>
        <w:t>53......................................................................................................................................................................................................................................................67</w:t>
      </w:r>
    </w:p>
    <w:p w14:paraId="6D7BE910" w14:textId="77777777" w:rsidR="00815D2A" w:rsidRDefault="00815D2A" w:rsidP="00815D2A"/>
    <w:p w14:paraId="45A8FE94" w14:textId="77777777" w:rsidR="00815D2A" w:rsidRDefault="00815D2A" w:rsidP="00815D2A">
      <w:r>
        <w:t xml:space="preserve">3.2.3. </w:t>
      </w:r>
      <w:r>
        <w:rPr>
          <w:rFonts w:hint="eastAsia"/>
        </w:rPr>
        <w:t>Пептидергическая</w:t>
      </w:r>
      <w:r>
        <w:t xml:space="preserve"> </w:t>
      </w:r>
      <w:r>
        <w:rPr>
          <w:rFonts w:hint="eastAsia"/>
        </w:rPr>
        <w:t>регуляция</w:t>
      </w:r>
      <w:r>
        <w:t xml:space="preserve"> </w:t>
      </w:r>
      <w:r>
        <w:rPr>
          <w:rFonts w:hint="eastAsia"/>
        </w:rPr>
        <w:t>экспрессии</w:t>
      </w:r>
      <w:r>
        <w:t xml:space="preserve"> </w:t>
      </w:r>
      <w:r>
        <w:rPr>
          <w:rFonts w:hint="eastAsia"/>
        </w:rPr>
        <w:t>пролиферативного</w:t>
      </w:r>
      <w:r>
        <w:t xml:space="preserve"> </w:t>
      </w:r>
      <w:r>
        <w:rPr>
          <w:rFonts w:hint="eastAsia"/>
        </w:rPr>
        <w:t>протеина</w:t>
      </w:r>
      <w:r>
        <w:t xml:space="preserve"> </w:t>
      </w:r>
      <w:r>
        <w:rPr>
          <w:rFonts w:hint="eastAsia"/>
        </w:rPr>
        <w:t>Кл</w:t>
      </w:r>
      <w:r>
        <w:t>67..................................................................................................................................................................................................................67</w:t>
      </w:r>
    </w:p>
    <w:p w14:paraId="7F3B3FAA" w14:textId="77777777" w:rsidR="00815D2A" w:rsidRDefault="00815D2A" w:rsidP="00815D2A"/>
    <w:p w14:paraId="1F065D0A" w14:textId="77777777" w:rsidR="00815D2A" w:rsidRDefault="00815D2A" w:rsidP="00815D2A">
      <w:r>
        <w:t xml:space="preserve">3.2.4. </w:t>
      </w:r>
      <w:r>
        <w:rPr>
          <w:rFonts w:hint="eastAsia"/>
        </w:rPr>
        <w:t>Пептидергическая</w:t>
      </w:r>
      <w:r>
        <w:t xml:space="preserve"> </w:t>
      </w:r>
      <w:r>
        <w:rPr>
          <w:rFonts w:hint="eastAsia"/>
        </w:rPr>
        <w:t>регуляция</w:t>
      </w:r>
      <w:r>
        <w:t xml:space="preserve"> </w:t>
      </w:r>
      <w:r>
        <w:rPr>
          <w:rFonts w:hint="eastAsia"/>
        </w:rPr>
        <w:t>экспрессии</w:t>
      </w:r>
      <w:r>
        <w:t xml:space="preserve"> </w:t>
      </w:r>
      <w:r>
        <w:rPr>
          <w:rFonts w:hint="eastAsia"/>
        </w:rPr>
        <w:t>кальмодулина</w:t>
      </w:r>
      <w:r>
        <w:t>............................68</w:t>
      </w:r>
    </w:p>
    <w:p w14:paraId="522BFAE9" w14:textId="77777777" w:rsidR="00815D2A" w:rsidRDefault="00815D2A" w:rsidP="00815D2A"/>
    <w:p w14:paraId="7C4591E9" w14:textId="77777777" w:rsidR="00815D2A" w:rsidRDefault="00815D2A" w:rsidP="00815D2A">
      <w:r>
        <w:t xml:space="preserve">3.2.5. </w:t>
      </w:r>
      <w:r>
        <w:rPr>
          <w:rFonts w:hint="eastAsia"/>
        </w:rPr>
        <w:t>Пептидергическая</w:t>
      </w:r>
      <w:r>
        <w:t xml:space="preserve"> </w:t>
      </w:r>
      <w:r>
        <w:rPr>
          <w:rFonts w:hint="eastAsia"/>
        </w:rPr>
        <w:t>регуляция</w:t>
      </w:r>
      <w:r>
        <w:t xml:space="preserve"> </w:t>
      </w:r>
      <w:r>
        <w:rPr>
          <w:rFonts w:hint="eastAsia"/>
        </w:rPr>
        <w:t>экспрессии</w:t>
      </w:r>
      <w:r>
        <w:t xml:space="preserve"> </w:t>
      </w:r>
      <w:r>
        <w:rPr>
          <w:rFonts w:hint="eastAsia"/>
        </w:rPr>
        <w:t>серотонина</w:t>
      </w:r>
      <w:r>
        <w:t>......................................69</w:t>
      </w:r>
    </w:p>
    <w:p w14:paraId="13FB8C9C" w14:textId="77777777" w:rsidR="00815D2A" w:rsidRDefault="00815D2A" w:rsidP="00815D2A"/>
    <w:p w14:paraId="344E04FB" w14:textId="77777777" w:rsidR="00815D2A" w:rsidRDefault="00815D2A" w:rsidP="00815D2A">
      <w:r>
        <w:t xml:space="preserve">3.2.6. </w:t>
      </w:r>
      <w:r>
        <w:rPr>
          <w:rFonts w:hint="eastAsia"/>
        </w:rPr>
        <w:t>Пептидергическая</w:t>
      </w:r>
      <w:r>
        <w:t xml:space="preserve"> </w:t>
      </w:r>
      <w:r>
        <w:rPr>
          <w:rFonts w:hint="eastAsia"/>
        </w:rPr>
        <w:t>регуляция</w:t>
      </w:r>
      <w:r>
        <w:t xml:space="preserve"> </w:t>
      </w:r>
      <w:r>
        <w:rPr>
          <w:rFonts w:hint="eastAsia"/>
        </w:rPr>
        <w:t>экспрессии</w:t>
      </w:r>
      <w:r>
        <w:t xml:space="preserve"> </w:t>
      </w:r>
      <w:r>
        <w:rPr>
          <w:rFonts w:hint="eastAsia"/>
        </w:rPr>
        <w:t>виментина</w:t>
      </w:r>
      <w:r>
        <w:t>........................................70</w:t>
      </w:r>
    </w:p>
    <w:p w14:paraId="3021CF86" w14:textId="77777777" w:rsidR="00815D2A" w:rsidRDefault="00815D2A" w:rsidP="00815D2A"/>
    <w:p w14:paraId="1C232651" w14:textId="77777777" w:rsidR="00815D2A" w:rsidRDefault="00815D2A" w:rsidP="00815D2A">
      <w:r>
        <w:t xml:space="preserve">3.3. </w:t>
      </w:r>
      <w:r>
        <w:rPr>
          <w:rFonts w:hint="eastAsia"/>
        </w:rPr>
        <w:t>Конформационный</w:t>
      </w:r>
      <w:r>
        <w:t xml:space="preserve"> </w:t>
      </w:r>
      <w:r>
        <w:rPr>
          <w:rFonts w:hint="eastAsia"/>
        </w:rPr>
        <w:t>анализ</w:t>
      </w:r>
      <w:r>
        <w:t xml:space="preserve"> </w:t>
      </w:r>
      <w:r>
        <w:rPr>
          <w:rFonts w:hint="eastAsia"/>
        </w:rPr>
        <w:t>пептидов</w:t>
      </w:r>
      <w:r>
        <w:t xml:space="preserve"> </w:t>
      </w:r>
      <w:r>
        <w:rPr>
          <w:rFonts w:hint="eastAsia"/>
        </w:rPr>
        <w:t>КЕБ</w:t>
      </w:r>
      <w:r>
        <w:t xml:space="preserve"> </w:t>
      </w:r>
      <w:r>
        <w:rPr>
          <w:rFonts w:hint="eastAsia"/>
        </w:rPr>
        <w:t>и</w:t>
      </w:r>
      <w:r>
        <w:t xml:space="preserve"> </w:t>
      </w:r>
      <w:r>
        <w:rPr>
          <w:rFonts w:hint="eastAsia"/>
        </w:rPr>
        <w:t>ЕБЯ</w:t>
      </w:r>
      <w:r>
        <w:t>..................................................................71</w:t>
      </w:r>
    </w:p>
    <w:p w14:paraId="0B81B4B7" w14:textId="77777777" w:rsidR="00815D2A" w:rsidRDefault="00815D2A" w:rsidP="00815D2A"/>
    <w:p w14:paraId="09FE884E" w14:textId="77777777" w:rsidR="00815D2A" w:rsidRDefault="00815D2A" w:rsidP="00815D2A">
      <w:r>
        <w:t xml:space="preserve">3.3.1. </w:t>
      </w:r>
      <w:r>
        <w:rPr>
          <w:rFonts w:hint="eastAsia"/>
        </w:rPr>
        <w:t>Конформационный</w:t>
      </w:r>
      <w:r>
        <w:t xml:space="preserve"> </w:t>
      </w:r>
      <w:r>
        <w:rPr>
          <w:rFonts w:hint="eastAsia"/>
        </w:rPr>
        <w:t>анализ</w:t>
      </w:r>
      <w:r>
        <w:t xml:space="preserve"> </w:t>
      </w:r>
      <w:r>
        <w:rPr>
          <w:rFonts w:hint="eastAsia"/>
        </w:rPr>
        <w:t>пептида</w:t>
      </w:r>
      <w:r>
        <w:t xml:space="preserve"> </w:t>
      </w:r>
      <w:r>
        <w:rPr>
          <w:rFonts w:hint="eastAsia"/>
        </w:rPr>
        <w:t>ЕБЯ</w:t>
      </w:r>
      <w:r>
        <w:t>................................................................................71</w:t>
      </w:r>
    </w:p>
    <w:p w14:paraId="04BFD82E" w14:textId="77777777" w:rsidR="00815D2A" w:rsidRDefault="00815D2A" w:rsidP="00815D2A"/>
    <w:p w14:paraId="4ED506E5" w14:textId="77777777" w:rsidR="00815D2A" w:rsidRDefault="00815D2A" w:rsidP="00815D2A">
      <w:r>
        <w:t xml:space="preserve">3.3.2. </w:t>
      </w:r>
      <w:r>
        <w:rPr>
          <w:rFonts w:hint="eastAsia"/>
        </w:rPr>
        <w:t>Конформационный</w:t>
      </w:r>
      <w:r>
        <w:t xml:space="preserve"> </w:t>
      </w:r>
      <w:r>
        <w:rPr>
          <w:rFonts w:hint="eastAsia"/>
        </w:rPr>
        <w:t>анализ</w:t>
      </w:r>
      <w:r>
        <w:t xml:space="preserve"> </w:t>
      </w:r>
      <w:r>
        <w:rPr>
          <w:rFonts w:hint="eastAsia"/>
        </w:rPr>
        <w:t>пептида</w:t>
      </w:r>
      <w:r>
        <w:t xml:space="preserve"> </w:t>
      </w:r>
      <w:r>
        <w:rPr>
          <w:rFonts w:hint="eastAsia"/>
        </w:rPr>
        <w:t>КЕБ</w:t>
      </w:r>
      <w:r>
        <w:t>................................................................................72</w:t>
      </w:r>
    </w:p>
    <w:p w14:paraId="5D766325" w14:textId="77777777" w:rsidR="00815D2A" w:rsidRDefault="00815D2A" w:rsidP="00815D2A"/>
    <w:p w14:paraId="21C6681F" w14:textId="77777777" w:rsidR="00815D2A" w:rsidRDefault="00815D2A" w:rsidP="00815D2A">
      <w:r>
        <w:t xml:space="preserve">3.3.3. </w:t>
      </w:r>
      <w:r>
        <w:rPr>
          <w:rFonts w:hint="eastAsia"/>
        </w:rPr>
        <w:t>Сравнительный</w:t>
      </w:r>
      <w:r>
        <w:t xml:space="preserve"> </w:t>
      </w:r>
      <w:r>
        <w:rPr>
          <w:rFonts w:hint="eastAsia"/>
        </w:rPr>
        <w:t>анализ</w:t>
      </w:r>
      <w:r>
        <w:t xml:space="preserve"> </w:t>
      </w:r>
      <w:r>
        <w:rPr>
          <w:rFonts w:hint="eastAsia"/>
        </w:rPr>
        <w:t>конформаций</w:t>
      </w:r>
      <w:r>
        <w:t xml:space="preserve"> </w:t>
      </w:r>
      <w:r>
        <w:rPr>
          <w:rFonts w:hint="eastAsia"/>
        </w:rPr>
        <w:t>пептидов</w:t>
      </w:r>
      <w:r>
        <w:t xml:space="preserve"> </w:t>
      </w:r>
      <w:r>
        <w:rPr>
          <w:rFonts w:hint="eastAsia"/>
        </w:rPr>
        <w:t>КЕЭ</w:t>
      </w:r>
      <w:r>
        <w:t xml:space="preserve"> </w:t>
      </w:r>
      <w:r>
        <w:rPr>
          <w:rFonts w:hint="eastAsia"/>
        </w:rPr>
        <w:t>и</w:t>
      </w:r>
      <w:r>
        <w:t xml:space="preserve"> </w:t>
      </w:r>
      <w:r>
        <w:rPr>
          <w:rFonts w:hint="eastAsia"/>
        </w:rPr>
        <w:t>ЕБЯ</w:t>
      </w:r>
      <w:r>
        <w:t>..............73</w:t>
      </w:r>
    </w:p>
    <w:p w14:paraId="53953365" w14:textId="77777777" w:rsidR="00815D2A" w:rsidRDefault="00815D2A" w:rsidP="00815D2A"/>
    <w:p w14:paraId="1DE18422" w14:textId="77777777" w:rsidR="00815D2A" w:rsidRDefault="00815D2A" w:rsidP="00815D2A">
      <w:r>
        <w:t xml:space="preserve">3.3.4. </w:t>
      </w:r>
      <w:r>
        <w:rPr>
          <w:rFonts w:hint="eastAsia"/>
        </w:rPr>
        <w:t>Поиск</w:t>
      </w:r>
      <w:r>
        <w:t xml:space="preserve"> </w:t>
      </w:r>
      <w:r>
        <w:rPr>
          <w:rFonts w:hint="eastAsia"/>
        </w:rPr>
        <w:t>сайта</w:t>
      </w:r>
      <w:r>
        <w:t xml:space="preserve"> </w:t>
      </w:r>
      <w:r>
        <w:rPr>
          <w:rFonts w:hint="eastAsia"/>
        </w:rPr>
        <w:t>связывания</w:t>
      </w:r>
      <w:r>
        <w:t xml:space="preserve"> </w:t>
      </w:r>
      <w:r>
        <w:rPr>
          <w:rFonts w:hint="eastAsia"/>
        </w:rPr>
        <w:t>для</w:t>
      </w:r>
      <w:r>
        <w:t xml:space="preserve"> </w:t>
      </w:r>
      <w:r>
        <w:rPr>
          <w:rFonts w:hint="eastAsia"/>
        </w:rPr>
        <w:t>пептида</w:t>
      </w:r>
      <w:r>
        <w:t xml:space="preserve"> </w:t>
      </w:r>
      <w:r>
        <w:rPr>
          <w:rFonts w:hint="eastAsia"/>
        </w:rPr>
        <w:t>ЕБЯ</w:t>
      </w:r>
      <w:r>
        <w:t xml:space="preserve"> </w:t>
      </w:r>
      <w:r>
        <w:rPr>
          <w:rFonts w:hint="eastAsia"/>
        </w:rPr>
        <w:t>в</w:t>
      </w:r>
      <w:r>
        <w:t xml:space="preserve"> </w:t>
      </w:r>
      <w:r>
        <w:rPr>
          <w:rFonts w:hint="eastAsia"/>
        </w:rPr>
        <w:t>молекуле</w:t>
      </w:r>
      <w:r>
        <w:t xml:space="preserve"> </w:t>
      </w:r>
      <w:r>
        <w:rPr>
          <w:rFonts w:hint="eastAsia"/>
        </w:rPr>
        <w:t>ДНК</w:t>
      </w:r>
      <w:r>
        <w:t>................76</w:t>
      </w:r>
    </w:p>
    <w:p w14:paraId="6F96C90A" w14:textId="77777777" w:rsidR="00815D2A" w:rsidRDefault="00815D2A" w:rsidP="00815D2A"/>
    <w:p w14:paraId="06AB89C9" w14:textId="77777777" w:rsidR="00815D2A" w:rsidRDefault="00815D2A" w:rsidP="00815D2A">
      <w:r>
        <w:t xml:space="preserve">3.4. </w:t>
      </w:r>
      <w:r>
        <w:rPr>
          <w:rFonts w:hint="eastAsia"/>
        </w:rPr>
        <w:t>Моделирование</w:t>
      </w:r>
      <w:r>
        <w:t xml:space="preserve"> </w:t>
      </w:r>
      <w:r>
        <w:rPr>
          <w:rFonts w:hint="eastAsia"/>
        </w:rPr>
        <w:t>молекулярных</w:t>
      </w:r>
      <w:r>
        <w:t xml:space="preserve"> </w:t>
      </w:r>
      <w:r>
        <w:rPr>
          <w:rFonts w:hint="eastAsia"/>
        </w:rPr>
        <w:t>взаимодействий</w:t>
      </w:r>
      <w:r>
        <w:t xml:space="preserve"> </w:t>
      </w:r>
      <w:r>
        <w:rPr>
          <w:rFonts w:hint="eastAsia"/>
        </w:rPr>
        <w:t>пептидов</w:t>
      </w:r>
      <w:r>
        <w:t xml:space="preserve"> </w:t>
      </w:r>
      <w:r>
        <w:rPr>
          <w:rFonts w:hint="eastAsia"/>
        </w:rPr>
        <w:t>с</w:t>
      </w:r>
      <w:r>
        <w:t xml:space="preserve"> </w:t>
      </w:r>
      <w:r>
        <w:rPr>
          <w:rFonts w:hint="eastAsia"/>
        </w:rPr>
        <w:t>дуплексом</w:t>
      </w:r>
      <w:r>
        <w:t xml:space="preserve"> </w:t>
      </w:r>
      <w:r>
        <w:rPr>
          <w:rFonts w:hint="eastAsia"/>
        </w:rPr>
        <w:t>ДНК</w:t>
      </w:r>
      <w:r>
        <w:t>............................................................................................................................................................................................................79</w:t>
      </w:r>
    </w:p>
    <w:p w14:paraId="7DD18EF3" w14:textId="77777777" w:rsidR="00815D2A" w:rsidRDefault="00815D2A" w:rsidP="00815D2A"/>
    <w:p w14:paraId="6B66038D" w14:textId="77777777" w:rsidR="00815D2A" w:rsidRDefault="00815D2A" w:rsidP="00815D2A">
      <w:r>
        <w:t xml:space="preserve">3.4.1. </w:t>
      </w:r>
      <w:r>
        <w:rPr>
          <w:rFonts w:hint="eastAsia"/>
        </w:rPr>
        <w:t>Взаимодействие</w:t>
      </w:r>
      <w:r>
        <w:t xml:space="preserve"> </w:t>
      </w:r>
      <w:r>
        <w:rPr>
          <w:rFonts w:hint="eastAsia"/>
        </w:rPr>
        <w:t>пептидов</w:t>
      </w:r>
      <w:r>
        <w:t xml:space="preserve"> </w:t>
      </w:r>
      <w:r>
        <w:rPr>
          <w:rFonts w:hint="eastAsia"/>
        </w:rPr>
        <w:t>с</w:t>
      </w:r>
      <w:r>
        <w:t xml:space="preserve"> </w:t>
      </w:r>
      <w:r>
        <w:rPr>
          <w:rFonts w:hint="eastAsia"/>
        </w:rPr>
        <w:t>последовательностью</w:t>
      </w:r>
      <w:r>
        <w:t xml:space="preserve"> </w:t>
      </w:r>
      <w:r>
        <w:rPr>
          <w:rFonts w:hint="eastAsia"/>
        </w:rPr>
        <w:t>ё</w:t>
      </w:r>
      <w:r>
        <w:t>(</w:t>
      </w:r>
      <w:r>
        <w:rPr>
          <w:rFonts w:hint="eastAsia"/>
        </w:rPr>
        <w:t>ССТОСС</w:t>
      </w:r>
      <w:r>
        <w:t>).. 80</w:t>
      </w:r>
    </w:p>
    <w:p w14:paraId="43A31B0E" w14:textId="77777777" w:rsidR="00815D2A" w:rsidRDefault="00815D2A" w:rsidP="00815D2A"/>
    <w:p w14:paraId="6351B20A" w14:textId="77777777" w:rsidR="00815D2A" w:rsidRDefault="00815D2A" w:rsidP="00815D2A">
      <w:r>
        <w:t xml:space="preserve">3.4.2. </w:t>
      </w:r>
      <w:r>
        <w:rPr>
          <w:rFonts w:hint="eastAsia"/>
        </w:rPr>
        <w:t>Взаимодействие</w:t>
      </w:r>
      <w:r>
        <w:t xml:space="preserve"> </w:t>
      </w:r>
      <w:r>
        <w:rPr>
          <w:rFonts w:hint="eastAsia"/>
        </w:rPr>
        <w:t>пептидов</w:t>
      </w:r>
      <w:r>
        <w:t xml:space="preserve"> </w:t>
      </w:r>
      <w:r>
        <w:rPr>
          <w:rFonts w:hint="eastAsia"/>
        </w:rPr>
        <w:t>с</w:t>
      </w:r>
      <w:r>
        <w:t xml:space="preserve"> </w:t>
      </w:r>
      <w:r>
        <w:rPr>
          <w:rFonts w:hint="eastAsia"/>
        </w:rPr>
        <w:t>последовательностью</w:t>
      </w:r>
      <w:r>
        <w:t xml:space="preserve"> </w:t>
      </w:r>
      <w:r>
        <w:rPr>
          <w:rFonts w:hint="eastAsia"/>
        </w:rPr>
        <w:t>с</w:t>
      </w:r>
      <w:r>
        <w:t>1(</w:t>
      </w:r>
      <w:r>
        <w:rPr>
          <w:rFonts w:hint="eastAsia"/>
        </w:rPr>
        <w:t>ССАОС</w:t>
      </w:r>
      <w:r>
        <w:t>).... 82</w:t>
      </w:r>
    </w:p>
    <w:p w14:paraId="50280E30" w14:textId="77777777" w:rsidR="00815D2A" w:rsidRDefault="00815D2A" w:rsidP="00815D2A"/>
    <w:p w14:paraId="2BB51823" w14:textId="77777777" w:rsidR="00815D2A" w:rsidRDefault="00815D2A" w:rsidP="00815D2A">
      <w:r>
        <w:rPr>
          <w:rFonts w:hint="eastAsia"/>
        </w:rPr>
        <w:t>Заключение</w:t>
      </w:r>
      <w:r>
        <w:t>......................................................................................................................................................................................</w:t>
      </w:r>
      <w:r>
        <w:lastRenderedPageBreak/>
        <w:t>....................................85</w:t>
      </w:r>
    </w:p>
    <w:p w14:paraId="5D6BC23E" w14:textId="77777777" w:rsidR="00815D2A" w:rsidRDefault="00815D2A" w:rsidP="00815D2A"/>
    <w:p w14:paraId="0A07A1F6" w14:textId="77777777" w:rsidR="00815D2A" w:rsidRDefault="00815D2A" w:rsidP="00815D2A">
      <w:r>
        <w:rPr>
          <w:rFonts w:hint="eastAsia"/>
        </w:rPr>
        <w:t>Выводы</w:t>
      </w:r>
      <w:r>
        <w:t>......................................................................................................................................................................................................................................88</w:t>
      </w:r>
    </w:p>
    <w:p w14:paraId="61DD213F" w14:textId="77777777" w:rsidR="00815D2A" w:rsidRDefault="00815D2A" w:rsidP="00815D2A"/>
    <w:p w14:paraId="7B5167A4" w14:textId="77777777" w:rsidR="00815D2A" w:rsidRDefault="00815D2A" w:rsidP="00815D2A">
      <w:r>
        <w:rPr>
          <w:rFonts w:hint="eastAsia"/>
        </w:rPr>
        <w:t>Практические</w:t>
      </w:r>
      <w:r>
        <w:t xml:space="preserve"> </w:t>
      </w:r>
      <w:r>
        <w:rPr>
          <w:rFonts w:hint="eastAsia"/>
        </w:rPr>
        <w:t>рекомендации</w:t>
      </w:r>
      <w:r>
        <w:t>................................................................................................................................................................89</w:t>
      </w:r>
    </w:p>
    <w:p w14:paraId="7D020525" w14:textId="77777777" w:rsidR="00815D2A" w:rsidRDefault="00815D2A" w:rsidP="00815D2A"/>
    <w:p w14:paraId="33DBE82D" w14:textId="518C6556" w:rsidR="00781D0F" w:rsidRPr="00815D2A" w:rsidRDefault="00815D2A" w:rsidP="00815D2A">
      <w:r>
        <w:rPr>
          <w:rFonts w:hint="eastAsia"/>
        </w:rPr>
        <w:t>Указатель</w:t>
      </w:r>
      <w:r>
        <w:t xml:space="preserve"> </w:t>
      </w:r>
      <w:r>
        <w:rPr>
          <w:rFonts w:hint="eastAsia"/>
        </w:rPr>
        <w:t>литературы</w:t>
      </w:r>
      <w:r>
        <w:t>......................................................................................................................................................................................90</w:t>
      </w:r>
    </w:p>
    <w:sectPr w:rsidR="00781D0F" w:rsidRPr="00815D2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F6E31" w14:textId="77777777" w:rsidR="00AA4F5D" w:rsidRPr="008D1934" w:rsidRDefault="00AA4F5D">
      <w:pPr>
        <w:spacing w:after="0" w:line="240" w:lineRule="auto"/>
      </w:pPr>
      <w:r w:rsidRPr="008D1934">
        <w:separator/>
      </w:r>
    </w:p>
  </w:endnote>
  <w:endnote w:type="continuationSeparator" w:id="0">
    <w:p w14:paraId="6355BAAB" w14:textId="77777777" w:rsidR="00AA4F5D" w:rsidRPr="008D1934" w:rsidRDefault="00AA4F5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46807" w14:textId="77777777" w:rsidR="00AA4F5D" w:rsidRPr="008D1934" w:rsidRDefault="00AA4F5D"/>
    <w:p w14:paraId="00B799C8" w14:textId="77777777" w:rsidR="00AA4F5D" w:rsidRPr="008D1934" w:rsidRDefault="00AA4F5D"/>
    <w:p w14:paraId="1E933AD7" w14:textId="77777777" w:rsidR="00AA4F5D" w:rsidRPr="008D1934" w:rsidRDefault="00AA4F5D"/>
    <w:p w14:paraId="114511E4" w14:textId="77777777" w:rsidR="00AA4F5D" w:rsidRPr="008D1934" w:rsidRDefault="00AA4F5D"/>
    <w:p w14:paraId="21CC1742" w14:textId="77777777" w:rsidR="00AA4F5D" w:rsidRPr="008D1934" w:rsidRDefault="00AA4F5D"/>
    <w:p w14:paraId="2DA4FC62" w14:textId="77777777" w:rsidR="00AA4F5D" w:rsidRPr="008D1934" w:rsidRDefault="00AA4F5D"/>
    <w:p w14:paraId="2D72FCAE" w14:textId="77777777" w:rsidR="00AA4F5D" w:rsidRPr="008D1934" w:rsidRDefault="00AA4F5D">
      <w:pPr>
        <w:rPr>
          <w:sz w:val="2"/>
          <w:szCs w:val="2"/>
        </w:rPr>
      </w:pPr>
      <w:r>
        <w:rPr>
          <w:noProof/>
        </w:rPr>
        <mc:AlternateContent>
          <mc:Choice Requires="wps">
            <w:drawing>
              <wp:anchor distT="0" distB="0" distL="63500" distR="63500" simplePos="0" relativeHeight="251660288" behindDoc="1" locked="0" layoutInCell="1" allowOverlap="1" wp14:anchorId="37D2EA84" wp14:editId="317B987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852F5EF" w14:textId="77777777" w:rsidR="00AA4F5D" w:rsidRPr="008D1934" w:rsidRDefault="00AA4F5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D2EA8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52F5EF" w14:textId="77777777" w:rsidR="00AA4F5D" w:rsidRPr="008D1934" w:rsidRDefault="00AA4F5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F545C77" w14:textId="77777777" w:rsidR="00AA4F5D" w:rsidRPr="008D1934" w:rsidRDefault="00AA4F5D"/>
    <w:p w14:paraId="526C1ABB" w14:textId="77777777" w:rsidR="00AA4F5D" w:rsidRPr="008D1934" w:rsidRDefault="00AA4F5D"/>
    <w:p w14:paraId="184A63CC" w14:textId="77777777" w:rsidR="00AA4F5D" w:rsidRPr="008D1934" w:rsidRDefault="00AA4F5D">
      <w:pPr>
        <w:rPr>
          <w:sz w:val="2"/>
          <w:szCs w:val="2"/>
        </w:rPr>
      </w:pPr>
      <w:r>
        <w:rPr>
          <w:noProof/>
        </w:rPr>
        <mc:AlternateContent>
          <mc:Choice Requires="wps">
            <w:drawing>
              <wp:anchor distT="0" distB="0" distL="63500" distR="63500" simplePos="0" relativeHeight="251659264" behindDoc="1" locked="0" layoutInCell="1" allowOverlap="1" wp14:anchorId="6D957654" wp14:editId="19E977F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F123A03" w14:textId="77777777" w:rsidR="00AA4F5D" w:rsidRPr="008D1934" w:rsidRDefault="00AA4F5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95765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123A03" w14:textId="77777777" w:rsidR="00AA4F5D" w:rsidRPr="008D1934" w:rsidRDefault="00AA4F5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8E33B75" w14:textId="77777777" w:rsidR="00AA4F5D" w:rsidRPr="008D1934" w:rsidRDefault="00AA4F5D"/>
    <w:p w14:paraId="406CFA1B" w14:textId="77777777" w:rsidR="00AA4F5D" w:rsidRPr="008D1934" w:rsidRDefault="00AA4F5D">
      <w:pPr>
        <w:rPr>
          <w:sz w:val="2"/>
          <w:szCs w:val="2"/>
        </w:rPr>
      </w:pPr>
    </w:p>
    <w:p w14:paraId="2FC3A85D" w14:textId="77777777" w:rsidR="00AA4F5D" w:rsidRPr="008D1934" w:rsidRDefault="00AA4F5D"/>
    <w:p w14:paraId="001EC75D" w14:textId="77777777" w:rsidR="00AA4F5D" w:rsidRPr="008D1934" w:rsidRDefault="00AA4F5D">
      <w:pPr>
        <w:spacing w:after="0" w:line="240" w:lineRule="auto"/>
      </w:pPr>
    </w:p>
  </w:footnote>
  <w:footnote w:type="continuationSeparator" w:id="0">
    <w:p w14:paraId="3C6E9262" w14:textId="77777777" w:rsidR="00AA4F5D" w:rsidRPr="008D1934" w:rsidRDefault="00AA4F5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4F5D"/>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6</Pages>
  <Words>1360</Words>
  <Characters>7755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9097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45</cp:revision>
  <cp:lastPrinted>2024-05-12T14:21:00Z</cp:lastPrinted>
  <dcterms:created xsi:type="dcterms:W3CDTF">2024-05-20T07:52:00Z</dcterms:created>
  <dcterms:modified xsi:type="dcterms:W3CDTF">2024-05-20T16:52:00Z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