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10886" w:rsidRDefault="00D10886" w:rsidP="00D10886">
      <w:r w:rsidRPr="00263F71">
        <w:rPr>
          <w:rFonts w:ascii="Times New Roman" w:eastAsia="Calibri" w:hAnsi="Times New Roman" w:cs="Times New Roman"/>
          <w:b/>
          <w:kern w:val="24"/>
          <w:sz w:val="24"/>
          <w:szCs w:val="24"/>
          <w:shd w:val="clear" w:color="auto" w:fill="FFFFFF"/>
        </w:rPr>
        <w:t>Рожко Наталія Ярославівна</w:t>
      </w:r>
      <w:r w:rsidRPr="00263F71">
        <w:rPr>
          <w:rFonts w:ascii="Times New Roman" w:eastAsia="Calibri" w:hAnsi="Times New Roman" w:cs="Times New Roman"/>
          <w:b/>
          <w:kern w:val="24"/>
          <w:sz w:val="24"/>
          <w:szCs w:val="24"/>
        </w:rPr>
        <w:t xml:space="preserve">, </w:t>
      </w:r>
      <w:r w:rsidRPr="00263F71">
        <w:rPr>
          <w:rFonts w:ascii="Times New Roman" w:eastAsia="Calibri" w:hAnsi="Times New Roman" w:cs="Times New Roman"/>
          <w:kern w:val="24"/>
          <w:sz w:val="24"/>
          <w:szCs w:val="24"/>
        </w:rPr>
        <w:t>доцент кафедри промислового маркетингу Тернопільського національного технічного університету імені Івана Пулюя. Назва дисертації: «</w:t>
      </w:r>
      <w:r w:rsidRPr="00263F71">
        <w:rPr>
          <w:rFonts w:ascii="Times New Roman" w:eastAsia="Times New Roman" w:hAnsi="Times New Roman" w:cs="Times New Roman"/>
          <w:kern w:val="24"/>
          <w:sz w:val="24"/>
          <w:szCs w:val="24"/>
          <w:lang w:eastAsia="ru-RU"/>
        </w:rPr>
        <w:t>Формування поведінки стейкхолдерів на ринку фруктів та овочів в умовах його структурного та когнітивного розвитку</w:t>
      </w:r>
      <w:r w:rsidRPr="00263F71">
        <w:rPr>
          <w:rFonts w:ascii="Times New Roman" w:eastAsia="Calibri" w:hAnsi="Times New Roman" w:cs="Times New Roman"/>
          <w:kern w:val="24"/>
          <w:sz w:val="24"/>
          <w:szCs w:val="24"/>
        </w:rPr>
        <w:t>». Шифр та назва спеціальності: 08.00.04 - економіка та управління підприємствами (за видами економічної діяльності). Спецрада Д</w:t>
      </w:r>
      <w:r w:rsidRPr="00263F71">
        <w:rPr>
          <w:rFonts w:ascii="Times New Roman" w:eastAsia="Calibri" w:hAnsi="Times New Roman" w:cs="Times New Roman"/>
          <w:kern w:val="24"/>
          <w:sz w:val="24"/>
          <w:szCs w:val="24"/>
          <w:lang w:val="en-US"/>
        </w:rPr>
        <w:t> </w:t>
      </w:r>
      <w:r w:rsidRPr="00263F71">
        <w:rPr>
          <w:rFonts w:ascii="Times New Roman" w:eastAsia="Calibri" w:hAnsi="Times New Roman" w:cs="Times New Roman"/>
          <w:kern w:val="24"/>
          <w:sz w:val="24"/>
          <w:szCs w:val="24"/>
        </w:rPr>
        <w:t>47.104.03 Національного університету водного господарства та природокористування</w:t>
      </w:r>
    </w:p>
    <w:sectPr w:rsidR="004111C7" w:rsidRPr="00D108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10886" w:rsidRPr="00D108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C6BC1-D320-49BB-B77F-B7FBDD03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2021-03-18T09:04:00Z</dcterms:created>
  <dcterms:modified xsi:type="dcterms:W3CDTF">2021-03-18T14:47:00Z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