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5789" w14:textId="2A6AA211" w:rsidR="00711727" w:rsidRDefault="0086561F" w:rsidP="0086561F">
      <w:pPr>
        <w:rPr>
          <w:lang w:val="en-US"/>
        </w:rPr>
      </w:pPr>
      <w:r w:rsidRPr="0086561F">
        <w:rPr>
          <w:rFonts w:hint="eastAsia"/>
        </w:rPr>
        <w:t>СОВРЕМЕННЫЕ</w:t>
      </w:r>
      <w:r w:rsidRPr="0086561F">
        <w:t xml:space="preserve"> </w:t>
      </w:r>
      <w:r w:rsidRPr="0086561F">
        <w:rPr>
          <w:rFonts w:hint="eastAsia"/>
        </w:rPr>
        <w:t>ПРОБЛЕМЫ</w:t>
      </w:r>
      <w:r w:rsidRPr="0086561F">
        <w:t xml:space="preserve"> </w:t>
      </w:r>
      <w:r w:rsidRPr="0086561F">
        <w:rPr>
          <w:rFonts w:hint="eastAsia"/>
        </w:rPr>
        <w:t>РАЗВИТИЯ</w:t>
      </w:r>
      <w:r w:rsidRPr="0086561F">
        <w:t xml:space="preserve"> </w:t>
      </w:r>
      <w:r w:rsidRPr="0086561F">
        <w:rPr>
          <w:rFonts w:hint="eastAsia"/>
        </w:rPr>
        <w:t>И</w:t>
      </w:r>
      <w:r w:rsidRPr="0086561F">
        <w:t xml:space="preserve"> </w:t>
      </w:r>
      <w:r w:rsidRPr="0086561F">
        <w:rPr>
          <w:rFonts w:hint="eastAsia"/>
        </w:rPr>
        <w:t>РЕФОРМИРОВАНИЯ</w:t>
      </w:r>
      <w:r w:rsidRPr="0086561F">
        <w:t xml:space="preserve"> </w:t>
      </w:r>
      <w:r w:rsidRPr="0086561F">
        <w:rPr>
          <w:rFonts w:hint="eastAsia"/>
        </w:rPr>
        <w:t>ГОРОДСКОГО</w:t>
      </w:r>
      <w:r w:rsidRPr="0086561F">
        <w:t xml:space="preserve"> </w:t>
      </w:r>
      <w:r w:rsidRPr="0086561F">
        <w:rPr>
          <w:rFonts w:hint="eastAsia"/>
        </w:rPr>
        <w:t>ЗДРАВООХРАНЕНИЯ</w:t>
      </w:r>
      <w:r w:rsidRPr="0086561F">
        <w:t xml:space="preserve"> </w:t>
      </w:r>
      <w:r w:rsidRPr="0086561F">
        <w:rPr>
          <w:rFonts w:hint="eastAsia"/>
        </w:rPr>
        <w:t>ПРИ</w:t>
      </w:r>
      <w:r w:rsidRPr="0086561F">
        <w:t xml:space="preserve"> </w:t>
      </w:r>
      <w:r w:rsidRPr="0086561F">
        <w:rPr>
          <w:rFonts w:hint="eastAsia"/>
        </w:rPr>
        <w:t>РАСШИРЕНИИ</w:t>
      </w:r>
      <w:r w:rsidRPr="0086561F">
        <w:t xml:space="preserve"> </w:t>
      </w:r>
      <w:r w:rsidRPr="0086561F">
        <w:rPr>
          <w:rFonts w:hint="eastAsia"/>
        </w:rPr>
        <w:t>АДМИНИСТРАТИВНЫХ</w:t>
      </w:r>
      <w:r w:rsidRPr="0086561F">
        <w:t xml:space="preserve"> </w:t>
      </w:r>
      <w:r w:rsidRPr="0086561F">
        <w:rPr>
          <w:rFonts w:hint="eastAsia"/>
        </w:rPr>
        <w:t>ГРАНИЦ</w:t>
      </w:r>
      <w:r w:rsidRPr="0086561F">
        <w:t xml:space="preserve"> </w:t>
      </w:r>
      <w:r w:rsidRPr="0086561F">
        <w:rPr>
          <w:rFonts w:hint="eastAsia"/>
        </w:rPr>
        <w:t>КРУПНОГО</w:t>
      </w:r>
      <w:r w:rsidRPr="0086561F">
        <w:t xml:space="preserve"> </w:t>
      </w:r>
      <w:r w:rsidRPr="0086561F">
        <w:rPr>
          <w:rFonts w:hint="eastAsia"/>
        </w:rPr>
        <w:t>ГОРОДА</w:t>
      </w:r>
      <w:r>
        <w:rPr>
          <w:lang w:val="en-US"/>
        </w:rPr>
        <w:t xml:space="preserve"> </w:t>
      </w:r>
      <w:r w:rsidRPr="0086561F">
        <w:rPr>
          <w:rFonts w:hint="eastAsia"/>
        </w:rPr>
        <w:t>Бухаринов</w:t>
      </w:r>
      <w:r w:rsidRPr="0086561F">
        <w:rPr>
          <w:lang w:val="en-US"/>
        </w:rPr>
        <w:t xml:space="preserve">, </w:t>
      </w:r>
      <w:r w:rsidRPr="0086561F">
        <w:rPr>
          <w:rFonts w:hint="eastAsia"/>
        </w:rPr>
        <w:t>Андрей</w:t>
      </w:r>
      <w:r w:rsidRPr="0086561F">
        <w:rPr>
          <w:lang w:val="en-US"/>
        </w:rPr>
        <w:t xml:space="preserve"> </w:t>
      </w:r>
      <w:r w:rsidRPr="0086561F">
        <w:rPr>
          <w:rFonts w:hint="eastAsia"/>
        </w:rPr>
        <w:t>Иванович</w:t>
      </w:r>
    </w:p>
    <w:p w14:paraId="29428C65" w14:textId="77777777" w:rsidR="0086561F" w:rsidRDefault="0086561F" w:rsidP="0086561F">
      <w:r>
        <w:rPr>
          <w:rFonts w:hint="eastAsia"/>
        </w:rPr>
        <w:t>ОГЛАВЛЕНИЕ</w:t>
      </w:r>
      <w:r>
        <w:t xml:space="preserve"> </w:t>
      </w:r>
      <w:r>
        <w:rPr>
          <w:rFonts w:hint="eastAsia"/>
        </w:rPr>
        <w:t>ДИССЕРТАЦИИ</w:t>
      </w:r>
    </w:p>
    <w:p w14:paraId="7910D41B" w14:textId="77777777" w:rsidR="0086561F" w:rsidRDefault="0086561F" w:rsidP="0086561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Бухаринов</w:t>
      </w:r>
      <w:r>
        <w:t xml:space="preserve">, </w:t>
      </w:r>
      <w:r>
        <w:rPr>
          <w:rFonts w:hint="eastAsia"/>
        </w:rPr>
        <w:t>Андрей</w:t>
      </w:r>
      <w:r>
        <w:t xml:space="preserve"> </w:t>
      </w:r>
      <w:r>
        <w:rPr>
          <w:rFonts w:hint="eastAsia"/>
        </w:rPr>
        <w:t>Иванович</w:t>
      </w:r>
    </w:p>
    <w:p w14:paraId="15A612B6" w14:textId="77777777" w:rsidR="0086561F" w:rsidRDefault="0086561F" w:rsidP="0086561F">
      <w:r>
        <w:rPr>
          <w:rFonts w:hint="eastAsia"/>
        </w:rPr>
        <w:t>ВВЕДЕНИЕ</w:t>
      </w:r>
    </w:p>
    <w:p w14:paraId="1F28902F" w14:textId="77777777" w:rsidR="0086561F" w:rsidRDefault="0086561F" w:rsidP="0086561F"/>
    <w:p w14:paraId="72301A29" w14:textId="77777777" w:rsidR="0086561F" w:rsidRDefault="0086561F" w:rsidP="0086561F">
      <w:r>
        <w:rPr>
          <w:rFonts w:hint="eastAsia"/>
        </w:rPr>
        <w:t>ГЛАВА</w:t>
      </w:r>
      <w:r>
        <w:t xml:space="preserve"> 1. </w:t>
      </w:r>
      <w:r>
        <w:rPr>
          <w:rFonts w:hint="eastAsia"/>
        </w:rPr>
        <w:t>ОСОБЕННОСТИ</w:t>
      </w:r>
      <w:r>
        <w:t xml:space="preserve"> </w:t>
      </w:r>
      <w:r>
        <w:rPr>
          <w:rFonts w:hint="eastAsia"/>
        </w:rPr>
        <w:t>РЕФОРМИРОВАНИЯ</w:t>
      </w:r>
      <w:r>
        <w:t xml:space="preserve"> </w:t>
      </w:r>
      <w:r>
        <w:rPr>
          <w:rFonts w:hint="eastAsia"/>
        </w:rPr>
        <w:t>ГОРОДСКОГО</w:t>
      </w:r>
      <w:r>
        <w:t xml:space="preserve"> </w:t>
      </w:r>
      <w:r>
        <w:rPr>
          <w:rFonts w:hint="eastAsia"/>
        </w:rPr>
        <w:t>ЗДРАВООХРАНЕНИЯ</w:t>
      </w:r>
      <w:r>
        <w:t xml:space="preserve"> </w:t>
      </w:r>
      <w:r>
        <w:rPr>
          <w:rFonts w:hint="eastAsia"/>
        </w:rPr>
        <w:t>ПРИ</w:t>
      </w:r>
      <w:r>
        <w:t xml:space="preserve"> </w:t>
      </w:r>
      <w:r>
        <w:rPr>
          <w:rFonts w:hint="eastAsia"/>
        </w:rPr>
        <w:t>РАСШИРЕНИИ</w:t>
      </w:r>
      <w:r>
        <w:t xml:space="preserve"> </w:t>
      </w:r>
      <w:r>
        <w:rPr>
          <w:rFonts w:hint="eastAsia"/>
        </w:rPr>
        <w:t>АДМИНИСТРАТИВНЫХ</w:t>
      </w:r>
      <w:r>
        <w:t xml:space="preserve"> </w:t>
      </w:r>
      <w:r>
        <w:rPr>
          <w:rFonts w:hint="eastAsia"/>
        </w:rPr>
        <w:t>ГРАНИЦ</w:t>
      </w:r>
      <w:r>
        <w:t xml:space="preserve"> </w:t>
      </w:r>
      <w:r>
        <w:rPr>
          <w:rFonts w:hint="eastAsia"/>
        </w:rPr>
        <w:t>КРУПНОГО</w:t>
      </w:r>
      <w:r>
        <w:t xml:space="preserve"> </w:t>
      </w:r>
      <w:r>
        <w:rPr>
          <w:rFonts w:hint="eastAsia"/>
        </w:rPr>
        <w:t>ГОРОДА</w:t>
      </w:r>
      <w:r>
        <w:t xml:space="preserve"> (</w:t>
      </w:r>
      <w:r>
        <w:rPr>
          <w:rFonts w:hint="eastAsia"/>
        </w:rPr>
        <w:t>обзор</w:t>
      </w:r>
      <w:r>
        <w:t xml:space="preserve"> </w:t>
      </w:r>
      <w:r>
        <w:rPr>
          <w:rFonts w:hint="eastAsia"/>
        </w:rPr>
        <w:t>литературы</w:t>
      </w:r>
      <w:r>
        <w:t>)</w:t>
      </w:r>
    </w:p>
    <w:p w14:paraId="3A6894DA" w14:textId="77777777" w:rsidR="0086561F" w:rsidRDefault="0086561F" w:rsidP="0086561F"/>
    <w:p w14:paraId="59232FB5" w14:textId="77777777" w:rsidR="0086561F" w:rsidRDefault="0086561F" w:rsidP="0086561F">
      <w:r>
        <w:t xml:space="preserve">1.1. </w:t>
      </w:r>
      <w:r>
        <w:rPr>
          <w:rFonts w:hint="eastAsia"/>
        </w:rPr>
        <w:t>Современные</w:t>
      </w:r>
      <w:r>
        <w:t xml:space="preserve"> </w:t>
      </w:r>
      <w:r>
        <w:rPr>
          <w:rFonts w:hint="eastAsia"/>
        </w:rPr>
        <w:t>особенности</w:t>
      </w:r>
      <w:r>
        <w:t xml:space="preserve"> </w:t>
      </w:r>
      <w:r>
        <w:rPr>
          <w:rFonts w:hint="eastAsia"/>
        </w:rPr>
        <w:t>реформирования</w:t>
      </w:r>
      <w:r>
        <w:t xml:space="preserve"> </w:t>
      </w:r>
      <w:r>
        <w:rPr>
          <w:rFonts w:hint="eastAsia"/>
        </w:rPr>
        <w:t>системы</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w:t>
      </w:r>
    </w:p>
    <w:p w14:paraId="35EA1BA8" w14:textId="77777777" w:rsidR="0086561F" w:rsidRDefault="0086561F" w:rsidP="0086561F"/>
    <w:p w14:paraId="7133BAE5" w14:textId="77777777" w:rsidR="0086561F" w:rsidRDefault="0086561F" w:rsidP="0086561F">
      <w:r>
        <w:t xml:space="preserve">1.2. </w:t>
      </w:r>
      <w:r>
        <w:rPr>
          <w:rFonts w:hint="eastAsia"/>
        </w:rPr>
        <w:t>Основные</w:t>
      </w:r>
      <w:r>
        <w:t xml:space="preserve"> </w:t>
      </w:r>
      <w:r>
        <w:rPr>
          <w:rFonts w:hint="eastAsia"/>
        </w:rPr>
        <w:t>особенности</w:t>
      </w:r>
      <w:r>
        <w:t xml:space="preserve"> </w:t>
      </w:r>
      <w:r>
        <w:rPr>
          <w:rFonts w:hint="eastAsia"/>
        </w:rPr>
        <w:t>реформирования</w:t>
      </w:r>
      <w:r>
        <w:t xml:space="preserve"> </w:t>
      </w:r>
      <w:r>
        <w:rPr>
          <w:rFonts w:hint="eastAsia"/>
        </w:rPr>
        <w:t>регионального</w:t>
      </w:r>
      <w:r>
        <w:t xml:space="preserve"> </w:t>
      </w:r>
      <w:r>
        <w:rPr>
          <w:rFonts w:hint="eastAsia"/>
        </w:rPr>
        <w:t>здравоохранения</w:t>
      </w:r>
      <w:r>
        <w:t>.</w:t>
      </w:r>
    </w:p>
    <w:p w14:paraId="6895CC3D" w14:textId="77777777" w:rsidR="0086561F" w:rsidRDefault="0086561F" w:rsidP="0086561F"/>
    <w:p w14:paraId="55C93379" w14:textId="77777777" w:rsidR="0086561F" w:rsidRDefault="0086561F" w:rsidP="0086561F">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2C897B4" w14:textId="77777777" w:rsidR="0086561F" w:rsidRDefault="0086561F" w:rsidP="0086561F"/>
    <w:p w14:paraId="047099B4" w14:textId="77777777" w:rsidR="0086561F" w:rsidRDefault="0086561F" w:rsidP="0086561F">
      <w:r>
        <w:rPr>
          <w:rFonts w:hint="eastAsia"/>
        </w:rPr>
        <w:t>ГЛАВА</w:t>
      </w:r>
      <w:r>
        <w:t xml:space="preserve"> 3. </w:t>
      </w:r>
      <w:r>
        <w:rPr>
          <w:rFonts w:hint="eastAsia"/>
        </w:rPr>
        <w:t>АНАЛИЗ</w:t>
      </w:r>
      <w:r>
        <w:t xml:space="preserve"> </w:t>
      </w:r>
      <w:r>
        <w:rPr>
          <w:rFonts w:hint="eastAsia"/>
        </w:rPr>
        <w:t>ОСНОВНЫХ</w:t>
      </w:r>
      <w:r>
        <w:t xml:space="preserve"> </w:t>
      </w:r>
      <w:r>
        <w:rPr>
          <w:rFonts w:hint="eastAsia"/>
        </w:rPr>
        <w:t>МЕДИКО</w:t>
      </w:r>
      <w:r>
        <w:t>-</w:t>
      </w:r>
      <w:r>
        <w:rPr>
          <w:rFonts w:hint="eastAsia"/>
        </w:rPr>
        <w:t>БИОЛОГИЧЕСКИХ</w:t>
      </w:r>
      <w:r>
        <w:t xml:space="preserve"> </w:t>
      </w:r>
      <w:r>
        <w:rPr>
          <w:rFonts w:hint="eastAsia"/>
        </w:rPr>
        <w:t>ПАРА</w:t>
      </w:r>
    </w:p>
    <w:p w14:paraId="6EC5428A" w14:textId="77777777" w:rsidR="0086561F" w:rsidRDefault="0086561F" w:rsidP="0086561F"/>
    <w:p w14:paraId="20969229" w14:textId="77777777" w:rsidR="0086561F" w:rsidRDefault="0086561F" w:rsidP="0086561F">
      <w:r>
        <w:rPr>
          <w:rFonts w:hint="eastAsia"/>
        </w:rPr>
        <w:t>МЕТРОВ</w:t>
      </w:r>
      <w:r>
        <w:t xml:space="preserve"> </w:t>
      </w:r>
      <w:r>
        <w:rPr>
          <w:rFonts w:hint="eastAsia"/>
        </w:rPr>
        <w:t>ЗДОРОВЬЯ</w:t>
      </w:r>
      <w:r>
        <w:t xml:space="preserve"> </w:t>
      </w:r>
      <w:r>
        <w:rPr>
          <w:rFonts w:hint="eastAsia"/>
        </w:rPr>
        <w:t>НАСЕЛЕНИЯ</w:t>
      </w:r>
      <w:r>
        <w:t xml:space="preserve"> </w:t>
      </w:r>
      <w:r>
        <w:rPr>
          <w:rFonts w:hint="eastAsia"/>
        </w:rPr>
        <w:t>ЗАБАЙКАЛЬСКОГО</w:t>
      </w:r>
      <w:r>
        <w:t xml:space="preserve"> </w:t>
      </w:r>
      <w:r>
        <w:rPr>
          <w:rFonts w:hint="eastAsia"/>
        </w:rPr>
        <w:t>КРАЯ</w:t>
      </w:r>
    </w:p>
    <w:p w14:paraId="4B71E345" w14:textId="77777777" w:rsidR="0086561F" w:rsidRDefault="0086561F" w:rsidP="0086561F"/>
    <w:p w14:paraId="6B28A6A1" w14:textId="77777777" w:rsidR="0086561F" w:rsidRDefault="0086561F" w:rsidP="0086561F">
      <w:r>
        <w:rPr>
          <w:rFonts w:hint="eastAsia"/>
        </w:rPr>
        <w:t>ГЛАВА</w:t>
      </w:r>
      <w:r>
        <w:t xml:space="preserve"> 4. </w:t>
      </w:r>
      <w:r>
        <w:rPr>
          <w:rFonts w:hint="eastAsia"/>
        </w:rPr>
        <w:t>АНАЛИЗ</w:t>
      </w:r>
      <w:r>
        <w:t xml:space="preserve"> </w:t>
      </w:r>
      <w:r>
        <w:rPr>
          <w:rFonts w:hint="eastAsia"/>
        </w:rPr>
        <w:t>РАБОТЫ</w:t>
      </w:r>
      <w:r>
        <w:t xml:space="preserve"> </w:t>
      </w:r>
      <w:r>
        <w:rPr>
          <w:rFonts w:hint="eastAsia"/>
        </w:rPr>
        <w:t>МУНИЦИПАЛЬНОГО</w:t>
      </w:r>
      <w:r>
        <w:t xml:space="preserve"> </w:t>
      </w:r>
      <w:r>
        <w:rPr>
          <w:rFonts w:hint="eastAsia"/>
        </w:rPr>
        <w:t>УЧРЕЖДЕНИЯ</w:t>
      </w:r>
    </w:p>
    <w:p w14:paraId="118D6328" w14:textId="77777777" w:rsidR="0086561F" w:rsidRDefault="0086561F" w:rsidP="0086561F"/>
    <w:p w14:paraId="7821A1F6" w14:textId="77777777" w:rsidR="0086561F" w:rsidRDefault="0086561F" w:rsidP="0086561F">
      <w:r>
        <w:rPr>
          <w:rFonts w:hint="eastAsia"/>
        </w:rPr>
        <w:t>ЗДРАВООХРАНЕНИЯ</w:t>
      </w:r>
      <w:r>
        <w:t xml:space="preserve">, </w:t>
      </w:r>
      <w:r>
        <w:rPr>
          <w:rFonts w:hint="eastAsia"/>
        </w:rPr>
        <w:t>ОКАЗЫВАЮЩЕГО</w:t>
      </w:r>
      <w:r>
        <w:t xml:space="preserve"> </w:t>
      </w:r>
      <w:r>
        <w:rPr>
          <w:rFonts w:hint="eastAsia"/>
        </w:rPr>
        <w:t>МЕДИЦИНСКУЮ</w:t>
      </w:r>
    </w:p>
    <w:p w14:paraId="3D4F4F8E" w14:textId="77777777" w:rsidR="0086561F" w:rsidRDefault="0086561F" w:rsidP="0086561F"/>
    <w:p w14:paraId="26ABD7B9" w14:textId="77777777" w:rsidR="0086561F" w:rsidRDefault="0086561F" w:rsidP="0086561F">
      <w:r>
        <w:rPr>
          <w:rFonts w:hint="eastAsia"/>
        </w:rPr>
        <w:t>ПОМОЩЬ</w:t>
      </w:r>
      <w:r>
        <w:t xml:space="preserve"> </w:t>
      </w:r>
      <w:r>
        <w:rPr>
          <w:rFonts w:hint="eastAsia"/>
        </w:rPr>
        <w:t>НАСЕЛЕНИЮ</w:t>
      </w:r>
      <w:r>
        <w:t xml:space="preserve"> </w:t>
      </w:r>
      <w:r>
        <w:rPr>
          <w:rFonts w:hint="eastAsia"/>
        </w:rPr>
        <w:t>ГОРОДСКИХ</w:t>
      </w:r>
      <w:r>
        <w:t xml:space="preserve"> </w:t>
      </w:r>
      <w:r>
        <w:rPr>
          <w:rFonts w:hint="eastAsia"/>
        </w:rPr>
        <w:t>И</w:t>
      </w:r>
      <w:r>
        <w:t xml:space="preserve"> </w:t>
      </w:r>
      <w:r>
        <w:rPr>
          <w:rFonts w:hint="eastAsia"/>
        </w:rPr>
        <w:t>ПРИГОРОДНЫХ</w:t>
      </w:r>
      <w:r>
        <w:t xml:space="preserve"> </w:t>
      </w:r>
      <w:r>
        <w:rPr>
          <w:rFonts w:hint="eastAsia"/>
        </w:rPr>
        <w:t>РАЙОНОВ</w:t>
      </w:r>
      <w:r>
        <w:t>.</w:t>
      </w:r>
    </w:p>
    <w:p w14:paraId="297FA595" w14:textId="77777777" w:rsidR="0086561F" w:rsidRDefault="0086561F" w:rsidP="0086561F"/>
    <w:p w14:paraId="210002A6" w14:textId="77777777" w:rsidR="0086561F" w:rsidRDefault="0086561F" w:rsidP="0086561F">
      <w:r>
        <w:t xml:space="preserve">4.1. </w:t>
      </w:r>
      <w:r>
        <w:rPr>
          <w:rFonts w:hint="eastAsia"/>
        </w:rPr>
        <w:t>Анализ</w:t>
      </w:r>
      <w:r>
        <w:t xml:space="preserve"> </w:t>
      </w:r>
      <w:r>
        <w:rPr>
          <w:rFonts w:hint="eastAsia"/>
        </w:rPr>
        <w:t>общих</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городских</w:t>
      </w:r>
      <w:r>
        <w:t xml:space="preserve"> </w:t>
      </w:r>
      <w:r>
        <w:rPr>
          <w:rFonts w:hint="eastAsia"/>
        </w:rPr>
        <w:t>и</w:t>
      </w:r>
      <w:r>
        <w:t xml:space="preserve"> </w:t>
      </w:r>
      <w:r>
        <w:rPr>
          <w:rFonts w:hint="eastAsia"/>
        </w:rPr>
        <w:t>пр</w:t>
      </w:r>
      <w:r>
        <w:rPr>
          <w:rFonts w:hint="eastAsia"/>
        </w:rPr>
        <w:lastRenderedPageBreak/>
        <w:t>игодных</w:t>
      </w:r>
      <w:r>
        <w:t xml:space="preserve"> </w:t>
      </w:r>
      <w:r>
        <w:rPr>
          <w:rFonts w:hint="eastAsia"/>
        </w:rPr>
        <w:t>районов</w:t>
      </w:r>
      <w:r>
        <w:t xml:space="preserve"> </w:t>
      </w:r>
      <w:r>
        <w:rPr>
          <w:rFonts w:hint="eastAsia"/>
        </w:rPr>
        <w:t>г</w:t>
      </w:r>
      <w:r>
        <w:t xml:space="preserve">. </w:t>
      </w:r>
      <w:r>
        <w:rPr>
          <w:rFonts w:hint="eastAsia"/>
        </w:rPr>
        <w:t>Читы</w:t>
      </w:r>
      <w:r>
        <w:t xml:space="preserve"> </w:t>
      </w:r>
      <w:r>
        <w:rPr>
          <w:rFonts w:hint="eastAsia"/>
        </w:rPr>
        <w:t>в</w:t>
      </w:r>
      <w:r>
        <w:t xml:space="preserve"> </w:t>
      </w:r>
      <w:r>
        <w:rPr>
          <w:rFonts w:hint="eastAsia"/>
        </w:rPr>
        <w:t>МУЗ</w:t>
      </w:r>
      <w:r>
        <w:t xml:space="preserve"> </w:t>
      </w:r>
      <w:r>
        <w:rPr>
          <w:rFonts w:hint="eastAsia"/>
        </w:rPr>
        <w:t>«</w:t>
      </w:r>
      <w:r>
        <w:rPr>
          <w:rFonts w:hint="eastAsia"/>
        </w:rPr>
        <w:t>Городская</w:t>
      </w:r>
      <w:r>
        <w:t xml:space="preserve"> </w:t>
      </w:r>
      <w:r>
        <w:rPr>
          <w:rFonts w:hint="eastAsia"/>
        </w:rPr>
        <w:t>больница</w:t>
      </w:r>
      <w:r>
        <w:t xml:space="preserve"> </w:t>
      </w:r>
      <w:r>
        <w:rPr>
          <w:rFonts w:hint="eastAsia"/>
        </w:rPr>
        <w:t>№</w:t>
      </w:r>
      <w:r>
        <w:t xml:space="preserve"> 2</w:t>
      </w:r>
      <w:r>
        <w:rPr>
          <w:rFonts w:hint="eastAsia"/>
        </w:rPr>
        <w:t>»</w:t>
      </w:r>
      <w:r>
        <w:t>.</w:t>
      </w:r>
    </w:p>
    <w:p w14:paraId="187252A7" w14:textId="77777777" w:rsidR="0086561F" w:rsidRDefault="0086561F" w:rsidP="0086561F"/>
    <w:p w14:paraId="74D99AEB" w14:textId="77777777" w:rsidR="0086561F" w:rsidRDefault="0086561F" w:rsidP="0086561F">
      <w:r>
        <w:t xml:space="preserve">4.2. </w:t>
      </w:r>
      <w:r>
        <w:rPr>
          <w:rFonts w:hint="eastAsia"/>
        </w:rPr>
        <w:t>Анализ</w:t>
      </w:r>
      <w:r>
        <w:t xml:space="preserve"> </w:t>
      </w:r>
      <w:r>
        <w:rPr>
          <w:rFonts w:hint="eastAsia"/>
        </w:rPr>
        <w:t>деятельности</w:t>
      </w:r>
      <w:r>
        <w:t xml:space="preserve"> </w:t>
      </w:r>
      <w:r>
        <w:rPr>
          <w:rFonts w:hint="eastAsia"/>
        </w:rPr>
        <w:t>стационарной</w:t>
      </w:r>
      <w:r>
        <w:t xml:space="preserve"> </w:t>
      </w:r>
      <w:r>
        <w:rPr>
          <w:rFonts w:hint="eastAsia"/>
        </w:rPr>
        <w:t>помощи</w:t>
      </w:r>
      <w:r>
        <w:t xml:space="preserve"> </w:t>
      </w:r>
      <w:r>
        <w:rPr>
          <w:rFonts w:hint="eastAsia"/>
        </w:rPr>
        <w:t>населению</w:t>
      </w:r>
      <w:r>
        <w:t xml:space="preserve"> </w:t>
      </w:r>
      <w:r>
        <w:rPr>
          <w:rFonts w:hint="eastAsia"/>
        </w:rPr>
        <w:t>городских</w:t>
      </w:r>
      <w:r>
        <w:t xml:space="preserve"> </w:t>
      </w:r>
      <w:r>
        <w:rPr>
          <w:rFonts w:hint="eastAsia"/>
        </w:rPr>
        <w:t>и</w:t>
      </w:r>
      <w:r>
        <w:t xml:space="preserve"> </w:t>
      </w:r>
      <w:r>
        <w:rPr>
          <w:rFonts w:hint="eastAsia"/>
        </w:rPr>
        <w:t>пригородных</w:t>
      </w:r>
      <w:r>
        <w:t xml:space="preserve"> </w:t>
      </w:r>
      <w:r>
        <w:rPr>
          <w:rFonts w:hint="eastAsia"/>
        </w:rPr>
        <w:t>районов</w:t>
      </w:r>
      <w:r>
        <w:t xml:space="preserve"> </w:t>
      </w:r>
      <w:r>
        <w:rPr>
          <w:rFonts w:hint="eastAsia"/>
        </w:rPr>
        <w:t>г</w:t>
      </w:r>
      <w:r>
        <w:t xml:space="preserve">. </w:t>
      </w:r>
      <w:r>
        <w:rPr>
          <w:rFonts w:hint="eastAsia"/>
        </w:rPr>
        <w:t>Читы</w:t>
      </w:r>
      <w:r>
        <w:t xml:space="preserve"> </w:t>
      </w:r>
      <w:r>
        <w:rPr>
          <w:rFonts w:hint="eastAsia"/>
        </w:rPr>
        <w:t>в</w:t>
      </w:r>
      <w:r>
        <w:t xml:space="preserve"> </w:t>
      </w:r>
      <w:r>
        <w:rPr>
          <w:rFonts w:hint="eastAsia"/>
        </w:rPr>
        <w:t>МУЗ</w:t>
      </w:r>
      <w:r>
        <w:t xml:space="preserve"> </w:t>
      </w:r>
      <w:r>
        <w:rPr>
          <w:rFonts w:hint="eastAsia"/>
        </w:rPr>
        <w:t>«</w:t>
      </w:r>
      <w:r>
        <w:rPr>
          <w:rFonts w:hint="eastAsia"/>
        </w:rPr>
        <w:t>Городская</w:t>
      </w:r>
      <w:r>
        <w:t xml:space="preserve"> ^ </w:t>
      </w:r>
      <w:r>
        <w:rPr>
          <w:rFonts w:hint="eastAsia"/>
        </w:rPr>
        <w:t>больница</w:t>
      </w:r>
      <w:r>
        <w:t xml:space="preserve"> </w:t>
      </w:r>
      <w:r>
        <w:rPr>
          <w:rFonts w:hint="eastAsia"/>
        </w:rPr>
        <w:t>№</w:t>
      </w:r>
      <w:r>
        <w:t xml:space="preserve"> 2</w:t>
      </w:r>
      <w:r>
        <w:rPr>
          <w:rFonts w:hint="eastAsia"/>
        </w:rPr>
        <w:t>»</w:t>
      </w:r>
      <w:r>
        <w:t>.</w:t>
      </w:r>
    </w:p>
    <w:p w14:paraId="5B1929CC" w14:textId="77777777" w:rsidR="0086561F" w:rsidRDefault="0086561F" w:rsidP="0086561F"/>
    <w:p w14:paraId="6F655DD5" w14:textId="77777777" w:rsidR="0086561F" w:rsidRDefault="0086561F" w:rsidP="0086561F">
      <w:r>
        <w:t xml:space="preserve">4.3. </w:t>
      </w:r>
      <w:r>
        <w:rPr>
          <w:rFonts w:hint="eastAsia"/>
        </w:rPr>
        <w:t>Анализ</w:t>
      </w:r>
      <w:r>
        <w:t xml:space="preserve"> </w:t>
      </w:r>
      <w:r>
        <w:rPr>
          <w:rFonts w:hint="eastAsia"/>
        </w:rPr>
        <w:t>деятельности</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населению</w:t>
      </w:r>
      <w:r>
        <w:t xml:space="preserve"> </w:t>
      </w:r>
      <w:r>
        <w:rPr>
          <w:rFonts w:hint="eastAsia"/>
        </w:rPr>
        <w:t>городских</w:t>
      </w:r>
      <w:r>
        <w:t xml:space="preserve"> </w:t>
      </w:r>
      <w:r>
        <w:rPr>
          <w:rFonts w:hint="eastAsia"/>
        </w:rPr>
        <w:t>и</w:t>
      </w:r>
      <w:r>
        <w:t xml:space="preserve"> </w:t>
      </w:r>
      <w:r>
        <w:rPr>
          <w:rFonts w:hint="eastAsia"/>
        </w:rPr>
        <w:t>пригородных</w:t>
      </w:r>
      <w:r>
        <w:t xml:space="preserve"> </w:t>
      </w:r>
      <w:r>
        <w:rPr>
          <w:rFonts w:hint="eastAsia"/>
        </w:rPr>
        <w:t>районов</w:t>
      </w:r>
      <w:r>
        <w:t xml:space="preserve"> </w:t>
      </w:r>
      <w:r>
        <w:rPr>
          <w:rFonts w:hint="eastAsia"/>
        </w:rPr>
        <w:t>г</w:t>
      </w:r>
      <w:r>
        <w:t xml:space="preserve">. </w:t>
      </w:r>
      <w:r>
        <w:rPr>
          <w:rFonts w:hint="eastAsia"/>
        </w:rPr>
        <w:t>Читы</w:t>
      </w:r>
      <w:r>
        <w:t xml:space="preserve"> </w:t>
      </w:r>
      <w:r>
        <w:rPr>
          <w:rFonts w:hint="eastAsia"/>
        </w:rPr>
        <w:t>в</w:t>
      </w:r>
      <w:r>
        <w:t xml:space="preserve"> </w:t>
      </w:r>
      <w:r>
        <w:rPr>
          <w:rFonts w:hint="eastAsia"/>
        </w:rPr>
        <w:t>МУЗ</w:t>
      </w:r>
      <w:r>
        <w:t xml:space="preserve"> </w:t>
      </w:r>
      <w:r>
        <w:rPr>
          <w:rFonts w:hint="eastAsia"/>
        </w:rPr>
        <w:t>«</w:t>
      </w:r>
      <w:r>
        <w:rPr>
          <w:rFonts w:hint="eastAsia"/>
        </w:rPr>
        <w:t>Городская</w:t>
      </w:r>
      <w:r>
        <w:t xml:space="preserve"> </w:t>
      </w:r>
      <w:r>
        <w:rPr>
          <w:rFonts w:hint="eastAsia"/>
        </w:rPr>
        <w:t>больница</w:t>
      </w:r>
      <w:r>
        <w:t xml:space="preserve"> </w:t>
      </w:r>
      <w:r>
        <w:rPr>
          <w:rFonts w:hint="eastAsia"/>
        </w:rPr>
        <w:t>№</w:t>
      </w:r>
      <w:r>
        <w:t xml:space="preserve"> 2</w:t>
      </w:r>
      <w:r>
        <w:rPr>
          <w:rFonts w:hint="eastAsia"/>
        </w:rPr>
        <w:t>»</w:t>
      </w:r>
      <w:r>
        <w:t>.</w:t>
      </w:r>
    </w:p>
    <w:p w14:paraId="1ECDB5B5" w14:textId="77777777" w:rsidR="0086561F" w:rsidRDefault="0086561F" w:rsidP="0086561F"/>
    <w:p w14:paraId="54C0A803" w14:textId="77777777" w:rsidR="0086561F" w:rsidRDefault="0086561F" w:rsidP="0086561F">
      <w:r>
        <w:rPr>
          <w:rFonts w:hint="eastAsia"/>
        </w:rPr>
        <w:t>ГЛАВА</w:t>
      </w:r>
      <w:r>
        <w:t xml:space="preserve"> 5 </w:t>
      </w:r>
      <w:r>
        <w:rPr>
          <w:rFonts w:hint="eastAsia"/>
        </w:rPr>
        <w:t>ОПРОС</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ПЕРИОД</w:t>
      </w:r>
      <w:r>
        <w:t xml:space="preserve"> </w:t>
      </w:r>
      <w:r>
        <w:rPr>
          <w:rFonts w:hint="eastAsia"/>
        </w:rPr>
        <w:t>РЕОРГАНИЗАЦИИ</w:t>
      </w:r>
      <w:r>
        <w:t xml:space="preserve"> </w:t>
      </w:r>
      <w:r>
        <w:rPr>
          <w:rFonts w:hint="eastAsia"/>
        </w:rPr>
        <w:t>ЛПУ</w:t>
      </w:r>
      <w:r>
        <w:t xml:space="preserve"> </w:t>
      </w:r>
      <w:r>
        <w:rPr>
          <w:rFonts w:hint="eastAsia"/>
        </w:rPr>
        <w:t>ПРИ</w:t>
      </w:r>
      <w:r>
        <w:t xml:space="preserve"> </w:t>
      </w:r>
      <w:r>
        <w:rPr>
          <w:rFonts w:hint="eastAsia"/>
        </w:rPr>
        <w:t>РАСШИРЕНИИ</w:t>
      </w:r>
      <w:r>
        <w:t xml:space="preserve"> </w:t>
      </w:r>
      <w:r>
        <w:rPr>
          <w:rFonts w:hint="eastAsia"/>
        </w:rPr>
        <w:t>АДМИНИСТРАТИВНЫХ</w:t>
      </w:r>
      <w:r>
        <w:t xml:space="preserve"> </w:t>
      </w:r>
      <w:r>
        <w:rPr>
          <w:rFonts w:hint="eastAsia"/>
        </w:rPr>
        <w:t>ГРАНИЦ</w:t>
      </w:r>
    </w:p>
    <w:p w14:paraId="7DFA4AF6" w14:textId="77777777" w:rsidR="0086561F" w:rsidRDefault="0086561F" w:rsidP="0086561F"/>
    <w:p w14:paraId="061AB156" w14:textId="77777777" w:rsidR="0086561F" w:rsidRDefault="0086561F" w:rsidP="0086561F">
      <w:r>
        <w:t xml:space="preserve">5.1.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стационарной</w:t>
      </w:r>
      <w:r>
        <w:t xml:space="preserve"> </w:t>
      </w:r>
      <w:r>
        <w:rPr>
          <w:rFonts w:hint="eastAsia"/>
        </w:rPr>
        <w:t>помощи</w:t>
      </w:r>
      <w:r>
        <w:t>.</w:t>
      </w:r>
    </w:p>
    <w:p w14:paraId="4911EE5C" w14:textId="77777777" w:rsidR="0086561F" w:rsidRDefault="0086561F" w:rsidP="0086561F"/>
    <w:p w14:paraId="4FF20927" w14:textId="77777777" w:rsidR="0086561F" w:rsidRDefault="0086561F" w:rsidP="0086561F">
      <w:r>
        <w:t xml:space="preserve">5.2.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амбулаторной</w:t>
      </w:r>
      <w:r>
        <w:t xml:space="preserve"> </w:t>
      </w:r>
      <w:r>
        <w:rPr>
          <w:rFonts w:hint="eastAsia"/>
        </w:rPr>
        <w:t>помощи</w:t>
      </w:r>
      <w:r>
        <w:t xml:space="preserve"> </w:t>
      </w:r>
      <w:r>
        <w:rPr>
          <w:rFonts w:hint="eastAsia"/>
        </w:rPr>
        <w:t>в</w:t>
      </w:r>
      <w:r>
        <w:t xml:space="preserve"> </w:t>
      </w:r>
      <w:r>
        <w:rPr>
          <w:rFonts w:hint="eastAsia"/>
        </w:rPr>
        <w:t>МУЗ</w:t>
      </w:r>
      <w:r>
        <w:t xml:space="preserve"> </w:t>
      </w:r>
      <w:r>
        <w:rPr>
          <w:rFonts w:hint="eastAsia"/>
        </w:rPr>
        <w:t>«</w:t>
      </w:r>
      <w:r>
        <w:rPr>
          <w:rFonts w:hint="eastAsia"/>
        </w:rPr>
        <w:t>Городская</w:t>
      </w:r>
      <w:r>
        <w:t xml:space="preserve"> </w:t>
      </w:r>
      <w:r>
        <w:rPr>
          <w:rFonts w:hint="eastAsia"/>
        </w:rPr>
        <w:t>больница</w:t>
      </w:r>
      <w:r>
        <w:t xml:space="preserve"> </w:t>
      </w:r>
      <w:r>
        <w:rPr>
          <w:rFonts w:hint="eastAsia"/>
        </w:rPr>
        <w:t>№</w:t>
      </w:r>
      <w:r>
        <w:t>2</w:t>
      </w:r>
      <w:r>
        <w:rPr>
          <w:rFonts w:hint="eastAsia"/>
        </w:rPr>
        <w:t>»</w:t>
      </w:r>
      <w:r>
        <w:t xml:space="preserve"> </w:t>
      </w:r>
      <w:r>
        <w:rPr>
          <w:rFonts w:hint="eastAsia"/>
        </w:rPr>
        <w:t>г</w:t>
      </w:r>
      <w:r>
        <w:t xml:space="preserve">. </w:t>
      </w:r>
      <w:r>
        <w:rPr>
          <w:rFonts w:hint="eastAsia"/>
        </w:rPr>
        <w:t>Читы</w:t>
      </w:r>
      <w:r>
        <w:t>.</w:t>
      </w:r>
    </w:p>
    <w:p w14:paraId="1355ECD2" w14:textId="77777777" w:rsidR="0086561F" w:rsidRDefault="0086561F" w:rsidP="0086561F"/>
    <w:p w14:paraId="626AEAFC" w14:textId="77777777" w:rsidR="0086561F" w:rsidRDefault="0086561F" w:rsidP="0086561F">
      <w:r>
        <w:rPr>
          <w:rFonts w:hint="eastAsia"/>
        </w:rPr>
        <w:t>ГЛАВА</w:t>
      </w:r>
      <w:r>
        <w:t xml:space="preserve"> 6 </w:t>
      </w:r>
      <w:r>
        <w:rPr>
          <w:rFonts w:hint="eastAsia"/>
        </w:rPr>
        <w:t>ПУТИ</w:t>
      </w:r>
      <w:r>
        <w:t xml:space="preserve"> </w:t>
      </w:r>
      <w:r>
        <w:rPr>
          <w:rFonts w:hint="eastAsia"/>
        </w:rPr>
        <w:t>ОПТИМИЗАЦИИ</w:t>
      </w:r>
      <w:r>
        <w:t xml:space="preserve"> </w:t>
      </w:r>
      <w:r>
        <w:rPr>
          <w:rFonts w:hint="eastAsia"/>
        </w:rPr>
        <w:t>РАБОТЫ</w:t>
      </w:r>
      <w:r>
        <w:t xml:space="preserve"> </w:t>
      </w:r>
      <w:r>
        <w:rPr>
          <w:rFonts w:hint="eastAsia"/>
        </w:rPr>
        <w:t>МУНИЦИПАЛЬНОЙ</w:t>
      </w:r>
      <w:r>
        <w:t xml:space="preserve"> </w:t>
      </w:r>
      <w:r>
        <w:rPr>
          <w:rFonts w:hint="eastAsia"/>
        </w:rPr>
        <w:t>МНОГОПРОФИЛЬНОЙ</w:t>
      </w:r>
      <w:r>
        <w:t xml:space="preserve"> </w:t>
      </w:r>
      <w:r>
        <w:rPr>
          <w:rFonts w:hint="eastAsia"/>
        </w:rPr>
        <w:t>БОЛЬНИЦЫ</w:t>
      </w:r>
      <w:r>
        <w:t xml:space="preserve"> </w:t>
      </w:r>
      <w:r>
        <w:rPr>
          <w:rFonts w:hint="eastAsia"/>
        </w:rPr>
        <w:t>ПРИ</w:t>
      </w:r>
      <w:r>
        <w:t xml:space="preserve"> </w:t>
      </w:r>
      <w:r>
        <w:rPr>
          <w:rFonts w:hint="eastAsia"/>
        </w:rPr>
        <w:t>РАСШИРЕНИИ</w:t>
      </w:r>
    </w:p>
    <w:p w14:paraId="3AC5B651" w14:textId="77777777" w:rsidR="0086561F" w:rsidRDefault="0086561F" w:rsidP="0086561F"/>
    <w:p w14:paraId="1DEBCD53" w14:textId="4DF00310" w:rsidR="0086561F" w:rsidRPr="0086561F" w:rsidRDefault="0086561F" w:rsidP="0086561F">
      <w:r>
        <w:rPr>
          <w:rFonts w:hint="eastAsia"/>
        </w:rPr>
        <w:t>АДМИНИСТРАТИВНЫХ</w:t>
      </w:r>
      <w:r>
        <w:t xml:space="preserve"> </w:t>
      </w:r>
      <w:r>
        <w:rPr>
          <w:rFonts w:hint="eastAsia"/>
        </w:rPr>
        <w:t>ГРАНИЦ</w:t>
      </w:r>
      <w:r>
        <w:t>.</w:t>
      </w:r>
    </w:p>
    <w:sectPr w:rsidR="0086561F" w:rsidRPr="0086561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4E90" w14:textId="77777777" w:rsidR="00D71D49" w:rsidRPr="008D1934" w:rsidRDefault="00D71D49">
      <w:pPr>
        <w:spacing w:after="0" w:line="240" w:lineRule="auto"/>
      </w:pPr>
      <w:r w:rsidRPr="008D1934">
        <w:separator/>
      </w:r>
    </w:p>
  </w:endnote>
  <w:endnote w:type="continuationSeparator" w:id="0">
    <w:p w14:paraId="48470C91" w14:textId="77777777" w:rsidR="00D71D49" w:rsidRPr="008D1934" w:rsidRDefault="00D71D4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57B57" w14:textId="77777777" w:rsidR="00D71D49" w:rsidRPr="008D1934" w:rsidRDefault="00D71D49"/>
    <w:p w14:paraId="3E097479" w14:textId="77777777" w:rsidR="00D71D49" w:rsidRPr="008D1934" w:rsidRDefault="00D71D49"/>
    <w:p w14:paraId="0BC624D2" w14:textId="77777777" w:rsidR="00D71D49" w:rsidRPr="008D1934" w:rsidRDefault="00D71D49"/>
    <w:p w14:paraId="4B7F3E1E" w14:textId="77777777" w:rsidR="00D71D49" w:rsidRPr="008D1934" w:rsidRDefault="00D71D49"/>
    <w:p w14:paraId="6B7ED6B8" w14:textId="77777777" w:rsidR="00D71D49" w:rsidRPr="008D1934" w:rsidRDefault="00D71D49"/>
    <w:p w14:paraId="7C00382B" w14:textId="77777777" w:rsidR="00D71D49" w:rsidRPr="008D1934" w:rsidRDefault="00D71D49"/>
    <w:p w14:paraId="2F77B60B" w14:textId="77777777" w:rsidR="00D71D49" w:rsidRPr="008D1934" w:rsidRDefault="00D71D49">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D486C7F" wp14:editId="1E7710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2711" w14:textId="77777777" w:rsidR="00D71D49" w:rsidRPr="008D1934" w:rsidRDefault="00D71D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86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C52711" w14:textId="77777777" w:rsidR="00D71D49" w:rsidRPr="008D1934" w:rsidRDefault="00D71D4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E8F978B" w14:textId="77777777" w:rsidR="00D71D49" w:rsidRPr="008D1934" w:rsidRDefault="00D71D49"/>
    <w:p w14:paraId="05B57748" w14:textId="77777777" w:rsidR="00D71D49" w:rsidRPr="008D1934" w:rsidRDefault="00D71D49"/>
    <w:p w14:paraId="1DADB915" w14:textId="77777777" w:rsidR="00D71D49" w:rsidRPr="008D1934" w:rsidRDefault="00D71D49">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8D1A7FE" wp14:editId="7E26AF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82DD" w14:textId="77777777" w:rsidR="00D71D49" w:rsidRPr="008D1934" w:rsidRDefault="00D71D49"/>
                          <w:p w14:paraId="4BB60817" w14:textId="77777777" w:rsidR="00D71D49" w:rsidRPr="008D1934" w:rsidRDefault="00D71D4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1A7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7182DD" w14:textId="77777777" w:rsidR="00D71D49" w:rsidRPr="008D1934" w:rsidRDefault="00D71D49"/>
                    <w:p w14:paraId="4BB60817" w14:textId="77777777" w:rsidR="00D71D49" w:rsidRPr="008D1934" w:rsidRDefault="00D71D4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CA22FC0" w14:textId="77777777" w:rsidR="00D71D49" w:rsidRPr="008D1934" w:rsidRDefault="00D71D49"/>
    <w:p w14:paraId="650E9969" w14:textId="77777777" w:rsidR="00D71D49" w:rsidRPr="008D1934" w:rsidRDefault="00D71D49">
      <w:pPr>
        <w:rPr>
          <w:sz w:val="2"/>
          <w:szCs w:val="2"/>
        </w:rPr>
      </w:pPr>
    </w:p>
    <w:p w14:paraId="7C2047FA" w14:textId="77777777" w:rsidR="00D71D49" w:rsidRPr="008D1934" w:rsidRDefault="00D71D49"/>
    <w:p w14:paraId="7D76452B" w14:textId="77777777" w:rsidR="00D71D49" w:rsidRPr="008D1934" w:rsidRDefault="00D71D49">
      <w:pPr>
        <w:spacing w:after="0" w:line="240" w:lineRule="auto"/>
      </w:pPr>
    </w:p>
  </w:footnote>
  <w:footnote w:type="continuationSeparator" w:id="0">
    <w:p w14:paraId="1790FBBF" w14:textId="77777777" w:rsidR="00D71D49" w:rsidRPr="008D1934" w:rsidRDefault="00D71D4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49"/>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28745</TotalTime>
  <Pages>2</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4324</cp:revision>
  <cp:lastPrinted>2009-02-06T05:36:00Z</cp:lastPrinted>
  <dcterms:created xsi:type="dcterms:W3CDTF">2024-04-09T10:20:00Z</dcterms:created>
  <dcterms:modified xsi:type="dcterms:W3CDTF">2024-05-12T11:06:00Z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