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4795" w14:textId="77777777" w:rsidR="00830F19" w:rsidRDefault="00830F19" w:rsidP="00830F1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Гарифуллина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Мухаббат</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Шарифовна</w:t>
      </w:r>
      <w:proofErr w:type="spellEnd"/>
      <w:r>
        <w:rPr>
          <w:rFonts w:ascii="Helvetica" w:hAnsi="Helvetica" w:cs="Helvetica"/>
          <w:b/>
          <w:bCs w:val="0"/>
          <w:color w:val="222222"/>
          <w:sz w:val="21"/>
          <w:szCs w:val="21"/>
        </w:rPr>
        <w:t>.</w:t>
      </w:r>
    </w:p>
    <w:p w14:paraId="7FB4D539" w14:textId="77777777" w:rsidR="00830F19" w:rsidRDefault="00830F19" w:rsidP="00830F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развития местного самоуправления в Республике </w:t>
      </w:r>
      <w:proofErr w:type="gramStart"/>
      <w:r>
        <w:rPr>
          <w:rFonts w:ascii="Helvetica" w:hAnsi="Helvetica" w:cs="Helvetica"/>
          <w:caps/>
          <w:color w:val="222222"/>
          <w:sz w:val="21"/>
          <w:szCs w:val="21"/>
        </w:rPr>
        <w:t>Татарстан :</w:t>
      </w:r>
      <w:proofErr w:type="gramEnd"/>
      <w:r>
        <w:rPr>
          <w:rFonts w:ascii="Helvetica" w:hAnsi="Helvetica" w:cs="Helvetica"/>
          <w:caps/>
          <w:color w:val="222222"/>
          <w:sz w:val="21"/>
          <w:szCs w:val="21"/>
        </w:rPr>
        <w:t xml:space="preserve"> диссертация ... кандидата политических наук : 23.00.02. - Москва, 2004. - 170 с.</w:t>
      </w:r>
    </w:p>
    <w:p w14:paraId="5764F174" w14:textId="77777777" w:rsidR="00830F19" w:rsidRDefault="00830F19" w:rsidP="00830F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Гарифуллина</w:t>
      </w:r>
      <w:proofErr w:type="spellEnd"/>
      <w:r>
        <w:rPr>
          <w:rFonts w:ascii="Arial" w:hAnsi="Arial" w:cs="Arial"/>
          <w:color w:val="646B71"/>
          <w:sz w:val="18"/>
          <w:szCs w:val="18"/>
        </w:rPr>
        <w:t xml:space="preserve">, </w:t>
      </w:r>
      <w:proofErr w:type="spellStart"/>
      <w:r>
        <w:rPr>
          <w:rFonts w:ascii="Arial" w:hAnsi="Arial" w:cs="Arial"/>
          <w:color w:val="646B71"/>
          <w:sz w:val="18"/>
          <w:szCs w:val="18"/>
        </w:rPr>
        <w:t>Мухаббат</w:t>
      </w:r>
      <w:proofErr w:type="spellEnd"/>
      <w:r>
        <w:rPr>
          <w:rFonts w:ascii="Arial" w:hAnsi="Arial" w:cs="Arial"/>
          <w:color w:val="646B71"/>
          <w:sz w:val="18"/>
          <w:szCs w:val="18"/>
        </w:rPr>
        <w:t xml:space="preserve"> </w:t>
      </w:r>
      <w:proofErr w:type="spellStart"/>
      <w:r>
        <w:rPr>
          <w:rFonts w:ascii="Arial" w:hAnsi="Arial" w:cs="Arial"/>
          <w:color w:val="646B71"/>
          <w:sz w:val="18"/>
          <w:szCs w:val="18"/>
        </w:rPr>
        <w:t>Шарифовна</w:t>
      </w:r>
      <w:proofErr w:type="spellEnd"/>
    </w:p>
    <w:p w14:paraId="568FD1D2"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714798"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социокультурные и политические корни татарстанской модели</w:t>
      </w:r>
    </w:p>
    <w:p w14:paraId="22D4780C"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 истории суверенизации Татарстана</w:t>
      </w:r>
    </w:p>
    <w:p w14:paraId="4C0E386E"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Плоды суверенизации и перспективы федерализма</w:t>
      </w:r>
    </w:p>
    <w:p w14:paraId="5897A628"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w:t>
      </w:r>
      <w:proofErr w:type="spellStart"/>
      <w:r>
        <w:rPr>
          <w:rFonts w:ascii="Arial" w:hAnsi="Arial" w:cs="Arial"/>
          <w:color w:val="333333"/>
          <w:sz w:val="21"/>
          <w:szCs w:val="21"/>
        </w:rPr>
        <w:t>Политико</w:t>
      </w:r>
      <w:proofErr w:type="spellEnd"/>
      <w:r>
        <w:rPr>
          <w:rFonts w:ascii="Arial" w:hAnsi="Arial" w:cs="Arial"/>
          <w:color w:val="333333"/>
          <w:sz w:val="21"/>
          <w:szCs w:val="21"/>
        </w:rPr>
        <w:t xml:space="preserve"> - правовая база МСУ Татарстана.</w:t>
      </w:r>
    </w:p>
    <w:p w14:paraId="4CCE3056"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формирования</w:t>
      </w:r>
    </w:p>
    <w:p w14:paraId="1D212AFC"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Закон «О местном управлении» в РТ и его </w:t>
      </w:r>
      <w:proofErr w:type="spellStart"/>
      <w:r>
        <w:rPr>
          <w:rFonts w:ascii="Arial" w:hAnsi="Arial" w:cs="Arial"/>
          <w:color w:val="333333"/>
          <w:sz w:val="21"/>
          <w:szCs w:val="21"/>
        </w:rPr>
        <w:t>политико</w:t>
      </w:r>
      <w:proofErr w:type="spellEnd"/>
      <w:r>
        <w:rPr>
          <w:rFonts w:ascii="Arial" w:hAnsi="Arial" w:cs="Arial"/>
          <w:color w:val="333333"/>
          <w:sz w:val="21"/>
          <w:szCs w:val="21"/>
        </w:rPr>
        <w:t xml:space="preserve"> - правовое содержание.</w:t>
      </w:r>
    </w:p>
    <w:p w14:paraId="1C7AD3ED"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Местное самоуправление в Республике Татарстан и пути его развития.</w:t>
      </w:r>
    </w:p>
    <w:p w14:paraId="2F20DE6D"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Территориальное местное самоуправление</w:t>
      </w:r>
    </w:p>
    <w:p w14:paraId="1B01BF56" w14:textId="77777777" w:rsidR="00830F19" w:rsidRDefault="00830F19" w:rsidP="0083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развития МСУ</w:t>
      </w:r>
    </w:p>
    <w:p w14:paraId="7823CDB0" w14:textId="0B55C83F" w:rsidR="00F37380" w:rsidRPr="00830F19" w:rsidRDefault="00F37380" w:rsidP="00830F19"/>
    <w:sectPr w:rsidR="00F37380" w:rsidRPr="00830F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F44C" w14:textId="77777777" w:rsidR="008706C8" w:rsidRDefault="008706C8">
      <w:pPr>
        <w:spacing w:after="0" w:line="240" w:lineRule="auto"/>
      </w:pPr>
      <w:r>
        <w:separator/>
      </w:r>
    </w:p>
  </w:endnote>
  <w:endnote w:type="continuationSeparator" w:id="0">
    <w:p w14:paraId="593E2DE2" w14:textId="77777777" w:rsidR="008706C8" w:rsidRDefault="0087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3E20" w14:textId="77777777" w:rsidR="008706C8" w:rsidRDefault="008706C8"/>
    <w:p w14:paraId="1F9B2852" w14:textId="77777777" w:rsidR="008706C8" w:rsidRDefault="008706C8"/>
    <w:p w14:paraId="1E668B56" w14:textId="77777777" w:rsidR="008706C8" w:rsidRDefault="008706C8"/>
    <w:p w14:paraId="5EFC28E6" w14:textId="77777777" w:rsidR="008706C8" w:rsidRDefault="008706C8"/>
    <w:p w14:paraId="0AB9E469" w14:textId="77777777" w:rsidR="008706C8" w:rsidRDefault="008706C8"/>
    <w:p w14:paraId="187C565B" w14:textId="77777777" w:rsidR="008706C8" w:rsidRDefault="008706C8"/>
    <w:p w14:paraId="75099C19" w14:textId="77777777" w:rsidR="008706C8" w:rsidRDefault="008706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13051" wp14:editId="3E678C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80772" w14:textId="77777777" w:rsidR="008706C8" w:rsidRDefault="00870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13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F80772" w14:textId="77777777" w:rsidR="008706C8" w:rsidRDefault="00870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B67062" w14:textId="77777777" w:rsidR="008706C8" w:rsidRDefault="008706C8"/>
    <w:p w14:paraId="4E021879" w14:textId="77777777" w:rsidR="008706C8" w:rsidRDefault="008706C8"/>
    <w:p w14:paraId="4171AEA0" w14:textId="77777777" w:rsidR="008706C8" w:rsidRDefault="008706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64573" wp14:editId="2B230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BF24" w14:textId="77777777" w:rsidR="008706C8" w:rsidRDefault="008706C8"/>
                          <w:p w14:paraId="6C64BA0B" w14:textId="77777777" w:rsidR="008706C8" w:rsidRDefault="00870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645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4FBF24" w14:textId="77777777" w:rsidR="008706C8" w:rsidRDefault="008706C8"/>
                    <w:p w14:paraId="6C64BA0B" w14:textId="77777777" w:rsidR="008706C8" w:rsidRDefault="00870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4513B4" w14:textId="77777777" w:rsidR="008706C8" w:rsidRDefault="008706C8"/>
    <w:p w14:paraId="1211C998" w14:textId="77777777" w:rsidR="008706C8" w:rsidRDefault="008706C8">
      <w:pPr>
        <w:rPr>
          <w:sz w:val="2"/>
          <w:szCs w:val="2"/>
        </w:rPr>
      </w:pPr>
    </w:p>
    <w:p w14:paraId="4F6F8098" w14:textId="77777777" w:rsidR="008706C8" w:rsidRDefault="008706C8"/>
    <w:p w14:paraId="03A51FCA" w14:textId="77777777" w:rsidR="008706C8" w:rsidRDefault="008706C8">
      <w:pPr>
        <w:spacing w:after="0" w:line="240" w:lineRule="auto"/>
      </w:pPr>
    </w:p>
  </w:footnote>
  <w:footnote w:type="continuationSeparator" w:id="0">
    <w:p w14:paraId="2639B016" w14:textId="77777777" w:rsidR="008706C8" w:rsidRDefault="0087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6C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72192</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1679</cp:revision>
  <cp:lastPrinted>2009-02-06T05:36:00Z</cp:lastPrinted>
  <dcterms:created xsi:type="dcterms:W3CDTF">2024-01-07T13:43:00Z</dcterms:created>
  <dcterms:modified xsi:type="dcterms:W3CDTF">2025-04-15T09:09:00Z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