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489B" w14:textId="217DA6EE" w:rsidR="00016304" w:rsidRDefault="00F53AF4" w:rsidP="00F53AF4">
      <w:pPr>
        <w:rPr>
          <w:rFonts w:ascii="Times New Roman" w:eastAsia="Arial Unicode MS" w:hAnsi="Times New Roman" w:cs="Times New Roman"/>
          <w:b/>
          <w:bCs/>
          <w:color w:val="000000"/>
          <w:kern w:val="0"/>
          <w:sz w:val="28"/>
          <w:szCs w:val="28"/>
          <w:lang w:eastAsia="ru-RU" w:bidi="uk-UA"/>
        </w:rPr>
      </w:pPr>
      <w:r w:rsidRPr="00F53AF4">
        <w:rPr>
          <w:rFonts w:ascii="Times New Roman" w:eastAsia="Arial Unicode MS" w:hAnsi="Times New Roman" w:cs="Times New Roman" w:hint="eastAsia"/>
          <w:b/>
          <w:bCs/>
          <w:color w:val="000000"/>
          <w:kern w:val="0"/>
          <w:sz w:val="28"/>
          <w:szCs w:val="28"/>
          <w:lang w:eastAsia="ru-RU" w:bidi="uk-UA"/>
        </w:rPr>
        <w:t>Щербаков</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Дмитрий</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Компьютерное</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моделирование</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и</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анализ</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динамики</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поведения</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радионуклидов</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в</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МЭЗ</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ЭКГ</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и</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вакуумно</w:t>
      </w:r>
      <w:r w:rsidRPr="00F53AF4">
        <w:rPr>
          <w:rFonts w:ascii="Times New Roman" w:eastAsia="Arial Unicode MS" w:hAnsi="Times New Roman" w:cs="Times New Roman"/>
          <w:b/>
          <w:bCs/>
          <w:color w:val="000000"/>
          <w:kern w:val="0"/>
          <w:sz w:val="28"/>
          <w:szCs w:val="28"/>
          <w:lang w:eastAsia="ru-RU" w:bidi="uk-UA"/>
        </w:rPr>
        <w:t>-</w:t>
      </w:r>
      <w:r w:rsidRPr="00F53AF4">
        <w:rPr>
          <w:rFonts w:ascii="Times New Roman" w:eastAsia="Arial Unicode MS" w:hAnsi="Times New Roman" w:cs="Times New Roman" w:hint="eastAsia"/>
          <w:b/>
          <w:bCs/>
          <w:color w:val="000000"/>
          <w:kern w:val="0"/>
          <w:sz w:val="28"/>
          <w:szCs w:val="28"/>
          <w:lang w:eastAsia="ru-RU" w:bidi="uk-UA"/>
        </w:rPr>
        <w:t>цезиевой</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системе</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петлевого</w:t>
      </w:r>
      <w:r w:rsidRPr="00F53AF4">
        <w:rPr>
          <w:rFonts w:ascii="Times New Roman" w:eastAsia="Arial Unicode MS" w:hAnsi="Times New Roman" w:cs="Times New Roman"/>
          <w:b/>
          <w:bCs/>
          <w:color w:val="000000"/>
          <w:kern w:val="0"/>
          <w:sz w:val="28"/>
          <w:szCs w:val="28"/>
          <w:lang w:eastAsia="ru-RU" w:bidi="uk-UA"/>
        </w:rPr>
        <w:t xml:space="preserve"> </w:t>
      </w:r>
      <w:r w:rsidRPr="00F53AF4">
        <w:rPr>
          <w:rFonts w:ascii="Times New Roman" w:eastAsia="Arial Unicode MS" w:hAnsi="Times New Roman" w:cs="Times New Roman" w:hint="eastAsia"/>
          <w:b/>
          <w:bCs/>
          <w:color w:val="000000"/>
          <w:kern w:val="0"/>
          <w:sz w:val="28"/>
          <w:szCs w:val="28"/>
          <w:lang w:eastAsia="ru-RU" w:bidi="uk-UA"/>
        </w:rPr>
        <w:t>канала</w:t>
      </w:r>
    </w:p>
    <w:p w14:paraId="0E151B33" w14:textId="77777777" w:rsidR="00F53AF4" w:rsidRDefault="00F53AF4" w:rsidP="00F53AF4">
      <w:r>
        <w:rPr>
          <w:rFonts w:hint="eastAsia"/>
        </w:rPr>
        <w:t>ОГЛАВЛЕНИЕ</w:t>
      </w:r>
      <w:r>
        <w:t xml:space="preserve"> </w:t>
      </w:r>
      <w:r>
        <w:rPr>
          <w:rFonts w:hint="eastAsia"/>
        </w:rPr>
        <w:t>ДИССЕРТАЦИИ</w:t>
      </w:r>
    </w:p>
    <w:p w14:paraId="5AC13A55" w14:textId="77777777" w:rsidR="00F53AF4" w:rsidRDefault="00F53AF4" w:rsidP="00F53AF4">
      <w:r>
        <w:rPr>
          <w:rFonts w:hint="eastAsia"/>
        </w:rPr>
        <w:t>кандидат</w:t>
      </w:r>
      <w:r>
        <w:t xml:space="preserve"> </w:t>
      </w:r>
      <w:r>
        <w:rPr>
          <w:rFonts w:hint="eastAsia"/>
        </w:rPr>
        <w:t>наук</w:t>
      </w:r>
      <w:r>
        <w:t xml:space="preserve"> </w:t>
      </w:r>
      <w:r>
        <w:rPr>
          <w:rFonts w:hint="eastAsia"/>
        </w:rPr>
        <w:t>Щербаков</w:t>
      </w:r>
      <w:r>
        <w:t xml:space="preserve"> </w:t>
      </w:r>
      <w:r>
        <w:rPr>
          <w:rFonts w:hint="eastAsia"/>
        </w:rPr>
        <w:t>Дмитрий</w:t>
      </w:r>
      <w:r>
        <w:t xml:space="preserve"> </w:t>
      </w:r>
      <w:r>
        <w:rPr>
          <w:rFonts w:hint="eastAsia"/>
        </w:rPr>
        <w:t>Валерьевич</w:t>
      </w:r>
    </w:p>
    <w:p w14:paraId="41E7C1AB" w14:textId="77777777" w:rsidR="00F53AF4" w:rsidRDefault="00F53AF4" w:rsidP="00F53AF4">
      <w:r>
        <w:rPr>
          <w:rFonts w:hint="eastAsia"/>
        </w:rPr>
        <w:t>Введение</w:t>
      </w:r>
    </w:p>
    <w:p w14:paraId="72FDA173" w14:textId="77777777" w:rsidR="00F53AF4" w:rsidRDefault="00F53AF4" w:rsidP="00F53AF4"/>
    <w:p w14:paraId="07279AF0" w14:textId="77777777" w:rsidR="00F53AF4" w:rsidRDefault="00F53AF4" w:rsidP="00F53AF4">
      <w:r>
        <w:rPr>
          <w:rFonts w:hint="eastAsia"/>
        </w:rPr>
        <w:t>Глава</w:t>
      </w:r>
      <w:r>
        <w:t xml:space="preserve"> 1. </w:t>
      </w:r>
      <w:r>
        <w:rPr>
          <w:rFonts w:hint="eastAsia"/>
        </w:rPr>
        <w:t>Обзор</w:t>
      </w:r>
      <w:r>
        <w:t xml:space="preserve"> </w:t>
      </w:r>
      <w:r>
        <w:rPr>
          <w:rFonts w:hint="eastAsia"/>
        </w:rPr>
        <w:t>методик</w:t>
      </w:r>
      <w:r>
        <w:t xml:space="preserve"> </w:t>
      </w:r>
      <w:r>
        <w:rPr>
          <w:rFonts w:hint="eastAsia"/>
        </w:rPr>
        <w:t>расчета</w:t>
      </w:r>
      <w:r>
        <w:t xml:space="preserve"> </w:t>
      </w:r>
      <w:r>
        <w:rPr>
          <w:rFonts w:hint="eastAsia"/>
        </w:rPr>
        <w:t>кинетики</w:t>
      </w:r>
      <w:r>
        <w:t xml:space="preserve"> </w:t>
      </w:r>
      <w:r>
        <w:rPr>
          <w:rFonts w:hint="eastAsia"/>
        </w:rPr>
        <w:t>газов</w:t>
      </w:r>
      <w:r>
        <w:t xml:space="preserve"> </w:t>
      </w:r>
      <w:r>
        <w:rPr>
          <w:rFonts w:hint="eastAsia"/>
        </w:rPr>
        <w:t>в</w:t>
      </w:r>
      <w:r>
        <w:t xml:space="preserve"> </w:t>
      </w:r>
      <w:r>
        <w:rPr>
          <w:rFonts w:hint="eastAsia"/>
        </w:rPr>
        <w:t>термоэмиссионных</w:t>
      </w:r>
      <w:r>
        <w:t xml:space="preserve"> </w:t>
      </w:r>
      <w:r>
        <w:rPr>
          <w:rFonts w:hint="eastAsia"/>
        </w:rPr>
        <w:t>ЭГК</w:t>
      </w:r>
    </w:p>
    <w:p w14:paraId="156F9ADE" w14:textId="77777777" w:rsidR="00F53AF4" w:rsidRDefault="00F53AF4" w:rsidP="00F53AF4"/>
    <w:p w14:paraId="7594FA88" w14:textId="77777777" w:rsidR="00F53AF4" w:rsidRDefault="00F53AF4" w:rsidP="00F53AF4">
      <w:r>
        <w:t xml:space="preserve">1.1. </w:t>
      </w:r>
      <w:r>
        <w:rPr>
          <w:rFonts w:hint="eastAsia"/>
        </w:rPr>
        <w:t>Принцип</w:t>
      </w:r>
      <w:r>
        <w:t xml:space="preserve"> </w:t>
      </w:r>
      <w:r>
        <w:rPr>
          <w:rFonts w:hint="eastAsia"/>
        </w:rPr>
        <w:t>работы</w:t>
      </w:r>
      <w:r>
        <w:t xml:space="preserve"> </w:t>
      </w:r>
      <w:r>
        <w:rPr>
          <w:rFonts w:hint="eastAsia"/>
        </w:rPr>
        <w:t>термоэмиссионного</w:t>
      </w:r>
      <w:r>
        <w:t xml:space="preserve"> </w:t>
      </w:r>
      <w:r>
        <w:rPr>
          <w:rFonts w:hint="eastAsia"/>
        </w:rPr>
        <w:t>преобразователя</w:t>
      </w:r>
    </w:p>
    <w:p w14:paraId="6F5C22F9" w14:textId="77777777" w:rsidR="00F53AF4" w:rsidRDefault="00F53AF4" w:rsidP="00F53AF4"/>
    <w:p w14:paraId="3CB69621" w14:textId="77777777" w:rsidR="00F53AF4" w:rsidRDefault="00F53AF4" w:rsidP="00F53AF4">
      <w:r>
        <w:t xml:space="preserve">1.2. </w:t>
      </w:r>
      <w:r>
        <w:rPr>
          <w:rFonts w:hint="eastAsia"/>
        </w:rPr>
        <w:t>Развитие</w:t>
      </w:r>
      <w:r>
        <w:t xml:space="preserve"> </w:t>
      </w:r>
      <w:r>
        <w:rPr>
          <w:rFonts w:hint="eastAsia"/>
        </w:rPr>
        <w:t>термоэмиссионных</w:t>
      </w:r>
      <w:r>
        <w:t xml:space="preserve"> </w:t>
      </w:r>
      <w:r>
        <w:rPr>
          <w:rFonts w:hint="eastAsia"/>
        </w:rPr>
        <w:t>ЯЭУ</w:t>
      </w:r>
    </w:p>
    <w:p w14:paraId="43AA4A94" w14:textId="77777777" w:rsidR="00F53AF4" w:rsidRDefault="00F53AF4" w:rsidP="00F53AF4"/>
    <w:p w14:paraId="76FBDA64" w14:textId="77777777" w:rsidR="00F53AF4" w:rsidRDefault="00F53AF4" w:rsidP="00F53AF4">
      <w:r>
        <w:t xml:space="preserve">1.3.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ЭГК</w:t>
      </w:r>
      <w:r>
        <w:t xml:space="preserve"> </w:t>
      </w:r>
      <w:r>
        <w:rPr>
          <w:rFonts w:hint="eastAsia"/>
        </w:rPr>
        <w:t>в</w:t>
      </w:r>
      <w:r>
        <w:t xml:space="preserve"> </w:t>
      </w:r>
      <w:r>
        <w:rPr>
          <w:rFonts w:hint="eastAsia"/>
        </w:rPr>
        <w:t>составе</w:t>
      </w:r>
      <w:r>
        <w:t xml:space="preserve"> </w:t>
      </w:r>
      <w:r>
        <w:rPr>
          <w:rFonts w:hint="eastAsia"/>
        </w:rPr>
        <w:t>термоэмиссионных</w:t>
      </w:r>
      <w:r>
        <w:t xml:space="preserve"> </w:t>
      </w:r>
      <w:r>
        <w:rPr>
          <w:rFonts w:hint="eastAsia"/>
        </w:rPr>
        <w:t>ЯЭУ</w:t>
      </w:r>
    </w:p>
    <w:p w14:paraId="36F62B3C" w14:textId="77777777" w:rsidR="00F53AF4" w:rsidRDefault="00F53AF4" w:rsidP="00F53AF4"/>
    <w:p w14:paraId="1CE56ED9" w14:textId="77777777" w:rsidR="00F53AF4" w:rsidRDefault="00F53AF4" w:rsidP="00F53AF4">
      <w:r>
        <w:t xml:space="preserve">1.4.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МЭЗ</w:t>
      </w:r>
      <w:r>
        <w:t xml:space="preserve"> </w:t>
      </w:r>
      <w:r>
        <w:rPr>
          <w:rFonts w:hint="eastAsia"/>
        </w:rPr>
        <w:t>ЭГК</w:t>
      </w:r>
    </w:p>
    <w:p w14:paraId="28DA2A57" w14:textId="77777777" w:rsidR="00F53AF4" w:rsidRDefault="00F53AF4" w:rsidP="00F53AF4"/>
    <w:p w14:paraId="54970539" w14:textId="77777777" w:rsidR="00F53AF4" w:rsidRDefault="00F53AF4" w:rsidP="00F53AF4">
      <w:r>
        <w:t xml:space="preserve">1.5.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ГПРТ</w:t>
      </w:r>
      <w:r>
        <w:t xml:space="preserve"> </w:t>
      </w:r>
      <w:r>
        <w:rPr>
          <w:rFonts w:hint="eastAsia"/>
        </w:rPr>
        <w:t>ЭГК</w:t>
      </w:r>
    </w:p>
    <w:p w14:paraId="40B04FB2" w14:textId="77777777" w:rsidR="00F53AF4" w:rsidRDefault="00F53AF4" w:rsidP="00F53AF4"/>
    <w:p w14:paraId="46EE4065" w14:textId="77777777" w:rsidR="00F53AF4" w:rsidRDefault="00F53AF4" w:rsidP="00F53AF4">
      <w:r>
        <w:t xml:space="preserve">1.6. </w:t>
      </w:r>
      <w:r>
        <w:rPr>
          <w:rFonts w:hint="eastAsia"/>
        </w:rPr>
        <w:t>Методика</w:t>
      </w:r>
      <w:r>
        <w:t xml:space="preserve"> </w:t>
      </w:r>
      <w:r>
        <w:rPr>
          <w:rFonts w:hint="eastAsia"/>
        </w:rPr>
        <w:t>расчетов</w:t>
      </w:r>
      <w:r>
        <w:t xml:space="preserve"> </w:t>
      </w:r>
      <w:r>
        <w:rPr>
          <w:rFonts w:hint="eastAsia"/>
        </w:rPr>
        <w:t>газов</w:t>
      </w:r>
      <w:r>
        <w:t xml:space="preserve"> </w:t>
      </w:r>
      <w:r>
        <w:rPr>
          <w:rFonts w:hint="eastAsia"/>
        </w:rPr>
        <w:t>и</w:t>
      </w:r>
      <w:r>
        <w:t xml:space="preserve"> </w:t>
      </w:r>
      <w:r>
        <w:rPr>
          <w:rFonts w:hint="eastAsia"/>
        </w:rPr>
        <w:t>результаты</w:t>
      </w:r>
      <w:r>
        <w:t xml:space="preserve"> </w:t>
      </w:r>
      <w:r>
        <w:rPr>
          <w:rFonts w:hint="eastAsia"/>
        </w:rPr>
        <w:t>анализа</w:t>
      </w:r>
      <w:r>
        <w:t xml:space="preserve"> </w:t>
      </w:r>
      <w:r>
        <w:rPr>
          <w:rFonts w:hint="eastAsia"/>
        </w:rPr>
        <w:t>газодинамики</w:t>
      </w:r>
      <w:r>
        <w:t xml:space="preserve"> </w:t>
      </w:r>
      <w:r>
        <w:rPr>
          <w:rFonts w:hint="eastAsia"/>
        </w:rPr>
        <w:t>в</w:t>
      </w:r>
      <w:r>
        <w:t xml:space="preserve"> </w:t>
      </w:r>
      <w:r>
        <w:rPr>
          <w:rFonts w:hint="eastAsia"/>
        </w:rPr>
        <w:t>полости</w:t>
      </w:r>
      <w:r>
        <w:t xml:space="preserve"> </w:t>
      </w:r>
      <w:r>
        <w:rPr>
          <w:rFonts w:hint="eastAsia"/>
        </w:rPr>
        <w:t>МЭЗ</w:t>
      </w:r>
      <w:r>
        <w:t xml:space="preserve"> </w:t>
      </w:r>
      <w:r>
        <w:rPr>
          <w:rFonts w:hint="eastAsia"/>
        </w:rPr>
        <w:t>и</w:t>
      </w:r>
      <w:r>
        <w:t xml:space="preserve"> </w:t>
      </w:r>
      <w:r>
        <w:rPr>
          <w:rFonts w:hint="eastAsia"/>
        </w:rPr>
        <w:t>ГПРТ</w:t>
      </w:r>
    </w:p>
    <w:p w14:paraId="3D294FA3" w14:textId="77777777" w:rsidR="00F53AF4" w:rsidRDefault="00F53AF4" w:rsidP="00F53AF4"/>
    <w:p w14:paraId="74E0FE19" w14:textId="77777777" w:rsidR="00F53AF4" w:rsidRDefault="00F53AF4" w:rsidP="00F53AF4">
      <w:r>
        <w:t xml:space="preserve">1.7. </w:t>
      </w:r>
      <w:r>
        <w:rPr>
          <w:rFonts w:hint="eastAsia"/>
        </w:rPr>
        <w:t>Экспериментальная</w:t>
      </w:r>
      <w:r>
        <w:t xml:space="preserve"> </w:t>
      </w:r>
      <w:r>
        <w:rPr>
          <w:rFonts w:hint="eastAsia"/>
        </w:rPr>
        <w:t>оценка</w:t>
      </w:r>
      <w:r>
        <w:t xml:space="preserve"> </w:t>
      </w:r>
      <w:r>
        <w:rPr>
          <w:rFonts w:hint="eastAsia"/>
        </w:rPr>
        <w:t>газовых</w:t>
      </w:r>
      <w:r>
        <w:t xml:space="preserve"> </w:t>
      </w:r>
      <w:r>
        <w:rPr>
          <w:rFonts w:hint="eastAsia"/>
        </w:rPr>
        <w:t>потоков</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ЭГК</w:t>
      </w:r>
    </w:p>
    <w:p w14:paraId="7680F5C5" w14:textId="77777777" w:rsidR="00F53AF4" w:rsidRDefault="00F53AF4" w:rsidP="00F53AF4"/>
    <w:p w14:paraId="4C618DF6" w14:textId="77777777" w:rsidR="00F53AF4" w:rsidRDefault="00F53AF4" w:rsidP="00F53AF4">
      <w:r>
        <w:t xml:space="preserve">1.8. </w:t>
      </w:r>
      <w:r>
        <w:rPr>
          <w:rFonts w:hint="eastAsia"/>
        </w:rPr>
        <w:t>Применение</w:t>
      </w:r>
      <w:r>
        <w:t xml:space="preserve"> </w:t>
      </w:r>
      <w:r>
        <w:rPr>
          <w:rFonts w:hint="eastAsia"/>
        </w:rPr>
        <w:t>уравнения</w:t>
      </w:r>
      <w:r>
        <w:t xml:space="preserve"> </w:t>
      </w:r>
      <w:r>
        <w:rPr>
          <w:rFonts w:hint="eastAsia"/>
        </w:rPr>
        <w:t>Больцмана</w:t>
      </w:r>
      <w:r>
        <w:t xml:space="preserve"> </w:t>
      </w:r>
      <w:r>
        <w:rPr>
          <w:rFonts w:hint="eastAsia"/>
        </w:rPr>
        <w:t>к</w:t>
      </w:r>
      <w:r>
        <w:t xml:space="preserve"> </w:t>
      </w:r>
      <w:r>
        <w:rPr>
          <w:rFonts w:hint="eastAsia"/>
        </w:rPr>
        <w:t>расчету</w:t>
      </w:r>
      <w:r>
        <w:t xml:space="preserve"> </w:t>
      </w:r>
      <w:r>
        <w:rPr>
          <w:rFonts w:hint="eastAsia"/>
        </w:rPr>
        <w:t>динамики</w:t>
      </w:r>
      <w:r>
        <w:t xml:space="preserve"> </w:t>
      </w:r>
      <w:r>
        <w:rPr>
          <w:rFonts w:hint="eastAsia"/>
        </w:rPr>
        <w:t>газовых</w:t>
      </w:r>
      <w:r>
        <w:t xml:space="preserve"> </w:t>
      </w:r>
      <w:r>
        <w:rPr>
          <w:rFonts w:hint="eastAsia"/>
        </w:rPr>
        <w:t>смесей</w:t>
      </w:r>
    </w:p>
    <w:p w14:paraId="558FF8E6" w14:textId="77777777" w:rsidR="00F53AF4" w:rsidRDefault="00F53AF4" w:rsidP="00F53AF4"/>
    <w:p w14:paraId="0F4C63ED" w14:textId="77777777" w:rsidR="00F53AF4" w:rsidRDefault="00F53AF4" w:rsidP="00F53AF4">
      <w:r>
        <w:rPr>
          <w:rFonts w:hint="eastAsia"/>
        </w:rPr>
        <w:t>Глава</w:t>
      </w:r>
      <w:r>
        <w:t xml:space="preserve"> 2. </w:t>
      </w:r>
      <w:r>
        <w:rPr>
          <w:rFonts w:hint="eastAsia"/>
        </w:rPr>
        <w:t>Методика</w:t>
      </w:r>
      <w:r>
        <w:t xml:space="preserve"> </w:t>
      </w:r>
      <w:r>
        <w:rPr>
          <w:rFonts w:hint="eastAsia"/>
        </w:rPr>
        <w:t>моделирования</w:t>
      </w:r>
      <w:r>
        <w:t xml:space="preserve"> </w:t>
      </w:r>
      <w:r>
        <w:rPr>
          <w:rFonts w:hint="eastAsia"/>
        </w:rPr>
        <w:t>кинетики</w:t>
      </w:r>
      <w:r>
        <w:t xml:space="preserve"> </w:t>
      </w:r>
      <w:r>
        <w:rPr>
          <w:rFonts w:hint="eastAsia"/>
        </w:rPr>
        <w:t>газовых</w:t>
      </w:r>
      <w:r>
        <w:t xml:space="preserve"> </w:t>
      </w:r>
      <w:r>
        <w:rPr>
          <w:rFonts w:hint="eastAsia"/>
        </w:rPr>
        <w:t>смесей</w:t>
      </w:r>
    </w:p>
    <w:p w14:paraId="00A242CF" w14:textId="77777777" w:rsidR="00F53AF4" w:rsidRDefault="00F53AF4" w:rsidP="00F53AF4"/>
    <w:p w14:paraId="6BE9AC27" w14:textId="77777777" w:rsidR="00F53AF4" w:rsidRDefault="00F53AF4" w:rsidP="00F53AF4">
      <w:r>
        <w:t xml:space="preserve">2.1. </w:t>
      </w:r>
      <w:r>
        <w:rPr>
          <w:rFonts w:hint="eastAsia"/>
        </w:rPr>
        <w:t>Трехмерное</w:t>
      </w:r>
      <w:r>
        <w:t xml:space="preserve"> </w:t>
      </w:r>
      <w:r>
        <w:rPr>
          <w:rFonts w:hint="eastAsia"/>
        </w:rPr>
        <w:t>уравнение</w:t>
      </w:r>
      <w:r>
        <w:t xml:space="preserve"> </w:t>
      </w:r>
      <w:r>
        <w:rPr>
          <w:rFonts w:hint="eastAsia"/>
        </w:rPr>
        <w:t>Больцмана</w:t>
      </w:r>
    </w:p>
    <w:p w14:paraId="7E7E53C5" w14:textId="77777777" w:rsidR="00F53AF4" w:rsidRDefault="00F53AF4" w:rsidP="00F53AF4"/>
    <w:p w14:paraId="4F609ED5" w14:textId="77777777" w:rsidR="00F53AF4" w:rsidRDefault="00F53AF4" w:rsidP="00F53AF4">
      <w:r>
        <w:t xml:space="preserve">2.2. </w:t>
      </w:r>
      <w:r>
        <w:rPr>
          <w:rFonts w:hint="eastAsia"/>
        </w:rPr>
        <w:t>Начальные</w:t>
      </w:r>
      <w:r>
        <w:t xml:space="preserve"> </w:t>
      </w:r>
      <w:r>
        <w:rPr>
          <w:rFonts w:hint="eastAsia"/>
        </w:rPr>
        <w:t>и</w:t>
      </w:r>
      <w:r>
        <w:t xml:space="preserve"> </w:t>
      </w:r>
      <w:r>
        <w:rPr>
          <w:rFonts w:hint="eastAsia"/>
        </w:rPr>
        <w:t>граничные</w:t>
      </w:r>
      <w:r>
        <w:t xml:space="preserve"> </w:t>
      </w:r>
      <w:r>
        <w:rPr>
          <w:rFonts w:hint="eastAsia"/>
        </w:rPr>
        <w:t>условия</w:t>
      </w:r>
    </w:p>
    <w:p w14:paraId="48BA2B5E" w14:textId="77777777" w:rsidR="00F53AF4" w:rsidRDefault="00F53AF4" w:rsidP="00F53AF4"/>
    <w:p w14:paraId="291E94C2" w14:textId="77777777" w:rsidR="00F53AF4" w:rsidRDefault="00F53AF4" w:rsidP="00F53AF4">
      <w:r>
        <w:t xml:space="preserve">2.3. </w:t>
      </w:r>
      <w:r>
        <w:rPr>
          <w:rFonts w:hint="eastAsia"/>
        </w:rPr>
        <w:t>Расщепление</w:t>
      </w:r>
      <w:r>
        <w:t xml:space="preserve"> </w:t>
      </w:r>
      <w:r>
        <w:rPr>
          <w:rFonts w:hint="eastAsia"/>
        </w:rPr>
        <w:t>кинетического</w:t>
      </w:r>
      <w:r>
        <w:t xml:space="preserve"> </w:t>
      </w:r>
      <w:r>
        <w:rPr>
          <w:rFonts w:hint="eastAsia"/>
        </w:rPr>
        <w:t>уравнения</w:t>
      </w:r>
      <w:r>
        <w:t xml:space="preserve"> </w:t>
      </w:r>
      <w:r>
        <w:rPr>
          <w:rFonts w:hint="eastAsia"/>
        </w:rPr>
        <w:t>по</w:t>
      </w:r>
      <w:r>
        <w:t xml:space="preserve"> </w:t>
      </w:r>
      <w:r>
        <w:rPr>
          <w:rFonts w:hint="eastAsia"/>
        </w:rPr>
        <w:t>физическим</w:t>
      </w:r>
      <w:r>
        <w:t xml:space="preserve"> </w:t>
      </w:r>
      <w:r>
        <w:rPr>
          <w:rFonts w:hint="eastAsia"/>
        </w:rPr>
        <w:t>процессам</w:t>
      </w:r>
    </w:p>
    <w:p w14:paraId="153DA7A0" w14:textId="77777777" w:rsidR="00F53AF4" w:rsidRDefault="00F53AF4" w:rsidP="00F53AF4"/>
    <w:p w14:paraId="79547419" w14:textId="77777777" w:rsidR="00F53AF4" w:rsidRDefault="00F53AF4" w:rsidP="00F53AF4">
      <w:r>
        <w:t xml:space="preserve">2.4. </w:t>
      </w:r>
      <w:r>
        <w:rPr>
          <w:rFonts w:hint="eastAsia"/>
        </w:rPr>
        <w:t>Численное</w:t>
      </w:r>
      <w:r>
        <w:t xml:space="preserve"> </w:t>
      </w:r>
      <w:r>
        <w:rPr>
          <w:rFonts w:hint="eastAsia"/>
        </w:rPr>
        <w:t>решение</w:t>
      </w:r>
      <w:r>
        <w:t xml:space="preserve"> </w:t>
      </w:r>
      <w:r>
        <w:rPr>
          <w:rFonts w:hint="eastAsia"/>
        </w:rPr>
        <w:t>уравнения</w:t>
      </w:r>
      <w:r>
        <w:t xml:space="preserve"> </w:t>
      </w:r>
      <w:r>
        <w:rPr>
          <w:rFonts w:hint="eastAsia"/>
        </w:rPr>
        <w:t>переноса</w:t>
      </w:r>
    </w:p>
    <w:p w14:paraId="37F6CE28" w14:textId="77777777" w:rsidR="00F53AF4" w:rsidRDefault="00F53AF4" w:rsidP="00F53AF4"/>
    <w:p w14:paraId="124F9DBD" w14:textId="77777777" w:rsidR="00F53AF4" w:rsidRDefault="00F53AF4" w:rsidP="00F53AF4">
      <w:r>
        <w:t xml:space="preserve">2.4.1. </w:t>
      </w:r>
      <w:r>
        <w:rPr>
          <w:rFonts w:hint="eastAsia"/>
        </w:rPr>
        <w:t>Общая</w:t>
      </w:r>
      <w:r>
        <w:t xml:space="preserve"> </w:t>
      </w:r>
      <w:r>
        <w:rPr>
          <w:rFonts w:hint="eastAsia"/>
        </w:rPr>
        <w:t>схема</w:t>
      </w:r>
      <w:r>
        <w:t xml:space="preserve"> </w:t>
      </w:r>
      <w:r>
        <w:rPr>
          <w:rFonts w:hint="eastAsia"/>
        </w:rPr>
        <w:t>решения</w:t>
      </w:r>
      <w:r>
        <w:t xml:space="preserve"> </w:t>
      </w:r>
      <w:r>
        <w:rPr>
          <w:rFonts w:hint="eastAsia"/>
        </w:rPr>
        <w:t>уравнения</w:t>
      </w:r>
    </w:p>
    <w:p w14:paraId="136320E6" w14:textId="77777777" w:rsidR="00F53AF4" w:rsidRDefault="00F53AF4" w:rsidP="00F53AF4"/>
    <w:p w14:paraId="5CF1C4BC" w14:textId="77777777" w:rsidR="00F53AF4" w:rsidRDefault="00F53AF4" w:rsidP="00F53AF4">
      <w:r>
        <w:t xml:space="preserve">2.4.2. </w:t>
      </w:r>
      <w:r>
        <w:rPr>
          <w:rFonts w:hint="eastAsia"/>
        </w:rPr>
        <w:t>Явная</w:t>
      </w:r>
      <w:r>
        <w:t xml:space="preserve"> </w:t>
      </w:r>
      <w:r>
        <w:rPr>
          <w:rFonts w:hint="eastAsia"/>
        </w:rPr>
        <w:t>схема</w:t>
      </w:r>
      <w:r>
        <w:t xml:space="preserve"> </w:t>
      </w:r>
      <w:r>
        <w:rPr>
          <w:rFonts w:hint="eastAsia"/>
        </w:rPr>
        <w:t>решения</w:t>
      </w:r>
      <w:r>
        <w:t xml:space="preserve"> </w:t>
      </w:r>
      <w:r>
        <w:rPr>
          <w:rFonts w:hint="eastAsia"/>
        </w:rPr>
        <w:t>уравнения</w:t>
      </w:r>
    </w:p>
    <w:p w14:paraId="42154E71" w14:textId="77777777" w:rsidR="00F53AF4" w:rsidRDefault="00F53AF4" w:rsidP="00F53AF4"/>
    <w:p w14:paraId="466F1F57" w14:textId="77777777" w:rsidR="00F53AF4" w:rsidRDefault="00F53AF4" w:rsidP="00F53AF4">
      <w:r>
        <w:t xml:space="preserve">2.4.3. </w:t>
      </w:r>
      <w:r>
        <w:rPr>
          <w:rFonts w:hint="eastAsia"/>
        </w:rPr>
        <w:t>Неявная</w:t>
      </w:r>
      <w:r>
        <w:t xml:space="preserve"> </w:t>
      </w:r>
      <w:r>
        <w:rPr>
          <w:rFonts w:hint="eastAsia"/>
        </w:rPr>
        <w:t>схема</w:t>
      </w:r>
      <w:r>
        <w:t xml:space="preserve"> </w:t>
      </w:r>
      <w:r>
        <w:rPr>
          <w:rFonts w:hint="eastAsia"/>
        </w:rPr>
        <w:t>решения</w:t>
      </w:r>
      <w:r>
        <w:t xml:space="preserve"> </w:t>
      </w:r>
      <w:r>
        <w:rPr>
          <w:rFonts w:hint="eastAsia"/>
        </w:rPr>
        <w:t>уравнения</w:t>
      </w:r>
    </w:p>
    <w:p w14:paraId="301221BA" w14:textId="77777777" w:rsidR="00F53AF4" w:rsidRDefault="00F53AF4" w:rsidP="00F53AF4"/>
    <w:p w14:paraId="42A49D3C" w14:textId="77777777" w:rsidR="00F53AF4" w:rsidRDefault="00F53AF4" w:rsidP="00F53AF4">
      <w:r>
        <w:t xml:space="preserve">2.5. </w:t>
      </w:r>
      <w:r>
        <w:rPr>
          <w:rFonts w:hint="eastAsia"/>
        </w:rPr>
        <w:t>Численное</w:t>
      </w:r>
      <w:r>
        <w:t xml:space="preserve"> </w:t>
      </w:r>
      <w:r>
        <w:rPr>
          <w:rFonts w:hint="eastAsia"/>
        </w:rPr>
        <w:t>решение</w:t>
      </w:r>
      <w:r>
        <w:t xml:space="preserve"> </w:t>
      </w:r>
      <w:r>
        <w:rPr>
          <w:rFonts w:hint="eastAsia"/>
        </w:rPr>
        <w:t>уравнения</w:t>
      </w:r>
      <w:r>
        <w:t xml:space="preserve"> </w:t>
      </w:r>
      <w:r>
        <w:rPr>
          <w:rFonts w:hint="eastAsia"/>
        </w:rPr>
        <w:t>релаксации</w:t>
      </w:r>
    </w:p>
    <w:p w14:paraId="4030D745" w14:textId="77777777" w:rsidR="00F53AF4" w:rsidRDefault="00F53AF4" w:rsidP="00F53AF4"/>
    <w:p w14:paraId="2CBF4F0E" w14:textId="77777777" w:rsidR="00F53AF4" w:rsidRDefault="00F53AF4" w:rsidP="00F53AF4">
      <w:r>
        <w:t xml:space="preserve">2.5.1. </w:t>
      </w:r>
      <w:r>
        <w:rPr>
          <w:rFonts w:hint="eastAsia"/>
        </w:rPr>
        <w:t>Проекционный</w:t>
      </w:r>
      <w:r>
        <w:t xml:space="preserve"> </w:t>
      </w:r>
      <w:r>
        <w:rPr>
          <w:rFonts w:hint="eastAsia"/>
        </w:rPr>
        <w:t>метод</w:t>
      </w:r>
      <w:r>
        <w:t xml:space="preserve"> </w:t>
      </w:r>
      <w:r>
        <w:rPr>
          <w:rFonts w:hint="eastAsia"/>
        </w:rPr>
        <w:t>счета</w:t>
      </w:r>
      <w:r>
        <w:t xml:space="preserve"> </w:t>
      </w:r>
      <w:r>
        <w:rPr>
          <w:rFonts w:hint="eastAsia"/>
        </w:rPr>
        <w:t>интеграла</w:t>
      </w:r>
      <w:r>
        <w:t xml:space="preserve"> </w:t>
      </w:r>
      <w:r>
        <w:rPr>
          <w:rFonts w:hint="eastAsia"/>
        </w:rPr>
        <w:t>столкновений</w:t>
      </w:r>
    </w:p>
    <w:p w14:paraId="42488F86" w14:textId="77777777" w:rsidR="00F53AF4" w:rsidRDefault="00F53AF4" w:rsidP="00F53AF4"/>
    <w:p w14:paraId="74B6CD6F" w14:textId="77777777" w:rsidR="00F53AF4" w:rsidRDefault="00F53AF4" w:rsidP="00F53AF4">
      <w:r>
        <w:t xml:space="preserve">2.5.2. </w:t>
      </w:r>
      <w:r>
        <w:rPr>
          <w:rFonts w:hint="eastAsia"/>
        </w:rPr>
        <w:t>Сетки</w:t>
      </w:r>
      <w:r>
        <w:t xml:space="preserve"> </w:t>
      </w:r>
      <w:r>
        <w:rPr>
          <w:rFonts w:hint="eastAsia"/>
        </w:rPr>
        <w:t>Коробова</w:t>
      </w:r>
    </w:p>
    <w:p w14:paraId="23F41FA6" w14:textId="77777777" w:rsidR="00F53AF4" w:rsidRDefault="00F53AF4" w:rsidP="00F53AF4"/>
    <w:p w14:paraId="676EF4C0" w14:textId="77777777" w:rsidR="00F53AF4" w:rsidRDefault="00F53AF4" w:rsidP="00F53AF4">
      <w:r>
        <w:t xml:space="preserve">2.6. </w:t>
      </w:r>
      <w:r>
        <w:rPr>
          <w:rFonts w:hint="eastAsia"/>
        </w:rPr>
        <w:t>Методика</w:t>
      </w:r>
      <w:r>
        <w:t xml:space="preserve"> </w:t>
      </w:r>
      <w:r>
        <w:rPr>
          <w:rFonts w:hint="eastAsia"/>
        </w:rPr>
        <w:t>моделирования</w:t>
      </w:r>
      <w:r>
        <w:t xml:space="preserve"> </w:t>
      </w:r>
      <w:r>
        <w:rPr>
          <w:rFonts w:hint="eastAsia"/>
        </w:rPr>
        <w:t>бета</w:t>
      </w:r>
      <w:r>
        <w:t>-</w:t>
      </w:r>
      <w:r>
        <w:rPr>
          <w:rFonts w:hint="eastAsia"/>
        </w:rPr>
        <w:t>распада</w:t>
      </w:r>
    </w:p>
    <w:p w14:paraId="26B0549A" w14:textId="77777777" w:rsidR="00F53AF4" w:rsidRDefault="00F53AF4" w:rsidP="00F53AF4"/>
    <w:p w14:paraId="55AA4C2B" w14:textId="77777777" w:rsidR="00F53AF4" w:rsidRDefault="00F53AF4" w:rsidP="00F53AF4">
      <w:r>
        <w:rPr>
          <w:rFonts w:hint="eastAsia"/>
        </w:rPr>
        <w:t>Глава</w:t>
      </w:r>
      <w:r>
        <w:t xml:space="preserve"> 3. </w:t>
      </w:r>
      <w:r>
        <w:rPr>
          <w:rFonts w:hint="eastAsia"/>
        </w:rPr>
        <w:t>Программная</w:t>
      </w:r>
      <w:r>
        <w:t xml:space="preserve"> </w:t>
      </w:r>
      <w:r>
        <w:rPr>
          <w:rFonts w:hint="eastAsia"/>
        </w:rPr>
        <w:t>реализация</w:t>
      </w:r>
    </w:p>
    <w:p w14:paraId="0138FE9E" w14:textId="77777777" w:rsidR="00F53AF4" w:rsidRDefault="00F53AF4" w:rsidP="00F53AF4"/>
    <w:p w14:paraId="028CA395" w14:textId="77777777" w:rsidR="00F53AF4" w:rsidRDefault="00F53AF4" w:rsidP="00F53AF4">
      <w:r>
        <w:t xml:space="preserve">3.1. </w:t>
      </w:r>
      <w:r>
        <w:rPr>
          <w:rFonts w:hint="eastAsia"/>
        </w:rPr>
        <w:t>Задание</w:t>
      </w:r>
      <w:r>
        <w:t xml:space="preserve"> </w:t>
      </w:r>
      <w:r>
        <w:rPr>
          <w:rFonts w:hint="eastAsia"/>
        </w:rPr>
        <w:t>расчетной</w:t>
      </w:r>
      <w:r>
        <w:t xml:space="preserve"> </w:t>
      </w:r>
      <w:r>
        <w:rPr>
          <w:rFonts w:hint="eastAsia"/>
        </w:rPr>
        <w:t>сетки</w:t>
      </w:r>
    </w:p>
    <w:p w14:paraId="686C36BC" w14:textId="77777777" w:rsidR="00F53AF4" w:rsidRDefault="00F53AF4" w:rsidP="00F53AF4"/>
    <w:p w14:paraId="1A7CCB10" w14:textId="77777777" w:rsidR="00F53AF4" w:rsidRDefault="00F53AF4" w:rsidP="00F53AF4">
      <w:r>
        <w:t xml:space="preserve">3.1.1. </w:t>
      </w:r>
      <w:r>
        <w:rPr>
          <w:rFonts w:hint="eastAsia"/>
        </w:rPr>
        <w:t>Задание</w:t>
      </w:r>
      <w:r>
        <w:t xml:space="preserve"> </w:t>
      </w:r>
      <w:r>
        <w:rPr>
          <w:rFonts w:hint="eastAsia"/>
        </w:rPr>
        <w:t>скоростной</w:t>
      </w:r>
      <w:r>
        <w:t xml:space="preserve"> </w:t>
      </w:r>
      <w:r>
        <w:rPr>
          <w:rFonts w:hint="eastAsia"/>
        </w:rPr>
        <w:t>сетки</w:t>
      </w:r>
    </w:p>
    <w:p w14:paraId="4086DA3D" w14:textId="77777777" w:rsidR="00F53AF4" w:rsidRDefault="00F53AF4" w:rsidP="00F53AF4"/>
    <w:p w14:paraId="106F1D32" w14:textId="77777777" w:rsidR="00F53AF4" w:rsidRDefault="00F53AF4" w:rsidP="00F53AF4">
      <w:r>
        <w:lastRenderedPageBreak/>
        <w:t xml:space="preserve">3.1.2. </w:t>
      </w:r>
      <w:r>
        <w:rPr>
          <w:rFonts w:hint="eastAsia"/>
        </w:rPr>
        <w:t>Задание</w:t>
      </w:r>
      <w:r>
        <w:t xml:space="preserve"> </w:t>
      </w:r>
      <w:r>
        <w:rPr>
          <w:rFonts w:hint="eastAsia"/>
        </w:rPr>
        <w:t>пространственной</w:t>
      </w:r>
      <w:r>
        <w:t xml:space="preserve"> </w:t>
      </w:r>
      <w:r>
        <w:rPr>
          <w:rFonts w:hint="eastAsia"/>
        </w:rPr>
        <w:t>сетки</w:t>
      </w:r>
      <w:r>
        <w:t xml:space="preserve"> </w:t>
      </w:r>
      <w:r>
        <w:rPr>
          <w:rFonts w:hint="eastAsia"/>
        </w:rPr>
        <w:t>с</w:t>
      </w:r>
      <w:r>
        <w:t xml:space="preserve"> </w:t>
      </w:r>
      <w:r>
        <w:rPr>
          <w:rFonts w:hint="eastAsia"/>
        </w:rPr>
        <w:t>помощью</w:t>
      </w:r>
      <w:r>
        <w:t xml:space="preserve"> GMSH</w:t>
      </w:r>
    </w:p>
    <w:p w14:paraId="11BFC223" w14:textId="77777777" w:rsidR="00F53AF4" w:rsidRDefault="00F53AF4" w:rsidP="00F53AF4"/>
    <w:p w14:paraId="04876A52" w14:textId="77777777" w:rsidR="00F53AF4" w:rsidRDefault="00F53AF4" w:rsidP="00F53AF4">
      <w:r>
        <w:t xml:space="preserve">3.2. </w:t>
      </w:r>
      <w:r>
        <w:rPr>
          <w:rFonts w:hint="eastAsia"/>
        </w:rPr>
        <w:t>Параллельные</w:t>
      </w:r>
      <w:r>
        <w:t xml:space="preserve"> </w:t>
      </w:r>
      <w:r>
        <w:rPr>
          <w:rFonts w:hint="eastAsia"/>
        </w:rPr>
        <w:t>вычисления</w:t>
      </w:r>
    </w:p>
    <w:p w14:paraId="5A0688B4" w14:textId="77777777" w:rsidR="00F53AF4" w:rsidRDefault="00F53AF4" w:rsidP="00F53AF4"/>
    <w:p w14:paraId="47B75514" w14:textId="77777777" w:rsidR="00F53AF4" w:rsidRDefault="00F53AF4" w:rsidP="00F53AF4">
      <w:r>
        <w:t xml:space="preserve">3.2.1. </w:t>
      </w:r>
      <w:r>
        <w:rPr>
          <w:rFonts w:hint="eastAsia"/>
        </w:rPr>
        <w:t>Алгоритмы</w:t>
      </w:r>
      <w:r>
        <w:t xml:space="preserve"> </w:t>
      </w:r>
      <w:r>
        <w:rPr>
          <w:rFonts w:hint="eastAsia"/>
        </w:rPr>
        <w:t>разбиения</w:t>
      </w:r>
      <w:r>
        <w:t xml:space="preserve"> </w:t>
      </w:r>
      <w:r>
        <w:rPr>
          <w:rFonts w:hint="eastAsia"/>
        </w:rPr>
        <w:t>пространственной</w:t>
      </w:r>
      <w:r>
        <w:t xml:space="preserve"> </w:t>
      </w:r>
      <w:r>
        <w:rPr>
          <w:rFonts w:hint="eastAsia"/>
        </w:rPr>
        <w:t>сетки</w:t>
      </w:r>
      <w:r>
        <w:t xml:space="preserve"> </w:t>
      </w:r>
      <w:r>
        <w:rPr>
          <w:rFonts w:hint="eastAsia"/>
        </w:rPr>
        <w:t>по</w:t>
      </w:r>
      <w:r>
        <w:t xml:space="preserve"> </w:t>
      </w:r>
      <w:r>
        <w:rPr>
          <w:rFonts w:hint="eastAsia"/>
        </w:rPr>
        <w:t>параллельным</w:t>
      </w:r>
      <w:r>
        <w:t xml:space="preserve"> </w:t>
      </w:r>
      <w:r>
        <w:rPr>
          <w:rFonts w:hint="eastAsia"/>
        </w:rPr>
        <w:t>процессам</w:t>
      </w:r>
    </w:p>
    <w:p w14:paraId="5F47CB7D" w14:textId="77777777" w:rsidR="00F53AF4" w:rsidRDefault="00F53AF4" w:rsidP="00F53AF4"/>
    <w:p w14:paraId="6056517A" w14:textId="77777777" w:rsidR="00F53AF4" w:rsidRDefault="00F53AF4" w:rsidP="00F53AF4">
      <w:r>
        <w:t xml:space="preserve">3.2.2. </w:t>
      </w:r>
      <w:r>
        <w:rPr>
          <w:rFonts w:hint="eastAsia"/>
        </w:rPr>
        <w:t>Алгоритмы</w:t>
      </w:r>
      <w:r>
        <w:t xml:space="preserve"> </w:t>
      </w:r>
      <w:r>
        <w:rPr>
          <w:rFonts w:hint="eastAsia"/>
        </w:rPr>
        <w:t>синхронизации</w:t>
      </w:r>
      <w:r>
        <w:t xml:space="preserve"> </w:t>
      </w:r>
      <w:r>
        <w:rPr>
          <w:rFonts w:hint="eastAsia"/>
        </w:rPr>
        <w:t>значений</w:t>
      </w:r>
      <w:r>
        <w:t xml:space="preserve"> </w:t>
      </w:r>
      <w:r>
        <w:rPr>
          <w:rFonts w:hint="eastAsia"/>
        </w:rPr>
        <w:t>и</w:t>
      </w:r>
      <w:r>
        <w:t xml:space="preserve"> </w:t>
      </w:r>
      <w:r>
        <w:rPr>
          <w:rFonts w:hint="eastAsia"/>
        </w:rPr>
        <w:t>фиктивные</w:t>
      </w:r>
      <w:r>
        <w:t xml:space="preserve"> </w:t>
      </w:r>
      <w:r>
        <w:rPr>
          <w:rFonts w:hint="eastAsia"/>
        </w:rPr>
        <w:t>ячейки</w:t>
      </w:r>
    </w:p>
    <w:p w14:paraId="6A8091B4" w14:textId="77777777" w:rsidR="00F53AF4" w:rsidRDefault="00F53AF4" w:rsidP="00F53AF4"/>
    <w:p w14:paraId="6162A52B" w14:textId="77777777" w:rsidR="00F53AF4" w:rsidRDefault="00F53AF4" w:rsidP="00F53AF4">
      <w:r>
        <w:t xml:space="preserve">3.2.3. </w:t>
      </w:r>
      <w:r>
        <w:rPr>
          <w:rFonts w:hint="eastAsia"/>
        </w:rPr>
        <w:t>Эффективность</w:t>
      </w:r>
      <w:r>
        <w:t xml:space="preserve"> </w:t>
      </w:r>
      <w:r>
        <w:rPr>
          <w:rFonts w:hint="eastAsia"/>
        </w:rPr>
        <w:t>алгоритма</w:t>
      </w:r>
      <w:r>
        <w:t xml:space="preserve"> </w:t>
      </w:r>
      <w:r>
        <w:rPr>
          <w:rFonts w:hint="eastAsia"/>
        </w:rPr>
        <w:t>распараллеливания</w:t>
      </w:r>
    </w:p>
    <w:p w14:paraId="2067495A" w14:textId="77777777" w:rsidR="00F53AF4" w:rsidRDefault="00F53AF4" w:rsidP="00F53AF4"/>
    <w:p w14:paraId="3575B64C" w14:textId="77777777" w:rsidR="00F53AF4" w:rsidRDefault="00F53AF4" w:rsidP="00F53AF4">
      <w:r>
        <w:t xml:space="preserve">3.3. </w:t>
      </w:r>
      <w:r>
        <w:rPr>
          <w:rFonts w:hint="eastAsia"/>
        </w:rPr>
        <w:t>Структура</w:t>
      </w:r>
      <w:r>
        <w:t xml:space="preserve"> </w:t>
      </w:r>
      <w:r>
        <w:rPr>
          <w:rFonts w:hint="eastAsia"/>
        </w:rPr>
        <w:t>программного</w:t>
      </w:r>
      <w:r>
        <w:t xml:space="preserve"> </w:t>
      </w:r>
      <w:r>
        <w:rPr>
          <w:rFonts w:hint="eastAsia"/>
        </w:rPr>
        <w:t>кода</w:t>
      </w:r>
    </w:p>
    <w:p w14:paraId="7FDF48B6" w14:textId="77777777" w:rsidR="00F53AF4" w:rsidRDefault="00F53AF4" w:rsidP="00F53AF4"/>
    <w:p w14:paraId="33F57CC8" w14:textId="77777777" w:rsidR="00F53AF4" w:rsidRDefault="00F53AF4" w:rsidP="00F53AF4">
      <w:r>
        <w:rPr>
          <w:rFonts w:hint="eastAsia"/>
        </w:rPr>
        <w:t>Глава</w:t>
      </w:r>
      <w:r>
        <w:t xml:space="preserve"> 4. </w:t>
      </w:r>
      <w:r>
        <w:rPr>
          <w:rFonts w:hint="eastAsia"/>
        </w:rPr>
        <w:t>Расчет</w:t>
      </w:r>
      <w:r>
        <w:t xml:space="preserve"> </w:t>
      </w:r>
      <w:r>
        <w:rPr>
          <w:rFonts w:hint="eastAsia"/>
        </w:rPr>
        <w:t>кинетики</w:t>
      </w:r>
      <w:r>
        <w:t xml:space="preserve"> </w:t>
      </w:r>
      <w:r>
        <w:rPr>
          <w:rFonts w:hint="eastAsia"/>
        </w:rPr>
        <w:t>газов</w:t>
      </w:r>
      <w:r>
        <w:t xml:space="preserve"> </w:t>
      </w:r>
      <w:r>
        <w:rPr>
          <w:rFonts w:hint="eastAsia"/>
        </w:rPr>
        <w:t>в</w:t>
      </w:r>
      <w:r>
        <w:t xml:space="preserve"> </w:t>
      </w:r>
      <w:r>
        <w:rPr>
          <w:rFonts w:hint="eastAsia"/>
        </w:rPr>
        <w:t>ЭГК</w:t>
      </w:r>
      <w:r>
        <w:t xml:space="preserve"> </w:t>
      </w:r>
      <w:r>
        <w:rPr>
          <w:rFonts w:hint="eastAsia"/>
        </w:rPr>
        <w:t>в</w:t>
      </w:r>
      <w:r>
        <w:t xml:space="preserve"> </w:t>
      </w:r>
      <w:r>
        <w:rPr>
          <w:rFonts w:hint="eastAsia"/>
        </w:rPr>
        <w:t>петлевом</w:t>
      </w:r>
      <w:r>
        <w:t xml:space="preserve"> </w:t>
      </w:r>
      <w:r>
        <w:rPr>
          <w:rFonts w:hint="eastAsia"/>
        </w:rPr>
        <w:t>канале</w:t>
      </w:r>
      <w:r>
        <w:t xml:space="preserve"> </w:t>
      </w:r>
      <w:r>
        <w:rPr>
          <w:rFonts w:hint="eastAsia"/>
        </w:rPr>
        <w:t>реактора</w:t>
      </w:r>
    </w:p>
    <w:p w14:paraId="6BC0D880" w14:textId="77777777" w:rsidR="00F53AF4" w:rsidRDefault="00F53AF4" w:rsidP="00F53AF4"/>
    <w:p w14:paraId="603E8A27" w14:textId="77777777" w:rsidR="00F53AF4" w:rsidRDefault="00F53AF4" w:rsidP="00F53AF4">
      <w:r>
        <w:t xml:space="preserve">4.1. </w:t>
      </w:r>
      <w:r>
        <w:rPr>
          <w:rFonts w:hint="eastAsia"/>
        </w:rPr>
        <w:t>Сравнение</w:t>
      </w:r>
      <w:r>
        <w:t xml:space="preserve"> </w:t>
      </w:r>
      <w:r>
        <w:rPr>
          <w:rFonts w:hint="eastAsia"/>
        </w:rPr>
        <w:t>одно</w:t>
      </w:r>
      <w:r>
        <w:t xml:space="preserve">- </w:t>
      </w:r>
      <w:r>
        <w:rPr>
          <w:rFonts w:hint="eastAsia"/>
        </w:rPr>
        <w:t>и</w:t>
      </w:r>
      <w:r>
        <w:t xml:space="preserve"> </w:t>
      </w:r>
      <w:r>
        <w:rPr>
          <w:rFonts w:hint="eastAsia"/>
        </w:rPr>
        <w:t>двусторонней</w:t>
      </w:r>
      <w:r>
        <w:t xml:space="preserve"> </w:t>
      </w:r>
      <w:r>
        <w:rPr>
          <w:rFonts w:hint="eastAsia"/>
        </w:rPr>
        <w:t>схемы</w:t>
      </w:r>
      <w:r>
        <w:t xml:space="preserve"> </w:t>
      </w:r>
      <w:r>
        <w:rPr>
          <w:rFonts w:hint="eastAsia"/>
        </w:rPr>
        <w:t>МЭЗ</w:t>
      </w:r>
    </w:p>
    <w:p w14:paraId="5A46EA7C" w14:textId="77777777" w:rsidR="00F53AF4" w:rsidRDefault="00F53AF4" w:rsidP="00F53AF4"/>
    <w:p w14:paraId="6D9E7B99" w14:textId="77777777" w:rsidR="00F53AF4" w:rsidRDefault="00F53AF4" w:rsidP="00F53AF4">
      <w:r>
        <w:t xml:space="preserve">4.2. </w:t>
      </w:r>
      <w:r>
        <w:rPr>
          <w:rFonts w:hint="eastAsia"/>
        </w:rPr>
        <w:t>Серийные</w:t>
      </w:r>
      <w:r>
        <w:t xml:space="preserve"> </w:t>
      </w:r>
      <w:r>
        <w:rPr>
          <w:rFonts w:hint="eastAsia"/>
        </w:rPr>
        <w:t>расчеты</w:t>
      </w:r>
      <w:r>
        <w:t xml:space="preserve"> </w:t>
      </w:r>
      <w:r>
        <w:rPr>
          <w:rFonts w:hint="eastAsia"/>
        </w:rPr>
        <w:t>выходного</w:t>
      </w:r>
      <w:r>
        <w:t xml:space="preserve"> </w:t>
      </w:r>
      <w:r>
        <w:rPr>
          <w:rFonts w:hint="eastAsia"/>
        </w:rPr>
        <w:t>потока</w:t>
      </w:r>
      <w:r>
        <w:t xml:space="preserve"> </w:t>
      </w:r>
      <w:r>
        <w:rPr>
          <w:rFonts w:hint="eastAsia"/>
        </w:rPr>
        <w:t>для</w:t>
      </w:r>
      <w:r>
        <w:t xml:space="preserve"> </w:t>
      </w:r>
      <w:r>
        <w:rPr>
          <w:rFonts w:hint="eastAsia"/>
        </w:rPr>
        <w:t>вариации</w:t>
      </w:r>
      <w:r>
        <w:t xml:space="preserve"> </w:t>
      </w:r>
      <w:r>
        <w:rPr>
          <w:rFonts w:hint="eastAsia"/>
        </w:rPr>
        <w:t>входных</w:t>
      </w:r>
      <w:r>
        <w:t xml:space="preserve"> </w:t>
      </w:r>
      <w:r>
        <w:rPr>
          <w:rFonts w:hint="eastAsia"/>
        </w:rPr>
        <w:t>потоков</w:t>
      </w:r>
      <w:r>
        <w:t xml:space="preserve"> </w:t>
      </w:r>
      <w:r>
        <w:rPr>
          <w:rFonts w:hint="eastAsia"/>
        </w:rPr>
        <w:t>в</w:t>
      </w:r>
      <w:r>
        <w:t xml:space="preserve"> </w:t>
      </w:r>
      <w:r>
        <w:rPr>
          <w:rFonts w:hint="eastAsia"/>
        </w:rPr>
        <w:t>МЭЗ</w:t>
      </w:r>
    </w:p>
    <w:p w14:paraId="73F893A4" w14:textId="77777777" w:rsidR="00F53AF4" w:rsidRDefault="00F53AF4" w:rsidP="00F53AF4"/>
    <w:p w14:paraId="2244EC8C" w14:textId="77777777" w:rsidR="00F53AF4" w:rsidRDefault="00F53AF4" w:rsidP="00F53AF4">
      <w:r>
        <w:t xml:space="preserve">4.3. </w:t>
      </w:r>
      <w:r>
        <w:rPr>
          <w:rFonts w:hint="eastAsia"/>
        </w:rPr>
        <w:t>Серийные</w:t>
      </w:r>
      <w:r>
        <w:t xml:space="preserve"> </w:t>
      </w:r>
      <w:r>
        <w:rPr>
          <w:rFonts w:hint="eastAsia"/>
        </w:rPr>
        <w:t>расчеты</w:t>
      </w:r>
      <w:r>
        <w:t xml:space="preserve"> </w:t>
      </w:r>
      <w:r>
        <w:rPr>
          <w:rFonts w:hint="eastAsia"/>
        </w:rPr>
        <w:t>выходного</w:t>
      </w:r>
      <w:r>
        <w:t xml:space="preserve"> </w:t>
      </w:r>
      <w:r>
        <w:rPr>
          <w:rFonts w:hint="eastAsia"/>
        </w:rPr>
        <w:t>потока</w:t>
      </w:r>
      <w:r>
        <w:t xml:space="preserve"> </w:t>
      </w:r>
      <w:r>
        <w:rPr>
          <w:rFonts w:hint="eastAsia"/>
        </w:rPr>
        <w:t>для</w:t>
      </w:r>
      <w:r>
        <w:t xml:space="preserve"> </w:t>
      </w:r>
      <w:r>
        <w:rPr>
          <w:rFonts w:hint="eastAsia"/>
        </w:rPr>
        <w:t>вариации</w:t>
      </w:r>
      <w:r>
        <w:t xml:space="preserve"> </w:t>
      </w:r>
      <w:r>
        <w:rPr>
          <w:rFonts w:hint="eastAsia"/>
        </w:rPr>
        <w:t>входных</w:t>
      </w:r>
      <w:r>
        <w:t xml:space="preserve"> </w:t>
      </w:r>
      <w:r>
        <w:rPr>
          <w:rFonts w:hint="eastAsia"/>
        </w:rPr>
        <w:t>потоков</w:t>
      </w:r>
      <w:r>
        <w:t xml:space="preserve"> </w:t>
      </w:r>
      <w:r>
        <w:rPr>
          <w:rFonts w:hint="eastAsia"/>
        </w:rPr>
        <w:t>в</w:t>
      </w:r>
      <w:r>
        <w:t xml:space="preserve"> </w:t>
      </w:r>
      <w:r>
        <w:rPr>
          <w:rFonts w:hint="eastAsia"/>
        </w:rPr>
        <w:t>ГПРТ</w:t>
      </w:r>
    </w:p>
    <w:p w14:paraId="493374FA" w14:textId="77777777" w:rsidR="00F53AF4" w:rsidRDefault="00F53AF4" w:rsidP="00F53AF4"/>
    <w:p w14:paraId="561B648C" w14:textId="77777777" w:rsidR="00F53AF4" w:rsidRDefault="00F53AF4" w:rsidP="00F53AF4">
      <w:r>
        <w:t xml:space="preserve">4.4. </w:t>
      </w:r>
      <w:r>
        <w:rPr>
          <w:rFonts w:hint="eastAsia"/>
        </w:rPr>
        <w:t>Аппроксимация</w:t>
      </w:r>
      <w:r>
        <w:t xml:space="preserve"> </w:t>
      </w:r>
      <w:r>
        <w:rPr>
          <w:rFonts w:hint="eastAsia"/>
        </w:rPr>
        <w:t>входного</w:t>
      </w:r>
      <w:r>
        <w:t xml:space="preserve"> </w:t>
      </w:r>
      <w:r>
        <w:rPr>
          <w:rFonts w:hint="eastAsia"/>
        </w:rPr>
        <w:t>потока</w:t>
      </w:r>
      <w:r>
        <w:t xml:space="preserve"> </w:t>
      </w:r>
      <w:r>
        <w:rPr>
          <w:rFonts w:hint="eastAsia"/>
        </w:rPr>
        <w:t>МЭЗ</w:t>
      </w:r>
      <w:r>
        <w:t xml:space="preserve"> </w:t>
      </w:r>
      <w:r>
        <w:rPr>
          <w:rFonts w:hint="eastAsia"/>
        </w:rPr>
        <w:t>и</w:t>
      </w:r>
      <w:r>
        <w:t xml:space="preserve"> </w:t>
      </w:r>
      <w:r>
        <w:rPr>
          <w:rFonts w:hint="eastAsia"/>
        </w:rPr>
        <w:t>ГПРТ</w:t>
      </w:r>
    </w:p>
    <w:p w14:paraId="73ED44DE" w14:textId="77777777" w:rsidR="00F53AF4" w:rsidRDefault="00F53AF4" w:rsidP="00F53AF4"/>
    <w:p w14:paraId="7077FC12" w14:textId="77777777" w:rsidR="00F53AF4" w:rsidRDefault="00F53AF4" w:rsidP="00F53AF4">
      <w:r>
        <w:t xml:space="preserve">4.5. </w:t>
      </w:r>
      <w:r>
        <w:rPr>
          <w:rFonts w:hint="eastAsia"/>
        </w:rPr>
        <w:t>Результаты</w:t>
      </w:r>
      <w:r>
        <w:t xml:space="preserve"> </w:t>
      </w:r>
      <w:r>
        <w:rPr>
          <w:rFonts w:hint="eastAsia"/>
        </w:rPr>
        <w:t>численного</w:t>
      </w:r>
      <w:r>
        <w:t xml:space="preserve"> </w:t>
      </w:r>
      <w:r>
        <w:rPr>
          <w:rFonts w:hint="eastAsia"/>
        </w:rPr>
        <w:t>расчета</w:t>
      </w:r>
      <w:r>
        <w:t xml:space="preserve"> </w:t>
      </w:r>
      <w:r>
        <w:rPr>
          <w:rFonts w:hint="eastAsia"/>
        </w:rPr>
        <w:t>кинетики</w:t>
      </w:r>
      <w:r>
        <w:t xml:space="preserve"> </w:t>
      </w:r>
      <w:r>
        <w:rPr>
          <w:rFonts w:hint="eastAsia"/>
        </w:rPr>
        <w:t>продуктов</w:t>
      </w:r>
      <w:r>
        <w:t xml:space="preserve"> </w:t>
      </w:r>
      <w:r>
        <w:rPr>
          <w:rFonts w:hint="eastAsia"/>
        </w:rPr>
        <w:t>деления</w:t>
      </w:r>
      <w:r>
        <w:t xml:space="preserve"> </w:t>
      </w:r>
      <w:r>
        <w:rPr>
          <w:rFonts w:hint="eastAsia"/>
        </w:rPr>
        <w:t>радионуклидов</w:t>
      </w:r>
      <w:r>
        <w:t xml:space="preserve"> Xe </w:t>
      </w:r>
      <w:r>
        <w:rPr>
          <w:rFonts w:hint="eastAsia"/>
        </w:rPr>
        <w:t>и</w:t>
      </w:r>
      <w:r>
        <w:t xml:space="preserve"> </w:t>
      </w:r>
      <w:r>
        <w:rPr>
          <w:rFonts w:hint="eastAsia"/>
        </w:rPr>
        <w:t>Кг</w:t>
      </w:r>
      <w:r>
        <w:t xml:space="preserve"> </w:t>
      </w:r>
      <w:r>
        <w:rPr>
          <w:rFonts w:hint="eastAsia"/>
        </w:rPr>
        <w:t>для</w:t>
      </w:r>
      <w:r>
        <w:t xml:space="preserve"> </w:t>
      </w:r>
      <w:r>
        <w:rPr>
          <w:rFonts w:hint="eastAsia"/>
        </w:rPr>
        <w:t>определенного</w:t>
      </w:r>
      <w:r>
        <w:t xml:space="preserve"> </w:t>
      </w:r>
      <w:r>
        <w:rPr>
          <w:rFonts w:hint="eastAsia"/>
        </w:rPr>
        <w:t>входного</w:t>
      </w:r>
      <w:r>
        <w:t xml:space="preserve"> </w:t>
      </w:r>
      <w:r>
        <w:rPr>
          <w:rFonts w:hint="eastAsia"/>
        </w:rPr>
        <w:t>потока</w:t>
      </w:r>
    </w:p>
    <w:p w14:paraId="460E2F75" w14:textId="77777777" w:rsidR="00F53AF4" w:rsidRDefault="00F53AF4" w:rsidP="00F53AF4"/>
    <w:p w14:paraId="293F6B28" w14:textId="77777777" w:rsidR="00F53AF4" w:rsidRDefault="00F53AF4" w:rsidP="00F53AF4">
      <w:r>
        <w:t xml:space="preserve">4.6. </w:t>
      </w:r>
      <w:r>
        <w:rPr>
          <w:rFonts w:hint="eastAsia"/>
        </w:rPr>
        <w:t>Результаты</w:t>
      </w:r>
      <w:r>
        <w:t xml:space="preserve"> </w:t>
      </w:r>
      <w:r>
        <w:rPr>
          <w:rFonts w:hint="eastAsia"/>
        </w:rPr>
        <w:t>численного</w:t>
      </w:r>
      <w:r>
        <w:t xml:space="preserve"> </w:t>
      </w:r>
      <w:r>
        <w:rPr>
          <w:rFonts w:hint="eastAsia"/>
        </w:rPr>
        <w:t>расчета</w:t>
      </w:r>
      <w:r>
        <w:t xml:space="preserve"> </w:t>
      </w:r>
      <w:r>
        <w:rPr>
          <w:rFonts w:hint="eastAsia"/>
        </w:rPr>
        <w:t>кинетики</w:t>
      </w:r>
      <w:r>
        <w:t xml:space="preserve"> </w:t>
      </w:r>
      <w:r>
        <w:rPr>
          <w:rFonts w:hint="eastAsia"/>
        </w:rPr>
        <w:t>монооксида</w:t>
      </w:r>
      <w:r>
        <w:t xml:space="preserve"> </w:t>
      </w:r>
      <w:r>
        <w:rPr>
          <w:rFonts w:hint="eastAsia"/>
        </w:rPr>
        <w:t>углерода</w:t>
      </w:r>
      <w:r>
        <w:t xml:space="preserve"> </w:t>
      </w:r>
      <w:r>
        <w:rPr>
          <w:rFonts w:hint="eastAsia"/>
        </w:rPr>
        <w:t>в</w:t>
      </w:r>
      <w:r>
        <w:t xml:space="preserve"> </w:t>
      </w:r>
      <w:r>
        <w:rPr>
          <w:rFonts w:hint="eastAsia"/>
        </w:rPr>
        <w:t>пространстве</w:t>
      </w:r>
      <w:r>
        <w:t xml:space="preserve"> </w:t>
      </w:r>
      <w:r>
        <w:rPr>
          <w:rFonts w:hint="eastAsia"/>
        </w:rPr>
        <w:t>ГПРТ</w:t>
      </w:r>
    </w:p>
    <w:p w14:paraId="00FE943C" w14:textId="77777777" w:rsidR="00F53AF4" w:rsidRDefault="00F53AF4" w:rsidP="00F53AF4"/>
    <w:p w14:paraId="418965D6" w14:textId="77777777" w:rsidR="00F53AF4" w:rsidRDefault="00F53AF4" w:rsidP="00F53AF4">
      <w:r>
        <w:rPr>
          <w:rFonts w:hint="eastAsia"/>
        </w:rPr>
        <w:lastRenderedPageBreak/>
        <w:t>Заключение</w:t>
      </w:r>
    </w:p>
    <w:p w14:paraId="4F14AABE" w14:textId="77777777" w:rsidR="00F53AF4" w:rsidRDefault="00F53AF4" w:rsidP="00F53AF4"/>
    <w:p w14:paraId="66E724D2" w14:textId="77777777" w:rsidR="00F53AF4" w:rsidRDefault="00F53AF4" w:rsidP="00F53AF4">
      <w:r>
        <w:rPr>
          <w:rFonts w:hint="eastAsia"/>
        </w:rPr>
        <w:t>Список</w:t>
      </w:r>
      <w:r>
        <w:t xml:space="preserve"> </w:t>
      </w:r>
      <w:r>
        <w:rPr>
          <w:rFonts w:hint="eastAsia"/>
        </w:rPr>
        <w:t>литературы</w:t>
      </w:r>
    </w:p>
    <w:p w14:paraId="4C7C7869" w14:textId="77777777" w:rsidR="00F53AF4" w:rsidRDefault="00F53AF4" w:rsidP="00F53AF4"/>
    <w:p w14:paraId="5E24321A" w14:textId="77777777" w:rsidR="00F53AF4" w:rsidRDefault="00F53AF4" w:rsidP="00F53AF4">
      <w:r>
        <w:rPr>
          <w:rFonts w:hint="eastAsia"/>
        </w:rPr>
        <w:t>Список</w:t>
      </w:r>
      <w:r>
        <w:t xml:space="preserve"> </w:t>
      </w:r>
      <w:r>
        <w:rPr>
          <w:rFonts w:hint="eastAsia"/>
        </w:rPr>
        <w:t>рисунков</w:t>
      </w:r>
    </w:p>
    <w:p w14:paraId="2DA3071B" w14:textId="77777777" w:rsidR="00F53AF4" w:rsidRDefault="00F53AF4" w:rsidP="00F53AF4"/>
    <w:p w14:paraId="625473B8" w14:textId="77777777" w:rsidR="00F53AF4" w:rsidRDefault="00F53AF4" w:rsidP="00F53AF4">
      <w:r>
        <w:rPr>
          <w:rFonts w:hint="eastAsia"/>
        </w:rPr>
        <w:t>Список</w:t>
      </w:r>
      <w:r>
        <w:t xml:space="preserve"> </w:t>
      </w:r>
      <w:r>
        <w:rPr>
          <w:rFonts w:hint="eastAsia"/>
        </w:rPr>
        <w:t>таблиц</w:t>
      </w:r>
    </w:p>
    <w:p w14:paraId="5CE83CAC" w14:textId="77777777" w:rsidR="00F53AF4" w:rsidRDefault="00F53AF4" w:rsidP="00F53AF4"/>
    <w:p w14:paraId="546C82BA" w14:textId="77777777" w:rsidR="00F53AF4" w:rsidRDefault="00F53AF4" w:rsidP="00F53AF4">
      <w:r>
        <w:rPr>
          <w:rFonts w:hint="eastAsia"/>
        </w:rPr>
        <w:t>Список</w:t>
      </w:r>
      <w:r>
        <w:t xml:space="preserve"> </w:t>
      </w:r>
      <w:r>
        <w:rPr>
          <w:rFonts w:hint="eastAsia"/>
        </w:rPr>
        <w:t>основных</w:t>
      </w:r>
      <w:r>
        <w:t xml:space="preserve"> </w:t>
      </w:r>
      <w:r>
        <w:rPr>
          <w:rFonts w:hint="eastAsia"/>
        </w:rPr>
        <w:t>обозначений</w:t>
      </w:r>
      <w:r>
        <w:t xml:space="preserve"> </w:t>
      </w:r>
      <w:r>
        <w:rPr>
          <w:rFonts w:hint="eastAsia"/>
        </w:rPr>
        <w:t>и</w:t>
      </w:r>
      <w:r>
        <w:t xml:space="preserve"> </w:t>
      </w:r>
      <w:r>
        <w:rPr>
          <w:rFonts w:hint="eastAsia"/>
        </w:rPr>
        <w:t>принятых</w:t>
      </w:r>
      <w:r>
        <w:t xml:space="preserve"> </w:t>
      </w:r>
      <w:r>
        <w:rPr>
          <w:rFonts w:hint="eastAsia"/>
        </w:rPr>
        <w:t>сокращений</w:t>
      </w:r>
    </w:p>
    <w:p w14:paraId="61DFF727" w14:textId="77777777" w:rsidR="00F53AF4" w:rsidRDefault="00F53AF4" w:rsidP="00F53AF4"/>
    <w:p w14:paraId="68198E59" w14:textId="77777777" w:rsidR="00F53AF4" w:rsidRDefault="00F53AF4" w:rsidP="00F53AF4">
      <w:r>
        <w:rPr>
          <w:rFonts w:hint="eastAsia"/>
        </w:rPr>
        <w:t>ЯЭУ</w:t>
      </w:r>
      <w:r>
        <w:t xml:space="preserve"> - </w:t>
      </w:r>
      <w:r>
        <w:rPr>
          <w:rFonts w:hint="eastAsia"/>
        </w:rPr>
        <w:t>ядерная</w:t>
      </w:r>
      <w:r>
        <w:t xml:space="preserve"> </w:t>
      </w:r>
      <w:r>
        <w:rPr>
          <w:rFonts w:hint="eastAsia"/>
        </w:rPr>
        <w:t>энергетическая</w:t>
      </w:r>
      <w:r>
        <w:t xml:space="preserve"> </w:t>
      </w:r>
      <w:r>
        <w:rPr>
          <w:rFonts w:hint="eastAsia"/>
        </w:rPr>
        <w:t>установка</w:t>
      </w:r>
    </w:p>
    <w:p w14:paraId="3776DDD9" w14:textId="77777777" w:rsidR="00F53AF4" w:rsidRDefault="00F53AF4" w:rsidP="00F53AF4"/>
    <w:p w14:paraId="6629AECA" w14:textId="77777777" w:rsidR="00F53AF4" w:rsidRDefault="00F53AF4" w:rsidP="00F53AF4">
      <w:r>
        <w:rPr>
          <w:rFonts w:hint="eastAsia"/>
        </w:rPr>
        <w:t>ЭГК</w:t>
      </w:r>
      <w:r>
        <w:t xml:space="preserve"> - </w:t>
      </w:r>
      <w:r>
        <w:rPr>
          <w:rFonts w:hint="eastAsia"/>
        </w:rPr>
        <w:t>электрогенерирующий</w:t>
      </w:r>
      <w:r>
        <w:t xml:space="preserve"> </w:t>
      </w:r>
      <w:r>
        <w:rPr>
          <w:rFonts w:hint="eastAsia"/>
        </w:rPr>
        <w:t>канал</w:t>
      </w:r>
    </w:p>
    <w:p w14:paraId="682356DE" w14:textId="77777777" w:rsidR="00F53AF4" w:rsidRDefault="00F53AF4" w:rsidP="00F53AF4"/>
    <w:p w14:paraId="2EC87A89" w14:textId="77777777" w:rsidR="00F53AF4" w:rsidRDefault="00F53AF4" w:rsidP="00F53AF4">
      <w:r>
        <w:rPr>
          <w:rFonts w:hint="eastAsia"/>
        </w:rPr>
        <w:t>ЭГЭ</w:t>
      </w:r>
      <w:r>
        <w:t xml:space="preserve"> - </w:t>
      </w:r>
      <w:r>
        <w:rPr>
          <w:rFonts w:hint="eastAsia"/>
        </w:rPr>
        <w:t>электрогенерирующий</w:t>
      </w:r>
      <w:r>
        <w:t xml:space="preserve"> </w:t>
      </w:r>
      <w:r>
        <w:rPr>
          <w:rFonts w:hint="eastAsia"/>
        </w:rPr>
        <w:t>элемент</w:t>
      </w:r>
    </w:p>
    <w:p w14:paraId="5C11A539" w14:textId="77777777" w:rsidR="00F53AF4" w:rsidRDefault="00F53AF4" w:rsidP="00F53AF4"/>
    <w:p w14:paraId="2BFC522D" w14:textId="77777777" w:rsidR="00F53AF4" w:rsidRDefault="00F53AF4" w:rsidP="00F53AF4">
      <w:r>
        <w:rPr>
          <w:rFonts w:hint="eastAsia"/>
        </w:rPr>
        <w:t>ТРП</w:t>
      </w:r>
      <w:r>
        <w:t xml:space="preserve"> - </w:t>
      </w:r>
      <w:r>
        <w:rPr>
          <w:rFonts w:hint="eastAsia"/>
        </w:rPr>
        <w:t>термоэмиссионный</w:t>
      </w:r>
      <w:r>
        <w:t xml:space="preserve"> </w:t>
      </w:r>
      <w:r>
        <w:rPr>
          <w:rFonts w:hint="eastAsia"/>
        </w:rPr>
        <w:t>реактор</w:t>
      </w:r>
      <w:r>
        <w:t>-</w:t>
      </w:r>
      <w:r>
        <w:rPr>
          <w:rFonts w:hint="eastAsia"/>
        </w:rPr>
        <w:t>преобразователь</w:t>
      </w:r>
    </w:p>
    <w:p w14:paraId="09E9535B" w14:textId="77777777" w:rsidR="00F53AF4" w:rsidRDefault="00F53AF4" w:rsidP="00F53AF4"/>
    <w:p w14:paraId="572F76B7" w14:textId="77777777" w:rsidR="00F53AF4" w:rsidRDefault="00F53AF4" w:rsidP="00F53AF4">
      <w:r>
        <w:rPr>
          <w:rFonts w:hint="eastAsia"/>
        </w:rPr>
        <w:t>ГПД</w:t>
      </w:r>
      <w:r>
        <w:t xml:space="preserve"> - </w:t>
      </w:r>
      <w:r>
        <w:rPr>
          <w:rFonts w:hint="eastAsia"/>
        </w:rPr>
        <w:t>газообразные</w:t>
      </w:r>
      <w:r>
        <w:t xml:space="preserve"> </w:t>
      </w:r>
      <w:r>
        <w:rPr>
          <w:rFonts w:hint="eastAsia"/>
        </w:rPr>
        <w:t>продукты</w:t>
      </w:r>
      <w:r>
        <w:t xml:space="preserve"> </w:t>
      </w:r>
      <w:r>
        <w:rPr>
          <w:rFonts w:hint="eastAsia"/>
        </w:rPr>
        <w:t>деления</w:t>
      </w:r>
    </w:p>
    <w:p w14:paraId="52EA2E36" w14:textId="77777777" w:rsidR="00F53AF4" w:rsidRDefault="00F53AF4" w:rsidP="00F53AF4"/>
    <w:p w14:paraId="7CFB9E63" w14:textId="77777777" w:rsidR="00F53AF4" w:rsidRDefault="00F53AF4" w:rsidP="00F53AF4">
      <w:r>
        <w:rPr>
          <w:rFonts w:hint="eastAsia"/>
        </w:rPr>
        <w:t>МЭЗ</w:t>
      </w:r>
      <w:r>
        <w:t xml:space="preserve"> - </w:t>
      </w:r>
      <w:r>
        <w:rPr>
          <w:rFonts w:hint="eastAsia"/>
        </w:rPr>
        <w:t>межэлектродный</w:t>
      </w:r>
      <w:r>
        <w:t xml:space="preserve"> </w:t>
      </w:r>
      <w:r>
        <w:rPr>
          <w:rFonts w:hint="eastAsia"/>
        </w:rPr>
        <w:t>зазор</w:t>
      </w:r>
    </w:p>
    <w:p w14:paraId="5BF834D3" w14:textId="77777777" w:rsidR="00F53AF4" w:rsidRDefault="00F53AF4" w:rsidP="00F53AF4"/>
    <w:p w14:paraId="5C0F5C0A" w14:textId="77777777" w:rsidR="00F53AF4" w:rsidRDefault="00F53AF4" w:rsidP="00F53AF4">
      <w:r>
        <w:rPr>
          <w:rFonts w:hint="eastAsia"/>
        </w:rPr>
        <w:t>ПК</w:t>
      </w:r>
      <w:r>
        <w:t xml:space="preserve"> - </w:t>
      </w:r>
      <w:r>
        <w:rPr>
          <w:rFonts w:hint="eastAsia"/>
        </w:rPr>
        <w:t>петлевой</w:t>
      </w:r>
      <w:r>
        <w:t xml:space="preserve"> </w:t>
      </w:r>
      <w:r>
        <w:rPr>
          <w:rFonts w:hint="eastAsia"/>
        </w:rPr>
        <w:t>канал</w:t>
      </w:r>
    </w:p>
    <w:p w14:paraId="544AE038" w14:textId="77777777" w:rsidR="00F53AF4" w:rsidRDefault="00F53AF4" w:rsidP="00F53AF4"/>
    <w:p w14:paraId="5788B675" w14:textId="77777777" w:rsidR="00F53AF4" w:rsidRDefault="00F53AF4" w:rsidP="00F53AF4">
      <w:r>
        <w:rPr>
          <w:rFonts w:hint="eastAsia"/>
        </w:rPr>
        <w:t>ГПРТ</w:t>
      </w:r>
      <w:r>
        <w:t xml:space="preserve"> - </w:t>
      </w:r>
      <w:r>
        <w:rPr>
          <w:rFonts w:hint="eastAsia"/>
        </w:rPr>
        <w:t>генератор</w:t>
      </w:r>
      <w:r>
        <w:t xml:space="preserve"> </w:t>
      </w:r>
      <w:r>
        <w:rPr>
          <w:rFonts w:hint="eastAsia"/>
        </w:rPr>
        <w:t>пара</w:t>
      </w:r>
      <w:r>
        <w:t xml:space="preserve"> </w:t>
      </w:r>
      <w:r>
        <w:rPr>
          <w:rFonts w:hint="eastAsia"/>
        </w:rPr>
        <w:t>рабочего</w:t>
      </w:r>
      <w:r>
        <w:t xml:space="preserve"> </w:t>
      </w:r>
      <w:r>
        <w:rPr>
          <w:rFonts w:hint="eastAsia"/>
        </w:rPr>
        <w:t>тела</w:t>
      </w:r>
    </w:p>
    <w:p w14:paraId="32CC98D8" w14:textId="77777777" w:rsidR="00F53AF4" w:rsidRDefault="00F53AF4" w:rsidP="00F53AF4"/>
    <w:p w14:paraId="6E107759" w14:textId="77777777" w:rsidR="00F53AF4" w:rsidRDefault="00F53AF4" w:rsidP="00F53AF4">
      <w:r>
        <w:rPr>
          <w:rFonts w:hint="eastAsia"/>
        </w:rPr>
        <w:t>ГОУ</w:t>
      </w:r>
      <w:r>
        <w:t xml:space="preserve"> - </w:t>
      </w:r>
      <w:r>
        <w:rPr>
          <w:rFonts w:hint="eastAsia"/>
        </w:rPr>
        <w:t>газоотводящее</w:t>
      </w:r>
      <w:r>
        <w:t xml:space="preserve"> </w:t>
      </w:r>
      <w:r>
        <w:rPr>
          <w:rFonts w:hint="eastAsia"/>
        </w:rPr>
        <w:t>устройство</w:t>
      </w:r>
    </w:p>
    <w:p w14:paraId="08BF8C38" w14:textId="77777777" w:rsidR="00F53AF4" w:rsidRDefault="00F53AF4" w:rsidP="00F53AF4"/>
    <w:p w14:paraId="3772EFA0" w14:textId="77777777" w:rsidR="00F53AF4" w:rsidRDefault="00F53AF4" w:rsidP="00F53AF4">
      <w:r>
        <w:rPr>
          <w:rFonts w:hint="eastAsia"/>
        </w:rPr>
        <w:t>ТЭП</w:t>
      </w:r>
      <w:r>
        <w:t xml:space="preserve"> - </w:t>
      </w:r>
      <w:r>
        <w:rPr>
          <w:rFonts w:hint="eastAsia"/>
        </w:rPr>
        <w:t>термоэмиссионный</w:t>
      </w:r>
      <w:r>
        <w:t xml:space="preserve"> </w:t>
      </w:r>
      <w:r>
        <w:rPr>
          <w:rFonts w:hint="eastAsia"/>
        </w:rPr>
        <w:t>преобразователь</w:t>
      </w:r>
    </w:p>
    <w:p w14:paraId="4F5F9834" w14:textId="77777777" w:rsidR="00F53AF4" w:rsidRDefault="00F53AF4" w:rsidP="00F53AF4"/>
    <w:p w14:paraId="215EDCE2" w14:textId="77777777" w:rsidR="00F53AF4" w:rsidRDefault="00F53AF4" w:rsidP="00F53AF4">
      <w:r>
        <w:rPr>
          <w:rFonts w:hint="eastAsia"/>
        </w:rPr>
        <w:lastRenderedPageBreak/>
        <w:t>ТРП</w:t>
      </w:r>
      <w:r>
        <w:t xml:space="preserve"> - </w:t>
      </w:r>
      <w:r>
        <w:rPr>
          <w:rFonts w:hint="eastAsia"/>
        </w:rPr>
        <w:t>термоэмиссионный</w:t>
      </w:r>
      <w:r>
        <w:t xml:space="preserve"> </w:t>
      </w:r>
      <w:r>
        <w:rPr>
          <w:rFonts w:hint="eastAsia"/>
        </w:rPr>
        <w:t>реактор</w:t>
      </w:r>
      <w:r>
        <w:t>-</w:t>
      </w:r>
      <w:r>
        <w:rPr>
          <w:rFonts w:hint="eastAsia"/>
        </w:rPr>
        <w:t>преобразователь</w:t>
      </w:r>
    </w:p>
    <w:p w14:paraId="4F4C8359" w14:textId="77777777" w:rsidR="00F53AF4" w:rsidRDefault="00F53AF4" w:rsidP="00F53AF4"/>
    <w:p w14:paraId="1286AAB5" w14:textId="4557BE7B" w:rsidR="00F53AF4" w:rsidRPr="00F53AF4" w:rsidRDefault="00F53AF4" w:rsidP="00F53AF4">
      <w:r>
        <w:rPr>
          <w:rFonts w:hint="eastAsia"/>
        </w:rPr>
        <w:t>СЭУ</w:t>
      </w:r>
      <w:r>
        <w:t xml:space="preserve"> - </w:t>
      </w:r>
      <w:r>
        <w:rPr>
          <w:rFonts w:hint="eastAsia"/>
        </w:rPr>
        <w:t>солнечная</w:t>
      </w:r>
      <w:r>
        <w:t xml:space="preserve"> </w:t>
      </w:r>
      <w:r>
        <w:rPr>
          <w:rFonts w:hint="eastAsia"/>
        </w:rPr>
        <w:t>энергетическая</w:t>
      </w:r>
      <w:r>
        <w:t xml:space="preserve"> </w:t>
      </w:r>
      <w:r>
        <w:rPr>
          <w:rFonts w:hint="eastAsia"/>
        </w:rPr>
        <w:t>установка</w:t>
      </w:r>
    </w:p>
    <w:sectPr w:rsidR="00F53AF4" w:rsidRPr="00F53AF4" w:rsidSect="00877E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E5E9" w14:textId="77777777" w:rsidR="00877ED6" w:rsidRDefault="00877ED6">
      <w:pPr>
        <w:spacing w:after="0" w:line="240" w:lineRule="auto"/>
      </w:pPr>
      <w:r>
        <w:separator/>
      </w:r>
    </w:p>
  </w:endnote>
  <w:endnote w:type="continuationSeparator" w:id="0">
    <w:p w14:paraId="26620B5C" w14:textId="77777777" w:rsidR="00877ED6" w:rsidRDefault="0087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7A75" w14:textId="77777777" w:rsidR="00877ED6" w:rsidRDefault="00877ED6"/>
    <w:p w14:paraId="691EDD1A" w14:textId="77777777" w:rsidR="00877ED6" w:rsidRDefault="00877ED6"/>
    <w:p w14:paraId="60151F5C" w14:textId="77777777" w:rsidR="00877ED6" w:rsidRDefault="00877ED6"/>
    <w:p w14:paraId="2561025C" w14:textId="77777777" w:rsidR="00877ED6" w:rsidRDefault="00877ED6"/>
    <w:p w14:paraId="15A45984" w14:textId="77777777" w:rsidR="00877ED6" w:rsidRDefault="00877ED6"/>
    <w:p w14:paraId="5D0AEB7A" w14:textId="77777777" w:rsidR="00877ED6" w:rsidRDefault="00877ED6"/>
    <w:p w14:paraId="06F88EF3" w14:textId="77777777" w:rsidR="00877ED6" w:rsidRDefault="00877E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54C203" wp14:editId="74A3C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7F5AB" w14:textId="77777777" w:rsidR="00877ED6" w:rsidRDefault="00877E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4C2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17F5AB" w14:textId="77777777" w:rsidR="00877ED6" w:rsidRDefault="00877E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90BBC6" w14:textId="77777777" w:rsidR="00877ED6" w:rsidRDefault="00877ED6"/>
    <w:p w14:paraId="338056F3" w14:textId="77777777" w:rsidR="00877ED6" w:rsidRDefault="00877ED6"/>
    <w:p w14:paraId="5D946EB5" w14:textId="77777777" w:rsidR="00877ED6" w:rsidRDefault="00877E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920FF4" wp14:editId="037AD6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817CC" w14:textId="77777777" w:rsidR="00877ED6" w:rsidRDefault="00877ED6"/>
                          <w:p w14:paraId="2C15E944" w14:textId="77777777" w:rsidR="00877ED6" w:rsidRDefault="00877E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20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D817CC" w14:textId="77777777" w:rsidR="00877ED6" w:rsidRDefault="00877ED6"/>
                    <w:p w14:paraId="2C15E944" w14:textId="77777777" w:rsidR="00877ED6" w:rsidRDefault="00877E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680C11" w14:textId="77777777" w:rsidR="00877ED6" w:rsidRDefault="00877ED6"/>
    <w:p w14:paraId="0CA3BAC0" w14:textId="77777777" w:rsidR="00877ED6" w:rsidRDefault="00877ED6">
      <w:pPr>
        <w:rPr>
          <w:sz w:val="2"/>
          <w:szCs w:val="2"/>
        </w:rPr>
      </w:pPr>
    </w:p>
    <w:p w14:paraId="004011AC" w14:textId="77777777" w:rsidR="00877ED6" w:rsidRDefault="00877ED6"/>
    <w:p w14:paraId="34F2B69F" w14:textId="77777777" w:rsidR="00877ED6" w:rsidRDefault="00877ED6">
      <w:pPr>
        <w:spacing w:after="0" w:line="240" w:lineRule="auto"/>
      </w:pPr>
    </w:p>
  </w:footnote>
  <w:footnote w:type="continuationSeparator" w:id="0">
    <w:p w14:paraId="27D4074A" w14:textId="77777777" w:rsidR="00877ED6" w:rsidRDefault="0087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ED6"/>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11197</TotalTime>
  <Pages>5</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1020</cp:revision>
  <cp:lastPrinted>2009-02-06T05:36:00Z</cp:lastPrinted>
  <dcterms:created xsi:type="dcterms:W3CDTF">2024-01-07T13:43:00Z</dcterms:created>
  <dcterms:modified xsi:type="dcterms:W3CDTF">2024-01-24T19:02:00Z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