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DB7A" w14:textId="2503641C" w:rsidR="009969C9" w:rsidRDefault="004678EB" w:rsidP="004678EB">
      <w:pPr>
        <w:rPr>
          <w:rFonts w:ascii="Times New Roman" w:eastAsia="Arial Unicode MS" w:hAnsi="Times New Roman" w:cs="Times New Roman"/>
          <w:b/>
          <w:bCs/>
          <w:color w:val="000000"/>
          <w:kern w:val="0"/>
          <w:sz w:val="28"/>
          <w:szCs w:val="28"/>
          <w:lang w:eastAsia="ru-RU" w:bidi="uk-UA"/>
        </w:rPr>
      </w:pPr>
      <w:r w:rsidRPr="004678EB">
        <w:rPr>
          <w:rFonts w:ascii="Times New Roman" w:eastAsia="Arial Unicode MS" w:hAnsi="Times New Roman" w:cs="Times New Roman" w:hint="eastAsia"/>
          <w:b/>
          <w:bCs/>
          <w:color w:val="000000"/>
          <w:kern w:val="0"/>
          <w:sz w:val="28"/>
          <w:szCs w:val="28"/>
          <w:lang w:eastAsia="ru-RU" w:bidi="uk-UA"/>
        </w:rPr>
        <w:t>Хабитуева</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Екатерина</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Исаковна</w:t>
      </w:r>
      <w:r>
        <w:rPr>
          <w:rFonts w:ascii="Times New Roman" w:eastAsia="Arial Unicode MS" w:hAnsi="Times New Roman" w:cs="Times New Roman" w:hint="eastAsia"/>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Сверхширокополосный</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электрически</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перестраиваемый</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генератор</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сантиметрового</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диапазона</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в</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гибридном</w:t>
      </w:r>
      <w:r w:rsidRPr="004678EB">
        <w:rPr>
          <w:rFonts w:ascii="Times New Roman" w:eastAsia="Arial Unicode MS" w:hAnsi="Times New Roman" w:cs="Times New Roman"/>
          <w:b/>
          <w:bCs/>
          <w:color w:val="000000"/>
          <w:kern w:val="0"/>
          <w:sz w:val="28"/>
          <w:szCs w:val="28"/>
          <w:lang w:eastAsia="ru-RU" w:bidi="uk-UA"/>
        </w:rPr>
        <w:t xml:space="preserve"> </w:t>
      </w:r>
      <w:r w:rsidRPr="004678EB">
        <w:rPr>
          <w:rFonts w:ascii="Times New Roman" w:eastAsia="Arial Unicode MS" w:hAnsi="Times New Roman" w:cs="Times New Roman" w:hint="eastAsia"/>
          <w:b/>
          <w:bCs/>
          <w:color w:val="000000"/>
          <w:kern w:val="0"/>
          <w:sz w:val="28"/>
          <w:szCs w:val="28"/>
          <w:lang w:eastAsia="ru-RU" w:bidi="uk-UA"/>
        </w:rPr>
        <w:t>исполнении</w:t>
      </w:r>
    </w:p>
    <w:p w14:paraId="512F9704" w14:textId="77777777" w:rsidR="004678EB" w:rsidRDefault="004678EB" w:rsidP="004678EB">
      <w:r>
        <w:rPr>
          <w:rFonts w:hint="eastAsia"/>
        </w:rPr>
        <w:t>ОГЛАВЛЕНИЕ</w:t>
      </w:r>
      <w:r>
        <w:t xml:space="preserve"> </w:t>
      </w:r>
      <w:r>
        <w:rPr>
          <w:rFonts w:hint="eastAsia"/>
        </w:rPr>
        <w:t>ДИССЕРТАЦИИ</w:t>
      </w:r>
    </w:p>
    <w:p w14:paraId="29C14E85" w14:textId="77777777" w:rsidR="004678EB" w:rsidRDefault="004678EB" w:rsidP="004678EB">
      <w:r>
        <w:rPr>
          <w:rFonts w:hint="eastAsia"/>
        </w:rPr>
        <w:t>кандидат</w:t>
      </w:r>
      <w:r>
        <w:t xml:space="preserve"> </w:t>
      </w:r>
      <w:r>
        <w:rPr>
          <w:rFonts w:hint="eastAsia"/>
        </w:rPr>
        <w:t>наук</w:t>
      </w:r>
      <w:r>
        <w:t xml:space="preserve"> </w:t>
      </w:r>
      <w:r>
        <w:rPr>
          <w:rFonts w:hint="eastAsia"/>
        </w:rPr>
        <w:t>Хабитуева</w:t>
      </w:r>
      <w:r>
        <w:t xml:space="preserve"> </w:t>
      </w:r>
      <w:r>
        <w:rPr>
          <w:rFonts w:hint="eastAsia"/>
        </w:rPr>
        <w:t>Екатерина</w:t>
      </w:r>
      <w:r>
        <w:t xml:space="preserve"> </w:t>
      </w:r>
      <w:r>
        <w:rPr>
          <w:rFonts w:hint="eastAsia"/>
        </w:rPr>
        <w:t>Исаковна</w:t>
      </w:r>
    </w:p>
    <w:p w14:paraId="77EE0487" w14:textId="77777777" w:rsidR="004678EB" w:rsidRDefault="004678EB" w:rsidP="004678EB">
      <w:r>
        <w:rPr>
          <w:rFonts w:hint="eastAsia"/>
        </w:rPr>
        <w:t>Список</w:t>
      </w:r>
      <w:r>
        <w:t xml:space="preserve"> </w:t>
      </w:r>
      <w:r>
        <w:rPr>
          <w:rFonts w:hint="eastAsia"/>
        </w:rPr>
        <w:t>сокращений</w:t>
      </w:r>
    </w:p>
    <w:p w14:paraId="0130A270" w14:textId="77777777" w:rsidR="004678EB" w:rsidRDefault="004678EB" w:rsidP="004678EB"/>
    <w:p w14:paraId="41D44BAC" w14:textId="77777777" w:rsidR="004678EB" w:rsidRDefault="004678EB" w:rsidP="004678EB">
      <w:r>
        <w:rPr>
          <w:rFonts w:hint="eastAsia"/>
        </w:rPr>
        <w:t>Введение</w:t>
      </w:r>
    </w:p>
    <w:p w14:paraId="0867ED0A" w14:textId="77777777" w:rsidR="004678EB" w:rsidRDefault="004678EB" w:rsidP="004678EB"/>
    <w:p w14:paraId="15FD58A0" w14:textId="77777777" w:rsidR="004678EB" w:rsidRDefault="004678EB" w:rsidP="004678EB">
      <w:r>
        <w:t xml:space="preserve">1 </w:t>
      </w:r>
      <w:r>
        <w:rPr>
          <w:rFonts w:hint="eastAsia"/>
        </w:rPr>
        <w:t>Широкополосные</w:t>
      </w:r>
      <w:r>
        <w:t xml:space="preserve"> </w:t>
      </w:r>
      <w:r>
        <w:rPr>
          <w:rFonts w:hint="eastAsia"/>
        </w:rPr>
        <w:t>источники</w:t>
      </w:r>
      <w:r>
        <w:t xml:space="preserve"> </w:t>
      </w:r>
      <w:r>
        <w:rPr>
          <w:rFonts w:hint="eastAsia"/>
        </w:rPr>
        <w:t>колебаний</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333DAA3F" w14:textId="77777777" w:rsidR="004678EB" w:rsidRDefault="004678EB" w:rsidP="004678EB"/>
    <w:p w14:paraId="5FB90E99" w14:textId="77777777" w:rsidR="004678EB" w:rsidRDefault="004678EB" w:rsidP="004678EB">
      <w:r>
        <w:t xml:space="preserve">1.1 </w:t>
      </w:r>
      <w:r>
        <w:rPr>
          <w:rFonts w:hint="eastAsia"/>
        </w:rPr>
        <w:t>Основные</w:t>
      </w:r>
      <w:r>
        <w:t xml:space="preserve"> </w:t>
      </w:r>
      <w:r>
        <w:rPr>
          <w:rFonts w:hint="eastAsia"/>
        </w:rPr>
        <w:t>методы</w:t>
      </w:r>
      <w:r>
        <w:t xml:space="preserve"> </w:t>
      </w:r>
      <w:r>
        <w:rPr>
          <w:rFonts w:hint="eastAsia"/>
        </w:rPr>
        <w:t>частотного</w:t>
      </w:r>
      <w:r>
        <w:t xml:space="preserve"> </w:t>
      </w:r>
      <w:r>
        <w:rPr>
          <w:rFonts w:hint="eastAsia"/>
        </w:rPr>
        <w:t>синтеза</w:t>
      </w:r>
    </w:p>
    <w:p w14:paraId="5971EA02" w14:textId="77777777" w:rsidR="004678EB" w:rsidRDefault="004678EB" w:rsidP="004678EB"/>
    <w:p w14:paraId="022B342F" w14:textId="77777777" w:rsidR="004678EB" w:rsidRDefault="004678EB" w:rsidP="004678EB">
      <w:r>
        <w:t xml:space="preserve">1.2 </w:t>
      </w:r>
      <w:r>
        <w:rPr>
          <w:rFonts w:hint="eastAsia"/>
        </w:rPr>
        <w:t>Основные</w:t>
      </w:r>
      <w:r>
        <w:t xml:space="preserve"> </w:t>
      </w:r>
      <w:r>
        <w:rPr>
          <w:rFonts w:hint="eastAsia"/>
        </w:rPr>
        <w:t>характеристики</w:t>
      </w:r>
      <w:r>
        <w:t xml:space="preserve"> </w:t>
      </w:r>
      <w:r>
        <w:rPr>
          <w:rFonts w:hint="eastAsia"/>
        </w:rPr>
        <w:t>ГУН</w:t>
      </w:r>
    </w:p>
    <w:p w14:paraId="4E7DA04D" w14:textId="77777777" w:rsidR="004678EB" w:rsidRDefault="004678EB" w:rsidP="004678EB"/>
    <w:p w14:paraId="447B90C7" w14:textId="77777777" w:rsidR="004678EB" w:rsidRDefault="004678EB" w:rsidP="004678EB">
      <w:r>
        <w:t xml:space="preserve">1.3 </w:t>
      </w:r>
      <w:r>
        <w:rPr>
          <w:rFonts w:hint="eastAsia"/>
        </w:rPr>
        <w:t>Схемотехника</w:t>
      </w:r>
      <w:r>
        <w:t xml:space="preserve"> </w:t>
      </w:r>
      <w:r>
        <w:rPr>
          <w:rFonts w:hint="eastAsia"/>
        </w:rPr>
        <w:t>ГУН</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536DF4DD" w14:textId="77777777" w:rsidR="004678EB" w:rsidRDefault="004678EB" w:rsidP="004678EB"/>
    <w:p w14:paraId="3C57A292" w14:textId="77777777" w:rsidR="004678EB" w:rsidRDefault="004678EB" w:rsidP="004678EB">
      <w:r>
        <w:t xml:space="preserve">1.3.1 </w:t>
      </w:r>
      <w:r>
        <w:rPr>
          <w:rFonts w:hint="eastAsia"/>
        </w:rPr>
        <w:t>Эквивалентная</w:t>
      </w:r>
      <w:r>
        <w:t xml:space="preserve"> </w:t>
      </w:r>
      <w:r>
        <w:rPr>
          <w:rFonts w:hint="eastAsia"/>
        </w:rPr>
        <w:t>схема</w:t>
      </w:r>
      <w:r>
        <w:t xml:space="preserve"> </w:t>
      </w:r>
      <w:r>
        <w:rPr>
          <w:rFonts w:hint="eastAsia"/>
        </w:rPr>
        <w:t>ГУН</w:t>
      </w:r>
    </w:p>
    <w:p w14:paraId="09047E2E" w14:textId="77777777" w:rsidR="004678EB" w:rsidRDefault="004678EB" w:rsidP="004678EB"/>
    <w:p w14:paraId="0C695499" w14:textId="77777777" w:rsidR="004678EB" w:rsidRDefault="004678EB" w:rsidP="004678EB">
      <w:r>
        <w:t xml:space="preserve">1.3.2 </w:t>
      </w:r>
      <w:r>
        <w:rPr>
          <w:rFonts w:hint="eastAsia"/>
        </w:rPr>
        <w:t>Управляющие</w:t>
      </w:r>
      <w:r>
        <w:t xml:space="preserve"> </w:t>
      </w:r>
      <w:r>
        <w:rPr>
          <w:rFonts w:hint="eastAsia"/>
        </w:rPr>
        <w:t>цепи</w:t>
      </w:r>
      <w:r>
        <w:t xml:space="preserve"> </w:t>
      </w:r>
      <w:r>
        <w:rPr>
          <w:rFonts w:hint="eastAsia"/>
        </w:rPr>
        <w:t>ГУН</w:t>
      </w:r>
    </w:p>
    <w:p w14:paraId="3FDF39AA" w14:textId="77777777" w:rsidR="004678EB" w:rsidRDefault="004678EB" w:rsidP="004678EB"/>
    <w:p w14:paraId="71B3FE8E" w14:textId="77777777" w:rsidR="004678EB" w:rsidRDefault="004678EB" w:rsidP="004678EB">
      <w:r>
        <w:t xml:space="preserve">1.3.3 </w:t>
      </w:r>
      <w:r>
        <w:rPr>
          <w:rFonts w:hint="eastAsia"/>
        </w:rPr>
        <w:t>Типичные</w:t>
      </w:r>
      <w:r>
        <w:t xml:space="preserve"> </w:t>
      </w:r>
      <w:r>
        <w:rPr>
          <w:rFonts w:hint="eastAsia"/>
        </w:rPr>
        <w:t>схемы</w:t>
      </w:r>
      <w:r>
        <w:t xml:space="preserve"> </w:t>
      </w:r>
      <w:r>
        <w:rPr>
          <w:rFonts w:hint="eastAsia"/>
        </w:rPr>
        <w:t>широкополосных</w:t>
      </w:r>
      <w:r>
        <w:t xml:space="preserve"> </w:t>
      </w:r>
      <w:r>
        <w:rPr>
          <w:rFonts w:hint="eastAsia"/>
        </w:rPr>
        <w:t>ГУН</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21397896" w14:textId="77777777" w:rsidR="004678EB" w:rsidRDefault="004678EB" w:rsidP="004678EB"/>
    <w:p w14:paraId="34D3D4A8" w14:textId="77777777" w:rsidR="004678EB" w:rsidRDefault="004678EB" w:rsidP="004678EB">
      <w:r>
        <w:t xml:space="preserve">1.4 </w:t>
      </w:r>
      <w:r>
        <w:rPr>
          <w:rFonts w:hint="eastAsia"/>
        </w:rPr>
        <w:t>Моделирование</w:t>
      </w:r>
      <w:r>
        <w:t xml:space="preserve"> </w:t>
      </w:r>
      <w:r>
        <w:rPr>
          <w:rFonts w:hint="eastAsia"/>
        </w:rPr>
        <w:t>ГУН</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3D91F36B" w14:textId="77777777" w:rsidR="004678EB" w:rsidRDefault="004678EB" w:rsidP="004678EB"/>
    <w:p w14:paraId="2334272A" w14:textId="77777777" w:rsidR="004678EB" w:rsidRDefault="004678EB" w:rsidP="004678EB">
      <w:r>
        <w:t xml:space="preserve">1.4.1 </w:t>
      </w:r>
      <w:r>
        <w:rPr>
          <w:rFonts w:hint="eastAsia"/>
        </w:rPr>
        <w:t>Особенности</w:t>
      </w:r>
      <w:r>
        <w:t xml:space="preserve"> </w:t>
      </w:r>
      <w:r>
        <w:rPr>
          <w:rFonts w:hint="eastAsia"/>
        </w:rPr>
        <w:t>моделирования</w:t>
      </w:r>
      <w:r>
        <w:t xml:space="preserve"> </w:t>
      </w:r>
      <w:r>
        <w:rPr>
          <w:rFonts w:hint="eastAsia"/>
        </w:rPr>
        <w:t>ГУН</w:t>
      </w:r>
    </w:p>
    <w:p w14:paraId="22CF4130" w14:textId="77777777" w:rsidR="004678EB" w:rsidRDefault="004678EB" w:rsidP="004678EB"/>
    <w:p w14:paraId="04049A7E" w14:textId="77777777" w:rsidR="004678EB" w:rsidRDefault="004678EB" w:rsidP="004678EB">
      <w:r>
        <w:lastRenderedPageBreak/>
        <w:t xml:space="preserve">1.4.2 </w:t>
      </w:r>
      <w:r>
        <w:rPr>
          <w:rFonts w:hint="eastAsia"/>
        </w:rPr>
        <w:t>Выбор</w:t>
      </w:r>
      <w:r>
        <w:t xml:space="preserve"> </w:t>
      </w:r>
      <w:r>
        <w:rPr>
          <w:rFonts w:hint="eastAsia"/>
        </w:rPr>
        <w:t>системы</w:t>
      </w:r>
      <w:r>
        <w:t xml:space="preserve"> </w:t>
      </w:r>
      <w:r>
        <w:rPr>
          <w:rFonts w:hint="eastAsia"/>
        </w:rPr>
        <w:t>моделирования</w:t>
      </w:r>
    </w:p>
    <w:p w14:paraId="3FA79543" w14:textId="77777777" w:rsidR="004678EB" w:rsidRDefault="004678EB" w:rsidP="004678EB"/>
    <w:p w14:paraId="1B15FBBE" w14:textId="77777777" w:rsidR="004678EB" w:rsidRDefault="004678EB" w:rsidP="004678EB">
      <w:r>
        <w:t xml:space="preserve">1.5 </w:t>
      </w:r>
      <w:r>
        <w:rPr>
          <w:rFonts w:hint="eastAsia"/>
        </w:rPr>
        <w:t>Цель</w:t>
      </w:r>
      <w:r>
        <w:t xml:space="preserve">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исследования</w:t>
      </w:r>
    </w:p>
    <w:p w14:paraId="356757AE" w14:textId="77777777" w:rsidR="004678EB" w:rsidRDefault="004678EB" w:rsidP="004678EB"/>
    <w:p w14:paraId="589B75C4" w14:textId="77777777" w:rsidR="004678EB" w:rsidRDefault="004678EB" w:rsidP="004678EB">
      <w:r>
        <w:t xml:space="preserve">2 </w:t>
      </w:r>
      <w:r>
        <w:rPr>
          <w:rFonts w:hint="eastAsia"/>
        </w:rPr>
        <w:t>Обобщённая</w:t>
      </w:r>
      <w:r>
        <w:t xml:space="preserve"> </w:t>
      </w:r>
      <w:r>
        <w:rPr>
          <w:rFonts w:hint="eastAsia"/>
        </w:rPr>
        <w:t>модель</w:t>
      </w:r>
      <w:r>
        <w:t xml:space="preserve"> </w:t>
      </w:r>
      <w:r>
        <w:rPr>
          <w:rFonts w:hint="eastAsia"/>
        </w:rPr>
        <w:t>сверхширокополосного</w:t>
      </w:r>
      <w:r>
        <w:t xml:space="preserve"> </w:t>
      </w:r>
      <w:r>
        <w:rPr>
          <w:rFonts w:hint="eastAsia"/>
        </w:rPr>
        <w:t>ГУН</w:t>
      </w:r>
      <w:r>
        <w:t xml:space="preserve"> </w:t>
      </w:r>
      <w:r>
        <w:rPr>
          <w:rFonts w:hint="eastAsia"/>
        </w:rPr>
        <w:t>сантиметрового</w:t>
      </w:r>
      <w:r>
        <w:t xml:space="preserve"> </w:t>
      </w:r>
      <w:r>
        <w:rPr>
          <w:rFonts w:hint="eastAsia"/>
        </w:rPr>
        <w:t>диапазона</w:t>
      </w:r>
    </w:p>
    <w:p w14:paraId="5F01CBF3" w14:textId="77777777" w:rsidR="004678EB" w:rsidRDefault="004678EB" w:rsidP="004678EB"/>
    <w:p w14:paraId="62FA0AC2" w14:textId="77777777" w:rsidR="004678EB" w:rsidRDefault="004678EB" w:rsidP="004678EB">
      <w:r>
        <w:rPr>
          <w:rFonts w:hint="eastAsia"/>
        </w:rPr>
        <w:t>волн</w:t>
      </w:r>
    </w:p>
    <w:p w14:paraId="2D7B9A61" w14:textId="77777777" w:rsidR="004678EB" w:rsidRDefault="004678EB" w:rsidP="004678EB"/>
    <w:p w14:paraId="79DE5646" w14:textId="77777777" w:rsidR="004678EB" w:rsidRDefault="004678EB" w:rsidP="004678EB">
      <w:r>
        <w:t xml:space="preserve">2.1 </w:t>
      </w:r>
      <w:r>
        <w:rPr>
          <w:rFonts w:hint="eastAsia"/>
        </w:rPr>
        <w:t>Эквивалентная</w:t>
      </w:r>
      <w:r>
        <w:t xml:space="preserve"> </w:t>
      </w:r>
      <w:r>
        <w:rPr>
          <w:rFonts w:hint="eastAsia"/>
        </w:rPr>
        <w:t>схема</w:t>
      </w:r>
      <w:r>
        <w:t xml:space="preserve"> </w:t>
      </w:r>
      <w:r>
        <w:rPr>
          <w:rFonts w:hint="eastAsia"/>
        </w:rPr>
        <w:t>ГУН</w:t>
      </w:r>
    </w:p>
    <w:p w14:paraId="61A0AFDE" w14:textId="77777777" w:rsidR="004678EB" w:rsidRDefault="004678EB" w:rsidP="004678EB"/>
    <w:p w14:paraId="6C87BBFA" w14:textId="77777777" w:rsidR="004678EB" w:rsidRDefault="004678EB" w:rsidP="004678EB">
      <w:r>
        <w:t xml:space="preserve">2.2 </w:t>
      </w:r>
      <w:r>
        <w:rPr>
          <w:rFonts w:hint="eastAsia"/>
        </w:rPr>
        <w:t>Исследование</w:t>
      </w:r>
      <w:r>
        <w:t xml:space="preserve"> </w:t>
      </w:r>
      <w:r>
        <w:rPr>
          <w:rFonts w:hint="eastAsia"/>
        </w:rPr>
        <w:t>активного</w:t>
      </w:r>
      <w:r>
        <w:t xml:space="preserve"> </w:t>
      </w:r>
      <w:r>
        <w:rPr>
          <w:rFonts w:hint="eastAsia"/>
        </w:rPr>
        <w:t>элемента</w:t>
      </w:r>
      <w:r>
        <w:t xml:space="preserve"> </w:t>
      </w:r>
      <w:r>
        <w:rPr>
          <w:rFonts w:hint="eastAsia"/>
        </w:rPr>
        <w:t>генератора</w:t>
      </w:r>
      <w:r>
        <w:t xml:space="preserve"> </w:t>
      </w:r>
      <w:r>
        <w:rPr>
          <w:rFonts w:hint="eastAsia"/>
        </w:rPr>
        <w:t>в</w:t>
      </w:r>
      <w:r>
        <w:t xml:space="preserve"> </w:t>
      </w:r>
      <w:r>
        <w:rPr>
          <w:rFonts w:hint="eastAsia"/>
        </w:rPr>
        <w:t>линейном</w:t>
      </w:r>
      <w:r>
        <w:t xml:space="preserve"> </w:t>
      </w:r>
      <w:r>
        <w:rPr>
          <w:rFonts w:hint="eastAsia"/>
        </w:rPr>
        <w:t>режиме</w:t>
      </w:r>
      <w:r>
        <w:t xml:space="preserve"> </w:t>
      </w:r>
      <w:r>
        <w:rPr>
          <w:rFonts w:hint="eastAsia"/>
        </w:rPr>
        <w:t>работы</w:t>
      </w:r>
    </w:p>
    <w:p w14:paraId="2E4347FA" w14:textId="77777777" w:rsidR="004678EB" w:rsidRDefault="004678EB" w:rsidP="004678EB"/>
    <w:p w14:paraId="662D19DC" w14:textId="77777777" w:rsidR="004678EB" w:rsidRDefault="004678EB" w:rsidP="004678EB">
      <w:r>
        <w:t xml:space="preserve">2.3 </w:t>
      </w:r>
      <w:r>
        <w:rPr>
          <w:rFonts w:hint="eastAsia"/>
        </w:rPr>
        <w:t>Стационарный</w:t>
      </w:r>
      <w:r>
        <w:t xml:space="preserve"> </w:t>
      </w:r>
      <w:r>
        <w:rPr>
          <w:rFonts w:hint="eastAsia"/>
        </w:rPr>
        <w:t>режим</w:t>
      </w:r>
      <w:r>
        <w:t xml:space="preserve"> </w:t>
      </w:r>
      <w:r>
        <w:rPr>
          <w:rFonts w:hint="eastAsia"/>
        </w:rPr>
        <w:t>генератора</w:t>
      </w:r>
      <w:r>
        <w:t xml:space="preserve">. </w:t>
      </w:r>
      <w:r>
        <w:rPr>
          <w:rFonts w:hint="eastAsia"/>
        </w:rPr>
        <w:t>Выбор</w:t>
      </w:r>
      <w:r>
        <w:t xml:space="preserve"> </w:t>
      </w:r>
      <w:r>
        <w:rPr>
          <w:rFonts w:hint="eastAsia"/>
        </w:rPr>
        <w:t>базовой</w:t>
      </w:r>
      <w:r>
        <w:t xml:space="preserve"> </w:t>
      </w:r>
      <w:r>
        <w:rPr>
          <w:rFonts w:hint="eastAsia"/>
        </w:rPr>
        <w:t>структуры</w:t>
      </w:r>
      <w:r>
        <w:t xml:space="preserve"> </w:t>
      </w:r>
      <w:r>
        <w:rPr>
          <w:rFonts w:hint="eastAsia"/>
        </w:rPr>
        <w:t>ГУН</w:t>
      </w:r>
    </w:p>
    <w:p w14:paraId="6B45F72B" w14:textId="77777777" w:rsidR="004678EB" w:rsidRDefault="004678EB" w:rsidP="004678EB"/>
    <w:p w14:paraId="76281C30" w14:textId="77777777" w:rsidR="004678EB" w:rsidRDefault="004678EB" w:rsidP="004678EB">
      <w:r>
        <w:t xml:space="preserve">2.4 </w:t>
      </w:r>
      <w:r>
        <w:rPr>
          <w:rFonts w:hint="eastAsia"/>
        </w:rPr>
        <w:t>Разработка</w:t>
      </w:r>
      <w:r>
        <w:t xml:space="preserve"> </w:t>
      </w:r>
      <w:r>
        <w:rPr>
          <w:rFonts w:hint="eastAsia"/>
        </w:rPr>
        <w:t>моделей</w:t>
      </w:r>
      <w:r>
        <w:t xml:space="preserve"> </w:t>
      </w:r>
      <w:r>
        <w:rPr>
          <w:rFonts w:hint="eastAsia"/>
        </w:rPr>
        <w:t>основных</w:t>
      </w:r>
      <w:r>
        <w:t xml:space="preserve"> </w:t>
      </w:r>
      <w:r>
        <w:rPr>
          <w:rFonts w:hint="eastAsia"/>
        </w:rPr>
        <w:t>компонентов</w:t>
      </w:r>
      <w:r>
        <w:t xml:space="preserve"> </w:t>
      </w:r>
      <w:r>
        <w:rPr>
          <w:rFonts w:hint="eastAsia"/>
        </w:rPr>
        <w:t>ГУН</w:t>
      </w:r>
    </w:p>
    <w:p w14:paraId="7BCE491B" w14:textId="77777777" w:rsidR="004678EB" w:rsidRDefault="004678EB" w:rsidP="004678EB"/>
    <w:p w14:paraId="33D791C3" w14:textId="77777777" w:rsidR="004678EB" w:rsidRDefault="004678EB" w:rsidP="004678EB">
      <w:r>
        <w:t xml:space="preserve">2.4.1 </w:t>
      </w:r>
      <w:r>
        <w:rPr>
          <w:rFonts w:hint="eastAsia"/>
        </w:rPr>
        <w:t>Методика</w:t>
      </w:r>
      <w:r>
        <w:t xml:space="preserve"> </w:t>
      </w:r>
      <w:r>
        <w:rPr>
          <w:rFonts w:hint="eastAsia"/>
        </w:rPr>
        <w:t>измерений</w:t>
      </w:r>
      <w:r>
        <w:t xml:space="preserve"> </w:t>
      </w:r>
      <w:r>
        <w:rPr>
          <w:rFonts w:hint="eastAsia"/>
        </w:rPr>
        <w:t>характеристик</w:t>
      </w:r>
      <w:r>
        <w:t xml:space="preserve"> </w:t>
      </w:r>
      <w:r>
        <w:rPr>
          <w:rFonts w:hint="eastAsia"/>
        </w:rPr>
        <w:t>компонентов</w:t>
      </w:r>
      <w:r>
        <w:t xml:space="preserve"> </w:t>
      </w:r>
      <w:r>
        <w:rPr>
          <w:rFonts w:hint="eastAsia"/>
        </w:rPr>
        <w:t>генератора</w:t>
      </w:r>
    </w:p>
    <w:p w14:paraId="6FFFB08A" w14:textId="77777777" w:rsidR="004678EB" w:rsidRDefault="004678EB" w:rsidP="004678EB"/>
    <w:p w14:paraId="3F24A202" w14:textId="77777777" w:rsidR="004678EB" w:rsidRDefault="004678EB" w:rsidP="004678EB">
      <w:r>
        <w:t xml:space="preserve">2.4.2 </w:t>
      </w:r>
      <w:r>
        <w:rPr>
          <w:rFonts w:hint="eastAsia"/>
        </w:rPr>
        <w:t>Модели</w:t>
      </w:r>
      <w:r>
        <w:t xml:space="preserve"> SMD-</w:t>
      </w:r>
      <w:r>
        <w:rPr>
          <w:rFonts w:hint="eastAsia"/>
        </w:rPr>
        <w:t>резисторов</w:t>
      </w:r>
      <w:r>
        <w:t>, SMD-</w:t>
      </w:r>
      <w:r>
        <w:rPr>
          <w:rFonts w:hint="eastAsia"/>
        </w:rPr>
        <w:t>конденсаторов</w:t>
      </w:r>
      <w:r>
        <w:t xml:space="preserve"> </w:t>
      </w:r>
      <w:r>
        <w:rPr>
          <w:rFonts w:hint="eastAsia"/>
        </w:rPr>
        <w:t>и</w:t>
      </w:r>
      <w:r>
        <w:t xml:space="preserve"> SMD-</w:t>
      </w:r>
      <w:r>
        <w:rPr>
          <w:rFonts w:hint="eastAsia"/>
        </w:rPr>
        <w:t>индуктивностей</w:t>
      </w:r>
    </w:p>
    <w:p w14:paraId="7B67F493" w14:textId="77777777" w:rsidR="004678EB" w:rsidRDefault="004678EB" w:rsidP="004678EB"/>
    <w:p w14:paraId="5E1EA10A" w14:textId="77777777" w:rsidR="004678EB" w:rsidRDefault="004678EB" w:rsidP="004678EB">
      <w:r>
        <w:t xml:space="preserve">2.4.3 </w:t>
      </w:r>
      <w:r>
        <w:rPr>
          <w:rFonts w:hint="eastAsia"/>
        </w:rPr>
        <w:t>Модели</w:t>
      </w:r>
      <w:r>
        <w:t xml:space="preserve"> </w:t>
      </w:r>
      <w:r>
        <w:rPr>
          <w:rFonts w:hint="eastAsia"/>
        </w:rPr>
        <w:t>варикапов</w:t>
      </w:r>
    </w:p>
    <w:p w14:paraId="5814DD5D" w14:textId="77777777" w:rsidR="004678EB" w:rsidRDefault="004678EB" w:rsidP="004678EB"/>
    <w:p w14:paraId="337D25BB" w14:textId="77777777" w:rsidR="004678EB" w:rsidRDefault="004678EB" w:rsidP="004678EB">
      <w:r>
        <w:t xml:space="preserve">2.5 </w:t>
      </w:r>
      <w:r>
        <w:rPr>
          <w:rFonts w:hint="eastAsia"/>
        </w:rPr>
        <w:t>Выводы</w:t>
      </w:r>
    </w:p>
    <w:p w14:paraId="631D54D1" w14:textId="77777777" w:rsidR="004678EB" w:rsidRDefault="004678EB" w:rsidP="004678EB"/>
    <w:p w14:paraId="774BC69D" w14:textId="77777777" w:rsidR="004678EB" w:rsidRDefault="004678EB" w:rsidP="004678EB">
      <w:r>
        <w:t xml:space="preserve">3 </w:t>
      </w:r>
      <w:r>
        <w:rPr>
          <w:rFonts w:hint="eastAsia"/>
        </w:rPr>
        <w:t>Моделирование</w:t>
      </w:r>
      <w:r>
        <w:t xml:space="preserve"> </w:t>
      </w:r>
      <w:r>
        <w:rPr>
          <w:rFonts w:hint="eastAsia"/>
        </w:rPr>
        <w:t>сверхширокополосного</w:t>
      </w:r>
      <w:r>
        <w:t xml:space="preserve"> </w:t>
      </w:r>
      <w:r>
        <w:rPr>
          <w:rFonts w:hint="eastAsia"/>
        </w:rPr>
        <w:t>ГУН</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310F7C6F" w14:textId="77777777" w:rsidR="004678EB" w:rsidRDefault="004678EB" w:rsidP="004678EB"/>
    <w:p w14:paraId="3A256A7E" w14:textId="77777777" w:rsidR="004678EB" w:rsidRDefault="004678EB" w:rsidP="004678EB">
      <w:r>
        <w:rPr>
          <w:rFonts w:hint="eastAsia"/>
        </w:rPr>
        <w:t>в</w:t>
      </w:r>
      <w:r>
        <w:t xml:space="preserve"> </w:t>
      </w:r>
      <w:r>
        <w:rPr>
          <w:rFonts w:hint="eastAsia"/>
        </w:rPr>
        <w:t>гибридном</w:t>
      </w:r>
      <w:r>
        <w:t xml:space="preserve"> </w:t>
      </w:r>
      <w:r>
        <w:rPr>
          <w:rFonts w:hint="eastAsia"/>
        </w:rPr>
        <w:t>исполнении</w:t>
      </w:r>
    </w:p>
    <w:p w14:paraId="48733824" w14:textId="77777777" w:rsidR="004678EB" w:rsidRDefault="004678EB" w:rsidP="004678EB"/>
    <w:p w14:paraId="073DAB27" w14:textId="77777777" w:rsidR="004678EB" w:rsidRDefault="004678EB" w:rsidP="004678EB">
      <w:r>
        <w:t xml:space="preserve">3.1 </w:t>
      </w:r>
      <w:r>
        <w:rPr>
          <w:rFonts w:hint="eastAsia"/>
        </w:rPr>
        <w:t>Схемотехническое</w:t>
      </w:r>
      <w:r>
        <w:t xml:space="preserve"> </w:t>
      </w:r>
      <w:r>
        <w:rPr>
          <w:rFonts w:hint="eastAsia"/>
        </w:rPr>
        <w:t>моделирование</w:t>
      </w:r>
      <w:r>
        <w:t xml:space="preserve"> </w:t>
      </w:r>
      <w:r>
        <w:rPr>
          <w:rFonts w:hint="eastAsia"/>
        </w:rPr>
        <w:t>основных</w:t>
      </w:r>
      <w:r>
        <w:t xml:space="preserve"> </w:t>
      </w:r>
      <w:r>
        <w:rPr>
          <w:rFonts w:hint="eastAsia"/>
        </w:rPr>
        <w:t>элементов</w:t>
      </w:r>
      <w:r>
        <w:t xml:space="preserve"> </w:t>
      </w:r>
      <w:r>
        <w:rPr>
          <w:rFonts w:hint="eastAsia"/>
        </w:rPr>
        <w:t>ГУН</w:t>
      </w:r>
    </w:p>
    <w:p w14:paraId="63DBA420" w14:textId="77777777" w:rsidR="004678EB" w:rsidRDefault="004678EB" w:rsidP="004678EB"/>
    <w:p w14:paraId="7C3438DC" w14:textId="77777777" w:rsidR="004678EB" w:rsidRDefault="004678EB" w:rsidP="004678EB">
      <w:r>
        <w:t xml:space="preserve">3.1.1 </w:t>
      </w:r>
      <w:r>
        <w:rPr>
          <w:rFonts w:hint="eastAsia"/>
        </w:rPr>
        <w:t>Цепи</w:t>
      </w:r>
      <w:r>
        <w:t xml:space="preserve"> </w:t>
      </w:r>
      <w:r>
        <w:rPr>
          <w:rFonts w:hint="eastAsia"/>
        </w:rPr>
        <w:t>подачи</w:t>
      </w:r>
      <w:r>
        <w:t xml:space="preserve"> </w:t>
      </w:r>
      <w:r>
        <w:rPr>
          <w:rFonts w:hint="eastAsia"/>
        </w:rPr>
        <w:t>смещения</w:t>
      </w:r>
      <w:r>
        <w:t xml:space="preserve"> </w:t>
      </w:r>
      <w:r>
        <w:rPr>
          <w:rFonts w:hint="eastAsia"/>
        </w:rPr>
        <w:t>на</w:t>
      </w:r>
      <w:r>
        <w:t xml:space="preserve"> </w:t>
      </w:r>
      <w:r>
        <w:rPr>
          <w:rFonts w:hint="eastAsia"/>
        </w:rPr>
        <w:t>варикап</w:t>
      </w:r>
    </w:p>
    <w:p w14:paraId="7A765CEF" w14:textId="77777777" w:rsidR="004678EB" w:rsidRDefault="004678EB" w:rsidP="004678EB"/>
    <w:p w14:paraId="29D83755" w14:textId="77777777" w:rsidR="004678EB" w:rsidRDefault="004678EB" w:rsidP="004678EB">
      <w:r>
        <w:t xml:space="preserve">3.1.2 </w:t>
      </w:r>
      <w:r>
        <w:rPr>
          <w:rFonts w:hint="eastAsia"/>
        </w:rPr>
        <w:t>Управляющие</w:t>
      </w:r>
      <w:r>
        <w:t xml:space="preserve"> </w:t>
      </w:r>
      <w:r>
        <w:rPr>
          <w:rFonts w:hint="eastAsia"/>
        </w:rPr>
        <w:t>цепи</w:t>
      </w:r>
      <w:r>
        <w:t xml:space="preserve"> </w:t>
      </w:r>
      <w:r>
        <w:rPr>
          <w:rFonts w:hint="eastAsia"/>
        </w:rPr>
        <w:t>генератора</w:t>
      </w:r>
    </w:p>
    <w:p w14:paraId="66CF911E" w14:textId="77777777" w:rsidR="004678EB" w:rsidRDefault="004678EB" w:rsidP="004678EB"/>
    <w:p w14:paraId="43FF128D" w14:textId="77777777" w:rsidR="004678EB" w:rsidRDefault="004678EB" w:rsidP="004678EB">
      <w:r>
        <w:t xml:space="preserve">3.1.3 </w:t>
      </w:r>
      <w:r>
        <w:rPr>
          <w:rFonts w:hint="eastAsia"/>
        </w:rPr>
        <w:t>Выходная</w:t>
      </w:r>
      <w:r>
        <w:t xml:space="preserve"> </w:t>
      </w:r>
      <w:r>
        <w:rPr>
          <w:rFonts w:hint="eastAsia"/>
        </w:rPr>
        <w:t>согласующе</w:t>
      </w:r>
      <w:r>
        <w:t>-</w:t>
      </w:r>
      <w:r>
        <w:rPr>
          <w:rFonts w:hint="eastAsia"/>
        </w:rPr>
        <w:t>трансформирующая</w:t>
      </w:r>
      <w:r>
        <w:t xml:space="preserve"> </w:t>
      </w:r>
      <w:r>
        <w:rPr>
          <w:rFonts w:hint="eastAsia"/>
        </w:rPr>
        <w:t>цепь</w:t>
      </w:r>
      <w:r>
        <w:t xml:space="preserve"> </w:t>
      </w:r>
      <w:r>
        <w:rPr>
          <w:rFonts w:hint="eastAsia"/>
        </w:rPr>
        <w:t>ГУН</w:t>
      </w:r>
    </w:p>
    <w:p w14:paraId="2B777F38" w14:textId="77777777" w:rsidR="004678EB" w:rsidRDefault="004678EB" w:rsidP="004678EB"/>
    <w:p w14:paraId="22585293" w14:textId="77777777" w:rsidR="004678EB" w:rsidRDefault="004678EB" w:rsidP="004678EB">
      <w:r>
        <w:t xml:space="preserve">3.2 </w:t>
      </w:r>
      <w:r>
        <w:rPr>
          <w:rFonts w:hint="eastAsia"/>
        </w:rPr>
        <w:t>Схемотехническое</w:t>
      </w:r>
      <w:r>
        <w:t xml:space="preserve"> </w:t>
      </w:r>
      <w:r>
        <w:rPr>
          <w:rFonts w:hint="eastAsia"/>
        </w:rPr>
        <w:t>моделирование</w:t>
      </w:r>
      <w:r>
        <w:t xml:space="preserve"> </w:t>
      </w:r>
      <w:r>
        <w:rPr>
          <w:rFonts w:hint="eastAsia"/>
        </w:rPr>
        <w:t>ГУН</w:t>
      </w:r>
    </w:p>
    <w:p w14:paraId="316492F7" w14:textId="77777777" w:rsidR="004678EB" w:rsidRDefault="004678EB" w:rsidP="004678EB"/>
    <w:p w14:paraId="7A66E518" w14:textId="77777777" w:rsidR="004678EB" w:rsidRDefault="004678EB" w:rsidP="004678EB">
      <w:r>
        <w:t xml:space="preserve">3.3 </w:t>
      </w:r>
      <w:r>
        <w:rPr>
          <w:rFonts w:hint="eastAsia"/>
        </w:rPr>
        <w:t>ЭМ</w:t>
      </w:r>
      <w:r>
        <w:t xml:space="preserve"> </w:t>
      </w:r>
      <w:r>
        <w:rPr>
          <w:rFonts w:hint="eastAsia"/>
        </w:rPr>
        <w:t>моделирование</w:t>
      </w:r>
      <w:r>
        <w:t xml:space="preserve"> </w:t>
      </w:r>
      <w:r>
        <w:rPr>
          <w:rFonts w:hint="eastAsia"/>
        </w:rPr>
        <w:t>ГУН</w:t>
      </w:r>
    </w:p>
    <w:p w14:paraId="586FC1FA" w14:textId="77777777" w:rsidR="004678EB" w:rsidRDefault="004678EB" w:rsidP="004678EB"/>
    <w:p w14:paraId="52718230" w14:textId="77777777" w:rsidR="004678EB" w:rsidRDefault="004678EB" w:rsidP="004678EB">
      <w:r>
        <w:t xml:space="preserve">3.4 </w:t>
      </w:r>
      <w:r>
        <w:rPr>
          <w:rFonts w:hint="eastAsia"/>
        </w:rPr>
        <w:t>Выводы</w:t>
      </w:r>
    </w:p>
    <w:p w14:paraId="679C5AA1" w14:textId="77777777" w:rsidR="004678EB" w:rsidRDefault="004678EB" w:rsidP="004678EB"/>
    <w:p w14:paraId="744DC19B" w14:textId="77777777" w:rsidR="004678EB" w:rsidRDefault="004678EB" w:rsidP="004678EB">
      <w:r>
        <w:t xml:space="preserve">4 </w:t>
      </w:r>
      <w:r>
        <w:rPr>
          <w:rFonts w:hint="eastAsia"/>
        </w:rPr>
        <w:t>Экспериментальное</w:t>
      </w:r>
      <w:r>
        <w:t xml:space="preserve"> </w:t>
      </w:r>
      <w:r>
        <w:rPr>
          <w:rFonts w:hint="eastAsia"/>
        </w:rPr>
        <w:t>исследование</w:t>
      </w:r>
      <w:r>
        <w:t xml:space="preserve"> </w:t>
      </w:r>
      <w:r>
        <w:rPr>
          <w:rFonts w:hint="eastAsia"/>
        </w:rPr>
        <w:t>сверхширокополосного</w:t>
      </w:r>
      <w:r>
        <w:t xml:space="preserve"> </w:t>
      </w:r>
      <w:r>
        <w:rPr>
          <w:rFonts w:hint="eastAsia"/>
        </w:rPr>
        <w:t>ГУН</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66093F75" w14:textId="77777777" w:rsidR="004678EB" w:rsidRDefault="004678EB" w:rsidP="004678EB"/>
    <w:p w14:paraId="0BD457EE" w14:textId="77777777" w:rsidR="004678EB" w:rsidRDefault="004678EB" w:rsidP="004678EB">
      <w:r>
        <w:t xml:space="preserve">4.1 </w:t>
      </w:r>
      <w:r>
        <w:rPr>
          <w:rFonts w:hint="eastAsia"/>
        </w:rPr>
        <w:t>Макет</w:t>
      </w:r>
      <w:r>
        <w:t xml:space="preserve"> </w:t>
      </w:r>
      <w:r>
        <w:rPr>
          <w:rFonts w:hint="eastAsia"/>
        </w:rPr>
        <w:t>ГУН</w:t>
      </w:r>
    </w:p>
    <w:p w14:paraId="6C3DF291" w14:textId="77777777" w:rsidR="004678EB" w:rsidRDefault="004678EB" w:rsidP="004678EB"/>
    <w:p w14:paraId="1F8F8BDB" w14:textId="77777777" w:rsidR="004678EB" w:rsidRDefault="004678EB" w:rsidP="004678EB">
      <w:r>
        <w:t xml:space="preserve">4.2 </w:t>
      </w:r>
      <w:r>
        <w:rPr>
          <w:rFonts w:hint="eastAsia"/>
        </w:rPr>
        <w:t>Характеристики</w:t>
      </w:r>
      <w:r>
        <w:t xml:space="preserve"> </w:t>
      </w:r>
      <w:r>
        <w:rPr>
          <w:rFonts w:hint="eastAsia"/>
        </w:rPr>
        <w:t>стационарного</w:t>
      </w:r>
      <w:r>
        <w:t xml:space="preserve"> </w:t>
      </w:r>
      <w:r>
        <w:rPr>
          <w:rFonts w:hint="eastAsia"/>
        </w:rPr>
        <w:t>режима</w:t>
      </w:r>
      <w:r>
        <w:t xml:space="preserve"> </w:t>
      </w:r>
      <w:r>
        <w:rPr>
          <w:rFonts w:hint="eastAsia"/>
        </w:rPr>
        <w:t>ГУН</w:t>
      </w:r>
    </w:p>
    <w:p w14:paraId="60F508AE" w14:textId="77777777" w:rsidR="004678EB" w:rsidRDefault="004678EB" w:rsidP="004678EB"/>
    <w:p w14:paraId="335AD6ED" w14:textId="77777777" w:rsidR="004678EB" w:rsidRDefault="004678EB" w:rsidP="004678EB">
      <w:r>
        <w:t xml:space="preserve">4.3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ГУН</w:t>
      </w:r>
      <w:r>
        <w:t xml:space="preserve"> </w:t>
      </w:r>
      <w:r>
        <w:rPr>
          <w:rFonts w:hint="eastAsia"/>
        </w:rPr>
        <w:t>с</w:t>
      </w:r>
      <w:r>
        <w:t xml:space="preserve"> </w:t>
      </w:r>
      <w:r>
        <w:rPr>
          <w:rFonts w:hint="eastAsia"/>
        </w:rPr>
        <w:t>данными</w:t>
      </w:r>
      <w:r>
        <w:t xml:space="preserve"> </w:t>
      </w:r>
      <w:r>
        <w:rPr>
          <w:rFonts w:hint="eastAsia"/>
        </w:rPr>
        <w:t>измерений</w:t>
      </w:r>
    </w:p>
    <w:p w14:paraId="3EF40229" w14:textId="77777777" w:rsidR="004678EB" w:rsidRDefault="004678EB" w:rsidP="004678EB"/>
    <w:p w14:paraId="3203C459" w14:textId="77777777" w:rsidR="004678EB" w:rsidRDefault="004678EB" w:rsidP="004678EB">
      <w:r>
        <w:t xml:space="preserve">4.4 </w:t>
      </w:r>
      <w:r>
        <w:rPr>
          <w:rFonts w:hint="eastAsia"/>
        </w:rPr>
        <w:t>Сверхширокополосный</w:t>
      </w:r>
      <w:r>
        <w:t xml:space="preserve"> </w:t>
      </w:r>
      <w:r>
        <w:rPr>
          <w:rFonts w:hint="eastAsia"/>
        </w:rPr>
        <w:t>источник</w:t>
      </w:r>
      <w:r>
        <w:t xml:space="preserve"> </w:t>
      </w:r>
      <w:r>
        <w:rPr>
          <w:rFonts w:hint="eastAsia"/>
        </w:rPr>
        <w:t>колебаний</w:t>
      </w:r>
      <w:r>
        <w:t xml:space="preserve"> </w:t>
      </w:r>
      <w:r>
        <w:rPr>
          <w:rFonts w:hint="eastAsia"/>
        </w:rPr>
        <w:t>сантиметрового</w:t>
      </w:r>
      <w:r>
        <w:t xml:space="preserve"> </w:t>
      </w:r>
      <w:r>
        <w:rPr>
          <w:rFonts w:hint="eastAsia"/>
        </w:rPr>
        <w:t>диапазона</w:t>
      </w:r>
      <w:r>
        <w:t xml:space="preserve"> </w:t>
      </w:r>
      <w:r>
        <w:rPr>
          <w:rFonts w:hint="eastAsia"/>
        </w:rPr>
        <w:t>волн</w:t>
      </w:r>
    </w:p>
    <w:p w14:paraId="559061EC" w14:textId="77777777" w:rsidR="004678EB" w:rsidRDefault="004678EB" w:rsidP="004678EB"/>
    <w:p w14:paraId="1F09818A" w14:textId="77777777" w:rsidR="004678EB" w:rsidRDefault="004678EB" w:rsidP="004678EB">
      <w:r>
        <w:rPr>
          <w:rFonts w:hint="eastAsia"/>
        </w:rPr>
        <w:t>на</w:t>
      </w:r>
      <w:r>
        <w:t xml:space="preserve"> </w:t>
      </w:r>
      <w:r>
        <w:rPr>
          <w:rFonts w:hint="eastAsia"/>
        </w:rPr>
        <w:t>основе</w:t>
      </w:r>
      <w:r>
        <w:t xml:space="preserve"> </w:t>
      </w:r>
      <w:r>
        <w:rPr>
          <w:rFonts w:hint="eastAsia"/>
        </w:rPr>
        <w:t>разработанного</w:t>
      </w:r>
      <w:r>
        <w:t xml:space="preserve"> </w:t>
      </w:r>
      <w:r>
        <w:rPr>
          <w:rFonts w:hint="eastAsia"/>
        </w:rPr>
        <w:t>ГУН</w:t>
      </w:r>
    </w:p>
    <w:p w14:paraId="4ABB46B3" w14:textId="77777777" w:rsidR="004678EB" w:rsidRDefault="004678EB" w:rsidP="004678EB"/>
    <w:p w14:paraId="0D942A61" w14:textId="77777777" w:rsidR="004678EB" w:rsidRDefault="004678EB" w:rsidP="004678EB">
      <w:r>
        <w:lastRenderedPageBreak/>
        <w:t xml:space="preserve">4.4.1 </w:t>
      </w:r>
      <w:r>
        <w:rPr>
          <w:rFonts w:hint="eastAsia"/>
        </w:rPr>
        <w:t>Интеграция</w:t>
      </w:r>
      <w:r>
        <w:t xml:space="preserve"> </w:t>
      </w:r>
      <w:r>
        <w:rPr>
          <w:rFonts w:hint="eastAsia"/>
        </w:rPr>
        <w:t>разработанного</w:t>
      </w:r>
      <w:r>
        <w:t xml:space="preserve"> </w:t>
      </w:r>
      <w:r>
        <w:rPr>
          <w:rFonts w:hint="eastAsia"/>
        </w:rPr>
        <w:t>ГУН</w:t>
      </w:r>
      <w:r>
        <w:t xml:space="preserve"> </w:t>
      </w:r>
      <w:r>
        <w:rPr>
          <w:rFonts w:hint="eastAsia"/>
        </w:rPr>
        <w:t>в</w:t>
      </w:r>
      <w:r>
        <w:t xml:space="preserve"> </w:t>
      </w:r>
      <w:r>
        <w:rPr>
          <w:rFonts w:hint="eastAsia"/>
        </w:rPr>
        <w:t>сверхширокополосный</w:t>
      </w:r>
      <w:r>
        <w:t xml:space="preserve"> </w:t>
      </w:r>
      <w:r>
        <w:rPr>
          <w:rFonts w:hint="eastAsia"/>
        </w:rPr>
        <w:t>синтезатор</w:t>
      </w:r>
      <w:r>
        <w:t xml:space="preserve"> </w:t>
      </w:r>
      <w:r>
        <w:rPr>
          <w:rFonts w:hint="eastAsia"/>
        </w:rPr>
        <w:t>частот</w:t>
      </w:r>
      <w:r>
        <w:t xml:space="preserve"> </w:t>
      </w:r>
      <w:r>
        <w:rPr>
          <w:rFonts w:hint="eastAsia"/>
        </w:rPr>
        <w:t>с</w:t>
      </w:r>
      <w:r>
        <w:t xml:space="preserve"> </w:t>
      </w:r>
      <w:r>
        <w:rPr>
          <w:rFonts w:hint="eastAsia"/>
        </w:rPr>
        <w:t>ФАПЧ</w:t>
      </w:r>
    </w:p>
    <w:p w14:paraId="082A8D8E" w14:textId="77777777" w:rsidR="004678EB" w:rsidRDefault="004678EB" w:rsidP="004678EB"/>
    <w:p w14:paraId="63852A8B" w14:textId="77777777" w:rsidR="004678EB" w:rsidRDefault="004678EB" w:rsidP="004678EB">
      <w:r>
        <w:t xml:space="preserve">4.4.2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ГУН</w:t>
      </w:r>
      <w:r>
        <w:t xml:space="preserve"> </w:t>
      </w:r>
      <w:r>
        <w:rPr>
          <w:rFonts w:hint="eastAsia"/>
        </w:rPr>
        <w:t>на</w:t>
      </w:r>
      <w:r>
        <w:t xml:space="preserve"> </w:t>
      </w:r>
      <w:r>
        <w:rPr>
          <w:rFonts w:hint="eastAsia"/>
        </w:rPr>
        <w:t>флуктуационные</w:t>
      </w:r>
      <w:r>
        <w:t xml:space="preserve"> </w:t>
      </w:r>
      <w:r>
        <w:rPr>
          <w:rFonts w:hint="eastAsia"/>
        </w:rPr>
        <w:t>характеристики</w:t>
      </w:r>
      <w:r>
        <w:t xml:space="preserve"> </w:t>
      </w:r>
      <w:r>
        <w:rPr>
          <w:rFonts w:hint="eastAsia"/>
        </w:rPr>
        <w:t>выходного</w:t>
      </w:r>
      <w:r>
        <w:t xml:space="preserve"> </w:t>
      </w:r>
      <w:r>
        <w:rPr>
          <w:rFonts w:hint="eastAsia"/>
        </w:rPr>
        <w:t>колебания</w:t>
      </w:r>
      <w:r>
        <w:t xml:space="preserve"> </w:t>
      </w:r>
      <w:r>
        <w:rPr>
          <w:rFonts w:hint="eastAsia"/>
        </w:rPr>
        <w:t>синтезатора</w:t>
      </w:r>
      <w:r>
        <w:t xml:space="preserve"> </w:t>
      </w:r>
      <w:r>
        <w:rPr>
          <w:rFonts w:hint="eastAsia"/>
        </w:rPr>
        <w:t>частот</w:t>
      </w:r>
    </w:p>
    <w:p w14:paraId="06BE0BEA" w14:textId="77777777" w:rsidR="004678EB" w:rsidRDefault="004678EB" w:rsidP="004678EB"/>
    <w:p w14:paraId="22BB1954" w14:textId="43DBB552" w:rsidR="004678EB" w:rsidRPr="004678EB" w:rsidRDefault="004678EB" w:rsidP="004678EB">
      <w:r>
        <w:t xml:space="preserve">4.5 </w:t>
      </w:r>
      <w:r>
        <w:rPr>
          <w:rFonts w:hint="eastAsia"/>
        </w:rPr>
        <w:t>Выводы</w:t>
      </w:r>
    </w:p>
    <w:sectPr w:rsidR="004678EB" w:rsidRPr="004678EB" w:rsidSect="00D871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B476" w14:textId="77777777" w:rsidR="00D871AB" w:rsidRDefault="00D871AB">
      <w:pPr>
        <w:spacing w:after="0" w:line="240" w:lineRule="auto"/>
      </w:pPr>
      <w:r>
        <w:separator/>
      </w:r>
    </w:p>
  </w:endnote>
  <w:endnote w:type="continuationSeparator" w:id="0">
    <w:p w14:paraId="456030FE" w14:textId="77777777" w:rsidR="00D871AB" w:rsidRDefault="00D8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6C57" w14:textId="77777777" w:rsidR="00D871AB" w:rsidRDefault="00D871AB"/>
    <w:p w14:paraId="0F2D3CD2" w14:textId="77777777" w:rsidR="00D871AB" w:rsidRDefault="00D871AB"/>
    <w:p w14:paraId="5582F777" w14:textId="77777777" w:rsidR="00D871AB" w:rsidRDefault="00D871AB"/>
    <w:p w14:paraId="1C5C6C65" w14:textId="77777777" w:rsidR="00D871AB" w:rsidRDefault="00D871AB"/>
    <w:p w14:paraId="20B72234" w14:textId="77777777" w:rsidR="00D871AB" w:rsidRDefault="00D871AB"/>
    <w:p w14:paraId="2CA7F19E" w14:textId="77777777" w:rsidR="00D871AB" w:rsidRDefault="00D871AB"/>
    <w:p w14:paraId="41ED143D" w14:textId="77777777" w:rsidR="00D871AB" w:rsidRDefault="00D871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CF6C9" wp14:editId="44446E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4883" w14:textId="77777777" w:rsidR="00D871AB" w:rsidRDefault="00D87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CF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DC4883" w14:textId="77777777" w:rsidR="00D871AB" w:rsidRDefault="00D87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E39D5" w14:textId="77777777" w:rsidR="00D871AB" w:rsidRDefault="00D871AB"/>
    <w:p w14:paraId="6B6D79C4" w14:textId="77777777" w:rsidR="00D871AB" w:rsidRDefault="00D871AB"/>
    <w:p w14:paraId="61E548CA" w14:textId="77777777" w:rsidR="00D871AB" w:rsidRDefault="00D871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E7EDC" wp14:editId="2E6577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3C4A" w14:textId="77777777" w:rsidR="00D871AB" w:rsidRDefault="00D871AB"/>
                          <w:p w14:paraId="3E1F96E2" w14:textId="77777777" w:rsidR="00D871AB" w:rsidRDefault="00D87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E7E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23C4A" w14:textId="77777777" w:rsidR="00D871AB" w:rsidRDefault="00D871AB"/>
                    <w:p w14:paraId="3E1F96E2" w14:textId="77777777" w:rsidR="00D871AB" w:rsidRDefault="00D87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65F80" w14:textId="77777777" w:rsidR="00D871AB" w:rsidRDefault="00D871AB"/>
    <w:p w14:paraId="3F2A7D7A" w14:textId="77777777" w:rsidR="00D871AB" w:rsidRDefault="00D871AB">
      <w:pPr>
        <w:rPr>
          <w:sz w:val="2"/>
          <w:szCs w:val="2"/>
        </w:rPr>
      </w:pPr>
    </w:p>
    <w:p w14:paraId="5C1C9234" w14:textId="77777777" w:rsidR="00D871AB" w:rsidRDefault="00D871AB"/>
    <w:p w14:paraId="4F21A969" w14:textId="77777777" w:rsidR="00D871AB" w:rsidRDefault="00D871AB">
      <w:pPr>
        <w:spacing w:after="0" w:line="240" w:lineRule="auto"/>
      </w:pPr>
    </w:p>
  </w:footnote>
  <w:footnote w:type="continuationSeparator" w:id="0">
    <w:p w14:paraId="6C7ABD8A" w14:textId="77777777" w:rsidR="00D871AB" w:rsidRDefault="00D87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1AB"/>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19501</TotalTime>
  <Pages>4</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2524</cp:revision>
  <cp:lastPrinted>2009-02-06T05:36:00Z</cp:lastPrinted>
  <dcterms:created xsi:type="dcterms:W3CDTF">2024-01-07T13:43:00Z</dcterms:created>
  <dcterms:modified xsi:type="dcterms:W3CDTF">2024-02-09T10:49:00Z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