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EA27"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t>Борщенко</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Виктор</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Владимирович</w:t>
      </w:r>
      <w:r w:rsidRPr="00143C25">
        <w:rPr>
          <w:rFonts w:ascii="Helvetica" w:hAnsi="Helvetica" w:cs="Helvetica"/>
          <w:b/>
          <w:bCs/>
          <w:color w:val="222222"/>
          <w:sz w:val="21"/>
          <w:szCs w:val="21"/>
        </w:rPr>
        <w:t>.</w:t>
      </w:r>
    </w:p>
    <w:p w14:paraId="50DBB49B"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t>Политическое</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манипулирование</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Интернет</w:t>
      </w:r>
      <w:r w:rsidRPr="00143C25">
        <w:rPr>
          <w:rFonts w:ascii="Helvetica" w:hAnsi="Helvetica" w:cs="Helvetica"/>
          <w:b/>
          <w:bCs/>
          <w:color w:val="222222"/>
          <w:sz w:val="21"/>
          <w:szCs w:val="21"/>
        </w:rPr>
        <w:t>-</w:t>
      </w:r>
      <w:r w:rsidRPr="00143C25">
        <w:rPr>
          <w:rFonts w:ascii="Helvetica" w:hAnsi="Helvetica" w:cs="Helvetica" w:hint="eastAsia"/>
          <w:b/>
          <w:bCs/>
          <w:color w:val="222222"/>
          <w:sz w:val="21"/>
          <w:szCs w:val="21"/>
        </w:rPr>
        <w:t>пространстве</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как</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угроза</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информационной</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безопасности</w:t>
      </w:r>
      <w:r w:rsidRPr="00143C25">
        <w:rPr>
          <w:rFonts w:ascii="Helvetica" w:hAnsi="Helvetica" w:cs="Helvetica"/>
          <w:b/>
          <w:bCs/>
          <w:color w:val="222222"/>
          <w:sz w:val="21"/>
          <w:szCs w:val="21"/>
        </w:rPr>
        <w:t xml:space="preserve"> : </w:t>
      </w:r>
      <w:r w:rsidRPr="00143C25">
        <w:rPr>
          <w:rFonts w:ascii="Helvetica" w:hAnsi="Helvetica" w:cs="Helvetica" w:hint="eastAsia"/>
          <w:b/>
          <w:bCs/>
          <w:color w:val="222222"/>
          <w:sz w:val="21"/>
          <w:szCs w:val="21"/>
        </w:rPr>
        <w:t>диссертация</w:t>
      </w:r>
      <w:r w:rsidRPr="00143C25">
        <w:rPr>
          <w:rFonts w:ascii="Helvetica" w:hAnsi="Helvetica" w:cs="Helvetica"/>
          <w:b/>
          <w:bCs/>
          <w:color w:val="222222"/>
          <w:sz w:val="21"/>
          <w:szCs w:val="21"/>
        </w:rPr>
        <w:t xml:space="preserve"> ... </w:t>
      </w:r>
      <w:r w:rsidRPr="00143C25">
        <w:rPr>
          <w:rFonts w:ascii="Helvetica" w:hAnsi="Helvetica" w:cs="Helvetica" w:hint="eastAsia"/>
          <w:b/>
          <w:bCs/>
          <w:color w:val="222222"/>
          <w:sz w:val="21"/>
          <w:szCs w:val="21"/>
        </w:rPr>
        <w:t>кандидата</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политических</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наук</w:t>
      </w:r>
      <w:r w:rsidRPr="00143C25">
        <w:rPr>
          <w:rFonts w:ascii="Helvetica" w:hAnsi="Helvetica" w:cs="Helvetica"/>
          <w:b/>
          <w:bCs/>
          <w:color w:val="222222"/>
          <w:sz w:val="21"/>
          <w:szCs w:val="21"/>
        </w:rPr>
        <w:t xml:space="preserve"> : 23.00.02 / </w:t>
      </w:r>
      <w:r w:rsidRPr="00143C25">
        <w:rPr>
          <w:rFonts w:ascii="Helvetica" w:hAnsi="Helvetica" w:cs="Helvetica" w:hint="eastAsia"/>
          <w:b/>
          <w:bCs/>
          <w:color w:val="222222"/>
          <w:sz w:val="21"/>
          <w:szCs w:val="21"/>
        </w:rPr>
        <w:t>Борщенко</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Виктор</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Владимирович</w:t>
      </w:r>
      <w:r w:rsidRPr="00143C25">
        <w:rPr>
          <w:rFonts w:ascii="Helvetica" w:hAnsi="Helvetica" w:cs="Helvetica"/>
          <w:b/>
          <w:bCs/>
          <w:color w:val="222222"/>
          <w:sz w:val="21"/>
          <w:szCs w:val="21"/>
        </w:rPr>
        <w:t xml:space="preserve"> ; [</w:t>
      </w:r>
      <w:r w:rsidRPr="00143C25">
        <w:rPr>
          <w:rFonts w:ascii="Helvetica" w:hAnsi="Helvetica" w:cs="Helvetica" w:hint="eastAsia"/>
          <w:b/>
          <w:bCs/>
          <w:color w:val="222222"/>
          <w:sz w:val="21"/>
          <w:szCs w:val="21"/>
        </w:rPr>
        <w:t>Место</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защиты</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ФГБОУ</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ВО</w:t>
      </w:r>
      <w:r w:rsidRPr="00143C25">
        <w:rPr>
          <w:rFonts w:ascii="Helvetica" w:hAnsi="Helvetica" w:cs="Helvetica"/>
          <w:b/>
          <w:bCs/>
          <w:color w:val="222222"/>
          <w:sz w:val="21"/>
          <w:szCs w:val="21"/>
        </w:rPr>
        <w:t xml:space="preserve"> &amp;</w:t>
      </w:r>
      <w:proofErr w:type="spellStart"/>
      <w:r w:rsidRPr="00143C25">
        <w:rPr>
          <w:rFonts w:ascii="Helvetica" w:hAnsi="Helvetica" w:cs="Helvetica"/>
          <w:b/>
          <w:bCs/>
          <w:color w:val="222222"/>
          <w:sz w:val="21"/>
          <w:szCs w:val="21"/>
        </w:rPr>
        <w:t>laquo</w:t>
      </w:r>
      <w:proofErr w:type="spellEnd"/>
      <w:r w:rsidRPr="00143C25">
        <w:rPr>
          <w:rFonts w:ascii="Helvetica" w:hAnsi="Helvetica" w:cs="Helvetica"/>
          <w:b/>
          <w:bCs/>
          <w:color w:val="222222"/>
          <w:sz w:val="21"/>
          <w:szCs w:val="21"/>
        </w:rPr>
        <w:t>;</w:t>
      </w:r>
      <w:r w:rsidRPr="00143C25">
        <w:rPr>
          <w:rFonts w:ascii="Helvetica" w:hAnsi="Helvetica" w:cs="Helvetica" w:hint="eastAsia"/>
          <w:b/>
          <w:bCs/>
          <w:color w:val="222222"/>
          <w:sz w:val="21"/>
          <w:szCs w:val="21"/>
        </w:rPr>
        <w:t>Санкт</w:t>
      </w:r>
      <w:r w:rsidRPr="00143C25">
        <w:rPr>
          <w:rFonts w:ascii="Helvetica" w:hAnsi="Helvetica" w:cs="Helvetica"/>
          <w:b/>
          <w:bCs/>
          <w:color w:val="222222"/>
          <w:sz w:val="21"/>
          <w:szCs w:val="21"/>
        </w:rPr>
        <w:t>-</w:t>
      </w:r>
      <w:r w:rsidRPr="00143C25">
        <w:rPr>
          <w:rFonts w:ascii="Helvetica" w:hAnsi="Helvetica" w:cs="Helvetica" w:hint="eastAsia"/>
          <w:b/>
          <w:bCs/>
          <w:color w:val="222222"/>
          <w:sz w:val="21"/>
          <w:szCs w:val="21"/>
        </w:rPr>
        <w:t>Петербургский</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государственный</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университет</w:t>
      </w:r>
      <w:r w:rsidRPr="00143C25">
        <w:rPr>
          <w:rFonts w:ascii="Helvetica" w:hAnsi="Helvetica" w:cs="Helvetica"/>
          <w:b/>
          <w:bCs/>
          <w:color w:val="222222"/>
          <w:sz w:val="21"/>
          <w:szCs w:val="21"/>
        </w:rPr>
        <w:t>&amp;</w:t>
      </w:r>
      <w:proofErr w:type="spellStart"/>
      <w:r w:rsidRPr="00143C25">
        <w:rPr>
          <w:rFonts w:ascii="Helvetica" w:hAnsi="Helvetica" w:cs="Helvetica"/>
          <w:b/>
          <w:bCs/>
          <w:color w:val="222222"/>
          <w:sz w:val="21"/>
          <w:szCs w:val="21"/>
        </w:rPr>
        <w:t>raquo</w:t>
      </w:r>
      <w:proofErr w:type="spellEnd"/>
      <w:r w:rsidRPr="00143C25">
        <w:rPr>
          <w:rFonts w:ascii="Helvetica" w:hAnsi="Helvetica" w:cs="Helvetica"/>
          <w:b/>
          <w:bCs/>
          <w:color w:val="222222"/>
          <w:sz w:val="21"/>
          <w:szCs w:val="21"/>
        </w:rPr>
        <w:t xml:space="preserve">;]. - </w:t>
      </w:r>
      <w:r w:rsidRPr="00143C25">
        <w:rPr>
          <w:rFonts w:ascii="Helvetica" w:hAnsi="Helvetica" w:cs="Helvetica" w:hint="eastAsia"/>
          <w:b/>
          <w:bCs/>
          <w:color w:val="222222"/>
          <w:sz w:val="21"/>
          <w:szCs w:val="21"/>
        </w:rPr>
        <w:t>Санкт</w:t>
      </w:r>
      <w:r w:rsidRPr="00143C25">
        <w:rPr>
          <w:rFonts w:ascii="Helvetica" w:hAnsi="Helvetica" w:cs="Helvetica"/>
          <w:b/>
          <w:bCs/>
          <w:color w:val="222222"/>
          <w:sz w:val="21"/>
          <w:szCs w:val="21"/>
        </w:rPr>
        <w:t>-</w:t>
      </w:r>
      <w:r w:rsidRPr="00143C25">
        <w:rPr>
          <w:rFonts w:ascii="Helvetica" w:hAnsi="Helvetica" w:cs="Helvetica" w:hint="eastAsia"/>
          <w:b/>
          <w:bCs/>
          <w:color w:val="222222"/>
          <w:sz w:val="21"/>
          <w:szCs w:val="21"/>
        </w:rPr>
        <w:t>Петербург</w:t>
      </w:r>
      <w:r w:rsidRPr="00143C25">
        <w:rPr>
          <w:rFonts w:ascii="Helvetica" w:hAnsi="Helvetica" w:cs="Helvetica"/>
          <w:b/>
          <w:bCs/>
          <w:color w:val="222222"/>
          <w:sz w:val="21"/>
          <w:szCs w:val="21"/>
        </w:rPr>
        <w:t xml:space="preserve">, 2021. - 374 </w:t>
      </w:r>
      <w:r w:rsidRPr="00143C25">
        <w:rPr>
          <w:rFonts w:ascii="Helvetica" w:hAnsi="Helvetica" w:cs="Helvetica" w:hint="eastAsia"/>
          <w:b/>
          <w:bCs/>
          <w:color w:val="222222"/>
          <w:sz w:val="21"/>
          <w:szCs w:val="21"/>
        </w:rPr>
        <w:t>с</w:t>
      </w:r>
      <w:r w:rsidRPr="00143C25">
        <w:rPr>
          <w:rFonts w:ascii="Helvetica" w:hAnsi="Helvetica" w:cs="Helvetica"/>
          <w:b/>
          <w:bCs/>
          <w:color w:val="222222"/>
          <w:sz w:val="21"/>
          <w:szCs w:val="21"/>
        </w:rPr>
        <w:t xml:space="preserve">. : </w:t>
      </w:r>
      <w:r w:rsidRPr="00143C25">
        <w:rPr>
          <w:rFonts w:ascii="Helvetica" w:hAnsi="Helvetica" w:cs="Helvetica" w:hint="eastAsia"/>
          <w:b/>
          <w:bCs/>
          <w:color w:val="222222"/>
          <w:sz w:val="21"/>
          <w:szCs w:val="21"/>
        </w:rPr>
        <w:t>ил</w:t>
      </w:r>
      <w:r w:rsidRPr="00143C25">
        <w:rPr>
          <w:rFonts w:ascii="Helvetica" w:hAnsi="Helvetica" w:cs="Helvetica"/>
          <w:b/>
          <w:bCs/>
          <w:color w:val="222222"/>
          <w:sz w:val="21"/>
          <w:szCs w:val="21"/>
        </w:rPr>
        <w:t>.; 14,5</w:t>
      </w:r>
      <w:r w:rsidRPr="00143C25">
        <w:rPr>
          <w:rFonts w:ascii="Helvetica" w:hAnsi="Helvetica" w:cs="Helvetica" w:hint="eastAsia"/>
          <w:b/>
          <w:bCs/>
          <w:color w:val="222222"/>
          <w:sz w:val="21"/>
          <w:szCs w:val="21"/>
        </w:rPr>
        <w:t>х</w:t>
      </w:r>
      <w:r w:rsidRPr="00143C25">
        <w:rPr>
          <w:rFonts w:ascii="Helvetica" w:hAnsi="Helvetica" w:cs="Helvetica"/>
          <w:b/>
          <w:bCs/>
          <w:color w:val="222222"/>
          <w:sz w:val="21"/>
          <w:szCs w:val="21"/>
        </w:rPr>
        <w:t xml:space="preserve">20,5 </w:t>
      </w:r>
      <w:r w:rsidRPr="00143C25">
        <w:rPr>
          <w:rFonts w:ascii="Helvetica" w:hAnsi="Helvetica" w:cs="Helvetica" w:hint="eastAsia"/>
          <w:b/>
          <w:bCs/>
          <w:color w:val="222222"/>
          <w:sz w:val="21"/>
          <w:szCs w:val="21"/>
        </w:rPr>
        <w:t>см</w:t>
      </w:r>
      <w:r w:rsidRPr="00143C25">
        <w:rPr>
          <w:rFonts w:ascii="Helvetica" w:hAnsi="Helvetica" w:cs="Helvetica"/>
          <w:b/>
          <w:bCs/>
          <w:color w:val="222222"/>
          <w:sz w:val="21"/>
          <w:szCs w:val="21"/>
        </w:rPr>
        <w:t>.</w:t>
      </w:r>
    </w:p>
    <w:p w14:paraId="17AC815E"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t>Оглавление</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диссертациикандидат</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наук</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Борщенко</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Виктор</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Владимирович</w:t>
      </w:r>
    </w:p>
    <w:p w14:paraId="4FEBAB92"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t>Введение</w:t>
      </w:r>
    </w:p>
    <w:p w14:paraId="1F21D143"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t>ГЛАВА</w:t>
      </w:r>
      <w:r w:rsidRPr="00143C25">
        <w:rPr>
          <w:rFonts w:ascii="Helvetica" w:hAnsi="Helvetica" w:cs="Helvetica"/>
          <w:b/>
          <w:bCs/>
          <w:color w:val="222222"/>
          <w:sz w:val="21"/>
          <w:szCs w:val="21"/>
        </w:rPr>
        <w:t xml:space="preserve"> 1. </w:t>
      </w:r>
      <w:r w:rsidRPr="00143C25">
        <w:rPr>
          <w:rFonts w:ascii="Helvetica" w:hAnsi="Helvetica" w:cs="Helvetica" w:hint="eastAsia"/>
          <w:b/>
          <w:bCs/>
          <w:color w:val="222222"/>
          <w:sz w:val="21"/>
          <w:szCs w:val="21"/>
        </w:rPr>
        <w:t>ПОЛИТОЛОГИЧЕСКИЕ</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ОСНОВЫ</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АНАЛИЗА</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ФЕНОМЕНА</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ПОЛИТИЧЕСКОГО</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МАНИПУЛИРОВАНИЯ</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ИНФОРМАЦИОННОМ</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ПРОСТРАНСТВЕ</w:t>
      </w:r>
    </w:p>
    <w:p w14:paraId="6F65CD48"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b/>
          <w:bCs/>
          <w:color w:val="222222"/>
          <w:sz w:val="21"/>
          <w:szCs w:val="21"/>
        </w:rPr>
        <w:t xml:space="preserve">1.1 </w:t>
      </w:r>
      <w:r w:rsidRPr="00143C25">
        <w:rPr>
          <w:rFonts w:ascii="Helvetica" w:hAnsi="Helvetica" w:cs="Helvetica" w:hint="eastAsia"/>
          <w:b/>
          <w:bCs/>
          <w:color w:val="222222"/>
          <w:sz w:val="21"/>
          <w:szCs w:val="21"/>
        </w:rPr>
        <w:t>Системный</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анализ</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технологий</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политического</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манипулирования</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информационном</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пространстве</w:t>
      </w:r>
    </w:p>
    <w:p w14:paraId="2F812A1C"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b/>
          <w:bCs/>
          <w:color w:val="222222"/>
          <w:sz w:val="21"/>
          <w:szCs w:val="21"/>
        </w:rPr>
        <w:t xml:space="preserve">1.2 </w:t>
      </w:r>
      <w:r w:rsidRPr="00143C25">
        <w:rPr>
          <w:rFonts w:ascii="Helvetica" w:hAnsi="Helvetica" w:cs="Helvetica" w:hint="eastAsia"/>
          <w:b/>
          <w:bCs/>
          <w:color w:val="222222"/>
          <w:sz w:val="21"/>
          <w:szCs w:val="21"/>
        </w:rPr>
        <w:t>Информационное</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пространство</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как</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среда</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формирования</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информационно</w:t>
      </w:r>
      <w:r w:rsidRPr="00143C25">
        <w:rPr>
          <w:rFonts w:ascii="Helvetica" w:hAnsi="Helvetica" w:cs="Helvetica"/>
          <w:b/>
          <w:bCs/>
          <w:color w:val="222222"/>
          <w:sz w:val="21"/>
          <w:szCs w:val="21"/>
        </w:rPr>
        <w:t>-</w:t>
      </w:r>
      <w:r w:rsidRPr="00143C25">
        <w:rPr>
          <w:rFonts w:ascii="Helvetica" w:hAnsi="Helvetica" w:cs="Helvetica" w:hint="eastAsia"/>
          <w:b/>
          <w:bCs/>
          <w:color w:val="222222"/>
          <w:sz w:val="21"/>
          <w:szCs w:val="21"/>
        </w:rPr>
        <w:t>политических</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рисков</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угроз</w:t>
      </w:r>
    </w:p>
    <w:p w14:paraId="09393DD4"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b/>
          <w:bCs/>
          <w:color w:val="222222"/>
          <w:sz w:val="21"/>
          <w:szCs w:val="21"/>
        </w:rPr>
        <w:t xml:space="preserve">1.3 </w:t>
      </w:r>
      <w:r w:rsidRPr="00143C25">
        <w:rPr>
          <w:rFonts w:ascii="Helvetica" w:hAnsi="Helvetica" w:cs="Helvetica" w:hint="eastAsia"/>
          <w:b/>
          <w:bCs/>
          <w:color w:val="222222"/>
          <w:sz w:val="21"/>
          <w:szCs w:val="21"/>
        </w:rPr>
        <w:t>Теоретические</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аспекты</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информационно</w:t>
      </w:r>
      <w:r w:rsidRPr="00143C25">
        <w:rPr>
          <w:rFonts w:ascii="Helvetica" w:hAnsi="Helvetica" w:cs="Helvetica"/>
          <w:b/>
          <w:bCs/>
          <w:color w:val="222222"/>
          <w:sz w:val="21"/>
          <w:szCs w:val="21"/>
        </w:rPr>
        <w:t>-</w:t>
      </w:r>
      <w:r w:rsidRPr="00143C25">
        <w:rPr>
          <w:rFonts w:ascii="Helvetica" w:hAnsi="Helvetica" w:cs="Helvetica" w:hint="eastAsia"/>
          <w:b/>
          <w:bCs/>
          <w:color w:val="222222"/>
          <w:sz w:val="21"/>
          <w:szCs w:val="21"/>
        </w:rPr>
        <w:t>политической</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безопасности</w:t>
      </w:r>
    </w:p>
    <w:p w14:paraId="7405B6B1"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t>Выводы</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к</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главе</w:t>
      </w:r>
    </w:p>
    <w:p w14:paraId="1A3EABD9"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t>ГЛАВА</w:t>
      </w:r>
      <w:r w:rsidRPr="00143C25">
        <w:rPr>
          <w:rFonts w:ascii="Helvetica" w:hAnsi="Helvetica" w:cs="Helvetica"/>
          <w:b/>
          <w:bCs/>
          <w:color w:val="222222"/>
          <w:sz w:val="21"/>
          <w:szCs w:val="21"/>
        </w:rPr>
        <w:t xml:space="preserve"> 2. </w:t>
      </w:r>
      <w:r w:rsidRPr="00143C25">
        <w:rPr>
          <w:rFonts w:ascii="Helvetica" w:hAnsi="Helvetica" w:cs="Helvetica" w:hint="eastAsia"/>
          <w:b/>
          <w:bCs/>
          <w:color w:val="222222"/>
          <w:sz w:val="21"/>
          <w:szCs w:val="21"/>
        </w:rPr>
        <w:t>МАНИПУЛЯЦИОННЫЙ</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ПОТЕНЦИАЛ</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ИНТЕРНЕТ</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МЕХАНИЗМЫ</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ПРОТИВОДЕЙСТВИЯ</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РЕАЛИЗАЦИИ</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РИСКОВ</w:t>
      </w:r>
    </w:p>
    <w:p w14:paraId="71536DEF"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b/>
          <w:bCs/>
          <w:color w:val="222222"/>
          <w:sz w:val="21"/>
          <w:szCs w:val="21"/>
        </w:rPr>
        <w:t xml:space="preserve">2.1 </w:t>
      </w:r>
      <w:r w:rsidRPr="00143C25">
        <w:rPr>
          <w:rFonts w:ascii="Helvetica" w:hAnsi="Helvetica" w:cs="Helvetica" w:hint="eastAsia"/>
          <w:b/>
          <w:bCs/>
          <w:color w:val="222222"/>
          <w:sz w:val="21"/>
          <w:szCs w:val="21"/>
        </w:rPr>
        <w:t>Оценка</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манипуляционного</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потенциала</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политических</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интернет</w:t>
      </w:r>
      <w:r w:rsidRPr="00143C25">
        <w:rPr>
          <w:rFonts w:ascii="Helvetica" w:hAnsi="Helvetica" w:cs="Helvetica"/>
          <w:b/>
          <w:bCs/>
          <w:color w:val="222222"/>
          <w:sz w:val="21"/>
          <w:szCs w:val="21"/>
        </w:rPr>
        <w:t>-</w:t>
      </w:r>
      <w:r w:rsidRPr="00143C25">
        <w:rPr>
          <w:rFonts w:ascii="Helvetica" w:hAnsi="Helvetica" w:cs="Helvetica" w:hint="eastAsia"/>
          <w:b/>
          <w:bCs/>
          <w:color w:val="222222"/>
          <w:sz w:val="21"/>
          <w:szCs w:val="21"/>
        </w:rPr>
        <w:t>ресурсов</w:t>
      </w:r>
    </w:p>
    <w:p w14:paraId="28AD5C51"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b/>
          <w:bCs/>
          <w:color w:val="222222"/>
          <w:sz w:val="21"/>
          <w:szCs w:val="21"/>
        </w:rPr>
        <w:t xml:space="preserve">2.2 </w:t>
      </w:r>
      <w:r w:rsidRPr="00143C25">
        <w:rPr>
          <w:rFonts w:ascii="Helvetica" w:hAnsi="Helvetica" w:cs="Helvetica" w:hint="eastAsia"/>
          <w:b/>
          <w:bCs/>
          <w:color w:val="222222"/>
          <w:sz w:val="21"/>
          <w:szCs w:val="21"/>
        </w:rPr>
        <w:t>Модели</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информационно</w:t>
      </w:r>
      <w:r w:rsidRPr="00143C25">
        <w:rPr>
          <w:rFonts w:ascii="Helvetica" w:hAnsi="Helvetica" w:cs="Helvetica"/>
          <w:b/>
          <w:bCs/>
          <w:color w:val="222222"/>
          <w:sz w:val="21"/>
          <w:szCs w:val="21"/>
        </w:rPr>
        <w:t>-</w:t>
      </w:r>
      <w:r w:rsidRPr="00143C25">
        <w:rPr>
          <w:rFonts w:ascii="Helvetica" w:hAnsi="Helvetica" w:cs="Helvetica" w:hint="eastAsia"/>
          <w:b/>
          <w:bCs/>
          <w:color w:val="222222"/>
          <w:sz w:val="21"/>
          <w:szCs w:val="21"/>
        </w:rPr>
        <w:t>политического</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воздействия</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интернете</w:t>
      </w:r>
    </w:p>
    <w:p w14:paraId="1DBB57E2"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t>ГЛАВА</w:t>
      </w:r>
      <w:r w:rsidRPr="00143C25">
        <w:rPr>
          <w:rFonts w:ascii="Helvetica" w:hAnsi="Helvetica" w:cs="Helvetica"/>
          <w:b/>
          <w:bCs/>
          <w:color w:val="222222"/>
          <w:sz w:val="21"/>
          <w:szCs w:val="21"/>
        </w:rPr>
        <w:t xml:space="preserve"> 3. </w:t>
      </w:r>
      <w:r w:rsidRPr="00143C25">
        <w:rPr>
          <w:rFonts w:ascii="Helvetica" w:hAnsi="Helvetica" w:cs="Helvetica" w:hint="eastAsia"/>
          <w:b/>
          <w:bCs/>
          <w:color w:val="222222"/>
          <w:sz w:val="21"/>
          <w:szCs w:val="21"/>
        </w:rPr>
        <w:t>СТРАТЕГИЧЕСКИЕ</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КОММУНИКАЦИИ</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СИСТЕМЕ</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ПРОТИВОДЕЙСТВИЯ</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ПОЛИТИЧЕСКИМ</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МАНИПУЛЯЦИОННЫМ</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ТЕХНОЛОГИЯМ</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СЕТЕВОЙ</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СРЕДЕ</w:t>
      </w:r>
    </w:p>
    <w:p w14:paraId="37274561"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b/>
          <w:bCs/>
          <w:color w:val="222222"/>
          <w:sz w:val="21"/>
          <w:szCs w:val="21"/>
        </w:rPr>
        <w:t xml:space="preserve">3.1 </w:t>
      </w:r>
      <w:r w:rsidRPr="00143C25">
        <w:rPr>
          <w:rFonts w:ascii="Helvetica" w:hAnsi="Helvetica" w:cs="Helvetica" w:hint="eastAsia"/>
          <w:b/>
          <w:bCs/>
          <w:color w:val="222222"/>
          <w:sz w:val="21"/>
          <w:szCs w:val="21"/>
        </w:rPr>
        <w:t>Контент</w:t>
      </w:r>
      <w:r w:rsidRPr="00143C25">
        <w:rPr>
          <w:rFonts w:ascii="Helvetica" w:hAnsi="Helvetica" w:cs="Helvetica"/>
          <w:b/>
          <w:bCs/>
          <w:color w:val="222222"/>
          <w:sz w:val="21"/>
          <w:szCs w:val="21"/>
        </w:rPr>
        <w:t>-</w:t>
      </w:r>
      <w:r w:rsidRPr="00143C25">
        <w:rPr>
          <w:rFonts w:ascii="Helvetica" w:hAnsi="Helvetica" w:cs="Helvetica" w:hint="eastAsia"/>
          <w:b/>
          <w:bCs/>
          <w:color w:val="222222"/>
          <w:sz w:val="21"/>
          <w:szCs w:val="21"/>
        </w:rPr>
        <w:t>анализ</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медийных</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источников</w:t>
      </w:r>
    </w:p>
    <w:p w14:paraId="789D70A1"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lastRenderedPageBreak/>
        <w:t>Таблицы</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контент</w:t>
      </w:r>
      <w:r w:rsidRPr="00143C25">
        <w:rPr>
          <w:rFonts w:ascii="Helvetica" w:hAnsi="Helvetica" w:cs="Helvetica"/>
          <w:b/>
          <w:bCs/>
          <w:color w:val="222222"/>
          <w:sz w:val="21"/>
          <w:szCs w:val="21"/>
        </w:rPr>
        <w:t>-</w:t>
      </w:r>
      <w:r w:rsidRPr="00143C25">
        <w:rPr>
          <w:rFonts w:ascii="Helvetica" w:hAnsi="Helvetica" w:cs="Helvetica" w:hint="eastAsia"/>
          <w:b/>
          <w:bCs/>
          <w:color w:val="222222"/>
          <w:sz w:val="21"/>
          <w:szCs w:val="21"/>
        </w:rPr>
        <w:t>анализа</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медийных</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источников</w:t>
      </w:r>
    </w:p>
    <w:p w14:paraId="4AF6BAE3"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b/>
          <w:bCs/>
          <w:color w:val="222222"/>
          <w:sz w:val="21"/>
          <w:szCs w:val="21"/>
        </w:rPr>
        <w:t xml:space="preserve">3.2 </w:t>
      </w:r>
      <w:r w:rsidRPr="00143C25">
        <w:rPr>
          <w:rFonts w:ascii="Helvetica" w:hAnsi="Helvetica" w:cs="Helvetica" w:hint="eastAsia"/>
          <w:b/>
          <w:bCs/>
          <w:color w:val="222222"/>
          <w:sz w:val="21"/>
          <w:szCs w:val="21"/>
        </w:rPr>
        <w:t>Механизмы</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способы</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противодействия</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информационно</w:t>
      </w:r>
      <w:r w:rsidRPr="00143C25">
        <w:rPr>
          <w:rFonts w:ascii="Helvetica" w:hAnsi="Helvetica" w:cs="Helvetica"/>
          <w:b/>
          <w:bCs/>
          <w:color w:val="222222"/>
          <w:sz w:val="21"/>
          <w:szCs w:val="21"/>
        </w:rPr>
        <w:t>-</w:t>
      </w:r>
      <w:r w:rsidRPr="00143C25">
        <w:rPr>
          <w:rFonts w:ascii="Helvetica" w:hAnsi="Helvetica" w:cs="Helvetica" w:hint="eastAsia"/>
          <w:b/>
          <w:bCs/>
          <w:color w:val="222222"/>
          <w:sz w:val="21"/>
          <w:szCs w:val="21"/>
        </w:rPr>
        <w:t>политическим</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угрозам</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в</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интернете</w:t>
      </w:r>
    </w:p>
    <w:p w14:paraId="766C6D9A"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t>Выводы</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к</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главе</w:t>
      </w:r>
    </w:p>
    <w:p w14:paraId="38B5B6AA"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t>ЗАКЛЮЧЕНИЕ</w:t>
      </w:r>
    </w:p>
    <w:p w14:paraId="2E2D6C34" w14:textId="77777777" w:rsidR="00143C25" w:rsidRPr="00143C25"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t>СПИСОК</w:t>
      </w:r>
      <w:r w:rsidRPr="00143C25">
        <w:rPr>
          <w:rFonts w:ascii="Helvetica" w:hAnsi="Helvetica" w:cs="Helvetica"/>
          <w:b/>
          <w:bCs/>
          <w:color w:val="222222"/>
          <w:sz w:val="21"/>
          <w:szCs w:val="21"/>
        </w:rPr>
        <w:t xml:space="preserve"> </w:t>
      </w:r>
      <w:r w:rsidRPr="00143C25">
        <w:rPr>
          <w:rFonts w:ascii="Helvetica" w:hAnsi="Helvetica" w:cs="Helvetica" w:hint="eastAsia"/>
          <w:b/>
          <w:bCs/>
          <w:color w:val="222222"/>
          <w:sz w:val="21"/>
          <w:szCs w:val="21"/>
        </w:rPr>
        <w:t>ЛИТЕРАТУРЫ</w:t>
      </w:r>
    </w:p>
    <w:p w14:paraId="320A06D5" w14:textId="5EB9EAE0" w:rsidR="00F4468B" w:rsidRDefault="00143C25" w:rsidP="00143C25">
      <w:pPr>
        <w:rPr>
          <w:rFonts w:ascii="Helvetica" w:hAnsi="Helvetica" w:cs="Helvetica"/>
          <w:b/>
          <w:bCs/>
          <w:color w:val="222222"/>
          <w:sz w:val="21"/>
          <w:szCs w:val="21"/>
        </w:rPr>
      </w:pPr>
      <w:r w:rsidRPr="00143C25">
        <w:rPr>
          <w:rFonts w:ascii="Helvetica" w:hAnsi="Helvetica" w:cs="Helvetica" w:hint="eastAsia"/>
          <w:b/>
          <w:bCs/>
          <w:color w:val="222222"/>
          <w:sz w:val="21"/>
          <w:szCs w:val="21"/>
        </w:rPr>
        <w:t>Приложение</w:t>
      </w:r>
    </w:p>
    <w:p w14:paraId="1D746CFE" w14:textId="6D366510" w:rsidR="00143C25" w:rsidRDefault="00143C25" w:rsidP="00143C25">
      <w:pPr>
        <w:rPr>
          <w:rFonts w:ascii="Helvetica" w:hAnsi="Helvetica" w:cs="Helvetica"/>
          <w:b/>
          <w:bCs/>
          <w:color w:val="222222"/>
          <w:sz w:val="21"/>
          <w:szCs w:val="21"/>
        </w:rPr>
      </w:pPr>
    </w:p>
    <w:p w14:paraId="5AD0137E" w14:textId="7B88AC33" w:rsidR="00143C25" w:rsidRDefault="00143C25" w:rsidP="00143C25">
      <w:pPr>
        <w:rPr>
          <w:rFonts w:ascii="Helvetica" w:hAnsi="Helvetica" w:cs="Helvetica"/>
          <w:b/>
          <w:bCs/>
          <w:color w:val="222222"/>
          <w:sz w:val="21"/>
          <w:szCs w:val="21"/>
        </w:rPr>
      </w:pPr>
    </w:p>
    <w:p w14:paraId="523C82B1" w14:textId="77777777" w:rsidR="00143C25" w:rsidRDefault="00143C25" w:rsidP="00143C25">
      <w:r>
        <w:rPr>
          <w:rFonts w:hint="eastAsia"/>
        </w:rPr>
        <w:t>ЗАКЛЮЧЕНИЕ</w:t>
      </w:r>
    </w:p>
    <w:p w14:paraId="766EA8AC" w14:textId="77777777" w:rsidR="00143C25" w:rsidRDefault="00143C25" w:rsidP="00143C25">
      <w:r>
        <w:rPr>
          <w:rFonts w:hint="eastAsia"/>
        </w:rPr>
        <w:t>В</w:t>
      </w:r>
      <w:r>
        <w:t xml:space="preserve"> XXI </w:t>
      </w:r>
      <w:r>
        <w:rPr>
          <w:rFonts w:hint="eastAsia"/>
        </w:rPr>
        <w:t>в</w:t>
      </w:r>
      <w:r>
        <w:t xml:space="preserve">. </w:t>
      </w:r>
      <w:r>
        <w:rPr>
          <w:rFonts w:hint="eastAsia"/>
        </w:rPr>
        <w:t>проблема</w:t>
      </w:r>
      <w:r>
        <w:t xml:space="preserve"> </w:t>
      </w:r>
      <w:r>
        <w:rPr>
          <w:rFonts w:hint="eastAsia"/>
        </w:rPr>
        <w:t>увеличения</w:t>
      </w:r>
      <w:r>
        <w:t xml:space="preserve"> </w:t>
      </w:r>
      <w:r>
        <w:rPr>
          <w:rFonts w:hint="eastAsia"/>
        </w:rPr>
        <w:t>количества</w:t>
      </w:r>
      <w:r>
        <w:t xml:space="preserve"> </w:t>
      </w:r>
      <w:r>
        <w:rPr>
          <w:rFonts w:hint="eastAsia"/>
        </w:rPr>
        <w:t>рисков</w:t>
      </w:r>
      <w:r>
        <w:t xml:space="preserve"> </w:t>
      </w:r>
      <w:r>
        <w:rPr>
          <w:rFonts w:hint="eastAsia"/>
        </w:rPr>
        <w:t>для</w:t>
      </w:r>
      <w:r>
        <w:t xml:space="preserve"> </w:t>
      </w:r>
      <w:r>
        <w:rPr>
          <w:rFonts w:hint="eastAsia"/>
        </w:rPr>
        <w:t>национальной</w:t>
      </w:r>
      <w:r>
        <w:t xml:space="preserve"> </w:t>
      </w:r>
      <w:r>
        <w:rPr>
          <w:rFonts w:hint="eastAsia"/>
        </w:rPr>
        <w:t>безопасности</w:t>
      </w:r>
      <w:r>
        <w:t xml:space="preserve"> </w:t>
      </w:r>
      <w:r>
        <w:rPr>
          <w:rFonts w:hint="eastAsia"/>
        </w:rPr>
        <w:t>любого</w:t>
      </w:r>
      <w:r>
        <w:t xml:space="preserve"> </w:t>
      </w:r>
      <w:r>
        <w:rPr>
          <w:rFonts w:hint="eastAsia"/>
        </w:rPr>
        <w:t>государства</w:t>
      </w:r>
      <w:r>
        <w:t xml:space="preserve"> </w:t>
      </w:r>
      <w:r>
        <w:rPr>
          <w:rFonts w:hint="eastAsia"/>
        </w:rPr>
        <w:t>и</w:t>
      </w:r>
      <w:r>
        <w:t xml:space="preserve"> </w:t>
      </w:r>
      <w:r>
        <w:rPr>
          <w:rFonts w:hint="eastAsia"/>
        </w:rPr>
        <w:t>его</w:t>
      </w:r>
      <w:r>
        <w:t xml:space="preserve"> </w:t>
      </w:r>
      <w:r>
        <w:rPr>
          <w:rFonts w:hint="eastAsia"/>
        </w:rPr>
        <w:t>граждан</w:t>
      </w:r>
      <w:r>
        <w:t xml:space="preserve"> </w:t>
      </w:r>
      <w:r>
        <w:rPr>
          <w:rFonts w:hint="eastAsia"/>
        </w:rPr>
        <w:t>со</w:t>
      </w:r>
      <w:r>
        <w:t xml:space="preserve"> </w:t>
      </w:r>
      <w:r>
        <w:rPr>
          <w:rFonts w:hint="eastAsia"/>
        </w:rPr>
        <w:t>стороны</w:t>
      </w:r>
      <w:r>
        <w:t xml:space="preserve"> </w:t>
      </w:r>
      <w:r>
        <w:rPr>
          <w:rFonts w:hint="eastAsia"/>
        </w:rPr>
        <w:t>сети</w:t>
      </w:r>
      <w:r>
        <w:t xml:space="preserve"> </w:t>
      </w:r>
      <w:r>
        <w:rPr>
          <w:rFonts w:hint="eastAsia"/>
        </w:rPr>
        <w:t>интернет</w:t>
      </w:r>
      <w:r>
        <w:t xml:space="preserve"> </w:t>
      </w:r>
      <w:r>
        <w:rPr>
          <w:rFonts w:hint="eastAsia"/>
        </w:rPr>
        <w:t>становится</w:t>
      </w:r>
      <w:r>
        <w:t xml:space="preserve"> </w:t>
      </w:r>
      <w:r>
        <w:rPr>
          <w:rFonts w:hint="eastAsia"/>
        </w:rPr>
        <w:t>одним</w:t>
      </w:r>
      <w:r>
        <w:t xml:space="preserve"> </w:t>
      </w:r>
      <w:r>
        <w:rPr>
          <w:rFonts w:hint="eastAsia"/>
        </w:rPr>
        <w:t>из</w:t>
      </w:r>
      <w:r>
        <w:t xml:space="preserve"> </w:t>
      </w:r>
      <w:r>
        <w:rPr>
          <w:rFonts w:hint="eastAsia"/>
        </w:rPr>
        <w:t>краеугольных</w:t>
      </w:r>
      <w:r>
        <w:t xml:space="preserve"> </w:t>
      </w:r>
      <w:r>
        <w:rPr>
          <w:rFonts w:hint="eastAsia"/>
        </w:rPr>
        <w:t>камней</w:t>
      </w:r>
      <w:r>
        <w:t xml:space="preserve"> </w:t>
      </w:r>
      <w:r>
        <w:rPr>
          <w:rFonts w:hint="eastAsia"/>
        </w:rPr>
        <w:t>теории</w:t>
      </w:r>
      <w:r>
        <w:t xml:space="preserve"> </w:t>
      </w:r>
      <w:r>
        <w:rPr>
          <w:rFonts w:hint="eastAsia"/>
        </w:rPr>
        <w:t>безопасности</w:t>
      </w:r>
      <w:r>
        <w:t xml:space="preserve"> </w:t>
      </w:r>
      <w:r>
        <w:rPr>
          <w:rFonts w:hint="eastAsia"/>
        </w:rPr>
        <w:t>в</w:t>
      </w:r>
      <w:r>
        <w:t xml:space="preserve"> </w:t>
      </w:r>
      <w:r>
        <w:rPr>
          <w:rFonts w:hint="eastAsia"/>
        </w:rPr>
        <w:t>целом</w:t>
      </w:r>
      <w:r>
        <w:t xml:space="preserve"> </w:t>
      </w:r>
      <w:r>
        <w:rPr>
          <w:rFonts w:hint="eastAsia"/>
        </w:rPr>
        <w:t>и</w:t>
      </w:r>
      <w:r>
        <w:t xml:space="preserve"> </w:t>
      </w:r>
      <w:r>
        <w:rPr>
          <w:rFonts w:hint="eastAsia"/>
        </w:rPr>
        <w:t>отдельных</w:t>
      </w:r>
      <w:r>
        <w:t xml:space="preserve"> </w:t>
      </w:r>
      <w:r>
        <w:rPr>
          <w:rFonts w:hint="eastAsia"/>
        </w:rPr>
        <w:t>ее</w:t>
      </w:r>
      <w:r>
        <w:t xml:space="preserve"> </w:t>
      </w:r>
      <w:r>
        <w:rPr>
          <w:rFonts w:hint="eastAsia"/>
        </w:rPr>
        <w:t>направлений</w:t>
      </w:r>
      <w:r>
        <w:t xml:space="preserve">. </w:t>
      </w:r>
      <w:r>
        <w:rPr>
          <w:rFonts w:hint="eastAsia"/>
        </w:rPr>
        <w:t>Во</w:t>
      </w:r>
      <w:r>
        <w:t>-</w:t>
      </w:r>
      <w:r>
        <w:rPr>
          <w:rFonts w:hint="eastAsia"/>
        </w:rPr>
        <w:t>первых</w:t>
      </w:r>
      <w:r>
        <w:t xml:space="preserve">, </w:t>
      </w:r>
      <w:r>
        <w:rPr>
          <w:rFonts w:hint="eastAsia"/>
        </w:rPr>
        <w:t>непосредственно</w:t>
      </w:r>
      <w:r>
        <w:t xml:space="preserve"> </w:t>
      </w:r>
      <w:r>
        <w:rPr>
          <w:rFonts w:hint="eastAsia"/>
        </w:rPr>
        <w:t>информационной</w:t>
      </w:r>
      <w:r>
        <w:t xml:space="preserve">, </w:t>
      </w:r>
      <w:r>
        <w:rPr>
          <w:rFonts w:hint="eastAsia"/>
        </w:rPr>
        <w:t>а</w:t>
      </w:r>
      <w:r>
        <w:t xml:space="preserve"> </w:t>
      </w:r>
      <w:r>
        <w:rPr>
          <w:rFonts w:hint="eastAsia"/>
        </w:rPr>
        <w:t>также</w:t>
      </w:r>
      <w:r>
        <w:t xml:space="preserve"> </w:t>
      </w:r>
      <w:r>
        <w:rPr>
          <w:rFonts w:hint="eastAsia"/>
        </w:rPr>
        <w:t>информационно</w:t>
      </w:r>
      <w:r>
        <w:t>-</w:t>
      </w:r>
      <w:r>
        <w:rPr>
          <w:rFonts w:hint="eastAsia"/>
        </w:rPr>
        <w:t>политической</w:t>
      </w:r>
      <w:r>
        <w:t xml:space="preserve"> </w:t>
      </w:r>
      <w:r>
        <w:rPr>
          <w:rFonts w:hint="eastAsia"/>
        </w:rPr>
        <w:t>безопасности</w:t>
      </w:r>
      <w:r>
        <w:t xml:space="preserve">, </w:t>
      </w:r>
      <w:r>
        <w:rPr>
          <w:rFonts w:hint="eastAsia"/>
        </w:rPr>
        <w:t>которая</w:t>
      </w:r>
      <w:r>
        <w:t xml:space="preserve"> </w:t>
      </w:r>
      <w:r>
        <w:rPr>
          <w:rFonts w:hint="eastAsia"/>
        </w:rPr>
        <w:t>является</w:t>
      </w:r>
      <w:r>
        <w:t xml:space="preserve"> </w:t>
      </w:r>
      <w:r>
        <w:rPr>
          <w:rFonts w:hint="eastAsia"/>
        </w:rPr>
        <w:t>основным</w:t>
      </w:r>
      <w:r>
        <w:t xml:space="preserve"> </w:t>
      </w:r>
      <w:r>
        <w:rPr>
          <w:rFonts w:hint="eastAsia"/>
        </w:rPr>
        <w:t>предметом</w:t>
      </w:r>
      <w:r>
        <w:t xml:space="preserve"> </w:t>
      </w:r>
      <w:r>
        <w:rPr>
          <w:rFonts w:hint="eastAsia"/>
        </w:rPr>
        <w:t>рассмотрения</w:t>
      </w:r>
      <w:r>
        <w:t xml:space="preserve"> </w:t>
      </w:r>
      <w:r>
        <w:rPr>
          <w:rFonts w:hint="eastAsia"/>
        </w:rPr>
        <w:t>в</w:t>
      </w:r>
      <w:r>
        <w:t xml:space="preserve"> </w:t>
      </w:r>
      <w:r>
        <w:rPr>
          <w:rFonts w:hint="eastAsia"/>
        </w:rPr>
        <w:t>данной</w:t>
      </w:r>
      <w:r>
        <w:t xml:space="preserve"> </w:t>
      </w:r>
      <w:r>
        <w:rPr>
          <w:rFonts w:hint="eastAsia"/>
        </w:rPr>
        <w:t>работе</w:t>
      </w:r>
      <w:r>
        <w:t xml:space="preserve">. </w:t>
      </w:r>
      <w:r>
        <w:rPr>
          <w:rFonts w:hint="eastAsia"/>
        </w:rPr>
        <w:t>При</w:t>
      </w:r>
      <w:r>
        <w:t xml:space="preserve"> </w:t>
      </w:r>
      <w:r>
        <w:rPr>
          <w:rFonts w:hint="eastAsia"/>
        </w:rPr>
        <w:t>этом</w:t>
      </w:r>
      <w:r>
        <w:t xml:space="preserve"> </w:t>
      </w:r>
      <w:r>
        <w:rPr>
          <w:rFonts w:hint="eastAsia"/>
        </w:rPr>
        <w:t>значение</w:t>
      </w:r>
      <w:r>
        <w:t xml:space="preserve"> </w:t>
      </w:r>
      <w:r>
        <w:rPr>
          <w:rFonts w:hint="eastAsia"/>
        </w:rPr>
        <w:t>информации</w:t>
      </w:r>
      <w:r>
        <w:t xml:space="preserve"> </w:t>
      </w:r>
      <w:r>
        <w:rPr>
          <w:rFonts w:hint="eastAsia"/>
        </w:rPr>
        <w:t>для</w:t>
      </w:r>
      <w:r>
        <w:t xml:space="preserve"> </w:t>
      </w:r>
      <w:r>
        <w:rPr>
          <w:rFonts w:hint="eastAsia"/>
        </w:rPr>
        <w:t>формирования</w:t>
      </w:r>
      <w:r>
        <w:t xml:space="preserve"> </w:t>
      </w:r>
      <w:r>
        <w:rPr>
          <w:rFonts w:hint="eastAsia"/>
        </w:rPr>
        <w:t>новых</w:t>
      </w:r>
      <w:r>
        <w:t xml:space="preserve"> </w:t>
      </w:r>
      <w:r>
        <w:rPr>
          <w:rFonts w:hint="eastAsia"/>
        </w:rPr>
        <w:t>угроз</w:t>
      </w:r>
      <w:r>
        <w:t xml:space="preserve"> </w:t>
      </w:r>
      <w:r>
        <w:rPr>
          <w:rFonts w:hint="eastAsia"/>
        </w:rPr>
        <w:t>как</w:t>
      </w:r>
      <w:r>
        <w:t xml:space="preserve"> </w:t>
      </w:r>
      <w:r>
        <w:rPr>
          <w:rFonts w:hint="eastAsia"/>
        </w:rPr>
        <w:t>политического</w:t>
      </w:r>
      <w:r>
        <w:t xml:space="preserve">, </w:t>
      </w:r>
      <w:r>
        <w:rPr>
          <w:rFonts w:hint="eastAsia"/>
        </w:rPr>
        <w:t>так</w:t>
      </w:r>
      <w:r>
        <w:t xml:space="preserve"> </w:t>
      </w:r>
      <w:r>
        <w:rPr>
          <w:rFonts w:hint="eastAsia"/>
        </w:rPr>
        <w:t>и</w:t>
      </w:r>
      <w:r>
        <w:t xml:space="preserve"> </w:t>
      </w:r>
      <w:r>
        <w:rPr>
          <w:rFonts w:hint="eastAsia"/>
        </w:rPr>
        <w:t>экономического</w:t>
      </w:r>
      <w:r>
        <w:t xml:space="preserve"> </w:t>
      </w:r>
      <w:r>
        <w:rPr>
          <w:rFonts w:hint="eastAsia"/>
        </w:rPr>
        <w:t>и</w:t>
      </w:r>
      <w:r>
        <w:t xml:space="preserve"> </w:t>
      </w:r>
      <w:r>
        <w:rPr>
          <w:rFonts w:hint="eastAsia"/>
        </w:rPr>
        <w:t>социального</w:t>
      </w:r>
      <w:r>
        <w:t xml:space="preserve"> </w:t>
      </w:r>
      <w:r>
        <w:rPr>
          <w:rFonts w:hint="eastAsia"/>
        </w:rPr>
        <w:t>характера</w:t>
      </w:r>
      <w:r>
        <w:t xml:space="preserve"> </w:t>
      </w:r>
      <w:r>
        <w:rPr>
          <w:rFonts w:hint="eastAsia"/>
        </w:rPr>
        <w:t>недостаточно</w:t>
      </w:r>
      <w:r>
        <w:t xml:space="preserve"> </w:t>
      </w:r>
      <w:r>
        <w:rPr>
          <w:rFonts w:hint="eastAsia"/>
        </w:rPr>
        <w:t>четко</w:t>
      </w:r>
      <w:r>
        <w:t xml:space="preserve"> </w:t>
      </w:r>
      <w:r>
        <w:rPr>
          <w:rFonts w:hint="eastAsia"/>
        </w:rPr>
        <w:t>установлено</w:t>
      </w:r>
      <w:r>
        <w:t xml:space="preserve"> </w:t>
      </w:r>
      <w:r>
        <w:rPr>
          <w:rFonts w:hint="eastAsia"/>
        </w:rPr>
        <w:t>в</w:t>
      </w:r>
      <w:r>
        <w:t xml:space="preserve"> </w:t>
      </w:r>
      <w:r>
        <w:rPr>
          <w:rFonts w:hint="eastAsia"/>
        </w:rPr>
        <w:t>теоретических</w:t>
      </w:r>
      <w:r>
        <w:t xml:space="preserve"> </w:t>
      </w:r>
      <w:r>
        <w:rPr>
          <w:rFonts w:hint="eastAsia"/>
        </w:rPr>
        <w:t>работах</w:t>
      </w:r>
      <w:r>
        <w:t xml:space="preserve"> </w:t>
      </w:r>
      <w:r>
        <w:rPr>
          <w:rFonts w:hint="eastAsia"/>
        </w:rPr>
        <w:t>и</w:t>
      </w:r>
      <w:r>
        <w:t xml:space="preserve"> </w:t>
      </w:r>
      <w:r>
        <w:rPr>
          <w:rFonts w:hint="eastAsia"/>
        </w:rPr>
        <w:t>редко</w:t>
      </w:r>
      <w:r>
        <w:t xml:space="preserve"> </w:t>
      </w:r>
      <w:r>
        <w:rPr>
          <w:rFonts w:hint="eastAsia"/>
        </w:rPr>
        <w:t>является</w:t>
      </w:r>
      <w:r>
        <w:t xml:space="preserve"> </w:t>
      </w:r>
      <w:r>
        <w:rPr>
          <w:rFonts w:hint="eastAsia"/>
        </w:rPr>
        <w:t>предметом</w:t>
      </w:r>
      <w:r>
        <w:t xml:space="preserve"> </w:t>
      </w:r>
      <w:r>
        <w:rPr>
          <w:rFonts w:hint="eastAsia"/>
        </w:rPr>
        <w:t>политических</w:t>
      </w:r>
      <w:r>
        <w:t xml:space="preserve"> </w:t>
      </w:r>
      <w:r>
        <w:rPr>
          <w:rFonts w:hint="eastAsia"/>
        </w:rPr>
        <w:t>дискуссий</w:t>
      </w:r>
      <w:r>
        <w:t xml:space="preserve"> </w:t>
      </w:r>
      <w:r>
        <w:rPr>
          <w:rFonts w:hint="eastAsia"/>
        </w:rPr>
        <w:t>и</w:t>
      </w:r>
      <w:r>
        <w:t xml:space="preserve"> </w:t>
      </w:r>
      <w:r>
        <w:rPr>
          <w:rFonts w:hint="eastAsia"/>
        </w:rPr>
        <w:t>дебатов</w:t>
      </w:r>
      <w:r>
        <w:t xml:space="preserve"> </w:t>
      </w:r>
      <w:r>
        <w:rPr>
          <w:rFonts w:hint="eastAsia"/>
        </w:rPr>
        <w:t>в</w:t>
      </w:r>
      <w:r>
        <w:t xml:space="preserve"> </w:t>
      </w:r>
      <w:r>
        <w:rPr>
          <w:rFonts w:hint="eastAsia"/>
        </w:rPr>
        <w:t>парламентах</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в</w:t>
      </w:r>
      <w:r>
        <w:t xml:space="preserve"> </w:t>
      </w:r>
      <w:r>
        <w:rPr>
          <w:rFonts w:hint="eastAsia"/>
        </w:rPr>
        <w:t>Г</w:t>
      </w:r>
      <w:r>
        <w:t xml:space="preserve"> </w:t>
      </w:r>
      <w:r>
        <w:rPr>
          <w:rFonts w:hint="eastAsia"/>
        </w:rPr>
        <w:t>осударственной</w:t>
      </w:r>
      <w:r>
        <w:t xml:space="preserve"> </w:t>
      </w:r>
      <w:r>
        <w:rPr>
          <w:rFonts w:hint="eastAsia"/>
        </w:rPr>
        <w:t>Думе</w:t>
      </w:r>
      <w:r>
        <w:t xml:space="preserve"> </w:t>
      </w:r>
      <w:r>
        <w:rPr>
          <w:rFonts w:hint="eastAsia"/>
        </w:rPr>
        <w:t>РФ</w:t>
      </w:r>
      <w:r>
        <w:t xml:space="preserve">. </w:t>
      </w:r>
      <w:r>
        <w:rPr>
          <w:rFonts w:hint="eastAsia"/>
        </w:rPr>
        <w:t>Соответственно</w:t>
      </w:r>
      <w:r>
        <w:t xml:space="preserve">, </w:t>
      </w:r>
      <w:r>
        <w:rPr>
          <w:rFonts w:hint="eastAsia"/>
        </w:rPr>
        <w:t>нормативное</w:t>
      </w:r>
      <w:r>
        <w:t xml:space="preserve"> </w:t>
      </w:r>
      <w:r>
        <w:rPr>
          <w:rFonts w:hint="eastAsia"/>
        </w:rPr>
        <w:t>регулирование</w:t>
      </w:r>
      <w:r>
        <w:t xml:space="preserve"> </w:t>
      </w:r>
      <w:r>
        <w:rPr>
          <w:rFonts w:hint="eastAsia"/>
        </w:rPr>
        <w:t>вопросов</w:t>
      </w:r>
      <w:r>
        <w:t xml:space="preserve">, </w:t>
      </w:r>
      <w:r>
        <w:rPr>
          <w:rFonts w:hint="eastAsia"/>
        </w:rPr>
        <w:t>связанных</w:t>
      </w:r>
      <w:r>
        <w:t xml:space="preserve"> </w:t>
      </w:r>
      <w:r>
        <w:rPr>
          <w:rFonts w:hint="eastAsia"/>
        </w:rPr>
        <w:t>с</w:t>
      </w:r>
      <w:r>
        <w:t xml:space="preserve"> </w:t>
      </w:r>
      <w:r>
        <w:rPr>
          <w:rFonts w:hint="eastAsia"/>
        </w:rPr>
        <w:t>регламентацией</w:t>
      </w:r>
      <w:r>
        <w:t xml:space="preserve"> </w:t>
      </w:r>
      <w:r>
        <w:rPr>
          <w:rFonts w:hint="eastAsia"/>
        </w:rPr>
        <w:t>и</w:t>
      </w:r>
      <w:r>
        <w:t xml:space="preserve"> </w:t>
      </w:r>
      <w:r>
        <w:rPr>
          <w:rFonts w:hint="eastAsia"/>
        </w:rPr>
        <w:t>регулированием</w:t>
      </w:r>
      <w:r>
        <w:t xml:space="preserve"> </w:t>
      </w:r>
      <w:r>
        <w:rPr>
          <w:rFonts w:hint="eastAsia"/>
        </w:rPr>
        <w:t>движения</w:t>
      </w:r>
      <w:r>
        <w:t xml:space="preserve"> </w:t>
      </w:r>
      <w:r>
        <w:rPr>
          <w:rFonts w:hint="eastAsia"/>
        </w:rPr>
        <w:t>информационных</w:t>
      </w:r>
      <w:r>
        <w:t xml:space="preserve"> </w:t>
      </w:r>
      <w:r>
        <w:rPr>
          <w:rFonts w:hint="eastAsia"/>
        </w:rPr>
        <w:t>потоков</w:t>
      </w:r>
      <w:r>
        <w:t xml:space="preserve">, </w:t>
      </w:r>
      <w:r>
        <w:rPr>
          <w:rFonts w:hint="eastAsia"/>
        </w:rPr>
        <w:t>проработано</w:t>
      </w:r>
      <w:r>
        <w:t xml:space="preserve"> </w:t>
      </w:r>
      <w:r>
        <w:rPr>
          <w:rFonts w:hint="eastAsia"/>
        </w:rPr>
        <w:t>недостаточно</w:t>
      </w:r>
      <w:r>
        <w:t>.</w:t>
      </w:r>
    </w:p>
    <w:p w14:paraId="0E49CFAA" w14:textId="77777777" w:rsidR="00143C25" w:rsidRDefault="00143C25" w:rsidP="00143C25">
      <w:r>
        <w:rPr>
          <w:rFonts w:hint="eastAsia"/>
        </w:rPr>
        <w:t>В</w:t>
      </w:r>
      <w:r>
        <w:t xml:space="preserve"> </w:t>
      </w:r>
      <w:r>
        <w:rPr>
          <w:rFonts w:hint="eastAsia"/>
        </w:rPr>
        <w:t>современном</w:t>
      </w:r>
      <w:r>
        <w:t xml:space="preserve"> </w:t>
      </w:r>
      <w:r>
        <w:rPr>
          <w:rFonts w:hint="eastAsia"/>
        </w:rPr>
        <w:t>научном</w:t>
      </w:r>
      <w:r>
        <w:t xml:space="preserve"> </w:t>
      </w:r>
      <w:r>
        <w:rPr>
          <w:rFonts w:hint="eastAsia"/>
        </w:rPr>
        <w:t>контенте</w:t>
      </w:r>
      <w:r>
        <w:t xml:space="preserve"> </w:t>
      </w:r>
      <w:r>
        <w:rPr>
          <w:rFonts w:hint="eastAsia"/>
        </w:rPr>
        <w:t>данная</w:t>
      </w:r>
      <w:r>
        <w:t xml:space="preserve"> </w:t>
      </w:r>
      <w:r>
        <w:rPr>
          <w:rFonts w:hint="eastAsia"/>
        </w:rPr>
        <w:t>проблема</w:t>
      </w:r>
      <w:r>
        <w:t xml:space="preserve"> </w:t>
      </w:r>
      <w:r>
        <w:rPr>
          <w:rFonts w:hint="eastAsia"/>
        </w:rPr>
        <w:t>рассматривается</w:t>
      </w:r>
      <w:r>
        <w:t xml:space="preserve"> </w:t>
      </w:r>
      <w:r>
        <w:rPr>
          <w:rFonts w:hint="eastAsia"/>
        </w:rPr>
        <w:t>с</w:t>
      </w:r>
      <w:r>
        <w:t xml:space="preserve"> </w:t>
      </w:r>
      <w:r>
        <w:rPr>
          <w:rFonts w:hint="eastAsia"/>
        </w:rPr>
        <w:t>двух</w:t>
      </w:r>
      <w:r>
        <w:t xml:space="preserve"> </w:t>
      </w:r>
      <w:r>
        <w:rPr>
          <w:rFonts w:hint="eastAsia"/>
        </w:rPr>
        <w:t>абсолютно</w:t>
      </w:r>
      <w:r>
        <w:t xml:space="preserve"> </w:t>
      </w:r>
      <w:r>
        <w:rPr>
          <w:rFonts w:hint="eastAsia"/>
        </w:rPr>
        <w:t>различных</w:t>
      </w:r>
      <w:r>
        <w:t xml:space="preserve"> </w:t>
      </w:r>
      <w:r>
        <w:rPr>
          <w:rFonts w:hint="eastAsia"/>
        </w:rPr>
        <w:t>точек</w:t>
      </w:r>
      <w:r>
        <w:t xml:space="preserve"> </w:t>
      </w:r>
      <w:r>
        <w:rPr>
          <w:rFonts w:hint="eastAsia"/>
        </w:rPr>
        <w:t>зрения</w:t>
      </w:r>
      <w:r>
        <w:t>:</w:t>
      </w:r>
      <w:r>
        <w:tab/>
      </w:r>
      <w:r>
        <w:rPr>
          <w:rFonts w:hint="eastAsia"/>
        </w:rPr>
        <w:t>сторонники</w:t>
      </w:r>
      <w:r>
        <w:t xml:space="preserve"> </w:t>
      </w:r>
      <w:r>
        <w:rPr>
          <w:rFonts w:hint="eastAsia"/>
        </w:rPr>
        <w:t>«</w:t>
      </w:r>
      <w:r>
        <w:rPr>
          <w:rFonts w:hint="eastAsia"/>
        </w:rPr>
        <w:t>утопического</w:t>
      </w:r>
      <w:r>
        <w:t xml:space="preserve"> </w:t>
      </w:r>
      <w:r>
        <w:rPr>
          <w:rFonts w:hint="eastAsia"/>
        </w:rPr>
        <w:t>подхода</w:t>
      </w:r>
      <w:r>
        <w:rPr>
          <w:rFonts w:hint="eastAsia"/>
        </w:rPr>
        <w:t>»</w:t>
      </w:r>
    </w:p>
    <w:p w14:paraId="40B065EE" w14:textId="77777777" w:rsidR="00143C25" w:rsidRDefault="00143C25" w:rsidP="00143C25">
      <w:r>
        <w:rPr>
          <w:rFonts w:hint="eastAsia"/>
        </w:rPr>
        <w:lastRenderedPageBreak/>
        <w:t>фактически</w:t>
      </w:r>
      <w:r>
        <w:t xml:space="preserve"> </w:t>
      </w:r>
      <w:r>
        <w:rPr>
          <w:rFonts w:hint="eastAsia"/>
        </w:rPr>
        <w:t>идеализируют</w:t>
      </w:r>
      <w:r>
        <w:t xml:space="preserve"> </w:t>
      </w:r>
      <w:r>
        <w:rPr>
          <w:rFonts w:hint="eastAsia"/>
        </w:rPr>
        <w:t>современные</w:t>
      </w:r>
      <w:r>
        <w:t xml:space="preserve"> </w:t>
      </w:r>
      <w:r>
        <w:rPr>
          <w:rFonts w:hint="eastAsia"/>
        </w:rPr>
        <w:t>информационно</w:t>
      </w:r>
      <w:r>
        <w:t>-</w:t>
      </w:r>
      <w:r>
        <w:rPr>
          <w:rFonts w:hint="eastAsia"/>
        </w:rPr>
        <w:t>коммуникационные</w:t>
      </w:r>
      <w:r>
        <w:t xml:space="preserve"> </w:t>
      </w:r>
      <w:r>
        <w:rPr>
          <w:rFonts w:hint="eastAsia"/>
        </w:rPr>
        <w:t>технологии</w:t>
      </w:r>
      <w:r>
        <w:t xml:space="preserve">, </w:t>
      </w:r>
      <w:r>
        <w:rPr>
          <w:rFonts w:hint="eastAsia"/>
        </w:rPr>
        <w:t>объявляя</w:t>
      </w:r>
      <w:r>
        <w:t xml:space="preserve"> </w:t>
      </w:r>
      <w:r>
        <w:rPr>
          <w:rFonts w:hint="eastAsia"/>
        </w:rPr>
        <w:t>их</w:t>
      </w:r>
      <w:r>
        <w:t xml:space="preserve"> </w:t>
      </w:r>
      <w:r>
        <w:rPr>
          <w:rFonts w:hint="eastAsia"/>
        </w:rPr>
        <w:t>панацеей</w:t>
      </w:r>
      <w:r>
        <w:t xml:space="preserve"> </w:t>
      </w:r>
      <w:r>
        <w:rPr>
          <w:rFonts w:hint="eastAsia"/>
        </w:rPr>
        <w:t>от</w:t>
      </w:r>
      <w:r>
        <w:t xml:space="preserve"> </w:t>
      </w:r>
      <w:r>
        <w:rPr>
          <w:rFonts w:hint="eastAsia"/>
        </w:rPr>
        <w:t>многих</w:t>
      </w:r>
      <w:r>
        <w:t xml:space="preserve"> </w:t>
      </w:r>
      <w:r>
        <w:rPr>
          <w:rFonts w:hint="eastAsia"/>
        </w:rPr>
        <w:t>«</w:t>
      </w:r>
      <w:r>
        <w:rPr>
          <w:rFonts w:hint="eastAsia"/>
        </w:rPr>
        <w:t>болезней</w:t>
      </w:r>
      <w:r>
        <w:t xml:space="preserve"> </w:t>
      </w:r>
      <w:r>
        <w:rPr>
          <w:rFonts w:hint="eastAsia"/>
        </w:rPr>
        <w:t>современного</w:t>
      </w:r>
      <w:r>
        <w:t xml:space="preserve"> </w:t>
      </w:r>
      <w:r>
        <w:rPr>
          <w:rFonts w:hint="eastAsia"/>
        </w:rPr>
        <w:t>мира</w:t>
      </w:r>
      <w:r>
        <w:rPr>
          <w:rFonts w:hint="eastAsia"/>
        </w:rPr>
        <w:t>»</w:t>
      </w:r>
      <w:r>
        <w:t xml:space="preserve">. </w:t>
      </w:r>
      <w:r>
        <w:rPr>
          <w:rFonts w:hint="eastAsia"/>
        </w:rPr>
        <w:t>Однако</w:t>
      </w:r>
      <w:r>
        <w:t xml:space="preserve"> </w:t>
      </w:r>
      <w:r>
        <w:rPr>
          <w:rFonts w:hint="eastAsia"/>
        </w:rPr>
        <w:t>им</w:t>
      </w:r>
      <w:r>
        <w:t xml:space="preserve"> </w:t>
      </w:r>
      <w:r>
        <w:rPr>
          <w:rFonts w:hint="eastAsia"/>
        </w:rPr>
        <w:t>противостоят</w:t>
      </w:r>
      <w:r>
        <w:t xml:space="preserve"> </w:t>
      </w:r>
      <w:r>
        <w:rPr>
          <w:rFonts w:hint="eastAsia"/>
        </w:rPr>
        <w:t>«</w:t>
      </w:r>
      <w:r>
        <w:rPr>
          <w:rFonts w:hint="eastAsia"/>
        </w:rPr>
        <w:t>реалисты</w:t>
      </w:r>
      <w:r>
        <w:rPr>
          <w:rFonts w:hint="eastAsia"/>
        </w:rPr>
        <w:t>»</w:t>
      </w:r>
      <w:r>
        <w:t xml:space="preserve">, </w:t>
      </w:r>
      <w:r>
        <w:rPr>
          <w:rFonts w:hint="eastAsia"/>
        </w:rPr>
        <w:t>обращающие</w:t>
      </w:r>
      <w:r>
        <w:t xml:space="preserve"> </w:t>
      </w:r>
      <w:r>
        <w:rPr>
          <w:rFonts w:hint="eastAsia"/>
        </w:rPr>
        <w:t>внимание</w:t>
      </w:r>
      <w:r>
        <w:t xml:space="preserve"> </w:t>
      </w:r>
      <w:r>
        <w:rPr>
          <w:rFonts w:hint="eastAsia"/>
        </w:rPr>
        <w:t>на</w:t>
      </w:r>
      <w:r>
        <w:t xml:space="preserve"> </w:t>
      </w:r>
      <w:r>
        <w:rPr>
          <w:rFonts w:hint="eastAsia"/>
        </w:rPr>
        <w:t>«</w:t>
      </w:r>
      <w:r>
        <w:rPr>
          <w:rFonts w:hint="eastAsia"/>
        </w:rPr>
        <w:t>темные</w:t>
      </w:r>
      <w:r>
        <w:t xml:space="preserve"> </w:t>
      </w:r>
      <w:r>
        <w:rPr>
          <w:rFonts w:hint="eastAsia"/>
        </w:rPr>
        <w:t>стороны</w:t>
      </w:r>
      <w:r>
        <w:rPr>
          <w:rFonts w:hint="eastAsia"/>
        </w:rPr>
        <w:t>»</w:t>
      </w:r>
      <w:r>
        <w:t xml:space="preserve"> </w:t>
      </w:r>
      <w:r>
        <w:rPr>
          <w:rFonts w:hint="eastAsia"/>
        </w:rPr>
        <w:t>интернета</w:t>
      </w:r>
      <w:r>
        <w:t xml:space="preserve">, </w:t>
      </w:r>
      <w:r>
        <w:rPr>
          <w:rFonts w:hint="eastAsia"/>
        </w:rPr>
        <w:t>и</w:t>
      </w:r>
      <w:r>
        <w:t xml:space="preserve">, </w:t>
      </w:r>
      <w:r>
        <w:rPr>
          <w:rFonts w:hint="eastAsia"/>
        </w:rPr>
        <w:t>хотя</w:t>
      </w:r>
      <w:r>
        <w:t xml:space="preserve"> </w:t>
      </w:r>
      <w:r>
        <w:rPr>
          <w:rFonts w:hint="eastAsia"/>
        </w:rPr>
        <w:t>они</w:t>
      </w:r>
      <w:r>
        <w:t xml:space="preserve"> </w:t>
      </w:r>
      <w:r>
        <w:rPr>
          <w:rFonts w:hint="eastAsia"/>
        </w:rPr>
        <w:t>акцентируют</w:t>
      </w:r>
      <w:r>
        <w:t xml:space="preserve"> </w:t>
      </w:r>
      <w:r>
        <w:rPr>
          <w:rFonts w:hint="eastAsia"/>
        </w:rPr>
        <w:t>внимание</w:t>
      </w:r>
      <w:r>
        <w:t xml:space="preserve">, </w:t>
      </w:r>
      <w:r>
        <w:rPr>
          <w:rFonts w:hint="eastAsia"/>
        </w:rPr>
        <w:t>как</w:t>
      </w:r>
      <w:r>
        <w:t xml:space="preserve"> </w:t>
      </w:r>
      <w:r>
        <w:rPr>
          <w:rFonts w:hint="eastAsia"/>
        </w:rPr>
        <w:t>правило</w:t>
      </w:r>
      <w:r>
        <w:t xml:space="preserve">, </w:t>
      </w:r>
      <w:r>
        <w:rPr>
          <w:rFonts w:hint="eastAsia"/>
        </w:rPr>
        <w:t>на</w:t>
      </w:r>
      <w:r>
        <w:t xml:space="preserve"> </w:t>
      </w:r>
      <w:r>
        <w:rPr>
          <w:rFonts w:hint="eastAsia"/>
        </w:rPr>
        <w:t>рисках</w:t>
      </w:r>
      <w:r>
        <w:t xml:space="preserve">, </w:t>
      </w:r>
      <w:r>
        <w:rPr>
          <w:rFonts w:hint="eastAsia"/>
        </w:rPr>
        <w:t>связанных</w:t>
      </w:r>
      <w:r>
        <w:t xml:space="preserve"> </w:t>
      </w:r>
      <w:r>
        <w:rPr>
          <w:rFonts w:hint="eastAsia"/>
        </w:rPr>
        <w:t>с</w:t>
      </w:r>
      <w:r>
        <w:t xml:space="preserve"> </w:t>
      </w:r>
      <w:r>
        <w:rPr>
          <w:rFonts w:hint="eastAsia"/>
        </w:rPr>
        <w:t>защитой</w:t>
      </w:r>
      <w:r>
        <w:t xml:space="preserve"> </w:t>
      </w:r>
      <w:r>
        <w:rPr>
          <w:rFonts w:hint="eastAsia"/>
        </w:rPr>
        <w:t>персональных</w:t>
      </w:r>
      <w:r>
        <w:t xml:space="preserve"> </w:t>
      </w:r>
      <w:r>
        <w:rPr>
          <w:rFonts w:hint="eastAsia"/>
        </w:rPr>
        <w:t>данных</w:t>
      </w:r>
      <w:r>
        <w:t xml:space="preserve">, </w:t>
      </w:r>
      <w:r>
        <w:rPr>
          <w:rFonts w:hint="eastAsia"/>
        </w:rPr>
        <w:t>коммерческой</w:t>
      </w:r>
      <w:r>
        <w:t xml:space="preserve"> </w:t>
      </w:r>
      <w:r>
        <w:rPr>
          <w:rFonts w:hint="eastAsia"/>
        </w:rPr>
        <w:t>информации</w:t>
      </w:r>
      <w:r>
        <w:t xml:space="preserve"> </w:t>
      </w:r>
      <w:r>
        <w:rPr>
          <w:rFonts w:hint="eastAsia"/>
        </w:rPr>
        <w:t>и</w:t>
      </w:r>
      <w:r>
        <w:t xml:space="preserve"> </w:t>
      </w:r>
      <w:r>
        <w:rPr>
          <w:rFonts w:hint="eastAsia"/>
        </w:rPr>
        <w:t>технологического</w:t>
      </w:r>
      <w:r>
        <w:t xml:space="preserve"> (</w:t>
      </w:r>
      <w:r>
        <w:rPr>
          <w:rFonts w:hint="eastAsia"/>
        </w:rPr>
        <w:t>промышленного</w:t>
      </w:r>
      <w:r>
        <w:t xml:space="preserve">) </w:t>
      </w:r>
      <w:r>
        <w:rPr>
          <w:rFonts w:hint="eastAsia"/>
        </w:rPr>
        <w:t>шпионажа</w:t>
      </w:r>
      <w:r>
        <w:t xml:space="preserve">, </w:t>
      </w:r>
      <w:r>
        <w:rPr>
          <w:rFonts w:hint="eastAsia"/>
        </w:rPr>
        <w:t>они</w:t>
      </w:r>
      <w:r>
        <w:t xml:space="preserve"> </w:t>
      </w:r>
      <w:r>
        <w:rPr>
          <w:rFonts w:hint="eastAsia"/>
        </w:rPr>
        <w:t>не</w:t>
      </w:r>
      <w:r>
        <w:t xml:space="preserve"> </w:t>
      </w:r>
      <w:r>
        <w:rPr>
          <w:rFonts w:hint="eastAsia"/>
        </w:rPr>
        <w:t>могут</w:t>
      </w:r>
      <w:r>
        <w:t xml:space="preserve"> </w:t>
      </w:r>
      <w:r>
        <w:rPr>
          <w:rFonts w:hint="eastAsia"/>
        </w:rPr>
        <w:t>не</w:t>
      </w:r>
      <w:r>
        <w:t xml:space="preserve"> </w:t>
      </w:r>
      <w:r>
        <w:rPr>
          <w:rFonts w:hint="eastAsia"/>
        </w:rPr>
        <w:t>рассматривать</w:t>
      </w:r>
      <w:r>
        <w:t xml:space="preserve"> </w:t>
      </w:r>
      <w:r>
        <w:rPr>
          <w:rFonts w:hint="eastAsia"/>
        </w:rPr>
        <w:t>и</w:t>
      </w:r>
      <w:r>
        <w:t xml:space="preserve"> </w:t>
      </w:r>
      <w:r>
        <w:rPr>
          <w:rFonts w:hint="eastAsia"/>
        </w:rPr>
        <w:t>угрозы</w:t>
      </w:r>
      <w:r>
        <w:t xml:space="preserve"> </w:t>
      </w:r>
      <w:r>
        <w:rPr>
          <w:rFonts w:hint="eastAsia"/>
        </w:rPr>
        <w:t>более</w:t>
      </w:r>
      <w:r>
        <w:t xml:space="preserve"> </w:t>
      </w:r>
      <w:r>
        <w:rPr>
          <w:rFonts w:hint="eastAsia"/>
        </w:rPr>
        <w:t>фундаментального</w:t>
      </w:r>
      <w:r>
        <w:t xml:space="preserve"> </w:t>
      </w:r>
      <w:r>
        <w:rPr>
          <w:rFonts w:hint="eastAsia"/>
        </w:rPr>
        <w:t>плана</w:t>
      </w:r>
      <w:r>
        <w:t xml:space="preserve">, </w:t>
      </w:r>
      <w:r>
        <w:rPr>
          <w:rFonts w:hint="eastAsia"/>
        </w:rPr>
        <w:t>например</w:t>
      </w:r>
      <w:r>
        <w:t xml:space="preserve">, </w:t>
      </w:r>
      <w:r>
        <w:rPr>
          <w:rFonts w:hint="eastAsia"/>
        </w:rPr>
        <w:t>действия</w:t>
      </w:r>
      <w:r>
        <w:t xml:space="preserve"> </w:t>
      </w:r>
      <w:r>
        <w:rPr>
          <w:rFonts w:hint="eastAsia"/>
        </w:rPr>
        <w:t>одной</w:t>
      </w:r>
      <w:r>
        <w:t xml:space="preserve"> </w:t>
      </w:r>
      <w:r>
        <w:rPr>
          <w:rFonts w:hint="eastAsia"/>
        </w:rPr>
        <w:t>страны</w:t>
      </w:r>
      <w:r>
        <w:t xml:space="preserve"> </w:t>
      </w:r>
      <w:r>
        <w:rPr>
          <w:rFonts w:hint="eastAsia"/>
        </w:rPr>
        <w:t>против</w:t>
      </w:r>
      <w:r>
        <w:t xml:space="preserve"> </w:t>
      </w:r>
      <w:r>
        <w:rPr>
          <w:rFonts w:hint="eastAsia"/>
        </w:rPr>
        <w:t>другой</w:t>
      </w:r>
      <w:r>
        <w:t xml:space="preserve"> </w:t>
      </w:r>
      <w:r>
        <w:rPr>
          <w:rFonts w:hint="eastAsia"/>
        </w:rPr>
        <w:t>в</w:t>
      </w:r>
      <w:r>
        <w:t xml:space="preserve"> </w:t>
      </w:r>
      <w:r>
        <w:rPr>
          <w:rFonts w:hint="eastAsia"/>
        </w:rPr>
        <w:t>информационном</w:t>
      </w:r>
      <w:r>
        <w:t xml:space="preserve"> </w:t>
      </w:r>
      <w:r>
        <w:rPr>
          <w:rFonts w:hint="eastAsia"/>
        </w:rPr>
        <w:t>пространстве</w:t>
      </w:r>
      <w:r>
        <w:t xml:space="preserve">, </w:t>
      </w:r>
      <w:r>
        <w:rPr>
          <w:rFonts w:hint="eastAsia"/>
        </w:rPr>
        <w:t>часто</w:t>
      </w:r>
      <w:r>
        <w:t xml:space="preserve"> </w:t>
      </w:r>
      <w:r>
        <w:rPr>
          <w:rFonts w:hint="eastAsia"/>
        </w:rPr>
        <w:t>определяемые</w:t>
      </w:r>
      <w:r>
        <w:t xml:space="preserve"> </w:t>
      </w:r>
      <w:r>
        <w:rPr>
          <w:rFonts w:hint="eastAsia"/>
        </w:rPr>
        <w:t>как</w:t>
      </w:r>
      <w:r>
        <w:t xml:space="preserve"> </w:t>
      </w:r>
      <w:r>
        <w:rPr>
          <w:rFonts w:hint="eastAsia"/>
        </w:rPr>
        <w:t>«</w:t>
      </w:r>
      <w:r>
        <w:rPr>
          <w:rFonts w:hint="eastAsia"/>
        </w:rPr>
        <w:t>военные</w:t>
      </w:r>
      <w:r>
        <w:t xml:space="preserve"> </w:t>
      </w:r>
      <w:r>
        <w:rPr>
          <w:rFonts w:hint="eastAsia"/>
        </w:rPr>
        <w:t>действия</w:t>
      </w:r>
      <w:r>
        <w:rPr>
          <w:rFonts w:hint="eastAsia"/>
        </w:rPr>
        <w:t>»</w:t>
      </w:r>
      <w:r>
        <w:t xml:space="preserve">, </w:t>
      </w:r>
      <w:r>
        <w:rPr>
          <w:rFonts w:hint="eastAsia"/>
        </w:rPr>
        <w:t>в</w:t>
      </w:r>
      <w:r>
        <w:t xml:space="preserve"> </w:t>
      </w:r>
      <w:r>
        <w:rPr>
          <w:rFonts w:hint="eastAsia"/>
        </w:rPr>
        <w:t>ходе</w:t>
      </w:r>
      <w:r>
        <w:t xml:space="preserve"> </w:t>
      </w:r>
      <w:r>
        <w:rPr>
          <w:rFonts w:hint="eastAsia"/>
        </w:rPr>
        <w:t>которых</w:t>
      </w:r>
      <w:r>
        <w:t xml:space="preserve"> </w:t>
      </w:r>
      <w:r>
        <w:rPr>
          <w:rFonts w:hint="eastAsia"/>
        </w:rPr>
        <w:t>это</w:t>
      </w:r>
      <w:r>
        <w:t xml:space="preserve"> </w:t>
      </w:r>
      <w:r>
        <w:rPr>
          <w:rFonts w:hint="eastAsia"/>
        </w:rPr>
        <w:t>пространство</w:t>
      </w:r>
      <w:r>
        <w:t xml:space="preserve"> </w:t>
      </w:r>
      <w:r>
        <w:rPr>
          <w:rFonts w:hint="eastAsia"/>
        </w:rPr>
        <w:t>превращается</w:t>
      </w:r>
      <w:r>
        <w:t xml:space="preserve"> </w:t>
      </w:r>
      <w:r>
        <w:rPr>
          <w:rFonts w:hint="eastAsia"/>
        </w:rPr>
        <w:t>в</w:t>
      </w:r>
      <w:r>
        <w:t xml:space="preserve"> </w:t>
      </w:r>
      <w:r>
        <w:rPr>
          <w:rFonts w:hint="eastAsia"/>
        </w:rPr>
        <w:t>«</w:t>
      </w:r>
      <w:r>
        <w:rPr>
          <w:rFonts w:hint="eastAsia"/>
        </w:rPr>
        <w:t>поле</w:t>
      </w:r>
      <w:r>
        <w:t xml:space="preserve"> </w:t>
      </w:r>
      <w:r>
        <w:rPr>
          <w:rFonts w:hint="eastAsia"/>
        </w:rPr>
        <w:t>боя</w:t>
      </w:r>
      <w:r>
        <w:rPr>
          <w:rFonts w:hint="eastAsia"/>
        </w:rPr>
        <w:t>»</w:t>
      </w:r>
      <w:r>
        <w:t xml:space="preserve">, </w:t>
      </w:r>
      <w:r>
        <w:rPr>
          <w:rFonts w:hint="eastAsia"/>
        </w:rPr>
        <w:t>а</w:t>
      </w:r>
      <w:r>
        <w:t xml:space="preserve"> </w:t>
      </w:r>
      <w:r>
        <w:rPr>
          <w:rFonts w:hint="eastAsia"/>
        </w:rPr>
        <w:t>сама</w:t>
      </w:r>
      <w:r>
        <w:t xml:space="preserve"> </w:t>
      </w:r>
      <w:r>
        <w:rPr>
          <w:rFonts w:hint="eastAsia"/>
        </w:rPr>
        <w:t>информация</w:t>
      </w:r>
      <w:r>
        <w:t xml:space="preserve"> </w:t>
      </w:r>
      <w:r>
        <w:rPr>
          <w:rFonts w:hint="eastAsia"/>
        </w:rPr>
        <w:t>рассматривается</w:t>
      </w:r>
      <w:r>
        <w:t xml:space="preserve"> </w:t>
      </w:r>
      <w:r>
        <w:rPr>
          <w:rFonts w:hint="eastAsia"/>
        </w:rPr>
        <w:t>сторонами</w:t>
      </w:r>
      <w:r>
        <w:t xml:space="preserve"> </w:t>
      </w:r>
      <w:r>
        <w:rPr>
          <w:rFonts w:hint="eastAsia"/>
        </w:rPr>
        <w:t>конфликта</w:t>
      </w:r>
      <w:r>
        <w:t xml:space="preserve"> </w:t>
      </w:r>
      <w:r>
        <w:rPr>
          <w:rFonts w:hint="eastAsia"/>
        </w:rPr>
        <w:t>как</w:t>
      </w:r>
      <w:r>
        <w:t xml:space="preserve"> </w:t>
      </w:r>
      <w:r>
        <w:rPr>
          <w:rFonts w:hint="eastAsia"/>
        </w:rPr>
        <w:t>«</w:t>
      </w:r>
      <w:r>
        <w:rPr>
          <w:rFonts w:hint="eastAsia"/>
        </w:rPr>
        <w:t>оружие</w:t>
      </w:r>
      <w:r>
        <w:rPr>
          <w:rFonts w:hint="eastAsia"/>
        </w:rPr>
        <w:t>»</w:t>
      </w:r>
      <w:r>
        <w:t>.</w:t>
      </w:r>
    </w:p>
    <w:p w14:paraId="4A4325A4" w14:textId="77777777" w:rsidR="00143C25" w:rsidRDefault="00143C25" w:rsidP="00143C25">
      <w:r>
        <w:rPr>
          <w:rFonts w:hint="eastAsia"/>
        </w:rPr>
        <w:t>В</w:t>
      </w:r>
      <w:r>
        <w:t xml:space="preserve"> </w:t>
      </w:r>
      <w:r>
        <w:rPr>
          <w:rFonts w:hint="eastAsia"/>
        </w:rPr>
        <w:t>представленной</w:t>
      </w:r>
      <w:r>
        <w:t xml:space="preserve"> </w:t>
      </w:r>
      <w:r>
        <w:rPr>
          <w:rFonts w:hint="eastAsia"/>
        </w:rPr>
        <w:t>работе</w:t>
      </w:r>
      <w:r>
        <w:t xml:space="preserve"> </w:t>
      </w:r>
      <w:r>
        <w:rPr>
          <w:rFonts w:hint="eastAsia"/>
        </w:rPr>
        <w:t>проблема</w:t>
      </w:r>
      <w:r>
        <w:t xml:space="preserve"> </w:t>
      </w:r>
      <w:r>
        <w:rPr>
          <w:rFonts w:hint="eastAsia"/>
        </w:rPr>
        <w:t>информационно</w:t>
      </w:r>
      <w:r>
        <w:t>-</w:t>
      </w:r>
      <w:r>
        <w:rPr>
          <w:rFonts w:hint="eastAsia"/>
        </w:rPr>
        <w:t>политической</w:t>
      </w:r>
      <w:r>
        <w:t xml:space="preserve"> </w:t>
      </w:r>
      <w:r>
        <w:rPr>
          <w:rFonts w:hint="eastAsia"/>
        </w:rPr>
        <w:t>безопасности</w:t>
      </w:r>
      <w:r>
        <w:t xml:space="preserve"> </w:t>
      </w:r>
      <w:r>
        <w:rPr>
          <w:rFonts w:hint="eastAsia"/>
        </w:rPr>
        <w:t>рассматривается</w:t>
      </w:r>
      <w:r>
        <w:t xml:space="preserve"> </w:t>
      </w:r>
      <w:r>
        <w:rPr>
          <w:rFonts w:hint="eastAsia"/>
        </w:rPr>
        <w:t>с</w:t>
      </w:r>
      <w:r>
        <w:t xml:space="preserve"> </w:t>
      </w:r>
      <w:r>
        <w:rPr>
          <w:rFonts w:hint="eastAsia"/>
        </w:rPr>
        <w:t>позиций</w:t>
      </w:r>
      <w:r>
        <w:t xml:space="preserve"> </w:t>
      </w:r>
      <w:r>
        <w:rPr>
          <w:rFonts w:hint="eastAsia"/>
        </w:rPr>
        <w:t>реалистического</w:t>
      </w:r>
      <w:r>
        <w:t xml:space="preserve"> </w:t>
      </w:r>
      <w:r>
        <w:rPr>
          <w:rFonts w:hint="eastAsia"/>
        </w:rPr>
        <w:t>подхода</w:t>
      </w:r>
      <w:r>
        <w:t xml:space="preserve">, </w:t>
      </w:r>
      <w:r>
        <w:rPr>
          <w:rFonts w:hint="eastAsia"/>
        </w:rPr>
        <w:t>хотя</w:t>
      </w:r>
      <w:r>
        <w:t xml:space="preserve"> </w:t>
      </w:r>
      <w:r>
        <w:rPr>
          <w:rFonts w:hint="eastAsia"/>
        </w:rPr>
        <w:t>мы</w:t>
      </w:r>
      <w:r>
        <w:t xml:space="preserve"> </w:t>
      </w:r>
      <w:r>
        <w:rPr>
          <w:rFonts w:hint="eastAsia"/>
        </w:rPr>
        <w:t>не</w:t>
      </w:r>
      <w:r>
        <w:t xml:space="preserve"> </w:t>
      </w:r>
      <w:r>
        <w:rPr>
          <w:rFonts w:hint="eastAsia"/>
        </w:rPr>
        <w:t>отрицаем</w:t>
      </w:r>
      <w:r>
        <w:t xml:space="preserve"> </w:t>
      </w:r>
      <w:r>
        <w:rPr>
          <w:rFonts w:hint="eastAsia"/>
        </w:rPr>
        <w:t>широкие</w:t>
      </w:r>
      <w:r>
        <w:t xml:space="preserve"> </w:t>
      </w:r>
      <w:r>
        <w:rPr>
          <w:rFonts w:hint="eastAsia"/>
        </w:rPr>
        <w:t>возможности</w:t>
      </w:r>
      <w:r>
        <w:t xml:space="preserve"> </w:t>
      </w:r>
      <w:r>
        <w:rPr>
          <w:rFonts w:hint="eastAsia"/>
        </w:rPr>
        <w:t>интернета</w:t>
      </w:r>
      <w:r>
        <w:t xml:space="preserve"> </w:t>
      </w:r>
      <w:r>
        <w:rPr>
          <w:rFonts w:hint="eastAsia"/>
        </w:rPr>
        <w:t>для</w:t>
      </w:r>
      <w:r>
        <w:t xml:space="preserve"> </w:t>
      </w:r>
      <w:r>
        <w:rPr>
          <w:rFonts w:hint="eastAsia"/>
        </w:rPr>
        <w:t>получения</w:t>
      </w:r>
      <w:r>
        <w:t xml:space="preserve"> </w:t>
      </w:r>
      <w:r>
        <w:rPr>
          <w:rFonts w:hint="eastAsia"/>
        </w:rPr>
        <w:t>разнообразной</w:t>
      </w:r>
    </w:p>
    <w:p w14:paraId="0D07D7AD" w14:textId="77777777" w:rsidR="00143C25" w:rsidRDefault="00143C25" w:rsidP="00143C25">
      <w:r>
        <w:t xml:space="preserve"> </w:t>
      </w:r>
    </w:p>
    <w:p w14:paraId="00E9CC30" w14:textId="77777777" w:rsidR="00143C25" w:rsidRDefault="00143C25" w:rsidP="00143C25">
      <w:r>
        <w:t>153</w:t>
      </w:r>
    </w:p>
    <w:p w14:paraId="244AF3BA" w14:textId="77777777" w:rsidR="00143C25" w:rsidRDefault="00143C25" w:rsidP="00143C25">
      <w:r>
        <w:rPr>
          <w:rFonts w:hint="eastAsia"/>
        </w:rPr>
        <w:t>информации</w:t>
      </w:r>
      <w:r>
        <w:t xml:space="preserve">, </w:t>
      </w:r>
      <w:r>
        <w:rPr>
          <w:rFonts w:hint="eastAsia"/>
        </w:rPr>
        <w:t>позволяющей</w:t>
      </w:r>
      <w:r>
        <w:t xml:space="preserve"> </w:t>
      </w:r>
      <w:r>
        <w:rPr>
          <w:rFonts w:hint="eastAsia"/>
        </w:rPr>
        <w:t>индивидууму</w:t>
      </w:r>
      <w:r>
        <w:t xml:space="preserve"> </w:t>
      </w:r>
      <w:r>
        <w:rPr>
          <w:rFonts w:hint="eastAsia"/>
        </w:rPr>
        <w:t>сравнивать</w:t>
      </w:r>
      <w:r>
        <w:t xml:space="preserve"> </w:t>
      </w:r>
      <w:r>
        <w:rPr>
          <w:rFonts w:hint="eastAsia"/>
        </w:rPr>
        <w:t>различные</w:t>
      </w:r>
      <w:r>
        <w:t xml:space="preserve"> </w:t>
      </w:r>
      <w:r>
        <w:rPr>
          <w:rFonts w:hint="eastAsia"/>
        </w:rPr>
        <w:t>подходы</w:t>
      </w:r>
      <w:r>
        <w:t xml:space="preserve"> </w:t>
      </w:r>
      <w:r>
        <w:rPr>
          <w:rFonts w:hint="eastAsia"/>
        </w:rPr>
        <w:t>к</w:t>
      </w:r>
      <w:r>
        <w:t xml:space="preserve"> </w:t>
      </w:r>
      <w:r>
        <w:rPr>
          <w:rFonts w:hint="eastAsia"/>
        </w:rPr>
        <w:t>наиболее</w:t>
      </w:r>
      <w:r>
        <w:t xml:space="preserve"> </w:t>
      </w:r>
      <w:r>
        <w:rPr>
          <w:rFonts w:hint="eastAsia"/>
        </w:rPr>
        <w:t>актуальным</w:t>
      </w:r>
      <w:r>
        <w:t xml:space="preserve"> </w:t>
      </w:r>
      <w:r>
        <w:rPr>
          <w:rFonts w:hint="eastAsia"/>
        </w:rPr>
        <w:t>проблемам</w:t>
      </w:r>
      <w:r>
        <w:t xml:space="preserve"> </w:t>
      </w:r>
      <w:r>
        <w:rPr>
          <w:rFonts w:hint="eastAsia"/>
        </w:rPr>
        <w:t>современного</w:t>
      </w:r>
      <w:r>
        <w:t xml:space="preserve"> </w:t>
      </w:r>
      <w:r>
        <w:rPr>
          <w:rFonts w:hint="eastAsia"/>
        </w:rPr>
        <w:t>мира</w:t>
      </w:r>
      <w:r>
        <w:t xml:space="preserve"> </w:t>
      </w:r>
      <w:r>
        <w:rPr>
          <w:rFonts w:hint="eastAsia"/>
        </w:rPr>
        <w:t>и</w:t>
      </w:r>
      <w:r>
        <w:t xml:space="preserve"> </w:t>
      </w:r>
      <w:r>
        <w:rPr>
          <w:rFonts w:hint="eastAsia"/>
        </w:rPr>
        <w:t>вырабатывать</w:t>
      </w:r>
      <w:r>
        <w:t xml:space="preserve"> </w:t>
      </w:r>
      <w:r>
        <w:rPr>
          <w:rFonts w:hint="eastAsia"/>
        </w:rPr>
        <w:t>собственное</w:t>
      </w:r>
      <w:r>
        <w:t xml:space="preserve"> </w:t>
      </w:r>
      <w:r>
        <w:rPr>
          <w:rFonts w:hint="eastAsia"/>
        </w:rPr>
        <w:t>понимание</w:t>
      </w:r>
      <w:r>
        <w:t xml:space="preserve"> </w:t>
      </w:r>
      <w:r>
        <w:rPr>
          <w:rFonts w:hint="eastAsia"/>
        </w:rPr>
        <w:t>ситуации</w:t>
      </w:r>
      <w:r>
        <w:t xml:space="preserve"> </w:t>
      </w:r>
      <w:r>
        <w:rPr>
          <w:rFonts w:hint="eastAsia"/>
        </w:rPr>
        <w:t>и</w:t>
      </w:r>
      <w:r>
        <w:t xml:space="preserve"> </w:t>
      </w:r>
      <w:r>
        <w:rPr>
          <w:rFonts w:hint="eastAsia"/>
        </w:rPr>
        <w:t>алгоритм</w:t>
      </w:r>
      <w:r>
        <w:t xml:space="preserve"> </w:t>
      </w:r>
      <w:r>
        <w:rPr>
          <w:rFonts w:hint="eastAsia"/>
        </w:rPr>
        <w:t>своих</w:t>
      </w:r>
      <w:r>
        <w:t xml:space="preserve"> </w:t>
      </w:r>
      <w:r>
        <w:rPr>
          <w:rFonts w:hint="eastAsia"/>
        </w:rPr>
        <w:t>действий</w:t>
      </w:r>
      <w:r>
        <w:t xml:space="preserve">. </w:t>
      </w:r>
      <w:r>
        <w:rPr>
          <w:rFonts w:hint="eastAsia"/>
        </w:rPr>
        <w:t>Легкость</w:t>
      </w:r>
      <w:r>
        <w:t xml:space="preserve"> </w:t>
      </w:r>
      <w:r>
        <w:rPr>
          <w:rFonts w:hint="eastAsia"/>
        </w:rPr>
        <w:t>получения</w:t>
      </w:r>
      <w:r>
        <w:t xml:space="preserve"> </w:t>
      </w:r>
      <w:r>
        <w:rPr>
          <w:rFonts w:hint="eastAsia"/>
        </w:rPr>
        <w:t>информация</w:t>
      </w:r>
      <w:r>
        <w:t xml:space="preserve"> </w:t>
      </w:r>
      <w:r>
        <w:rPr>
          <w:rFonts w:hint="eastAsia"/>
        </w:rPr>
        <w:t>и</w:t>
      </w:r>
      <w:r>
        <w:t xml:space="preserve"> </w:t>
      </w:r>
      <w:r>
        <w:rPr>
          <w:rFonts w:hint="eastAsia"/>
        </w:rPr>
        <w:t>ее</w:t>
      </w:r>
      <w:r>
        <w:t xml:space="preserve"> </w:t>
      </w:r>
      <w:r>
        <w:rPr>
          <w:rFonts w:hint="eastAsia"/>
        </w:rPr>
        <w:t>гигантские</w:t>
      </w:r>
      <w:r>
        <w:t xml:space="preserve"> </w:t>
      </w:r>
      <w:r>
        <w:rPr>
          <w:rFonts w:hint="eastAsia"/>
        </w:rPr>
        <w:t>объемы</w:t>
      </w:r>
      <w:r>
        <w:t xml:space="preserve"> </w:t>
      </w:r>
      <w:r>
        <w:rPr>
          <w:rFonts w:hint="eastAsia"/>
        </w:rPr>
        <w:t>в</w:t>
      </w:r>
      <w:r>
        <w:t xml:space="preserve"> </w:t>
      </w:r>
      <w:r>
        <w:rPr>
          <w:rFonts w:hint="eastAsia"/>
        </w:rPr>
        <w:t>открытом</w:t>
      </w:r>
      <w:r>
        <w:t xml:space="preserve"> </w:t>
      </w:r>
      <w:r>
        <w:rPr>
          <w:rFonts w:hint="eastAsia"/>
        </w:rPr>
        <w:t>доступе</w:t>
      </w:r>
      <w:r>
        <w:t xml:space="preserve"> </w:t>
      </w:r>
      <w:r>
        <w:rPr>
          <w:rFonts w:hint="eastAsia"/>
        </w:rPr>
        <w:t>формируют</w:t>
      </w:r>
      <w:r>
        <w:t xml:space="preserve"> </w:t>
      </w:r>
      <w:r>
        <w:rPr>
          <w:rFonts w:hint="eastAsia"/>
        </w:rPr>
        <w:t>особый</w:t>
      </w:r>
      <w:r>
        <w:t xml:space="preserve"> </w:t>
      </w:r>
      <w:r>
        <w:rPr>
          <w:rFonts w:hint="eastAsia"/>
        </w:rPr>
        <w:t>тип</w:t>
      </w:r>
      <w:r>
        <w:t xml:space="preserve"> </w:t>
      </w:r>
      <w:r>
        <w:rPr>
          <w:rFonts w:hint="eastAsia"/>
        </w:rPr>
        <w:t>личности</w:t>
      </w:r>
      <w:r>
        <w:t xml:space="preserve">, </w:t>
      </w:r>
      <w:r>
        <w:rPr>
          <w:rFonts w:hint="eastAsia"/>
        </w:rPr>
        <w:t>относящейся</w:t>
      </w:r>
      <w:r>
        <w:t xml:space="preserve"> </w:t>
      </w:r>
      <w:r>
        <w:rPr>
          <w:rFonts w:hint="eastAsia"/>
        </w:rPr>
        <w:t>к</w:t>
      </w:r>
      <w:r>
        <w:t xml:space="preserve"> </w:t>
      </w:r>
      <w:r>
        <w:rPr>
          <w:rFonts w:hint="eastAsia"/>
        </w:rPr>
        <w:t>конкретной</w:t>
      </w:r>
      <w:r>
        <w:t xml:space="preserve"> </w:t>
      </w:r>
      <w:r>
        <w:rPr>
          <w:rFonts w:hint="eastAsia"/>
        </w:rPr>
        <w:t>информации</w:t>
      </w:r>
      <w:r>
        <w:t xml:space="preserve"> </w:t>
      </w:r>
      <w:r>
        <w:rPr>
          <w:rFonts w:hint="eastAsia"/>
        </w:rPr>
        <w:t>поверхностно</w:t>
      </w:r>
      <w:r>
        <w:t xml:space="preserve"> </w:t>
      </w:r>
      <w:r>
        <w:rPr>
          <w:rFonts w:hint="eastAsia"/>
        </w:rPr>
        <w:t>и</w:t>
      </w:r>
      <w:r>
        <w:t xml:space="preserve"> </w:t>
      </w:r>
      <w:r>
        <w:rPr>
          <w:rFonts w:hint="eastAsia"/>
        </w:rPr>
        <w:t>некритично</w:t>
      </w:r>
      <w:r>
        <w:t xml:space="preserve">, </w:t>
      </w:r>
      <w:r>
        <w:rPr>
          <w:rFonts w:hint="eastAsia"/>
        </w:rPr>
        <w:t>что</w:t>
      </w:r>
      <w:r>
        <w:t xml:space="preserve"> </w:t>
      </w:r>
      <w:r>
        <w:rPr>
          <w:rFonts w:hint="eastAsia"/>
        </w:rPr>
        <w:t>создает</w:t>
      </w:r>
      <w:r>
        <w:t xml:space="preserve"> </w:t>
      </w:r>
      <w:r>
        <w:rPr>
          <w:rFonts w:hint="eastAsia"/>
        </w:rPr>
        <w:t>дополнительные</w:t>
      </w:r>
      <w:r>
        <w:t xml:space="preserve"> </w:t>
      </w:r>
      <w:r>
        <w:rPr>
          <w:rFonts w:hint="eastAsia"/>
        </w:rPr>
        <w:t>возможности</w:t>
      </w:r>
      <w:r>
        <w:t xml:space="preserve"> </w:t>
      </w:r>
      <w:r>
        <w:rPr>
          <w:rFonts w:hint="eastAsia"/>
        </w:rPr>
        <w:t>для</w:t>
      </w:r>
      <w:r>
        <w:t xml:space="preserve"> </w:t>
      </w:r>
      <w:r>
        <w:rPr>
          <w:rFonts w:hint="eastAsia"/>
        </w:rPr>
        <w:t>манипулятивных</w:t>
      </w:r>
      <w:r>
        <w:t xml:space="preserve"> </w:t>
      </w:r>
      <w:r>
        <w:rPr>
          <w:rFonts w:hint="eastAsia"/>
        </w:rPr>
        <w:t>воздействий</w:t>
      </w:r>
      <w:r>
        <w:t xml:space="preserve"> </w:t>
      </w:r>
      <w:r>
        <w:rPr>
          <w:rFonts w:hint="eastAsia"/>
        </w:rPr>
        <w:t>на</w:t>
      </w:r>
      <w:r>
        <w:t xml:space="preserve"> </w:t>
      </w:r>
      <w:r>
        <w:rPr>
          <w:rFonts w:hint="eastAsia"/>
        </w:rPr>
        <w:t>индивидуальное</w:t>
      </w:r>
      <w:r>
        <w:t xml:space="preserve"> </w:t>
      </w:r>
      <w:r>
        <w:rPr>
          <w:rFonts w:hint="eastAsia"/>
        </w:rPr>
        <w:t>и</w:t>
      </w:r>
      <w:r>
        <w:t xml:space="preserve"> </w:t>
      </w:r>
      <w:r>
        <w:rPr>
          <w:rFonts w:hint="eastAsia"/>
        </w:rPr>
        <w:t>общественное</w:t>
      </w:r>
      <w:r>
        <w:t xml:space="preserve"> </w:t>
      </w:r>
      <w:r>
        <w:rPr>
          <w:rFonts w:hint="eastAsia"/>
        </w:rPr>
        <w:t>сознание</w:t>
      </w:r>
      <w:r>
        <w:t>.</w:t>
      </w:r>
    </w:p>
    <w:p w14:paraId="6A74F971" w14:textId="77777777" w:rsidR="00143C25" w:rsidRDefault="00143C25" w:rsidP="00143C25">
      <w:r>
        <w:rPr>
          <w:rFonts w:hint="eastAsia"/>
        </w:rPr>
        <w:t>В</w:t>
      </w:r>
      <w:r>
        <w:t xml:space="preserve"> </w:t>
      </w:r>
      <w:r>
        <w:rPr>
          <w:rFonts w:hint="eastAsia"/>
        </w:rPr>
        <w:t>результате</w:t>
      </w:r>
      <w:r>
        <w:t xml:space="preserve"> </w:t>
      </w:r>
      <w:r>
        <w:rPr>
          <w:rFonts w:hint="eastAsia"/>
        </w:rPr>
        <w:t>проведенного</w:t>
      </w:r>
      <w:r>
        <w:t xml:space="preserve"> </w:t>
      </w:r>
      <w:r>
        <w:rPr>
          <w:rFonts w:hint="eastAsia"/>
        </w:rPr>
        <w:t>в</w:t>
      </w:r>
      <w:r>
        <w:t xml:space="preserve"> </w:t>
      </w:r>
      <w:r>
        <w:rPr>
          <w:rFonts w:hint="eastAsia"/>
        </w:rPr>
        <w:t>данной</w:t>
      </w:r>
      <w:r>
        <w:t xml:space="preserve"> </w:t>
      </w:r>
      <w:r>
        <w:rPr>
          <w:rFonts w:hint="eastAsia"/>
        </w:rPr>
        <w:t>работе</w:t>
      </w:r>
      <w:r>
        <w:t xml:space="preserve"> </w:t>
      </w:r>
      <w:r>
        <w:rPr>
          <w:rFonts w:hint="eastAsia"/>
        </w:rPr>
        <w:t>ан</w:t>
      </w:r>
      <w:r>
        <w:rPr>
          <w:rFonts w:hint="eastAsia"/>
        </w:rPr>
        <w:lastRenderedPageBreak/>
        <w:t>ализа</w:t>
      </w:r>
      <w:r>
        <w:t xml:space="preserve"> </w:t>
      </w:r>
      <w:r>
        <w:rPr>
          <w:rFonts w:hint="eastAsia"/>
        </w:rPr>
        <w:t>был</w:t>
      </w:r>
      <w:r>
        <w:t xml:space="preserve"> </w:t>
      </w:r>
      <w:r>
        <w:rPr>
          <w:rFonts w:hint="eastAsia"/>
        </w:rPr>
        <w:t>получен</w:t>
      </w:r>
      <w:r>
        <w:t xml:space="preserve"> </w:t>
      </w:r>
      <w:r>
        <w:rPr>
          <w:rFonts w:hint="eastAsia"/>
        </w:rPr>
        <w:t>ряд</w:t>
      </w:r>
      <w:r>
        <w:t xml:space="preserve"> </w:t>
      </w:r>
      <w:r>
        <w:rPr>
          <w:rFonts w:hint="eastAsia"/>
        </w:rPr>
        <w:t>значимых</w:t>
      </w:r>
      <w:r>
        <w:t xml:space="preserve"> </w:t>
      </w:r>
      <w:r>
        <w:rPr>
          <w:rFonts w:hint="eastAsia"/>
        </w:rPr>
        <w:t>результатов</w:t>
      </w:r>
      <w:r>
        <w:t xml:space="preserve">. </w:t>
      </w:r>
      <w:r>
        <w:rPr>
          <w:rFonts w:hint="eastAsia"/>
        </w:rPr>
        <w:t>Так</w:t>
      </w:r>
      <w:r>
        <w:t xml:space="preserve">, </w:t>
      </w:r>
      <w:r>
        <w:rPr>
          <w:rFonts w:hint="eastAsia"/>
        </w:rPr>
        <w:t>не</w:t>
      </w:r>
      <w:r>
        <w:t xml:space="preserve"> </w:t>
      </w:r>
      <w:r>
        <w:rPr>
          <w:rFonts w:hint="eastAsia"/>
        </w:rPr>
        <w:t>только</w:t>
      </w:r>
      <w:r>
        <w:t xml:space="preserve"> </w:t>
      </w:r>
      <w:r>
        <w:rPr>
          <w:rFonts w:hint="eastAsia"/>
        </w:rPr>
        <w:t>была</w:t>
      </w:r>
      <w:r>
        <w:t xml:space="preserve"> </w:t>
      </w:r>
      <w:r>
        <w:rPr>
          <w:rFonts w:hint="eastAsia"/>
        </w:rPr>
        <w:t>дана</w:t>
      </w:r>
      <w:r>
        <w:t xml:space="preserve"> </w:t>
      </w:r>
      <w:r>
        <w:rPr>
          <w:rFonts w:hint="eastAsia"/>
        </w:rPr>
        <w:t>авторская</w:t>
      </w:r>
      <w:r>
        <w:t xml:space="preserve"> </w:t>
      </w:r>
      <w:r>
        <w:rPr>
          <w:rFonts w:hint="eastAsia"/>
        </w:rPr>
        <w:t>трактовка</w:t>
      </w:r>
      <w:r>
        <w:t xml:space="preserve"> </w:t>
      </w:r>
      <w:r>
        <w:rPr>
          <w:rFonts w:hint="eastAsia"/>
        </w:rPr>
        <w:t>понятия</w:t>
      </w:r>
      <w:r>
        <w:t xml:space="preserve"> </w:t>
      </w:r>
      <w:r>
        <w:rPr>
          <w:rFonts w:hint="eastAsia"/>
        </w:rPr>
        <w:t>«</w:t>
      </w:r>
      <w:r>
        <w:rPr>
          <w:rFonts w:hint="eastAsia"/>
        </w:rPr>
        <w:t>информационно</w:t>
      </w:r>
      <w:r>
        <w:t>-</w:t>
      </w:r>
      <w:r>
        <w:rPr>
          <w:rFonts w:hint="eastAsia"/>
        </w:rPr>
        <w:t>политическая</w:t>
      </w:r>
      <w:r>
        <w:t xml:space="preserve"> </w:t>
      </w:r>
      <w:r>
        <w:rPr>
          <w:rFonts w:hint="eastAsia"/>
        </w:rPr>
        <w:t>безопасность</w:t>
      </w:r>
      <w:r>
        <w:rPr>
          <w:rFonts w:hint="eastAsia"/>
        </w:rPr>
        <w:t>»</w:t>
      </w:r>
      <w:r>
        <w:t xml:space="preserve">, </w:t>
      </w:r>
      <w:r>
        <w:rPr>
          <w:rFonts w:hint="eastAsia"/>
        </w:rPr>
        <w:t>но</w:t>
      </w:r>
      <w:r>
        <w:t xml:space="preserve"> </w:t>
      </w:r>
      <w:r>
        <w:rPr>
          <w:rFonts w:hint="eastAsia"/>
        </w:rPr>
        <w:t>и</w:t>
      </w:r>
      <w:r>
        <w:t xml:space="preserve"> </w:t>
      </w:r>
      <w:r>
        <w:rPr>
          <w:rFonts w:hint="eastAsia"/>
        </w:rPr>
        <w:t>рассмотрены</w:t>
      </w:r>
      <w:r>
        <w:t xml:space="preserve"> </w:t>
      </w:r>
      <w:r>
        <w:rPr>
          <w:rFonts w:hint="eastAsia"/>
        </w:rPr>
        <w:t>не</w:t>
      </w:r>
      <w:r>
        <w:t xml:space="preserve"> </w:t>
      </w:r>
      <w:r>
        <w:rPr>
          <w:rFonts w:hint="eastAsia"/>
        </w:rPr>
        <w:t>менее</w:t>
      </w:r>
      <w:r>
        <w:t xml:space="preserve"> </w:t>
      </w:r>
      <w:r>
        <w:rPr>
          <w:rFonts w:hint="eastAsia"/>
        </w:rPr>
        <w:t>важные</w:t>
      </w:r>
      <w:r>
        <w:t xml:space="preserve"> </w:t>
      </w:r>
      <w:r>
        <w:rPr>
          <w:rFonts w:hint="eastAsia"/>
        </w:rPr>
        <w:t>для</w:t>
      </w:r>
      <w:r>
        <w:t xml:space="preserve"> </w:t>
      </w:r>
      <w:r>
        <w:rPr>
          <w:rFonts w:hint="eastAsia"/>
        </w:rPr>
        <w:t>обсуждаемой</w:t>
      </w:r>
      <w:r>
        <w:t xml:space="preserve"> </w:t>
      </w:r>
      <w:r>
        <w:rPr>
          <w:rFonts w:hint="eastAsia"/>
        </w:rPr>
        <w:t>проблемы</w:t>
      </w:r>
      <w:r>
        <w:t xml:space="preserve"> </w:t>
      </w:r>
      <w:r>
        <w:rPr>
          <w:rFonts w:hint="eastAsia"/>
        </w:rPr>
        <w:t>понятия</w:t>
      </w:r>
      <w:r>
        <w:t xml:space="preserve">, </w:t>
      </w:r>
      <w:r>
        <w:rPr>
          <w:rFonts w:hint="eastAsia"/>
        </w:rPr>
        <w:t>такие</w:t>
      </w:r>
      <w:r>
        <w:t xml:space="preserve"> </w:t>
      </w:r>
      <w:r>
        <w:rPr>
          <w:rFonts w:hint="eastAsia"/>
        </w:rPr>
        <w:t>как</w:t>
      </w:r>
      <w:r>
        <w:t xml:space="preserve">: </w:t>
      </w:r>
      <w:r>
        <w:rPr>
          <w:rFonts w:hint="eastAsia"/>
        </w:rPr>
        <w:t>«</w:t>
      </w:r>
      <w:r>
        <w:rPr>
          <w:rFonts w:hint="eastAsia"/>
        </w:rPr>
        <w:t>информационно</w:t>
      </w:r>
      <w:r>
        <w:rPr>
          <w:rFonts w:hint="eastAsia"/>
        </w:rPr>
        <w:t>¬</w:t>
      </w:r>
      <w:r>
        <w:rPr>
          <w:rFonts w:hint="eastAsia"/>
        </w:rPr>
        <w:t>политические</w:t>
      </w:r>
      <w:r>
        <w:t xml:space="preserve"> </w:t>
      </w:r>
      <w:r>
        <w:rPr>
          <w:rFonts w:hint="eastAsia"/>
        </w:rPr>
        <w:t>риски</w:t>
      </w:r>
      <w:r>
        <w:t xml:space="preserve"> </w:t>
      </w:r>
      <w:r>
        <w:rPr>
          <w:rFonts w:hint="eastAsia"/>
        </w:rPr>
        <w:t>и</w:t>
      </w:r>
      <w:r>
        <w:t xml:space="preserve"> </w:t>
      </w:r>
      <w:r>
        <w:rPr>
          <w:rFonts w:hint="eastAsia"/>
        </w:rPr>
        <w:t>угрозы</w:t>
      </w:r>
      <w:r>
        <w:rPr>
          <w:rFonts w:hint="eastAsia"/>
        </w:rPr>
        <w:t>»</w:t>
      </w:r>
      <w:r>
        <w:t xml:space="preserve">, </w:t>
      </w:r>
      <w:r>
        <w:rPr>
          <w:rFonts w:hint="eastAsia"/>
        </w:rPr>
        <w:t>«</w:t>
      </w:r>
      <w:r>
        <w:rPr>
          <w:rFonts w:hint="eastAsia"/>
        </w:rPr>
        <w:t>информационно</w:t>
      </w:r>
      <w:r>
        <w:t>-</w:t>
      </w:r>
      <w:r>
        <w:rPr>
          <w:rFonts w:hint="eastAsia"/>
        </w:rPr>
        <w:t>критические</w:t>
      </w:r>
      <w:r>
        <w:t xml:space="preserve"> </w:t>
      </w:r>
      <w:r>
        <w:rPr>
          <w:rFonts w:hint="eastAsia"/>
        </w:rPr>
        <w:t>элементы</w:t>
      </w:r>
      <w:r>
        <w:t xml:space="preserve"> </w:t>
      </w:r>
      <w:r>
        <w:rPr>
          <w:rFonts w:hint="eastAsia"/>
        </w:rPr>
        <w:t>политической</w:t>
      </w:r>
      <w:r>
        <w:t xml:space="preserve"> </w:t>
      </w:r>
      <w:r>
        <w:rPr>
          <w:rFonts w:hint="eastAsia"/>
        </w:rPr>
        <w:t>структуры</w:t>
      </w:r>
      <w:r>
        <w:rPr>
          <w:rFonts w:hint="eastAsia"/>
        </w:rPr>
        <w:t>»</w:t>
      </w:r>
      <w:r>
        <w:t xml:space="preserve">. </w:t>
      </w:r>
      <w:r>
        <w:rPr>
          <w:rFonts w:hint="eastAsia"/>
        </w:rPr>
        <w:t>Это</w:t>
      </w:r>
      <w:r>
        <w:t xml:space="preserve"> </w:t>
      </w:r>
      <w:r>
        <w:rPr>
          <w:rFonts w:hint="eastAsia"/>
        </w:rPr>
        <w:t>позволило</w:t>
      </w:r>
      <w:r>
        <w:t xml:space="preserve"> </w:t>
      </w:r>
      <w:r>
        <w:rPr>
          <w:rFonts w:hint="eastAsia"/>
        </w:rPr>
        <w:t>сформировать</w:t>
      </w:r>
      <w:r>
        <w:t xml:space="preserve"> </w:t>
      </w:r>
      <w:r>
        <w:rPr>
          <w:rFonts w:hint="eastAsia"/>
        </w:rPr>
        <w:t>ряд</w:t>
      </w:r>
      <w:r>
        <w:t xml:space="preserve"> </w:t>
      </w:r>
      <w:r>
        <w:rPr>
          <w:rFonts w:hint="eastAsia"/>
        </w:rPr>
        <w:t>моделей</w:t>
      </w:r>
      <w:r>
        <w:t xml:space="preserve"> </w:t>
      </w:r>
      <w:r>
        <w:rPr>
          <w:rFonts w:hint="eastAsia"/>
        </w:rPr>
        <w:t>и</w:t>
      </w:r>
      <w:r>
        <w:t xml:space="preserve"> </w:t>
      </w:r>
      <w:r>
        <w:rPr>
          <w:rFonts w:hint="eastAsia"/>
        </w:rPr>
        <w:t>предложить</w:t>
      </w:r>
      <w:r>
        <w:t xml:space="preserve"> </w:t>
      </w:r>
      <w:r>
        <w:rPr>
          <w:rFonts w:hint="eastAsia"/>
        </w:rPr>
        <w:t>алгоритмы</w:t>
      </w:r>
      <w:r>
        <w:t xml:space="preserve"> </w:t>
      </w:r>
      <w:r>
        <w:rPr>
          <w:rFonts w:hint="eastAsia"/>
        </w:rPr>
        <w:t>действий</w:t>
      </w:r>
      <w:r>
        <w:t xml:space="preserve"> </w:t>
      </w:r>
      <w:r>
        <w:rPr>
          <w:rFonts w:hint="eastAsia"/>
        </w:rPr>
        <w:t>для</w:t>
      </w:r>
      <w:r>
        <w:t xml:space="preserve"> </w:t>
      </w:r>
      <w:r>
        <w:rPr>
          <w:rFonts w:hint="eastAsia"/>
        </w:rPr>
        <w:t>предотвращения</w:t>
      </w:r>
      <w:r>
        <w:t xml:space="preserve"> </w:t>
      </w:r>
      <w:r>
        <w:rPr>
          <w:rFonts w:hint="eastAsia"/>
        </w:rPr>
        <w:t>возникающих</w:t>
      </w:r>
      <w:r>
        <w:t xml:space="preserve"> </w:t>
      </w:r>
      <w:r>
        <w:rPr>
          <w:rFonts w:hint="eastAsia"/>
        </w:rPr>
        <w:t>угроз</w:t>
      </w:r>
      <w:r>
        <w:t xml:space="preserve">, </w:t>
      </w:r>
      <w:r>
        <w:rPr>
          <w:rFonts w:hint="eastAsia"/>
        </w:rPr>
        <w:t>способных</w:t>
      </w:r>
      <w:r>
        <w:t xml:space="preserve"> </w:t>
      </w:r>
      <w:r>
        <w:rPr>
          <w:rFonts w:hint="eastAsia"/>
        </w:rPr>
        <w:t>нарушить</w:t>
      </w:r>
      <w:r>
        <w:t xml:space="preserve"> </w:t>
      </w:r>
      <w:r>
        <w:rPr>
          <w:rFonts w:hint="eastAsia"/>
        </w:rPr>
        <w:t>функционирование</w:t>
      </w:r>
      <w:r>
        <w:t xml:space="preserve"> </w:t>
      </w:r>
      <w:r>
        <w:rPr>
          <w:rFonts w:hint="eastAsia"/>
        </w:rPr>
        <w:t>важнейших</w:t>
      </w:r>
      <w:r>
        <w:t xml:space="preserve"> </w:t>
      </w:r>
      <w:r>
        <w:rPr>
          <w:rFonts w:hint="eastAsia"/>
        </w:rPr>
        <w:t>государственных</w:t>
      </w:r>
      <w:r>
        <w:t xml:space="preserve"> </w:t>
      </w:r>
      <w:r>
        <w:rPr>
          <w:rFonts w:hint="eastAsia"/>
        </w:rPr>
        <w:t>институтов</w:t>
      </w:r>
      <w:r>
        <w:t xml:space="preserve">, </w:t>
      </w:r>
      <w:r>
        <w:rPr>
          <w:rFonts w:hint="eastAsia"/>
        </w:rPr>
        <w:t>а</w:t>
      </w:r>
      <w:r>
        <w:t xml:space="preserve"> </w:t>
      </w:r>
      <w:r>
        <w:rPr>
          <w:rFonts w:hint="eastAsia"/>
        </w:rPr>
        <w:t>также</w:t>
      </w:r>
      <w:r>
        <w:t xml:space="preserve"> </w:t>
      </w:r>
      <w:r>
        <w:rPr>
          <w:rFonts w:hint="eastAsia"/>
        </w:rPr>
        <w:t>сократить</w:t>
      </w:r>
      <w:r>
        <w:t xml:space="preserve"> </w:t>
      </w:r>
      <w:r>
        <w:rPr>
          <w:rFonts w:hint="eastAsia"/>
        </w:rPr>
        <w:t>отрицательное</w:t>
      </w:r>
      <w:r>
        <w:t xml:space="preserve"> </w:t>
      </w:r>
      <w:r>
        <w:rPr>
          <w:rFonts w:hint="eastAsia"/>
        </w:rPr>
        <w:t>воздействие</w:t>
      </w:r>
      <w:r>
        <w:t xml:space="preserve"> </w:t>
      </w:r>
      <w:r>
        <w:rPr>
          <w:rFonts w:hint="eastAsia"/>
        </w:rPr>
        <w:t>на</w:t>
      </w:r>
      <w:r>
        <w:t xml:space="preserve"> </w:t>
      </w:r>
      <w:r>
        <w:rPr>
          <w:rFonts w:hint="eastAsia"/>
        </w:rPr>
        <w:t>жизнь</w:t>
      </w:r>
      <w:r>
        <w:t xml:space="preserve"> </w:t>
      </w:r>
      <w:r>
        <w:rPr>
          <w:rFonts w:hint="eastAsia"/>
        </w:rPr>
        <w:t>всей</w:t>
      </w:r>
      <w:r>
        <w:t xml:space="preserve"> </w:t>
      </w:r>
      <w:r>
        <w:rPr>
          <w:rFonts w:hint="eastAsia"/>
        </w:rPr>
        <w:t>страны</w:t>
      </w:r>
      <w:r>
        <w:t xml:space="preserve"> </w:t>
      </w:r>
      <w:r>
        <w:rPr>
          <w:rFonts w:hint="eastAsia"/>
        </w:rPr>
        <w:t>в</w:t>
      </w:r>
      <w:r>
        <w:t xml:space="preserve"> </w:t>
      </w:r>
      <w:r>
        <w:rPr>
          <w:rFonts w:hint="eastAsia"/>
        </w:rPr>
        <w:t>целом</w:t>
      </w:r>
      <w:r>
        <w:t xml:space="preserve">, </w:t>
      </w:r>
      <w:r>
        <w:rPr>
          <w:rFonts w:hint="eastAsia"/>
        </w:rPr>
        <w:t>отдельных</w:t>
      </w:r>
      <w:r>
        <w:t xml:space="preserve"> </w:t>
      </w:r>
      <w:r>
        <w:rPr>
          <w:rFonts w:hint="eastAsia"/>
        </w:rPr>
        <w:t>ее</w:t>
      </w:r>
      <w:r>
        <w:t xml:space="preserve"> </w:t>
      </w:r>
      <w:r>
        <w:rPr>
          <w:rFonts w:hint="eastAsia"/>
        </w:rPr>
        <w:t>территорий</w:t>
      </w:r>
      <w:r>
        <w:t xml:space="preserve"> </w:t>
      </w:r>
      <w:r>
        <w:rPr>
          <w:rFonts w:hint="eastAsia"/>
        </w:rPr>
        <w:t>и</w:t>
      </w:r>
      <w:r>
        <w:t xml:space="preserve"> </w:t>
      </w:r>
      <w:r>
        <w:rPr>
          <w:rFonts w:hint="eastAsia"/>
        </w:rPr>
        <w:t>граждан</w:t>
      </w:r>
      <w:r>
        <w:t xml:space="preserve">, </w:t>
      </w:r>
      <w:r>
        <w:rPr>
          <w:rFonts w:hint="eastAsia"/>
        </w:rPr>
        <w:t>создавать</w:t>
      </w:r>
      <w:r>
        <w:t xml:space="preserve"> </w:t>
      </w:r>
      <w:r>
        <w:rPr>
          <w:rFonts w:hint="eastAsia"/>
        </w:rPr>
        <w:t>кризисные</w:t>
      </w:r>
      <w:r>
        <w:t xml:space="preserve"> </w:t>
      </w:r>
      <w:r>
        <w:rPr>
          <w:rFonts w:hint="eastAsia"/>
        </w:rPr>
        <w:t>ситуации</w:t>
      </w:r>
      <w:r>
        <w:t xml:space="preserve"> </w:t>
      </w:r>
      <w:r>
        <w:rPr>
          <w:rFonts w:hint="eastAsia"/>
        </w:rPr>
        <w:t>путем</w:t>
      </w:r>
      <w:r>
        <w:t xml:space="preserve"> </w:t>
      </w:r>
      <w:r>
        <w:rPr>
          <w:rFonts w:hint="eastAsia"/>
        </w:rPr>
        <w:t>использования</w:t>
      </w:r>
      <w:r>
        <w:t xml:space="preserve"> </w:t>
      </w:r>
      <w:r>
        <w:rPr>
          <w:rFonts w:hint="eastAsia"/>
        </w:rPr>
        <w:t>различных</w:t>
      </w:r>
      <w:r>
        <w:t xml:space="preserve"> </w:t>
      </w:r>
      <w:r>
        <w:rPr>
          <w:rFonts w:hint="eastAsia"/>
        </w:rPr>
        <w:t>методов</w:t>
      </w:r>
      <w:r>
        <w:t xml:space="preserve"> </w:t>
      </w:r>
      <w:r>
        <w:rPr>
          <w:rFonts w:hint="eastAsia"/>
        </w:rPr>
        <w:t>и</w:t>
      </w:r>
      <w:r>
        <w:t xml:space="preserve"> </w:t>
      </w:r>
      <w:r>
        <w:rPr>
          <w:rFonts w:hint="eastAsia"/>
        </w:rPr>
        <w:t>механизмов</w:t>
      </w:r>
      <w:r>
        <w:t xml:space="preserve"> </w:t>
      </w:r>
      <w:r>
        <w:rPr>
          <w:rFonts w:hint="eastAsia"/>
        </w:rPr>
        <w:t>манипулирования</w:t>
      </w:r>
      <w:r>
        <w:t xml:space="preserve"> </w:t>
      </w:r>
      <w:r>
        <w:rPr>
          <w:rFonts w:hint="eastAsia"/>
        </w:rPr>
        <w:t>различным</w:t>
      </w:r>
      <w:r>
        <w:t xml:space="preserve"> </w:t>
      </w:r>
      <w:r>
        <w:rPr>
          <w:rFonts w:hint="eastAsia"/>
        </w:rPr>
        <w:t>информационным</w:t>
      </w:r>
      <w:r>
        <w:t xml:space="preserve"> </w:t>
      </w:r>
      <w:r>
        <w:rPr>
          <w:rFonts w:hint="eastAsia"/>
        </w:rPr>
        <w:t>контентом</w:t>
      </w:r>
      <w:r>
        <w:t>.</w:t>
      </w:r>
    </w:p>
    <w:p w14:paraId="24924559" w14:textId="77777777" w:rsidR="00143C25" w:rsidRDefault="00143C25" w:rsidP="00143C25">
      <w:r>
        <w:rPr>
          <w:rFonts w:hint="eastAsia"/>
        </w:rPr>
        <w:t>В</w:t>
      </w:r>
      <w:r>
        <w:t xml:space="preserve"> </w:t>
      </w:r>
      <w:r>
        <w:rPr>
          <w:rFonts w:hint="eastAsia"/>
        </w:rPr>
        <w:t>работе</w:t>
      </w:r>
      <w:r>
        <w:t xml:space="preserve"> </w:t>
      </w:r>
      <w:r>
        <w:rPr>
          <w:rFonts w:hint="eastAsia"/>
        </w:rPr>
        <w:t>проанализированы</w:t>
      </w:r>
      <w:r>
        <w:t xml:space="preserve"> </w:t>
      </w:r>
      <w:r>
        <w:rPr>
          <w:rFonts w:hint="eastAsia"/>
        </w:rPr>
        <w:t>технологии</w:t>
      </w:r>
      <w:r>
        <w:t xml:space="preserve"> </w:t>
      </w:r>
      <w:r>
        <w:rPr>
          <w:rFonts w:hint="eastAsia"/>
        </w:rPr>
        <w:t>информационно</w:t>
      </w:r>
      <w:r>
        <w:t>-</w:t>
      </w:r>
      <w:r>
        <w:rPr>
          <w:rFonts w:hint="eastAsia"/>
        </w:rPr>
        <w:t>политического</w:t>
      </w:r>
      <w:r>
        <w:t xml:space="preserve"> </w:t>
      </w:r>
      <w:r>
        <w:rPr>
          <w:rFonts w:hint="eastAsia"/>
        </w:rPr>
        <w:t>манипулирования</w:t>
      </w:r>
      <w:r>
        <w:t xml:space="preserve">: </w:t>
      </w:r>
      <w:r>
        <w:rPr>
          <w:rFonts w:hint="eastAsia"/>
        </w:rPr>
        <w:t>ситуационные</w:t>
      </w:r>
      <w:r>
        <w:t xml:space="preserve">, </w:t>
      </w:r>
      <w:r>
        <w:rPr>
          <w:rFonts w:hint="eastAsia"/>
        </w:rPr>
        <w:t>систематические</w:t>
      </w:r>
      <w:r>
        <w:t xml:space="preserve"> </w:t>
      </w:r>
      <w:r>
        <w:rPr>
          <w:rFonts w:hint="eastAsia"/>
        </w:rPr>
        <w:t>и</w:t>
      </w:r>
      <w:r>
        <w:t xml:space="preserve"> </w:t>
      </w:r>
      <w:r>
        <w:rPr>
          <w:rFonts w:hint="eastAsia"/>
        </w:rPr>
        <w:t>массированные</w:t>
      </w:r>
      <w:r>
        <w:t xml:space="preserve">, </w:t>
      </w:r>
      <w:r>
        <w:rPr>
          <w:rFonts w:hint="eastAsia"/>
        </w:rPr>
        <w:t>показаны</w:t>
      </w:r>
      <w:r>
        <w:t xml:space="preserve"> </w:t>
      </w:r>
      <w:r>
        <w:rPr>
          <w:rFonts w:hint="eastAsia"/>
        </w:rPr>
        <w:t>возможности</w:t>
      </w:r>
      <w:r>
        <w:t xml:space="preserve"> </w:t>
      </w:r>
      <w:r>
        <w:rPr>
          <w:rFonts w:hint="eastAsia"/>
        </w:rPr>
        <w:t>выявления</w:t>
      </w:r>
      <w:r>
        <w:t xml:space="preserve"> </w:t>
      </w:r>
      <w:r>
        <w:rPr>
          <w:rFonts w:hint="eastAsia"/>
        </w:rPr>
        <w:t>случаев</w:t>
      </w:r>
      <w:r>
        <w:t xml:space="preserve"> </w:t>
      </w:r>
      <w:r>
        <w:rPr>
          <w:rFonts w:hint="eastAsia"/>
        </w:rPr>
        <w:t>их</w:t>
      </w:r>
      <w:r>
        <w:t xml:space="preserve"> </w:t>
      </w:r>
      <w:r>
        <w:rPr>
          <w:rFonts w:hint="eastAsia"/>
        </w:rPr>
        <w:t>использования</w:t>
      </w:r>
      <w:r>
        <w:t xml:space="preserve"> </w:t>
      </w:r>
      <w:r>
        <w:rPr>
          <w:rFonts w:hint="eastAsia"/>
        </w:rPr>
        <w:t>и</w:t>
      </w:r>
      <w:r>
        <w:t xml:space="preserve"> </w:t>
      </w:r>
      <w:r>
        <w:rPr>
          <w:rFonts w:hint="eastAsia"/>
        </w:rPr>
        <w:t>прогнозирования</w:t>
      </w:r>
      <w:r>
        <w:t xml:space="preserve"> </w:t>
      </w:r>
      <w:r>
        <w:rPr>
          <w:rFonts w:hint="eastAsia"/>
        </w:rPr>
        <w:t>возможного</w:t>
      </w:r>
      <w:r>
        <w:t xml:space="preserve"> </w:t>
      </w:r>
      <w:r>
        <w:rPr>
          <w:rFonts w:hint="eastAsia"/>
        </w:rPr>
        <w:t>применения</w:t>
      </w:r>
      <w:r>
        <w:t xml:space="preserve">. </w:t>
      </w:r>
      <w:r>
        <w:rPr>
          <w:rFonts w:hint="eastAsia"/>
        </w:rPr>
        <w:t>Данные</w:t>
      </w:r>
      <w:r>
        <w:t xml:space="preserve"> </w:t>
      </w:r>
      <w:r>
        <w:rPr>
          <w:rFonts w:hint="eastAsia"/>
        </w:rPr>
        <w:t>технологии</w:t>
      </w:r>
      <w:r>
        <w:t xml:space="preserve"> </w:t>
      </w:r>
      <w:r>
        <w:rPr>
          <w:rFonts w:hint="eastAsia"/>
        </w:rPr>
        <w:t>во</w:t>
      </w:r>
      <w:r>
        <w:t xml:space="preserve"> </w:t>
      </w:r>
      <w:r>
        <w:rPr>
          <w:rFonts w:hint="eastAsia"/>
        </w:rPr>
        <w:t>всем</w:t>
      </w:r>
      <w:r>
        <w:t xml:space="preserve"> </w:t>
      </w:r>
      <w:r>
        <w:rPr>
          <w:rFonts w:hint="eastAsia"/>
        </w:rPr>
        <w:t>их</w:t>
      </w:r>
      <w:r>
        <w:t xml:space="preserve"> </w:t>
      </w:r>
      <w:r>
        <w:rPr>
          <w:rFonts w:hint="eastAsia"/>
        </w:rPr>
        <w:t>многообразии</w:t>
      </w:r>
      <w:r>
        <w:t xml:space="preserve">, </w:t>
      </w:r>
      <w:r>
        <w:rPr>
          <w:rFonts w:hint="eastAsia"/>
        </w:rPr>
        <w:t>начиная</w:t>
      </w:r>
      <w:r>
        <w:t xml:space="preserve"> </w:t>
      </w:r>
      <w:r>
        <w:rPr>
          <w:rFonts w:hint="eastAsia"/>
        </w:rPr>
        <w:t>с</w:t>
      </w:r>
      <w:r>
        <w:t xml:space="preserve"> </w:t>
      </w:r>
      <w:r>
        <w:rPr>
          <w:rFonts w:hint="eastAsia"/>
        </w:rPr>
        <w:t>хищения</w:t>
      </w:r>
      <w:r>
        <w:t xml:space="preserve"> </w:t>
      </w:r>
      <w:r>
        <w:rPr>
          <w:rFonts w:hint="eastAsia"/>
        </w:rPr>
        <w:t>информации</w:t>
      </w:r>
      <w:r>
        <w:t xml:space="preserve"> </w:t>
      </w:r>
      <w:r>
        <w:rPr>
          <w:rFonts w:hint="eastAsia"/>
        </w:rPr>
        <w:t>и</w:t>
      </w:r>
      <w:r>
        <w:t xml:space="preserve"> </w:t>
      </w:r>
      <w:r>
        <w:rPr>
          <w:rFonts w:hint="eastAsia"/>
        </w:rPr>
        <w:t>вплоть</w:t>
      </w:r>
      <w:r>
        <w:t xml:space="preserve"> </w:t>
      </w:r>
      <w:r>
        <w:rPr>
          <w:rFonts w:hint="eastAsia"/>
        </w:rPr>
        <w:t>до</w:t>
      </w:r>
      <w:r>
        <w:t xml:space="preserve"> </w:t>
      </w:r>
      <w:r>
        <w:rPr>
          <w:rFonts w:hint="eastAsia"/>
        </w:rPr>
        <w:t>преград</w:t>
      </w:r>
      <w:r>
        <w:t xml:space="preserve">, </w:t>
      </w:r>
      <w:r>
        <w:rPr>
          <w:rFonts w:hint="eastAsia"/>
        </w:rPr>
        <w:t>устанавливаемых</w:t>
      </w:r>
      <w:r>
        <w:t xml:space="preserve"> </w:t>
      </w:r>
      <w:r>
        <w:rPr>
          <w:rFonts w:hint="eastAsia"/>
        </w:rPr>
        <w:t>на</w:t>
      </w:r>
      <w:r>
        <w:t xml:space="preserve"> </w:t>
      </w:r>
      <w:r>
        <w:rPr>
          <w:rFonts w:hint="eastAsia"/>
        </w:rPr>
        <w:t>пути</w:t>
      </w:r>
      <w:r>
        <w:t xml:space="preserve"> </w:t>
      </w:r>
      <w:r>
        <w:rPr>
          <w:rFonts w:hint="eastAsia"/>
        </w:rPr>
        <w:t>внедрения</w:t>
      </w:r>
      <w:r>
        <w:t xml:space="preserve"> </w:t>
      </w:r>
      <w:r>
        <w:rPr>
          <w:rFonts w:hint="eastAsia"/>
        </w:rPr>
        <w:t>инструментов</w:t>
      </w:r>
      <w:r>
        <w:t xml:space="preserve"> </w:t>
      </w:r>
      <w:r>
        <w:rPr>
          <w:rFonts w:hint="eastAsia"/>
        </w:rPr>
        <w:t>электронного</w:t>
      </w:r>
      <w:r>
        <w:t xml:space="preserve"> </w:t>
      </w:r>
      <w:r>
        <w:rPr>
          <w:rFonts w:hint="eastAsia"/>
        </w:rPr>
        <w:t>правительства</w:t>
      </w:r>
      <w:r>
        <w:t xml:space="preserve"> </w:t>
      </w:r>
      <w:r>
        <w:rPr>
          <w:rFonts w:hint="eastAsia"/>
        </w:rPr>
        <w:t>с</w:t>
      </w:r>
      <w:r>
        <w:t xml:space="preserve"> </w:t>
      </w:r>
      <w:r>
        <w:rPr>
          <w:rFonts w:hint="eastAsia"/>
        </w:rPr>
        <w:t>целью</w:t>
      </w:r>
      <w:r>
        <w:t xml:space="preserve"> </w:t>
      </w:r>
      <w:r>
        <w:rPr>
          <w:rFonts w:hint="eastAsia"/>
        </w:rPr>
        <w:t>недопущения</w:t>
      </w:r>
      <w:r>
        <w:t xml:space="preserve"> </w:t>
      </w:r>
      <w:r>
        <w:rPr>
          <w:rFonts w:hint="eastAsia"/>
        </w:rPr>
        <w:t>повышения</w:t>
      </w:r>
      <w:r>
        <w:t xml:space="preserve"> </w:t>
      </w:r>
      <w:r>
        <w:rPr>
          <w:rFonts w:hint="eastAsia"/>
        </w:rPr>
        <w:t>эффективности</w:t>
      </w:r>
      <w:r>
        <w:t xml:space="preserve"> </w:t>
      </w:r>
      <w:r>
        <w:rPr>
          <w:rFonts w:hint="eastAsia"/>
        </w:rPr>
        <w:t>управленческой</w:t>
      </w:r>
      <w:r>
        <w:t xml:space="preserve"> </w:t>
      </w:r>
      <w:r>
        <w:rPr>
          <w:rFonts w:hint="eastAsia"/>
        </w:rPr>
        <w:t>деятельности</w:t>
      </w:r>
      <w:r>
        <w:t xml:space="preserve">, </w:t>
      </w:r>
      <w:r>
        <w:rPr>
          <w:rFonts w:hint="eastAsia"/>
        </w:rPr>
        <w:t>лежат</w:t>
      </w:r>
      <w:r>
        <w:t xml:space="preserve"> </w:t>
      </w:r>
      <w:r>
        <w:rPr>
          <w:rFonts w:hint="eastAsia"/>
        </w:rPr>
        <w:t>в</w:t>
      </w:r>
      <w:r>
        <w:t xml:space="preserve"> </w:t>
      </w:r>
      <w:r>
        <w:rPr>
          <w:rFonts w:hint="eastAsia"/>
        </w:rPr>
        <w:t>основе</w:t>
      </w:r>
      <w:r>
        <w:t xml:space="preserve"> </w:t>
      </w:r>
      <w:r>
        <w:rPr>
          <w:rFonts w:hint="eastAsia"/>
        </w:rPr>
        <w:t>формирования</w:t>
      </w:r>
      <w:r>
        <w:t xml:space="preserve"> </w:t>
      </w:r>
      <w:r>
        <w:rPr>
          <w:rFonts w:hint="eastAsia"/>
        </w:rPr>
        <w:t>реальных</w:t>
      </w:r>
      <w:r>
        <w:t xml:space="preserve"> </w:t>
      </w:r>
      <w:r>
        <w:rPr>
          <w:rFonts w:hint="eastAsia"/>
        </w:rPr>
        <w:t>угроз</w:t>
      </w:r>
      <w:r>
        <w:t xml:space="preserve"> </w:t>
      </w:r>
      <w:r>
        <w:rPr>
          <w:rFonts w:hint="eastAsia"/>
        </w:rPr>
        <w:t>стабильности</w:t>
      </w:r>
      <w:r>
        <w:t xml:space="preserve"> </w:t>
      </w:r>
      <w:r>
        <w:rPr>
          <w:rFonts w:hint="eastAsia"/>
        </w:rPr>
        <w:t>государства</w:t>
      </w:r>
      <w:r>
        <w:t xml:space="preserve"> </w:t>
      </w:r>
      <w:r>
        <w:rPr>
          <w:rFonts w:hint="eastAsia"/>
        </w:rPr>
        <w:t>и</w:t>
      </w:r>
      <w:r>
        <w:t xml:space="preserve"> </w:t>
      </w:r>
      <w:r>
        <w:rPr>
          <w:rFonts w:hint="eastAsia"/>
        </w:rPr>
        <w:t>общества</w:t>
      </w:r>
      <w:r>
        <w:t xml:space="preserve">, </w:t>
      </w:r>
      <w:r>
        <w:rPr>
          <w:rFonts w:hint="eastAsia"/>
        </w:rPr>
        <w:t>возникающих</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новыми</w:t>
      </w:r>
      <w:r>
        <w:t xml:space="preserve"> </w:t>
      </w:r>
      <w:r>
        <w:rPr>
          <w:rFonts w:hint="eastAsia"/>
        </w:rPr>
        <w:t>способами</w:t>
      </w:r>
      <w:r>
        <w:t xml:space="preserve"> </w:t>
      </w:r>
      <w:r>
        <w:rPr>
          <w:rFonts w:hint="eastAsia"/>
        </w:rPr>
        <w:t>накопления</w:t>
      </w:r>
      <w:r>
        <w:t xml:space="preserve">, </w:t>
      </w:r>
      <w:r>
        <w:rPr>
          <w:rFonts w:hint="eastAsia"/>
        </w:rPr>
        <w:t>обработки</w:t>
      </w:r>
      <w:r>
        <w:t xml:space="preserve"> </w:t>
      </w:r>
      <w:r>
        <w:rPr>
          <w:rFonts w:hint="eastAsia"/>
        </w:rPr>
        <w:t>и</w:t>
      </w:r>
      <w:r>
        <w:t xml:space="preserve"> </w:t>
      </w:r>
      <w:r>
        <w:rPr>
          <w:rFonts w:hint="eastAsia"/>
        </w:rPr>
        <w:t>использования</w:t>
      </w:r>
      <w:r>
        <w:t xml:space="preserve"> </w:t>
      </w:r>
      <w:r>
        <w:rPr>
          <w:rFonts w:hint="eastAsia"/>
        </w:rPr>
        <w:t>информации</w:t>
      </w:r>
      <w:r>
        <w:t>.</w:t>
      </w:r>
    </w:p>
    <w:p w14:paraId="1A7B28AC" w14:textId="77777777" w:rsidR="00143C25" w:rsidRDefault="00143C25" w:rsidP="00143C25">
      <w:r>
        <w:rPr>
          <w:rFonts w:hint="eastAsia"/>
        </w:rPr>
        <w:t>В</w:t>
      </w:r>
      <w:r>
        <w:t xml:space="preserve"> </w:t>
      </w:r>
      <w:r>
        <w:rPr>
          <w:rFonts w:hint="eastAsia"/>
        </w:rPr>
        <w:t>современном</w:t>
      </w:r>
      <w:r>
        <w:t xml:space="preserve"> </w:t>
      </w:r>
      <w:r>
        <w:rPr>
          <w:rFonts w:hint="eastAsia"/>
        </w:rPr>
        <w:t>информационном</w:t>
      </w:r>
      <w:r>
        <w:t xml:space="preserve"> </w:t>
      </w:r>
      <w:r>
        <w:rPr>
          <w:rFonts w:hint="eastAsia"/>
        </w:rPr>
        <w:t>обществе</w:t>
      </w:r>
      <w:r>
        <w:t xml:space="preserve"> </w:t>
      </w:r>
      <w:r>
        <w:rPr>
          <w:rFonts w:hint="eastAsia"/>
        </w:rPr>
        <w:t>возможности</w:t>
      </w:r>
      <w:r>
        <w:t xml:space="preserve"> </w:t>
      </w:r>
      <w:r>
        <w:rPr>
          <w:rFonts w:hint="eastAsia"/>
        </w:rPr>
        <w:t>методов</w:t>
      </w:r>
      <w:r>
        <w:t xml:space="preserve"> </w:t>
      </w:r>
      <w:r>
        <w:rPr>
          <w:rFonts w:hint="eastAsia"/>
        </w:rPr>
        <w:t>и</w:t>
      </w:r>
      <w:r>
        <w:t xml:space="preserve"> </w:t>
      </w:r>
      <w:r>
        <w:rPr>
          <w:rFonts w:hint="eastAsia"/>
        </w:rPr>
        <w:t>технологий</w:t>
      </w:r>
      <w:r>
        <w:t xml:space="preserve"> </w:t>
      </w:r>
      <w:r>
        <w:rPr>
          <w:rFonts w:hint="eastAsia"/>
        </w:rPr>
        <w:t>политической</w:t>
      </w:r>
      <w:r>
        <w:t xml:space="preserve"> </w:t>
      </w:r>
      <w:r>
        <w:rPr>
          <w:rFonts w:hint="eastAsia"/>
        </w:rPr>
        <w:t>манипуляции</w:t>
      </w:r>
      <w:r>
        <w:t xml:space="preserve"> </w:t>
      </w:r>
      <w:r>
        <w:rPr>
          <w:rFonts w:hint="eastAsia"/>
        </w:rPr>
        <w:t>резко</w:t>
      </w:r>
      <w:r>
        <w:t xml:space="preserve"> </w:t>
      </w:r>
      <w:r>
        <w:rPr>
          <w:rFonts w:hint="eastAsia"/>
        </w:rPr>
        <w:t>возрастают</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высокой</w:t>
      </w:r>
    </w:p>
    <w:p w14:paraId="01D410F3" w14:textId="77777777" w:rsidR="00143C25" w:rsidRDefault="00143C25" w:rsidP="00143C25">
      <w:r>
        <w:t xml:space="preserve"> </w:t>
      </w:r>
    </w:p>
    <w:p w14:paraId="3F9AF22D" w14:textId="77777777" w:rsidR="00143C25" w:rsidRDefault="00143C25" w:rsidP="00143C25">
      <w:r>
        <w:t>154</w:t>
      </w:r>
    </w:p>
    <w:p w14:paraId="36496F28" w14:textId="77777777" w:rsidR="00143C25" w:rsidRDefault="00143C25" w:rsidP="00143C25">
      <w:r>
        <w:rPr>
          <w:rFonts w:hint="eastAsia"/>
        </w:rPr>
        <w:lastRenderedPageBreak/>
        <w:t>скоростью</w:t>
      </w:r>
      <w:r>
        <w:t xml:space="preserve"> </w:t>
      </w:r>
      <w:r>
        <w:rPr>
          <w:rFonts w:hint="eastAsia"/>
        </w:rPr>
        <w:t>создания</w:t>
      </w:r>
      <w:r>
        <w:t xml:space="preserve"> </w:t>
      </w:r>
      <w:r>
        <w:rPr>
          <w:rFonts w:hint="eastAsia"/>
        </w:rPr>
        <w:t>и</w:t>
      </w:r>
      <w:r>
        <w:t xml:space="preserve"> </w:t>
      </w:r>
      <w:r>
        <w:rPr>
          <w:rFonts w:hint="eastAsia"/>
        </w:rPr>
        <w:t>распространения</w:t>
      </w:r>
      <w:r>
        <w:t xml:space="preserve"> </w:t>
      </w:r>
      <w:r>
        <w:rPr>
          <w:rFonts w:hint="eastAsia"/>
        </w:rPr>
        <w:t>соответствующих</w:t>
      </w:r>
      <w:r>
        <w:t xml:space="preserve"> </w:t>
      </w:r>
      <w:r>
        <w:rPr>
          <w:rFonts w:hint="eastAsia"/>
        </w:rPr>
        <w:t>информационных</w:t>
      </w:r>
      <w:r>
        <w:t xml:space="preserve"> </w:t>
      </w:r>
      <w:r>
        <w:rPr>
          <w:rFonts w:hint="eastAsia"/>
        </w:rPr>
        <w:t>контентов</w:t>
      </w:r>
      <w:r>
        <w:t xml:space="preserve">, </w:t>
      </w:r>
      <w:r>
        <w:rPr>
          <w:rFonts w:hint="eastAsia"/>
        </w:rPr>
        <w:t>потенциальной</w:t>
      </w:r>
      <w:r>
        <w:t xml:space="preserve"> </w:t>
      </w:r>
      <w:r>
        <w:rPr>
          <w:rFonts w:hint="eastAsia"/>
        </w:rPr>
        <w:t>доступностью</w:t>
      </w:r>
      <w:r>
        <w:t xml:space="preserve"> </w:t>
      </w:r>
      <w:r>
        <w:rPr>
          <w:rFonts w:hint="eastAsia"/>
        </w:rPr>
        <w:t>для</w:t>
      </w:r>
      <w:r>
        <w:t xml:space="preserve"> </w:t>
      </w:r>
      <w:r>
        <w:rPr>
          <w:rFonts w:hint="eastAsia"/>
        </w:rPr>
        <w:t>всего</w:t>
      </w:r>
      <w:r>
        <w:t xml:space="preserve"> </w:t>
      </w:r>
      <w:r>
        <w:rPr>
          <w:rFonts w:hint="eastAsia"/>
        </w:rPr>
        <w:t>общества</w:t>
      </w:r>
      <w:r>
        <w:t xml:space="preserve"> </w:t>
      </w:r>
      <w:r>
        <w:rPr>
          <w:rFonts w:hint="eastAsia"/>
        </w:rPr>
        <w:t>и</w:t>
      </w:r>
      <w:r>
        <w:t xml:space="preserve"> </w:t>
      </w:r>
      <w:r>
        <w:rPr>
          <w:rFonts w:hint="eastAsia"/>
        </w:rPr>
        <w:t>возможностью</w:t>
      </w:r>
      <w:r>
        <w:t xml:space="preserve"> </w:t>
      </w:r>
      <w:r>
        <w:rPr>
          <w:rFonts w:hint="eastAsia"/>
        </w:rPr>
        <w:t>модификации</w:t>
      </w:r>
      <w:r>
        <w:t xml:space="preserve"> </w:t>
      </w:r>
      <w:r>
        <w:rPr>
          <w:rFonts w:hint="eastAsia"/>
        </w:rPr>
        <w:t>и</w:t>
      </w:r>
      <w:r>
        <w:t xml:space="preserve"> </w:t>
      </w:r>
      <w:r>
        <w:rPr>
          <w:rFonts w:hint="eastAsia"/>
        </w:rPr>
        <w:t>навязывания</w:t>
      </w:r>
      <w:r>
        <w:t xml:space="preserve"> </w:t>
      </w:r>
      <w:r>
        <w:rPr>
          <w:rFonts w:hint="eastAsia"/>
        </w:rPr>
        <w:t>политической</w:t>
      </w:r>
      <w:r>
        <w:t xml:space="preserve"> </w:t>
      </w:r>
      <w:r>
        <w:rPr>
          <w:rFonts w:hint="eastAsia"/>
        </w:rPr>
        <w:t>информации</w:t>
      </w:r>
      <w:r>
        <w:t xml:space="preserve"> </w:t>
      </w:r>
      <w:r>
        <w:rPr>
          <w:rFonts w:hint="eastAsia"/>
        </w:rPr>
        <w:t>в</w:t>
      </w:r>
      <w:r>
        <w:t xml:space="preserve"> </w:t>
      </w:r>
      <w:r>
        <w:rPr>
          <w:rFonts w:hint="eastAsia"/>
        </w:rPr>
        <w:t>широких</w:t>
      </w:r>
      <w:r>
        <w:t xml:space="preserve"> </w:t>
      </w:r>
      <w:r>
        <w:rPr>
          <w:rFonts w:hint="eastAsia"/>
        </w:rPr>
        <w:t>пределах</w:t>
      </w:r>
      <w:r>
        <w:t>.</w:t>
      </w:r>
    </w:p>
    <w:p w14:paraId="3A3A34F6" w14:textId="77777777" w:rsidR="00143C25" w:rsidRDefault="00143C25" w:rsidP="00143C25">
      <w:r>
        <w:rPr>
          <w:rFonts w:hint="eastAsia"/>
        </w:rPr>
        <w:t>Рассмотренные</w:t>
      </w:r>
      <w:r>
        <w:t xml:space="preserve"> </w:t>
      </w:r>
      <w:r>
        <w:rPr>
          <w:rFonts w:hint="eastAsia"/>
        </w:rPr>
        <w:t>ранее</w:t>
      </w:r>
      <w:r>
        <w:t xml:space="preserve"> </w:t>
      </w:r>
      <w:r>
        <w:rPr>
          <w:rFonts w:hint="eastAsia"/>
        </w:rPr>
        <w:t>методы</w:t>
      </w:r>
      <w:r>
        <w:t xml:space="preserve"> </w:t>
      </w:r>
      <w:r>
        <w:rPr>
          <w:rFonts w:hint="eastAsia"/>
        </w:rPr>
        <w:t>политического</w:t>
      </w:r>
      <w:r>
        <w:t xml:space="preserve"> </w:t>
      </w:r>
      <w:r>
        <w:rPr>
          <w:rFonts w:hint="eastAsia"/>
        </w:rPr>
        <w:t>манипулирования</w:t>
      </w:r>
      <w:r>
        <w:t xml:space="preserve"> </w:t>
      </w:r>
      <w:r>
        <w:rPr>
          <w:rFonts w:hint="eastAsia"/>
        </w:rPr>
        <w:t>наиболее</w:t>
      </w:r>
      <w:r>
        <w:t xml:space="preserve"> </w:t>
      </w:r>
      <w:r>
        <w:rPr>
          <w:rFonts w:hint="eastAsia"/>
        </w:rPr>
        <w:t>эффективны</w:t>
      </w:r>
      <w:r>
        <w:t xml:space="preserve"> </w:t>
      </w:r>
      <w:r>
        <w:rPr>
          <w:rFonts w:hint="eastAsia"/>
        </w:rPr>
        <w:t>тогда</w:t>
      </w:r>
      <w:r>
        <w:t xml:space="preserve">, </w:t>
      </w:r>
      <w:r>
        <w:rPr>
          <w:rFonts w:hint="eastAsia"/>
        </w:rPr>
        <w:t>когда</w:t>
      </w:r>
      <w:r>
        <w:t xml:space="preserve"> </w:t>
      </w:r>
      <w:r>
        <w:rPr>
          <w:rFonts w:hint="eastAsia"/>
        </w:rPr>
        <w:t>они</w:t>
      </w:r>
      <w:r>
        <w:t xml:space="preserve"> </w:t>
      </w:r>
      <w:r>
        <w:rPr>
          <w:rFonts w:hint="eastAsia"/>
        </w:rPr>
        <w:t>реализуют</w:t>
      </w:r>
      <w:r>
        <w:t xml:space="preserve"> </w:t>
      </w:r>
      <w:r>
        <w:rPr>
          <w:rFonts w:hint="eastAsia"/>
        </w:rPr>
        <w:t>основные</w:t>
      </w:r>
      <w:r>
        <w:t xml:space="preserve"> </w:t>
      </w:r>
      <w:r>
        <w:rPr>
          <w:rFonts w:hint="eastAsia"/>
        </w:rPr>
        <w:t>принципы</w:t>
      </w:r>
      <w:r>
        <w:t xml:space="preserve">, </w:t>
      </w:r>
      <w:r>
        <w:rPr>
          <w:rFonts w:hint="eastAsia"/>
        </w:rPr>
        <w:t>что</w:t>
      </w:r>
      <w:r>
        <w:t xml:space="preserve"> </w:t>
      </w:r>
      <w:r>
        <w:rPr>
          <w:rFonts w:hint="eastAsia"/>
        </w:rPr>
        <w:t>необходимо</w:t>
      </w:r>
      <w:r>
        <w:t xml:space="preserve"> </w:t>
      </w:r>
      <w:r>
        <w:rPr>
          <w:rFonts w:hint="eastAsia"/>
        </w:rPr>
        <w:t>учитывать</w:t>
      </w:r>
      <w:r>
        <w:t xml:space="preserve"> </w:t>
      </w:r>
      <w:r>
        <w:rPr>
          <w:rFonts w:hint="eastAsia"/>
        </w:rPr>
        <w:t>в</w:t>
      </w:r>
      <w:r>
        <w:t xml:space="preserve"> </w:t>
      </w:r>
      <w:r>
        <w:rPr>
          <w:rFonts w:hint="eastAsia"/>
        </w:rPr>
        <w:t>процессе</w:t>
      </w:r>
      <w:r>
        <w:t xml:space="preserve"> </w:t>
      </w:r>
      <w:r>
        <w:rPr>
          <w:rFonts w:hint="eastAsia"/>
        </w:rPr>
        <w:t>противодействия</w:t>
      </w:r>
      <w:r>
        <w:t xml:space="preserve"> </w:t>
      </w:r>
      <w:r>
        <w:rPr>
          <w:rFonts w:hint="eastAsia"/>
        </w:rPr>
        <w:t>манипулированию</w:t>
      </w:r>
      <w:r>
        <w:t xml:space="preserve"> </w:t>
      </w:r>
      <w:r>
        <w:rPr>
          <w:rFonts w:hint="eastAsia"/>
        </w:rPr>
        <w:t>информационными</w:t>
      </w:r>
      <w:r>
        <w:t xml:space="preserve"> </w:t>
      </w:r>
      <w:r>
        <w:rPr>
          <w:rFonts w:hint="eastAsia"/>
        </w:rPr>
        <w:t>ресурсами</w:t>
      </w:r>
      <w:r>
        <w:t xml:space="preserve"> </w:t>
      </w:r>
      <w:r>
        <w:rPr>
          <w:rFonts w:hint="eastAsia"/>
        </w:rPr>
        <w:t>в</w:t>
      </w:r>
      <w:r>
        <w:t xml:space="preserve"> </w:t>
      </w:r>
      <w:r>
        <w:rPr>
          <w:rFonts w:hint="eastAsia"/>
        </w:rPr>
        <w:t>интересах</w:t>
      </w:r>
      <w:r>
        <w:t xml:space="preserve"> </w:t>
      </w:r>
      <w:r>
        <w:rPr>
          <w:rFonts w:hint="eastAsia"/>
        </w:rPr>
        <w:t>противников</w:t>
      </w:r>
      <w:r>
        <w:t xml:space="preserve"> </w:t>
      </w:r>
      <w:r>
        <w:rPr>
          <w:rFonts w:hint="eastAsia"/>
        </w:rPr>
        <w:t>по</w:t>
      </w:r>
      <w:r>
        <w:t xml:space="preserve"> </w:t>
      </w:r>
      <w:r>
        <w:rPr>
          <w:rFonts w:hint="eastAsia"/>
        </w:rPr>
        <w:t>информационному</w:t>
      </w:r>
      <w:r>
        <w:t xml:space="preserve"> </w:t>
      </w:r>
      <w:r>
        <w:rPr>
          <w:rFonts w:hint="eastAsia"/>
        </w:rPr>
        <w:t>противостоянию</w:t>
      </w:r>
      <w:r>
        <w:t>.</w:t>
      </w:r>
    </w:p>
    <w:p w14:paraId="660E9CA1" w14:textId="77777777" w:rsidR="00143C25" w:rsidRDefault="00143C25" w:rsidP="00143C25">
      <w:r>
        <w:rPr>
          <w:rFonts w:hint="eastAsia"/>
        </w:rPr>
        <w:t>Интернет</w:t>
      </w:r>
      <w:r>
        <w:t xml:space="preserve"> </w:t>
      </w:r>
      <w:r>
        <w:rPr>
          <w:rFonts w:hint="eastAsia"/>
        </w:rPr>
        <w:t>обладает</w:t>
      </w:r>
      <w:r>
        <w:t xml:space="preserve"> </w:t>
      </w:r>
      <w:r>
        <w:rPr>
          <w:rFonts w:hint="eastAsia"/>
        </w:rPr>
        <w:t>широкими</w:t>
      </w:r>
      <w:r>
        <w:t xml:space="preserve"> </w:t>
      </w:r>
      <w:r>
        <w:rPr>
          <w:rFonts w:hint="eastAsia"/>
        </w:rPr>
        <w:t>возможностями</w:t>
      </w:r>
      <w:r>
        <w:t xml:space="preserve"> </w:t>
      </w:r>
      <w:r>
        <w:rPr>
          <w:rFonts w:hint="eastAsia"/>
        </w:rPr>
        <w:t>в</w:t>
      </w:r>
      <w:r>
        <w:t xml:space="preserve"> </w:t>
      </w:r>
      <w:r>
        <w:rPr>
          <w:rFonts w:hint="eastAsia"/>
        </w:rPr>
        <w:t>реализации</w:t>
      </w:r>
      <w:r>
        <w:t xml:space="preserve"> </w:t>
      </w:r>
      <w:r>
        <w:rPr>
          <w:rFonts w:hint="eastAsia"/>
        </w:rPr>
        <w:t>всех</w:t>
      </w:r>
      <w:r>
        <w:t xml:space="preserve"> </w:t>
      </w:r>
      <w:r>
        <w:rPr>
          <w:rFonts w:hint="eastAsia"/>
        </w:rPr>
        <w:t>принципов</w:t>
      </w:r>
      <w:r>
        <w:t xml:space="preserve"> </w:t>
      </w:r>
      <w:r>
        <w:rPr>
          <w:rFonts w:hint="eastAsia"/>
        </w:rPr>
        <w:t>политического</w:t>
      </w:r>
      <w:r>
        <w:t xml:space="preserve"> </w:t>
      </w:r>
      <w:r>
        <w:rPr>
          <w:rFonts w:hint="eastAsia"/>
        </w:rPr>
        <w:t>манипулирования</w:t>
      </w:r>
      <w:r>
        <w:t xml:space="preserve"> </w:t>
      </w:r>
      <w:r>
        <w:rPr>
          <w:rFonts w:hint="eastAsia"/>
        </w:rPr>
        <w:t>благодаря</w:t>
      </w:r>
      <w:r>
        <w:t xml:space="preserve"> </w:t>
      </w:r>
      <w:r>
        <w:rPr>
          <w:rFonts w:hint="eastAsia"/>
        </w:rPr>
        <w:t>уникальным</w:t>
      </w:r>
      <w:r>
        <w:t xml:space="preserve"> </w:t>
      </w:r>
      <w:r>
        <w:rPr>
          <w:rFonts w:hint="eastAsia"/>
        </w:rPr>
        <w:t>техническим</w:t>
      </w:r>
      <w:r>
        <w:t xml:space="preserve"> </w:t>
      </w:r>
      <w:r>
        <w:rPr>
          <w:rFonts w:hint="eastAsia"/>
        </w:rPr>
        <w:t>возможностям</w:t>
      </w:r>
      <w:r>
        <w:t xml:space="preserve">, </w:t>
      </w:r>
      <w:r>
        <w:rPr>
          <w:rFonts w:hint="eastAsia"/>
        </w:rPr>
        <w:t>исключительно</w:t>
      </w:r>
      <w:r>
        <w:t xml:space="preserve"> </w:t>
      </w:r>
      <w:r>
        <w:rPr>
          <w:rFonts w:hint="eastAsia"/>
        </w:rPr>
        <w:t>широкому</w:t>
      </w:r>
      <w:r>
        <w:t xml:space="preserve"> </w:t>
      </w:r>
      <w:r>
        <w:rPr>
          <w:rFonts w:hint="eastAsia"/>
        </w:rPr>
        <w:t>охвату</w:t>
      </w:r>
      <w:r>
        <w:t xml:space="preserve"> </w:t>
      </w:r>
      <w:r>
        <w:rPr>
          <w:rFonts w:hint="eastAsia"/>
        </w:rPr>
        <w:t>аудитории</w:t>
      </w:r>
      <w:r>
        <w:t xml:space="preserve">, </w:t>
      </w:r>
      <w:r>
        <w:rPr>
          <w:rFonts w:hint="eastAsia"/>
        </w:rPr>
        <w:t>а</w:t>
      </w:r>
      <w:r>
        <w:t xml:space="preserve"> </w:t>
      </w:r>
      <w:r>
        <w:rPr>
          <w:rFonts w:hint="eastAsia"/>
        </w:rPr>
        <w:t>также</w:t>
      </w:r>
      <w:r>
        <w:t xml:space="preserve"> </w:t>
      </w:r>
      <w:r>
        <w:rPr>
          <w:rFonts w:hint="eastAsia"/>
        </w:rPr>
        <w:t>сложному</w:t>
      </w:r>
      <w:r>
        <w:t xml:space="preserve"> </w:t>
      </w:r>
      <w:r>
        <w:rPr>
          <w:rFonts w:hint="eastAsia"/>
        </w:rPr>
        <w:t>процессу</w:t>
      </w:r>
      <w:r>
        <w:t xml:space="preserve"> </w:t>
      </w:r>
      <w:r>
        <w:rPr>
          <w:rFonts w:hint="eastAsia"/>
        </w:rPr>
        <w:t>верификации</w:t>
      </w:r>
      <w:r>
        <w:t xml:space="preserve"> </w:t>
      </w:r>
      <w:r>
        <w:rPr>
          <w:rFonts w:hint="eastAsia"/>
        </w:rPr>
        <w:t>представляемого</w:t>
      </w:r>
      <w:r>
        <w:t xml:space="preserve"> </w:t>
      </w:r>
      <w:r>
        <w:rPr>
          <w:rFonts w:hint="eastAsia"/>
        </w:rPr>
        <w:t>контента</w:t>
      </w:r>
      <w:r>
        <w:t xml:space="preserve">. </w:t>
      </w:r>
      <w:r>
        <w:rPr>
          <w:rFonts w:hint="eastAsia"/>
        </w:rPr>
        <w:t>Скорость</w:t>
      </w:r>
      <w:r>
        <w:t xml:space="preserve"> </w:t>
      </w:r>
      <w:r>
        <w:rPr>
          <w:rFonts w:hint="eastAsia"/>
        </w:rPr>
        <w:t>формирования</w:t>
      </w:r>
      <w:r>
        <w:t xml:space="preserve"> </w:t>
      </w:r>
      <w:r>
        <w:rPr>
          <w:rFonts w:hint="eastAsia"/>
        </w:rPr>
        <w:t>контентов</w:t>
      </w:r>
      <w:r>
        <w:t xml:space="preserve">, </w:t>
      </w:r>
      <w:r>
        <w:rPr>
          <w:rFonts w:hint="eastAsia"/>
        </w:rPr>
        <w:t>возможность</w:t>
      </w:r>
      <w:r>
        <w:t xml:space="preserve"> </w:t>
      </w:r>
      <w:r>
        <w:rPr>
          <w:rFonts w:hint="eastAsia"/>
        </w:rPr>
        <w:t>их</w:t>
      </w:r>
      <w:r>
        <w:t xml:space="preserve"> </w:t>
      </w:r>
      <w:r>
        <w:rPr>
          <w:rFonts w:hint="eastAsia"/>
        </w:rPr>
        <w:t>распространения</w:t>
      </w:r>
      <w:r>
        <w:t xml:space="preserve"> </w:t>
      </w:r>
      <w:r>
        <w:rPr>
          <w:rFonts w:hint="eastAsia"/>
        </w:rPr>
        <w:t>в</w:t>
      </w:r>
      <w:r>
        <w:t xml:space="preserve"> </w:t>
      </w:r>
      <w:r>
        <w:rPr>
          <w:rFonts w:hint="eastAsia"/>
        </w:rPr>
        <w:t>автоматическом</w:t>
      </w:r>
      <w:r>
        <w:t xml:space="preserve"> </w:t>
      </w:r>
      <w:r>
        <w:rPr>
          <w:rFonts w:hint="eastAsia"/>
        </w:rPr>
        <w:t>режиме</w:t>
      </w:r>
      <w:r>
        <w:t xml:space="preserve"> </w:t>
      </w:r>
      <w:r>
        <w:rPr>
          <w:rFonts w:hint="eastAsia"/>
        </w:rPr>
        <w:t>и</w:t>
      </w:r>
      <w:r>
        <w:t xml:space="preserve"> </w:t>
      </w:r>
      <w:r>
        <w:rPr>
          <w:rFonts w:hint="eastAsia"/>
        </w:rPr>
        <w:t>их</w:t>
      </w:r>
      <w:r>
        <w:t xml:space="preserve"> </w:t>
      </w:r>
      <w:r>
        <w:rPr>
          <w:rFonts w:hint="eastAsia"/>
        </w:rPr>
        <w:t>разнообразие</w:t>
      </w:r>
      <w:r>
        <w:t xml:space="preserve"> </w:t>
      </w:r>
      <w:r>
        <w:rPr>
          <w:rFonts w:hint="eastAsia"/>
        </w:rPr>
        <w:t>отвлекают</w:t>
      </w:r>
      <w:r>
        <w:t xml:space="preserve"> </w:t>
      </w:r>
      <w:r>
        <w:rPr>
          <w:rFonts w:hint="eastAsia"/>
        </w:rPr>
        <w:t>потребителя</w:t>
      </w:r>
      <w:r>
        <w:t xml:space="preserve"> </w:t>
      </w:r>
      <w:r>
        <w:rPr>
          <w:rFonts w:hint="eastAsia"/>
        </w:rPr>
        <w:t>информации</w:t>
      </w:r>
      <w:r>
        <w:t xml:space="preserve"> </w:t>
      </w:r>
      <w:r>
        <w:rPr>
          <w:rFonts w:hint="eastAsia"/>
        </w:rPr>
        <w:t>от</w:t>
      </w:r>
      <w:r>
        <w:t xml:space="preserve"> </w:t>
      </w:r>
      <w:r>
        <w:rPr>
          <w:rFonts w:hint="eastAsia"/>
        </w:rPr>
        <w:t>глубинного</w:t>
      </w:r>
      <w:r>
        <w:t xml:space="preserve"> </w:t>
      </w:r>
      <w:r>
        <w:rPr>
          <w:rFonts w:hint="eastAsia"/>
        </w:rPr>
        <w:t>понимания</w:t>
      </w:r>
      <w:r>
        <w:t xml:space="preserve"> </w:t>
      </w:r>
      <w:r>
        <w:rPr>
          <w:rFonts w:hint="eastAsia"/>
        </w:rPr>
        <w:t>сущности</w:t>
      </w:r>
      <w:r>
        <w:t xml:space="preserve"> </w:t>
      </w:r>
      <w:r>
        <w:rPr>
          <w:rFonts w:hint="eastAsia"/>
        </w:rPr>
        <w:t>событий</w:t>
      </w:r>
      <w:r>
        <w:t xml:space="preserve">, </w:t>
      </w:r>
      <w:r>
        <w:rPr>
          <w:rFonts w:hint="eastAsia"/>
        </w:rPr>
        <w:t>процессов</w:t>
      </w:r>
      <w:r>
        <w:t xml:space="preserve"> </w:t>
      </w:r>
      <w:r>
        <w:rPr>
          <w:rFonts w:hint="eastAsia"/>
        </w:rPr>
        <w:t>и</w:t>
      </w:r>
      <w:r>
        <w:t xml:space="preserve"> </w:t>
      </w:r>
      <w:r>
        <w:rPr>
          <w:rFonts w:hint="eastAsia"/>
        </w:rPr>
        <w:t>явлений</w:t>
      </w:r>
      <w:r>
        <w:t xml:space="preserve">, </w:t>
      </w:r>
      <w:r>
        <w:rPr>
          <w:rFonts w:hint="eastAsia"/>
        </w:rPr>
        <w:t>позволяя</w:t>
      </w:r>
      <w:r>
        <w:t xml:space="preserve"> </w:t>
      </w:r>
      <w:r>
        <w:rPr>
          <w:rFonts w:hint="eastAsia"/>
        </w:rPr>
        <w:t>внедрять</w:t>
      </w:r>
      <w:r>
        <w:t xml:space="preserve"> </w:t>
      </w:r>
      <w:r>
        <w:rPr>
          <w:rFonts w:hint="eastAsia"/>
        </w:rPr>
        <w:t>в</w:t>
      </w:r>
      <w:r>
        <w:t xml:space="preserve"> </w:t>
      </w:r>
      <w:r>
        <w:rPr>
          <w:rFonts w:hint="eastAsia"/>
        </w:rPr>
        <w:t>его</w:t>
      </w:r>
      <w:r>
        <w:t xml:space="preserve"> </w:t>
      </w:r>
      <w:r>
        <w:rPr>
          <w:rFonts w:hint="eastAsia"/>
        </w:rPr>
        <w:t>сознание</w:t>
      </w:r>
      <w:r>
        <w:t xml:space="preserve"> </w:t>
      </w:r>
      <w:r>
        <w:rPr>
          <w:rFonts w:hint="eastAsia"/>
        </w:rPr>
        <w:t>искаженные</w:t>
      </w:r>
      <w:r>
        <w:t xml:space="preserve"> </w:t>
      </w:r>
      <w:r>
        <w:rPr>
          <w:rFonts w:hint="eastAsia"/>
        </w:rPr>
        <w:t>впечатления</w:t>
      </w:r>
      <w:r>
        <w:t xml:space="preserve">, </w:t>
      </w:r>
      <w:r>
        <w:rPr>
          <w:rFonts w:hint="eastAsia"/>
        </w:rPr>
        <w:t>представления</w:t>
      </w:r>
      <w:r>
        <w:t xml:space="preserve"> </w:t>
      </w:r>
      <w:r>
        <w:rPr>
          <w:rFonts w:hint="eastAsia"/>
        </w:rPr>
        <w:t>и</w:t>
      </w:r>
      <w:r>
        <w:t xml:space="preserve"> </w:t>
      </w:r>
      <w:r>
        <w:rPr>
          <w:rFonts w:hint="eastAsia"/>
        </w:rPr>
        <w:t>идеи</w:t>
      </w:r>
      <w:r>
        <w:t>.</w:t>
      </w:r>
    </w:p>
    <w:p w14:paraId="45432227" w14:textId="599BAF78" w:rsidR="00143C25" w:rsidRPr="00143C25" w:rsidRDefault="00143C25" w:rsidP="00143C25">
      <w:r>
        <w:rPr>
          <w:rFonts w:hint="eastAsia"/>
        </w:rPr>
        <w:t>Одним</w:t>
      </w:r>
      <w:r>
        <w:t xml:space="preserve"> </w:t>
      </w:r>
      <w:r>
        <w:rPr>
          <w:rFonts w:hint="eastAsia"/>
        </w:rPr>
        <w:t>из</w:t>
      </w:r>
      <w:r>
        <w:t xml:space="preserve"> </w:t>
      </w:r>
      <w:r>
        <w:rPr>
          <w:rFonts w:hint="eastAsia"/>
        </w:rPr>
        <w:t>наиболее</w:t>
      </w:r>
      <w:r>
        <w:t xml:space="preserve"> </w:t>
      </w:r>
      <w:r>
        <w:rPr>
          <w:rFonts w:hint="eastAsia"/>
        </w:rPr>
        <w:t>эффективных</w:t>
      </w:r>
      <w:r>
        <w:t xml:space="preserve"> </w:t>
      </w:r>
      <w:r>
        <w:rPr>
          <w:rFonts w:hint="eastAsia"/>
        </w:rPr>
        <w:t>принципов</w:t>
      </w:r>
      <w:r>
        <w:t xml:space="preserve"> </w:t>
      </w:r>
      <w:r>
        <w:rPr>
          <w:rFonts w:hint="eastAsia"/>
        </w:rPr>
        <w:t>воздействия</w:t>
      </w:r>
      <w:r>
        <w:t xml:space="preserve"> </w:t>
      </w:r>
      <w:r>
        <w:rPr>
          <w:rFonts w:hint="eastAsia"/>
        </w:rPr>
        <w:t>на</w:t>
      </w:r>
      <w:r>
        <w:t xml:space="preserve"> </w:t>
      </w:r>
      <w:r>
        <w:rPr>
          <w:rFonts w:hint="eastAsia"/>
        </w:rPr>
        <w:t>какую</w:t>
      </w:r>
      <w:r>
        <w:t>-</w:t>
      </w:r>
      <w:r>
        <w:rPr>
          <w:rFonts w:hint="eastAsia"/>
        </w:rPr>
        <w:t>либо</w:t>
      </w:r>
      <w:r>
        <w:t xml:space="preserve"> </w:t>
      </w:r>
      <w:r>
        <w:rPr>
          <w:rFonts w:hint="eastAsia"/>
        </w:rPr>
        <w:t>структуру</w:t>
      </w:r>
      <w:r>
        <w:t xml:space="preserve"> (</w:t>
      </w:r>
      <w:r>
        <w:rPr>
          <w:rFonts w:hint="eastAsia"/>
        </w:rPr>
        <w:t>техническую</w:t>
      </w:r>
      <w:r>
        <w:t xml:space="preserve">, </w:t>
      </w:r>
      <w:r>
        <w:rPr>
          <w:rFonts w:hint="eastAsia"/>
        </w:rPr>
        <w:t>информационную</w:t>
      </w:r>
      <w:r>
        <w:t xml:space="preserve">) </w:t>
      </w:r>
      <w:r>
        <w:rPr>
          <w:rFonts w:hint="eastAsia"/>
        </w:rPr>
        <w:t>с</w:t>
      </w:r>
      <w:r>
        <w:t xml:space="preserve"> </w:t>
      </w:r>
      <w:r>
        <w:rPr>
          <w:rFonts w:hint="eastAsia"/>
        </w:rPr>
        <w:t>целью</w:t>
      </w:r>
      <w:r>
        <w:t xml:space="preserve"> </w:t>
      </w:r>
      <w:r>
        <w:rPr>
          <w:rFonts w:hint="eastAsia"/>
        </w:rPr>
        <w:t>нанесения</w:t>
      </w:r>
      <w:r>
        <w:t xml:space="preserve"> </w:t>
      </w:r>
      <w:r>
        <w:rPr>
          <w:rFonts w:hint="eastAsia"/>
        </w:rPr>
        <w:t>ей</w:t>
      </w:r>
      <w:r>
        <w:t xml:space="preserve"> </w:t>
      </w:r>
      <w:r>
        <w:rPr>
          <w:rFonts w:hint="eastAsia"/>
        </w:rPr>
        <w:t>максимального</w:t>
      </w:r>
      <w:r>
        <w:t xml:space="preserve"> </w:t>
      </w:r>
      <w:r>
        <w:rPr>
          <w:rFonts w:hint="eastAsia"/>
        </w:rPr>
        <w:t>ущерба</w:t>
      </w:r>
      <w:r>
        <w:t xml:space="preserve"> </w:t>
      </w:r>
      <w:r>
        <w:rPr>
          <w:rFonts w:hint="eastAsia"/>
        </w:rPr>
        <w:t>при</w:t>
      </w:r>
      <w:r>
        <w:t xml:space="preserve"> </w:t>
      </w:r>
      <w:r>
        <w:rPr>
          <w:rFonts w:hint="eastAsia"/>
        </w:rPr>
        <w:t>минимальных</w:t>
      </w:r>
      <w:r>
        <w:t xml:space="preserve"> </w:t>
      </w:r>
      <w:r>
        <w:rPr>
          <w:rFonts w:hint="eastAsia"/>
        </w:rPr>
        <w:t>затратах</w:t>
      </w:r>
      <w:r>
        <w:t xml:space="preserve"> </w:t>
      </w:r>
      <w:r>
        <w:rPr>
          <w:rFonts w:hint="eastAsia"/>
        </w:rPr>
        <w:t>является</w:t>
      </w:r>
      <w:r>
        <w:t xml:space="preserve"> </w:t>
      </w:r>
      <w:r>
        <w:rPr>
          <w:rFonts w:hint="eastAsia"/>
        </w:rPr>
        <w:t>принцип</w:t>
      </w:r>
      <w:r>
        <w:t xml:space="preserve"> </w:t>
      </w:r>
      <w:r>
        <w:rPr>
          <w:rFonts w:hint="eastAsia"/>
        </w:rPr>
        <w:t>структурного</w:t>
      </w:r>
      <w:r>
        <w:t xml:space="preserve"> </w:t>
      </w:r>
      <w:r>
        <w:rPr>
          <w:rFonts w:hint="eastAsia"/>
        </w:rPr>
        <w:t>поражения</w:t>
      </w:r>
      <w:r>
        <w:t xml:space="preserve">, </w:t>
      </w:r>
      <w:r>
        <w:rPr>
          <w:rFonts w:hint="eastAsia"/>
        </w:rPr>
        <w:t>заключающийся</w:t>
      </w:r>
      <w:r>
        <w:t xml:space="preserve">, </w:t>
      </w:r>
      <w:r>
        <w:rPr>
          <w:rFonts w:hint="eastAsia"/>
        </w:rPr>
        <w:t>в</w:t>
      </w:r>
      <w:r>
        <w:t xml:space="preserve"> </w:t>
      </w:r>
      <w:r>
        <w:rPr>
          <w:rFonts w:hint="eastAsia"/>
        </w:rPr>
        <w:t>рассматриваемом</w:t>
      </w:r>
      <w:r>
        <w:t xml:space="preserve"> </w:t>
      </w:r>
      <w:r>
        <w:rPr>
          <w:rFonts w:hint="eastAsia"/>
        </w:rPr>
        <w:t>случае</w:t>
      </w:r>
      <w:r>
        <w:t xml:space="preserve">, </w:t>
      </w:r>
      <w:r>
        <w:rPr>
          <w:rFonts w:hint="eastAsia"/>
        </w:rPr>
        <w:t>в</w:t>
      </w:r>
      <w:r>
        <w:t xml:space="preserve"> </w:t>
      </w:r>
      <w:r>
        <w:rPr>
          <w:rFonts w:hint="eastAsia"/>
        </w:rPr>
        <w:t>первоочередном</w:t>
      </w:r>
      <w:r>
        <w:t xml:space="preserve"> </w:t>
      </w:r>
      <w:r>
        <w:rPr>
          <w:rFonts w:hint="eastAsia"/>
        </w:rPr>
        <w:t>воздействии</w:t>
      </w:r>
      <w:r>
        <w:t xml:space="preserve"> </w:t>
      </w:r>
      <w:r>
        <w:rPr>
          <w:rFonts w:hint="eastAsia"/>
        </w:rPr>
        <w:t>на</w:t>
      </w:r>
      <w:r>
        <w:t xml:space="preserve"> </w:t>
      </w:r>
      <w:r>
        <w:rPr>
          <w:rFonts w:hint="eastAsia"/>
        </w:rPr>
        <w:t>информационно</w:t>
      </w:r>
      <w:r>
        <w:t>-</w:t>
      </w:r>
      <w:r>
        <w:rPr>
          <w:rFonts w:hint="eastAsia"/>
        </w:rPr>
        <w:t>критические</w:t>
      </w:r>
      <w:r>
        <w:t xml:space="preserve"> </w:t>
      </w:r>
      <w:r>
        <w:rPr>
          <w:rFonts w:hint="eastAsia"/>
        </w:rPr>
        <w:t>элементы</w:t>
      </w:r>
      <w:r>
        <w:t xml:space="preserve"> </w:t>
      </w:r>
      <w:r>
        <w:rPr>
          <w:rFonts w:hint="eastAsia"/>
        </w:rPr>
        <w:t>политической</w:t>
      </w:r>
      <w:r>
        <w:t xml:space="preserve"> </w:t>
      </w:r>
      <w:r>
        <w:rPr>
          <w:rFonts w:hint="eastAsia"/>
        </w:rPr>
        <w:t>системы</w:t>
      </w:r>
      <w:r>
        <w:t>.</w:t>
      </w:r>
    </w:p>
    <w:sectPr w:rsidR="00143C25" w:rsidRPr="00143C2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9A8F" w14:textId="77777777" w:rsidR="00322BED" w:rsidRDefault="00322BED">
      <w:pPr>
        <w:spacing w:after="0" w:line="240" w:lineRule="auto"/>
      </w:pPr>
      <w:r>
        <w:separator/>
      </w:r>
    </w:p>
  </w:endnote>
  <w:endnote w:type="continuationSeparator" w:id="0">
    <w:p w14:paraId="05B62B99" w14:textId="77777777" w:rsidR="00322BED" w:rsidRDefault="0032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3BFD" w14:textId="77777777" w:rsidR="00322BED" w:rsidRDefault="00322BED"/>
    <w:p w14:paraId="4C095298" w14:textId="77777777" w:rsidR="00322BED" w:rsidRDefault="00322BED"/>
    <w:p w14:paraId="1CB26A76" w14:textId="77777777" w:rsidR="00322BED" w:rsidRDefault="00322BED"/>
    <w:p w14:paraId="03AAF129" w14:textId="77777777" w:rsidR="00322BED" w:rsidRDefault="00322BED"/>
    <w:p w14:paraId="4FF25F86" w14:textId="77777777" w:rsidR="00322BED" w:rsidRDefault="00322BED"/>
    <w:p w14:paraId="20478946" w14:textId="77777777" w:rsidR="00322BED" w:rsidRDefault="00322BED"/>
    <w:p w14:paraId="736A03FD" w14:textId="77777777" w:rsidR="00322BED" w:rsidRDefault="00322B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346DA1" wp14:editId="055EAA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B7380" w14:textId="77777777" w:rsidR="00322BED" w:rsidRDefault="00322B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346D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1B7380" w14:textId="77777777" w:rsidR="00322BED" w:rsidRDefault="00322B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27FEA4" w14:textId="77777777" w:rsidR="00322BED" w:rsidRDefault="00322BED"/>
    <w:p w14:paraId="2A60ABA0" w14:textId="77777777" w:rsidR="00322BED" w:rsidRDefault="00322BED"/>
    <w:p w14:paraId="59A4EEFE" w14:textId="77777777" w:rsidR="00322BED" w:rsidRDefault="00322B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B387BF" wp14:editId="516B66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9D967" w14:textId="77777777" w:rsidR="00322BED" w:rsidRDefault="00322BED"/>
                          <w:p w14:paraId="0CC60097" w14:textId="77777777" w:rsidR="00322BED" w:rsidRDefault="00322B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B387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69D967" w14:textId="77777777" w:rsidR="00322BED" w:rsidRDefault="00322BED"/>
                    <w:p w14:paraId="0CC60097" w14:textId="77777777" w:rsidR="00322BED" w:rsidRDefault="00322B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716642" w14:textId="77777777" w:rsidR="00322BED" w:rsidRDefault="00322BED"/>
    <w:p w14:paraId="446CBF9A" w14:textId="77777777" w:rsidR="00322BED" w:rsidRDefault="00322BED">
      <w:pPr>
        <w:rPr>
          <w:sz w:val="2"/>
          <w:szCs w:val="2"/>
        </w:rPr>
      </w:pPr>
    </w:p>
    <w:p w14:paraId="1AFF57AE" w14:textId="77777777" w:rsidR="00322BED" w:rsidRDefault="00322BED"/>
    <w:p w14:paraId="50D374CB" w14:textId="77777777" w:rsidR="00322BED" w:rsidRDefault="00322BED">
      <w:pPr>
        <w:spacing w:after="0" w:line="240" w:lineRule="auto"/>
      </w:pPr>
    </w:p>
  </w:footnote>
  <w:footnote w:type="continuationSeparator" w:id="0">
    <w:p w14:paraId="69F1F9D1" w14:textId="77777777" w:rsidR="00322BED" w:rsidRDefault="00322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D"/>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24988</TotalTime>
  <Pages>5</Pages>
  <Words>996</Words>
  <Characters>5679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1222</cp:revision>
  <cp:lastPrinted>2009-02-06T05:36:00Z</cp:lastPrinted>
  <dcterms:created xsi:type="dcterms:W3CDTF">2025-11-25T20:19:00Z</dcterms:created>
  <dcterms:modified xsi:type="dcterms:W3CDTF">2025-12-31T17:40:00Z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