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E3F96" w14:textId="77777777" w:rsidR="008A0139" w:rsidRPr="008A0139" w:rsidRDefault="008A0139" w:rsidP="008A0139">
      <w:pPr>
        <w:rPr>
          <w:rFonts w:ascii="Helvetica" w:hAnsi="Helvetica" w:cs="Helvetica"/>
          <w:b/>
          <w:bCs/>
          <w:color w:val="222222"/>
          <w:sz w:val="21"/>
          <w:szCs w:val="21"/>
        </w:rPr>
      </w:pPr>
      <w:r w:rsidRPr="008A0139">
        <w:rPr>
          <w:rFonts w:ascii="Helvetica" w:hAnsi="Helvetica" w:cs="Helvetica" w:hint="eastAsia"/>
          <w:b/>
          <w:bCs/>
          <w:color w:val="222222"/>
          <w:sz w:val="21"/>
          <w:szCs w:val="21"/>
        </w:rPr>
        <w:t>Тарасова</w:t>
      </w:r>
      <w:r w:rsidRPr="008A0139">
        <w:rPr>
          <w:rFonts w:ascii="Helvetica" w:hAnsi="Helvetica" w:cs="Helvetica"/>
          <w:b/>
          <w:bCs/>
          <w:color w:val="222222"/>
          <w:sz w:val="21"/>
          <w:szCs w:val="21"/>
        </w:rPr>
        <w:t xml:space="preserve">, </w:t>
      </w:r>
      <w:r w:rsidRPr="008A0139">
        <w:rPr>
          <w:rFonts w:ascii="Helvetica" w:hAnsi="Helvetica" w:cs="Helvetica" w:hint="eastAsia"/>
          <w:b/>
          <w:bCs/>
          <w:color w:val="222222"/>
          <w:sz w:val="21"/>
          <w:szCs w:val="21"/>
        </w:rPr>
        <w:t>Людмила</w:t>
      </w:r>
      <w:r w:rsidRPr="008A0139">
        <w:rPr>
          <w:rFonts w:ascii="Helvetica" w:hAnsi="Helvetica" w:cs="Helvetica"/>
          <w:b/>
          <w:bCs/>
          <w:color w:val="222222"/>
          <w:sz w:val="21"/>
          <w:szCs w:val="21"/>
        </w:rPr>
        <w:t xml:space="preserve"> </w:t>
      </w:r>
      <w:r w:rsidRPr="008A0139">
        <w:rPr>
          <w:rFonts w:ascii="Helvetica" w:hAnsi="Helvetica" w:cs="Helvetica" w:hint="eastAsia"/>
          <w:b/>
          <w:bCs/>
          <w:color w:val="222222"/>
          <w:sz w:val="21"/>
          <w:szCs w:val="21"/>
        </w:rPr>
        <w:t>Юрьевна</w:t>
      </w:r>
      <w:r w:rsidRPr="008A0139">
        <w:rPr>
          <w:rFonts w:ascii="Helvetica" w:hAnsi="Helvetica" w:cs="Helvetica"/>
          <w:b/>
          <w:bCs/>
          <w:color w:val="222222"/>
          <w:sz w:val="21"/>
          <w:szCs w:val="21"/>
        </w:rPr>
        <w:t>.</w:t>
      </w:r>
    </w:p>
    <w:p w14:paraId="039A2A4C" w14:textId="77777777" w:rsidR="008A0139" w:rsidRPr="008A0139" w:rsidRDefault="008A0139" w:rsidP="008A0139">
      <w:pPr>
        <w:rPr>
          <w:rFonts w:ascii="Helvetica" w:hAnsi="Helvetica" w:cs="Helvetica"/>
          <w:b/>
          <w:bCs/>
          <w:color w:val="222222"/>
          <w:sz w:val="21"/>
          <w:szCs w:val="21"/>
        </w:rPr>
      </w:pPr>
      <w:r w:rsidRPr="008A0139">
        <w:rPr>
          <w:rFonts w:ascii="Helvetica" w:hAnsi="Helvetica" w:cs="Helvetica" w:hint="eastAsia"/>
          <w:b/>
          <w:bCs/>
          <w:color w:val="222222"/>
          <w:sz w:val="21"/>
          <w:szCs w:val="21"/>
        </w:rPr>
        <w:t>Организация</w:t>
      </w:r>
      <w:r w:rsidRPr="008A0139">
        <w:rPr>
          <w:rFonts w:ascii="Helvetica" w:hAnsi="Helvetica" w:cs="Helvetica"/>
          <w:b/>
          <w:bCs/>
          <w:color w:val="222222"/>
          <w:sz w:val="21"/>
          <w:szCs w:val="21"/>
        </w:rPr>
        <w:t xml:space="preserve"> </w:t>
      </w:r>
      <w:r w:rsidRPr="008A0139">
        <w:rPr>
          <w:rFonts w:ascii="Helvetica" w:hAnsi="Helvetica" w:cs="Helvetica" w:hint="eastAsia"/>
          <w:b/>
          <w:bCs/>
          <w:color w:val="222222"/>
          <w:sz w:val="21"/>
          <w:szCs w:val="21"/>
        </w:rPr>
        <w:t>нейронов</w:t>
      </w:r>
      <w:r w:rsidRPr="008A0139">
        <w:rPr>
          <w:rFonts w:ascii="Helvetica" w:hAnsi="Helvetica" w:cs="Helvetica"/>
          <w:b/>
          <w:bCs/>
          <w:color w:val="222222"/>
          <w:sz w:val="21"/>
          <w:szCs w:val="21"/>
        </w:rPr>
        <w:t xml:space="preserve">, </w:t>
      </w:r>
      <w:r w:rsidRPr="008A0139">
        <w:rPr>
          <w:rFonts w:ascii="Helvetica" w:hAnsi="Helvetica" w:cs="Helvetica" w:hint="eastAsia"/>
          <w:b/>
          <w:bCs/>
          <w:color w:val="222222"/>
          <w:sz w:val="21"/>
          <w:szCs w:val="21"/>
        </w:rPr>
        <w:t>непосредственно</w:t>
      </w:r>
      <w:r w:rsidRPr="008A0139">
        <w:rPr>
          <w:rFonts w:ascii="Helvetica" w:hAnsi="Helvetica" w:cs="Helvetica"/>
          <w:b/>
          <w:bCs/>
          <w:color w:val="222222"/>
          <w:sz w:val="21"/>
          <w:szCs w:val="21"/>
        </w:rPr>
        <w:t xml:space="preserve"> </w:t>
      </w:r>
      <w:r w:rsidRPr="008A0139">
        <w:rPr>
          <w:rFonts w:ascii="Helvetica" w:hAnsi="Helvetica" w:cs="Helvetica" w:hint="eastAsia"/>
          <w:b/>
          <w:bCs/>
          <w:color w:val="222222"/>
          <w:sz w:val="21"/>
          <w:szCs w:val="21"/>
        </w:rPr>
        <w:t>участвующих</w:t>
      </w:r>
      <w:r w:rsidRPr="008A0139">
        <w:rPr>
          <w:rFonts w:ascii="Helvetica" w:hAnsi="Helvetica" w:cs="Helvetica"/>
          <w:b/>
          <w:bCs/>
          <w:color w:val="222222"/>
          <w:sz w:val="21"/>
          <w:szCs w:val="21"/>
        </w:rPr>
        <w:t xml:space="preserve"> </w:t>
      </w:r>
      <w:r w:rsidRPr="008A0139">
        <w:rPr>
          <w:rFonts w:ascii="Helvetica" w:hAnsi="Helvetica" w:cs="Helvetica" w:hint="eastAsia"/>
          <w:b/>
          <w:bCs/>
          <w:color w:val="222222"/>
          <w:sz w:val="21"/>
          <w:szCs w:val="21"/>
        </w:rPr>
        <w:t>в</w:t>
      </w:r>
      <w:r w:rsidRPr="008A0139">
        <w:rPr>
          <w:rFonts w:ascii="Helvetica" w:hAnsi="Helvetica" w:cs="Helvetica"/>
          <w:b/>
          <w:bCs/>
          <w:color w:val="222222"/>
          <w:sz w:val="21"/>
          <w:szCs w:val="21"/>
        </w:rPr>
        <w:t xml:space="preserve"> </w:t>
      </w:r>
      <w:r w:rsidRPr="008A0139">
        <w:rPr>
          <w:rFonts w:ascii="Helvetica" w:hAnsi="Helvetica" w:cs="Helvetica" w:hint="eastAsia"/>
          <w:b/>
          <w:bCs/>
          <w:color w:val="222222"/>
          <w:sz w:val="21"/>
          <w:szCs w:val="21"/>
        </w:rPr>
        <w:t>транскаллозальной</w:t>
      </w:r>
      <w:r w:rsidRPr="008A0139">
        <w:rPr>
          <w:rFonts w:ascii="Helvetica" w:hAnsi="Helvetica" w:cs="Helvetica"/>
          <w:b/>
          <w:bCs/>
          <w:color w:val="222222"/>
          <w:sz w:val="21"/>
          <w:szCs w:val="21"/>
        </w:rPr>
        <w:t xml:space="preserve"> </w:t>
      </w:r>
      <w:r w:rsidRPr="008A0139">
        <w:rPr>
          <w:rFonts w:ascii="Helvetica" w:hAnsi="Helvetica" w:cs="Helvetica" w:hint="eastAsia"/>
          <w:b/>
          <w:bCs/>
          <w:color w:val="222222"/>
          <w:sz w:val="21"/>
          <w:szCs w:val="21"/>
        </w:rPr>
        <w:t>межполушарной</w:t>
      </w:r>
      <w:r w:rsidRPr="008A0139">
        <w:rPr>
          <w:rFonts w:ascii="Helvetica" w:hAnsi="Helvetica" w:cs="Helvetica"/>
          <w:b/>
          <w:bCs/>
          <w:color w:val="222222"/>
          <w:sz w:val="21"/>
          <w:szCs w:val="21"/>
        </w:rPr>
        <w:t xml:space="preserve"> </w:t>
      </w:r>
      <w:r w:rsidRPr="008A0139">
        <w:rPr>
          <w:rFonts w:ascii="Helvetica" w:hAnsi="Helvetica" w:cs="Helvetica" w:hint="eastAsia"/>
          <w:b/>
          <w:bCs/>
          <w:color w:val="222222"/>
          <w:sz w:val="21"/>
          <w:szCs w:val="21"/>
        </w:rPr>
        <w:t>связи</w:t>
      </w:r>
      <w:r w:rsidRPr="008A0139">
        <w:rPr>
          <w:rFonts w:ascii="Helvetica" w:hAnsi="Helvetica" w:cs="Helvetica"/>
          <w:b/>
          <w:bCs/>
          <w:color w:val="222222"/>
          <w:sz w:val="21"/>
          <w:szCs w:val="21"/>
        </w:rPr>
        <w:t xml:space="preserve"> </w:t>
      </w:r>
      <w:r w:rsidRPr="008A0139">
        <w:rPr>
          <w:rFonts w:ascii="Helvetica" w:hAnsi="Helvetica" w:cs="Helvetica" w:hint="eastAsia"/>
          <w:b/>
          <w:bCs/>
          <w:color w:val="222222"/>
          <w:sz w:val="21"/>
          <w:szCs w:val="21"/>
        </w:rPr>
        <w:t>коры</w:t>
      </w:r>
      <w:r w:rsidRPr="008A0139">
        <w:rPr>
          <w:rFonts w:ascii="Helvetica" w:hAnsi="Helvetica" w:cs="Helvetica"/>
          <w:b/>
          <w:bCs/>
          <w:color w:val="222222"/>
          <w:sz w:val="21"/>
          <w:szCs w:val="21"/>
        </w:rPr>
        <w:t xml:space="preserve"> </w:t>
      </w:r>
      <w:r w:rsidRPr="008A0139">
        <w:rPr>
          <w:rFonts w:ascii="Helvetica" w:hAnsi="Helvetica" w:cs="Helvetica" w:hint="eastAsia"/>
          <w:b/>
          <w:bCs/>
          <w:color w:val="222222"/>
          <w:sz w:val="21"/>
          <w:szCs w:val="21"/>
        </w:rPr>
        <w:t>мозга</w:t>
      </w:r>
      <w:r w:rsidRPr="008A0139">
        <w:rPr>
          <w:rFonts w:ascii="Helvetica" w:hAnsi="Helvetica" w:cs="Helvetica"/>
          <w:b/>
          <w:bCs/>
          <w:color w:val="222222"/>
          <w:sz w:val="21"/>
          <w:szCs w:val="21"/>
        </w:rPr>
        <w:t xml:space="preserve"> </w:t>
      </w:r>
      <w:r w:rsidRPr="008A0139">
        <w:rPr>
          <w:rFonts w:ascii="Helvetica" w:hAnsi="Helvetica" w:cs="Helvetica" w:hint="eastAsia"/>
          <w:b/>
          <w:bCs/>
          <w:color w:val="222222"/>
          <w:sz w:val="21"/>
          <w:szCs w:val="21"/>
        </w:rPr>
        <w:t>кролика</w:t>
      </w:r>
      <w:r w:rsidRPr="008A0139">
        <w:rPr>
          <w:rFonts w:ascii="Helvetica" w:hAnsi="Helvetica" w:cs="Helvetica"/>
          <w:b/>
          <w:bCs/>
          <w:color w:val="222222"/>
          <w:sz w:val="21"/>
          <w:szCs w:val="21"/>
        </w:rPr>
        <w:t xml:space="preserve"> : </w:t>
      </w:r>
      <w:r w:rsidRPr="008A0139">
        <w:rPr>
          <w:rFonts w:ascii="Helvetica" w:hAnsi="Helvetica" w:cs="Helvetica" w:hint="eastAsia"/>
          <w:b/>
          <w:bCs/>
          <w:color w:val="222222"/>
          <w:sz w:val="21"/>
          <w:szCs w:val="21"/>
        </w:rPr>
        <w:t>диссертация</w:t>
      </w:r>
      <w:r w:rsidRPr="008A0139">
        <w:rPr>
          <w:rFonts w:ascii="Helvetica" w:hAnsi="Helvetica" w:cs="Helvetica"/>
          <w:b/>
          <w:bCs/>
          <w:color w:val="222222"/>
          <w:sz w:val="21"/>
          <w:szCs w:val="21"/>
        </w:rPr>
        <w:t xml:space="preserve"> ... </w:t>
      </w:r>
      <w:r w:rsidRPr="008A0139">
        <w:rPr>
          <w:rFonts w:ascii="Helvetica" w:hAnsi="Helvetica" w:cs="Helvetica" w:hint="eastAsia"/>
          <w:b/>
          <w:bCs/>
          <w:color w:val="222222"/>
          <w:sz w:val="21"/>
          <w:szCs w:val="21"/>
        </w:rPr>
        <w:t>кандидата</w:t>
      </w:r>
      <w:r w:rsidRPr="008A0139">
        <w:rPr>
          <w:rFonts w:ascii="Helvetica" w:hAnsi="Helvetica" w:cs="Helvetica"/>
          <w:b/>
          <w:bCs/>
          <w:color w:val="222222"/>
          <w:sz w:val="21"/>
          <w:szCs w:val="21"/>
        </w:rPr>
        <w:t xml:space="preserve"> </w:t>
      </w:r>
      <w:r w:rsidRPr="008A0139">
        <w:rPr>
          <w:rFonts w:ascii="Helvetica" w:hAnsi="Helvetica" w:cs="Helvetica" w:hint="eastAsia"/>
          <w:b/>
          <w:bCs/>
          <w:color w:val="222222"/>
          <w:sz w:val="21"/>
          <w:szCs w:val="21"/>
        </w:rPr>
        <w:t>биологических</w:t>
      </w:r>
      <w:r w:rsidRPr="008A0139">
        <w:rPr>
          <w:rFonts w:ascii="Helvetica" w:hAnsi="Helvetica" w:cs="Helvetica"/>
          <w:b/>
          <w:bCs/>
          <w:color w:val="222222"/>
          <w:sz w:val="21"/>
          <w:szCs w:val="21"/>
        </w:rPr>
        <w:t xml:space="preserve"> </w:t>
      </w:r>
      <w:r w:rsidRPr="008A0139">
        <w:rPr>
          <w:rFonts w:ascii="Helvetica" w:hAnsi="Helvetica" w:cs="Helvetica" w:hint="eastAsia"/>
          <w:b/>
          <w:bCs/>
          <w:color w:val="222222"/>
          <w:sz w:val="21"/>
          <w:szCs w:val="21"/>
        </w:rPr>
        <w:t>наук</w:t>
      </w:r>
      <w:r w:rsidRPr="008A0139">
        <w:rPr>
          <w:rFonts w:ascii="Helvetica" w:hAnsi="Helvetica" w:cs="Helvetica"/>
          <w:b/>
          <w:bCs/>
          <w:color w:val="222222"/>
          <w:sz w:val="21"/>
          <w:szCs w:val="21"/>
        </w:rPr>
        <w:t xml:space="preserve"> : 03.00.13. - </w:t>
      </w:r>
      <w:r w:rsidRPr="008A0139">
        <w:rPr>
          <w:rFonts w:ascii="Helvetica" w:hAnsi="Helvetica" w:cs="Helvetica" w:hint="eastAsia"/>
          <w:b/>
          <w:bCs/>
          <w:color w:val="222222"/>
          <w:sz w:val="21"/>
          <w:szCs w:val="21"/>
        </w:rPr>
        <w:t>Москва</w:t>
      </w:r>
      <w:r w:rsidRPr="008A0139">
        <w:rPr>
          <w:rFonts w:ascii="Helvetica" w:hAnsi="Helvetica" w:cs="Helvetica"/>
          <w:b/>
          <w:bCs/>
          <w:color w:val="222222"/>
          <w:sz w:val="21"/>
          <w:szCs w:val="21"/>
        </w:rPr>
        <w:t xml:space="preserve">, 1984. - 176 </w:t>
      </w:r>
      <w:r w:rsidRPr="008A0139">
        <w:rPr>
          <w:rFonts w:ascii="Helvetica" w:hAnsi="Helvetica" w:cs="Helvetica" w:hint="eastAsia"/>
          <w:b/>
          <w:bCs/>
          <w:color w:val="222222"/>
          <w:sz w:val="21"/>
          <w:szCs w:val="21"/>
        </w:rPr>
        <w:t>с</w:t>
      </w:r>
      <w:r w:rsidRPr="008A0139">
        <w:rPr>
          <w:rFonts w:ascii="Helvetica" w:hAnsi="Helvetica" w:cs="Helvetica"/>
          <w:b/>
          <w:bCs/>
          <w:color w:val="222222"/>
          <w:sz w:val="21"/>
          <w:szCs w:val="21"/>
        </w:rPr>
        <w:t xml:space="preserve">. : </w:t>
      </w:r>
      <w:r w:rsidRPr="008A0139">
        <w:rPr>
          <w:rFonts w:ascii="Helvetica" w:hAnsi="Helvetica" w:cs="Helvetica" w:hint="eastAsia"/>
          <w:b/>
          <w:bCs/>
          <w:color w:val="222222"/>
          <w:sz w:val="21"/>
          <w:szCs w:val="21"/>
        </w:rPr>
        <w:t>ил</w:t>
      </w:r>
      <w:r w:rsidRPr="008A0139">
        <w:rPr>
          <w:rFonts w:ascii="Helvetica" w:hAnsi="Helvetica" w:cs="Helvetica"/>
          <w:b/>
          <w:bCs/>
          <w:color w:val="222222"/>
          <w:sz w:val="21"/>
          <w:szCs w:val="21"/>
        </w:rPr>
        <w:t>.</w:t>
      </w:r>
    </w:p>
    <w:p w14:paraId="4C55600E" w14:textId="77777777" w:rsidR="008A0139" w:rsidRPr="008A0139" w:rsidRDefault="008A0139" w:rsidP="008A0139">
      <w:pPr>
        <w:rPr>
          <w:rFonts w:ascii="Helvetica" w:hAnsi="Helvetica" w:cs="Helvetica"/>
          <w:b/>
          <w:bCs/>
          <w:color w:val="222222"/>
          <w:sz w:val="21"/>
          <w:szCs w:val="21"/>
        </w:rPr>
      </w:pPr>
      <w:r w:rsidRPr="008A0139">
        <w:rPr>
          <w:rFonts w:ascii="Helvetica" w:hAnsi="Helvetica" w:cs="Helvetica" w:hint="eastAsia"/>
          <w:b/>
          <w:bCs/>
          <w:color w:val="222222"/>
          <w:sz w:val="21"/>
          <w:szCs w:val="21"/>
        </w:rPr>
        <w:t>больше</w:t>
      </w:r>
    </w:p>
    <w:p w14:paraId="0252C6A4" w14:textId="77777777" w:rsidR="008A0139" w:rsidRPr="008A0139" w:rsidRDefault="008A0139" w:rsidP="008A0139">
      <w:pPr>
        <w:rPr>
          <w:rFonts w:ascii="Helvetica" w:hAnsi="Helvetica" w:cs="Helvetica"/>
          <w:b/>
          <w:bCs/>
          <w:color w:val="222222"/>
          <w:sz w:val="21"/>
          <w:szCs w:val="21"/>
        </w:rPr>
      </w:pPr>
      <w:r w:rsidRPr="008A0139">
        <w:rPr>
          <w:rFonts w:ascii="Helvetica" w:hAnsi="Helvetica" w:cs="Helvetica" w:hint="eastAsia"/>
          <w:b/>
          <w:bCs/>
          <w:color w:val="222222"/>
          <w:sz w:val="21"/>
          <w:szCs w:val="21"/>
        </w:rPr>
        <w:t>Цитаты</w:t>
      </w:r>
      <w:r w:rsidRPr="008A0139">
        <w:rPr>
          <w:rFonts w:ascii="Helvetica" w:hAnsi="Helvetica" w:cs="Helvetica"/>
          <w:b/>
          <w:bCs/>
          <w:color w:val="222222"/>
          <w:sz w:val="21"/>
          <w:szCs w:val="21"/>
        </w:rPr>
        <w:t xml:space="preserve"> </w:t>
      </w:r>
      <w:r w:rsidRPr="008A0139">
        <w:rPr>
          <w:rFonts w:ascii="Helvetica" w:hAnsi="Helvetica" w:cs="Helvetica" w:hint="eastAsia"/>
          <w:b/>
          <w:bCs/>
          <w:color w:val="222222"/>
          <w:sz w:val="21"/>
          <w:szCs w:val="21"/>
        </w:rPr>
        <w:t>из</w:t>
      </w:r>
      <w:r w:rsidRPr="008A0139">
        <w:rPr>
          <w:rFonts w:ascii="Helvetica" w:hAnsi="Helvetica" w:cs="Helvetica"/>
          <w:b/>
          <w:bCs/>
          <w:color w:val="222222"/>
          <w:sz w:val="21"/>
          <w:szCs w:val="21"/>
        </w:rPr>
        <w:t xml:space="preserve"> </w:t>
      </w:r>
      <w:r w:rsidRPr="008A0139">
        <w:rPr>
          <w:rFonts w:ascii="Helvetica" w:hAnsi="Helvetica" w:cs="Helvetica" w:hint="eastAsia"/>
          <w:b/>
          <w:bCs/>
          <w:color w:val="222222"/>
          <w:sz w:val="21"/>
          <w:szCs w:val="21"/>
        </w:rPr>
        <w:t>текста</w:t>
      </w:r>
      <w:r w:rsidRPr="008A0139">
        <w:rPr>
          <w:rFonts w:ascii="Helvetica" w:hAnsi="Helvetica" w:cs="Helvetica"/>
          <w:b/>
          <w:bCs/>
          <w:color w:val="222222"/>
          <w:sz w:val="21"/>
          <w:szCs w:val="21"/>
        </w:rPr>
        <w:t>:</w:t>
      </w:r>
    </w:p>
    <w:p w14:paraId="3C9B34FB" w14:textId="77777777" w:rsidR="008A0139" w:rsidRPr="008A0139" w:rsidRDefault="008A0139" w:rsidP="008A0139">
      <w:pPr>
        <w:rPr>
          <w:rFonts w:ascii="Helvetica" w:hAnsi="Helvetica" w:cs="Helvetica"/>
          <w:b/>
          <w:bCs/>
          <w:color w:val="222222"/>
          <w:sz w:val="21"/>
          <w:szCs w:val="21"/>
        </w:rPr>
      </w:pPr>
      <w:r w:rsidRPr="008A0139">
        <w:rPr>
          <w:rFonts w:ascii="Helvetica" w:hAnsi="Helvetica" w:cs="Helvetica" w:hint="eastAsia"/>
          <w:b/>
          <w:bCs/>
          <w:color w:val="222222"/>
          <w:sz w:val="21"/>
          <w:szCs w:val="21"/>
        </w:rPr>
        <w:t>стр</w:t>
      </w:r>
      <w:r w:rsidRPr="008A0139">
        <w:rPr>
          <w:rFonts w:ascii="Helvetica" w:hAnsi="Helvetica" w:cs="Helvetica"/>
          <w:b/>
          <w:bCs/>
          <w:color w:val="222222"/>
          <w:sz w:val="21"/>
          <w:szCs w:val="21"/>
        </w:rPr>
        <w:t>. 1</w:t>
      </w:r>
    </w:p>
    <w:p w14:paraId="294C4BE4" w14:textId="77777777" w:rsidR="008A0139" w:rsidRPr="008A0139" w:rsidRDefault="008A0139" w:rsidP="008A0139">
      <w:pPr>
        <w:rPr>
          <w:rFonts w:ascii="Helvetica" w:hAnsi="Helvetica" w:cs="Helvetica"/>
          <w:b/>
          <w:bCs/>
          <w:color w:val="222222"/>
          <w:sz w:val="21"/>
          <w:szCs w:val="21"/>
        </w:rPr>
      </w:pPr>
      <w:r w:rsidRPr="008A0139">
        <w:rPr>
          <w:rFonts w:ascii="Helvetica" w:hAnsi="Helvetica" w:cs="Helvetica"/>
          <w:b/>
          <w:bCs/>
          <w:color w:val="222222"/>
          <w:sz w:val="21"/>
          <w:szCs w:val="21"/>
        </w:rPr>
        <w:t xml:space="preserve">/ </w:t>
      </w:r>
      <w:r w:rsidRPr="008A0139">
        <w:rPr>
          <w:rFonts w:ascii="Helvetica" w:hAnsi="Helvetica" w:cs="Helvetica" w:hint="eastAsia"/>
          <w:b/>
          <w:bCs/>
          <w:color w:val="222222"/>
          <w:sz w:val="21"/>
          <w:szCs w:val="21"/>
        </w:rPr>
        <w:t>АКАДЕМИЯ</w:t>
      </w:r>
      <w:r w:rsidRPr="008A0139">
        <w:rPr>
          <w:rFonts w:ascii="Helvetica" w:hAnsi="Helvetica" w:cs="Helvetica"/>
          <w:b/>
          <w:bCs/>
          <w:color w:val="222222"/>
          <w:sz w:val="21"/>
          <w:szCs w:val="21"/>
        </w:rPr>
        <w:t xml:space="preserve"> </w:t>
      </w:r>
      <w:r w:rsidRPr="008A0139">
        <w:rPr>
          <w:rFonts w:ascii="Helvetica" w:hAnsi="Helvetica" w:cs="Helvetica" w:hint="eastAsia"/>
          <w:b/>
          <w:bCs/>
          <w:color w:val="222222"/>
          <w:sz w:val="21"/>
          <w:szCs w:val="21"/>
        </w:rPr>
        <w:t>НАУК</w:t>
      </w:r>
      <w:r w:rsidRPr="008A0139">
        <w:rPr>
          <w:rFonts w:ascii="Helvetica" w:hAnsi="Helvetica" w:cs="Helvetica"/>
          <w:b/>
          <w:bCs/>
          <w:color w:val="222222"/>
          <w:sz w:val="21"/>
          <w:szCs w:val="21"/>
        </w:rPr>
        <w:t xml:space="preserve"> </w:t>
      </w:r>
      <w:r w:rsidRPr="008A0139">
        <w:rPr>
          <w:rFonts w:ascii="Helvetica" w:hAnsi="Helvetica" w:cs="Helvetica" w:hint="eastAsia"/>
          <w:b/>
          <w:bCs/>
          <w:color w:val="222222"/>
          <w:sz w:val="21"/>
          <w:szCs w:val="21"/>
        </w:rPr>
        <w:t>СССР</w:t>
      </w:r>
      <w:r w:rsidRPr="008A0139">
        <w:rPr>
          <w:rFonts w:ascii="Helvetica" w:hAnsi="Helvetica" w:cs="Helvetica"/>
          <w:b/>
          <w:bCs/>
          <w:color w:val="222222"/>
          <w:sz w:val="21"/>
          <w:szCs w:val="21"/>
        </w:rPr>
        <w:t xml:space="preserve"> </w:t>
      </w:r>
      <w:r w:rsidRPr="008A0139">
        <w:rPr>
          <w:rFonts w:ascii="Helvetica" w:hAnsi="Helvetica" w:cs="Helvetica" w:hint="eastAsia"/>
          <w:b/>
          <w:bCs/>
          <w:color w:val="222222"/>
          <w:sz w:val="21"/>
          <w:szCs w:val="21"/>
        </w:rPr>
        <w:t>ИНСТИТУТ</w:t>
      </w:r>
      <w:r w:rsidRPr="008A0139">
        <w:rPr>
          <w:rFonts w:ascii="Helvetica" w:hAnsi="Helvetica" w:cs="Helvetica"/>
          <w:b/>
          <w:bCs/>
          <w:color w:val="222222"/>
          <w:sz w:val="21"/>
          <w:szCs w:val="21"/>
        </w:rPr>
        <w:t xml:space="preserve"> </w:t>
      </w:r>
      <w:r w:rsidRPr="008A0139">
        <w:rPr>
          <w:rFonts w:ascii="Helvetica" w:hAnsi="Helvetica" w:cs="Helvetica" w:hint="eastAsia"/>
          <w:b/>
          <w:bCs/>
          <w:color w:val="222222"/>
          <w:sz w:val="21"/>
          <w:szCs w:val="21"/>
        </w:rPr>
        <w:t>ВЫСПЕЙ</w:t>
      </w:r>
      <w:r w:rsidRPr="008A0139">
        <w:rPr>
          <w:rFonts w:ascii="Helvetica" w:hAnsi="Helvetica" w:cs="Helvetica"/>
          <w:b/>
          <w:bCs/>
          <w:color w:val="222222"/>
          <w:sz w:val="21"/>
          <w:szCs w:val="21"/>
        </w:rPr>
        <w:t xml:space="preserve"> </w:t>
      </w:r>
      <w:r w:rsidRPr="008A0139">
        <w:rPr>
          <w:rFonts w:ascii="Helvetica" w:hAnsi="Helvetica" w:cs="Helvetica" w:hint="eastAsia"/>
          <w:b/>
          <w:bCs/>
          <w:color w:val="222222"/>
          <w:sz w:val="21"/>
          <w:szCs w:val="21"/>
        </w:rPr>
        <w:t>НЕРВНОЙ</w:t>
      </w:r>
      <w:r w:rsidRPr="008A0139">
        <w:rPr>
          <w:rFonts w:ascii="Helvetica" w:hAnsi="Helvetica" w:cs="Helvetica"/>
          <w:b/>
          <w:bCs/>
          <w:color w:val="222222"/>
          <w:sz w:val="21"/>
          <w:szCs w:val="21"/>
        </w:rPr>
        <w:t xml:space="preserve"> </w:t>
      </w:r>
      <w:r w:rsidRPr="008A0139">
        <w:rPr>
          <w:rFonts w:ascii="Helvetica" w:hAnsi="Helvetica" w:cs="Helvetica" w:hint="eastAsia"/>
          <w:b/>
          <w:bCs/>
          <w:color w:val="222222"/>
          <w:sz w:val="21"/>
          <w:szCs w:val="21"/>
        </w:rPr>
        <w:t>ДЕЯТЕЛЬНОСТИ</w:t>
      </w:r>
      <w:r w:rsidRPr="008A0139">
        <w:rPr>
          <w:rFonts w:ascii="Helvetica" w:hAnsi="Helvetica" w:cs="Helvetica"/>
          <w:b/>
          <w:bCs/>
          <w:color w:val="222222"/>
          <w:sz w:val="21"/>
          <w:szCs w:val="21"/>
        </w:rPr>
        <w:t xml:space="preserve"> </w:t>
      </w:r>
      <w:r w:rsidRPr="008A0139">
        <w:rPr>
          <w:rFonts w:ascii="Helvetica" w:hAnsi="Helvetica" w:cs="Helvetica" w:hint="eastAsia"/>
          <w:b/>
          <w:bCs/>
          <w:color w:val="222222"/>
          <w:sz w:val="21"/>
          <w:szCs w:val="21"/>
        </w:rPr>
        <w:t>И</w:t>
      </w:r>
      <w:r w:rsidRPr="008A0139">
        <w:rPr>
          <w:rFonts w:ascii="Helvetica" w:hAnsi="Helvetica" w:cs="Helvetica"/>
          <w:b/>
          <w:bCs/>
          <w:color w:val="222222"/>
          <w:sz w:val="21"/>
          <w:szCs w:val="21"/>
        </w:rPr>
        <w:t xml:space="preserve"> </w:t>
      </w:r>
      <w:r w:rsidRPr="008A0139">
        <w:rPr>
          <w:rFonts w:ascii="Helvetica" w:hAnsi="Helvetica" w:cs="Helvetica" w:hint="eastAsia"/>
          <w:b/>
          <w:bCs/>
          <w:color w:val="222222"/>
          <w:sz w:val="21"/>
          <w:szCs w:val="21"/>
        </w:rPr>
        <w:t>НЕЙРОФИЗИОЛОГИИ</w:t>
      </w:r>
      <w:r w:rsidRPr="008A0139">
        <w:rPr>
          <w:rFonts w:ascii="Helvetica" w:hAnsi="Helvetica" w:cs="Helvetica"/>
          <w:b/>
          <w:bCs/>
          <w:color w:val="222222"/>
          <w:sz w:val="21"/>
          <w:szCs w:val="21"/>
        </w:rPr>
        <w:t xml:space="preserve"> </w:t>
      </w:r>
      <w:r w:rsidRPr="008A0139">
        <w:rPr>
          <w:rFonts w:ascii="Helvetica" w:hAnsi="Helvetica" w:cs="Helvetica" w:hint="eastAsia"/>
          <w:b/>
          <w:bCs/>
          <w:color w:val="222222"/>
          <w:sz w:val="21"/>
          <w:szCs w:val="21"/>
        </w:rPr>
        <w:t>На</w:t>
      </w:r>
      <w:r w:rsidRPr="008A0139">
        <w:rPr>
          <w:rFonts w:ascii="Helvetica" w:hAnsi="Helvetica" w:cs="Helvetica"/>
          <w:b/>
          <w:bCs/>
          <w:color w:val="222222"/>
          <w:sz w:val="21"/>
          <w:szCs w:val="21"/>
        </w:rPr>
        <w:t xml:space="preserve"> </w:t>
      </w:r>
      <w:r w:rsidRPr="008A0139">
        <w:rPr>
          <w:rFonts w:ascii="Helvetica" w:hAnsi="Helvetica" w:cs="Helvetica" w:hint="eastAsia"/>
          <w:b/>
          <w:bCs/>
          <w:color w:val="222222"/>
          <w:sz w:val="21"/>
          <w:szCs w:val="21"/>
        </w:rPr>
        <w:t>правах</w:t>
      </w:r>
      <w:r w:rsidRPr="008A0139">
        <w:rPr>
          <w:rFonts w:ascii="Helvetica" w:hAnsi="Helvetica" w:cs="Helvetica"/>
          <w:b/>
          <w:bCs/>
          <w:color w:val="222222"/>
          <w:sz w:val="21"/>
          <w:szCs w:val="21"/>
        </w:rPr>
        <w:t xml:space="preserve"> </w:t>
      </w:r>
      <w:r w:rsidRPr="008A0139">
        <w:rPr>
          <w:rFonts w:ascii="Helvetica" w:hAnsi="Helvetica" w:cs="Helvetica" w:hint="eastAsia"/>
          <w:b/>
          <w:bCs/>
          <w:color w:val="222222"/>
          <w:sz w:val="21"/>
          <w:szCs w:val="21"/>
        </w:rPr>
        <w:t>рукописи</w:t>
      </w:r>
      <w:r w:rsidRPr="008A0139">
        <w:rPr>
          <w:rFonts w:ascii="Helvetica" w:hAnsi="Helvetica" w:cs="Helvetica"/>
          <w:b/>
          <w:bCs/>
          <w:color w:val="222222"/>
          <w:sz w:val="21"/>
          <w:szCs w:val="21"/>
        </w:rPr>
        <w:t xml:space="preserve"> </w:t>
      </w:r>
      <w:r w:rsidRPr="008A0139">
        <w:rPr>
          <w:rFonts w:ascii="Helvetica" w:hAnsi="Helvetica" w:cs="Helvetica" w:hint="eastAsia"/>
          <w:b/>
          <w:bCs/>
          <w:color w:val="222222"/>
          <w:sz w:val="21"/>
          <w:szCs w:val="21"/>
        </w:rPr>
        <w:t>ТАРАСОВА</w:t>
      </w:r>
      <w:r w:rsidRPr="008A0139">
        <w:rPr>
          <w:rFonts w:ascii="Helvetica" w:hAnsi="Helvetica" w:cs="Helvetica"/>
          <w:b/>
          <w:bCs/>
          <w:color w:val="222222"/>
          <w:sz w:val="21"/>
          <w:szCs w:val="21"/>
        </w:rPr>
        <w:t xml:space="preserve"> </w:t>
      </w:r>
      <w:r w:rsidRPr="008A0139">
        <w:rPr>
          <w:rFonts w:ascii="Helvetica" w:hAnsi="Helvetica" w:cs="Helvetica" w:hint="eastAsia"/>
          <w:b/>
          <w:bCs/>
          <w:color w:val="222222"/>
          <w:sz w:val="21"/>
          <w:szCs w:val="21"/>
        </w:rPr>
        <w:t>Людмила</w:t>
      </w:r>
      <w:r w:rsidRPr="008A0139">
        <w:rPr>
          <w:rFonts w:ascii="Helvetica" w:hAnsi="Helvetica" w:cs="Helvetica"/>
          <w:b/>
          <w:bCs/>
          <w:color w:val="222222"/>
          <w:sz w:val="21"/>
          <w:szCs w:val="21"/>
        </w:rPr>
        <w:t xml:space="preserve"> </w:t>
      </w:r>
      <w:r w:rsidRPr="008A0139">
        <w:rPr>
          <w:rFonts w:ascii="Helvetica" w:hAnsi="Helvetica" w:cs="Helvetica" w:hint="eastAsia"/>
          <w:b/>
          <w:bCs/>
          <w:color w:val="222222"/>
          <w:sz w:val="21"/>
          <w:szCs w:val="21"/>
        </w:rPr>
        <w:t>Юрьевна</w:t>
      </w:r>
      <w:r w:rsidRPr="008A0139">
        <w:rPr>
          <w:rFonts w:ascii="Helvetica" w:hAnsi="Helvetica" w:cs="Helvetica"/>
          <w:b/>
          <w:bCs/>
          <w:color w:val="222222"/>
          <w:sz w:val="21"/>
          <w:szCs w:val="21"/>
        </w:rPr>
        <w:t xml:space="preserve"> </w:t>
      </w:r>
      <w:r w:rsidRPr="008A0139">
        <w:rPr>
          <w:rFonts w:ascii="Helvetica" w:hAnsi="Helvetica" w:cs="Helvetica" w:hint="eastAsia"/>
          <w:b/>
          <w:bCs/>
          <w:color w:val="222222"/>
          <w:sz w:val="21"/>
          <w:szCs w:val="21"/>
        </w:rPr>
        <w:t>ОРГАНИЗАЦИЯ</w:t>
      </w:r>
      <w:r w:rsidRPr="008A0139">
        <w:rPr>
          <w:rFonts w:ascii="Helvetica" w:hAnsi="Helvetica" w:cs="Helvetica"/>
          <w:b/>
          <w:bCs/>
          <w:color w:val="222222"/>
          <w:sz w:val="21"/>
          <w:szCs w:val="21"/>
        </w:rPr>
        <w:t xml:space="preserve"> </w:t>
      </w:r>
      <w:r w:rsidRPr="008A0139">
        <w:rPr>
          <w:rFonts w:ascii="Helvetica" w:hAnsi="Helvetica" w:cs="Helvetica" w:hint="eastAsia"/>
          <w:b/>
          <w:bCs/>
          <w:color w:val="222222"/>
          <w:sz w:val="21"/>
          <w:szCs w:val="21"/>
        </w:rPr>
        <w:t>НЕЙРОНОВ</w:t>
      </w:r>
      <w:r w:rsidRPr="008A0139">
        <w:rPr>
          <w:rFonts w:ascii="Helvetica" w:hAnsi="Helvetica" w:cs="Helvetica"/>
          <w:b/>
          <w:bCs/>
          <w:color w:val="222222"/>
          <w:sz w:val="21"/>
          <w:szCs w:val="21"/>
        </w:rPr>
        <w:t xml:space="preserve">, </w:t>
      </w:r>
      <w:r w:rsidRPr="008A0139">
        <w:rPr>
          <w:rFonts w:ascii="Helvetica" w:hAnsi="Helvetica" w:cs="Helvetica" w:hint="eastAsia"/>
          <w:b/>
          <w:bCs/>
          <w:color w:val="222222"/>
          <w:sz w:val="21"/>
          <w:szCs w:val="21"/>
        </w:rPr>
        <w:t>НЕПОСРЕДСТВЕННО</w:t>
      </w:r>
      <w:r w:rsidRPr="008A0139">
        <w:rPr>
          <w:rFonts w:ascii="Helvetica" w:hAnsi="Helvetica" w:cs="Helvetica"/>
          <w:b/>
          <w:bCs/>
          <w:color w:val="222222"/>
          <w:sz w:val="21"/>
          <w:szCs w:val="21"/>
        </w:rPr>
        <w:t xml:space="preserve"> </w:t>
      </w:r>
      <w:r w:rsidRPr="008A0139">
        <w:rPr>
          <w:rFonts w:ascii="Helvetica" w:hAnsi="Helvetica" w:cs="Helvetica" w:hint="eastAsia"/>
          <w:b/>
          <w:bCs/>
          <w:color w:val="222222"/>
          <w:sz w:val="21"/>
          <w:szCs w:val="21"/>
        </w:rPr>
        <w:t>УЧАСТВУЩИХ</w:t>
      </w:r>
      <w:r w:rsidRPr="008A0139">
        <w:rPr>
          <w:rFonts w:ascii="Helvetica" w:hAnsi="Helvetica" w:cs="Helvetica"/>
          <w:b/>
          <w:bCs/>
          <w:color w:val="222222"/>
          <w:sz w:val="21"/>
          <w:szCs w:val="21"/>
        </w:rPr>
        <w:t xml:space="preserve"> </w:t>
      </w:r>
      <w:r w:rsidRPr="008A0139">
        <w:rPr>
          <w:rFonts w:ascii="Helvetica" w:hAnsi="Helvetica" w:cs="Helvetica" w:hint="eastAsia"/>
          <w:b/>
          <w:bCs/>
          <w:color w:val="222222"/>
          <w:sz w:val="21"/>
          <w:szCs w:val="21"/>
        </w:rPr>
        <w:t>В</w:t>
      </w:r>
      <w:r w:rsidRPr="008A0139">
        <w:rPr>
          <w:rFonts w:ascii="Helvetica" w:hAnsi="Helvetica" w:cs="Helvetica"/>
          <w:b/>
          <w:bCs/>
          <w:color w:val="222222"/>
          <w:sz w:val="21"/>
          <w:szCs w:val="21"/>
        </w:rPr>
        <w:t xml:space="preserve"> </w:t>
      </w:r>
      <w:r w:rsidRPr="008A0139">
        <w:rPr>
          <w:rFonts w:ascii="Helvetica" w:hAnsi="Helvetica" w:cs="Helvetica" w:hint="eastAsia"/>
          <w:b/>
          <w:bCs/>
          <w:color w:val="222222"/>
          <w:sz w:val="21"/>
          <w:szCs w:val="21"/>
        </w:rPr>
        <w:t>ТРАНСКАЛЛОЗАЛЬНОЙ</w:t>
      </w:r>
      <w:r w:rsidRPr="008A0139">
        <w:rPr>
          <w:rFonts w:ascii="Helvetica" w:hAnsi="Helvetica" w:cs="Helvetica"/>
          <w:b/>
          <w:bCs/>
          <w:color w:val="222222"/>
          <w:sz w:val="21"/>
          <w:szCs w:val="21"/>
        </w:rPr>
        <w:t xml:space="preserve"> </w:t>
      </w:r>
      <w:r w:rsidRPr="008A0139">
        <w:rPr>
          <w:rFonts w:ascii="Helvetica" w:hAnsi="Helvetica" w:cs="Helvetica" w:hint="eastAsia"/>
          <w:b/>
          <w:bCs/>
          <w:color w:val="222222"/>
          <w:sz w:val="21"/>
          <w:szCs w:val="21"/>
        </w:rPr>
        <w:t>МЕЙСПОЛУШАРНОЙ</w:t>
      </w:r>
      <w:r w:rsidRPr="008A0139">
        <w:rPr>
          <w:rFonts w:ascii="Helvetica" w:hAnsi="Helvetica" w:cs="Helvetica"/>
          <w:b/>
          <w:bCs/>
          <w:color w:val="222222"/>
          <w:sz w:val="21"/>
          <w:szCs w:val="21"/>
        </w:rPr>
        <w:t xml:space="preserve"> </w:t>
      </w:r>
      <w:r w:rsidRPr="008A0139">
        <w:rPr>
          <w:rFonts w:ascii="Helvetica" w:hAnsi="Helvetica" w:cs="Helvetica" w:hint="eastAsia"/>
          <w:b/>
          <w:bCs/>
          <w:color w:val="222222"/>
          <w:sz w:val="21"/>
          <w:szCs w:val="21"/>
        </w:rPr>
        <w:t>СВЯЗИ</w:t>
      </w:r>
      <w:r w:rsidRPr="008A0139">
        <w:rPr>
          <w:rFonts w:ascii="Helvetica" w:hAnsi="Helvetica" w:cs="Helvetica"/>
          <w:b/>
          <w:bCs/>
          <w:color w:val="222222"/>
          <w:sz w:val="21"/>
          <w:szCs w:val="21"/>
        </w:rPr>
        <w:t xml:space="preserve"> </w:t>
      </w:r>
      <w:r w:rsidRPr="008A0139">
        <w:rPr>
          <w:rFonts w:ascii="Helvetica" w:hAnsi="Helvetica" w:cs="Helvetica" w:hint="eastAsia"/>
          <w:b/>
          <w:bCs/>
          <w:color w:val="222222"/>
          <w:sz w:val="21"/>
          <w:szCs w:val="21"/>
        </w:rPr>
        <w:t>КОРЫ</w:t>
      </w:r>
      <w:r w:rsidRPr="008A0139">
        <w:rPr>
          <w:rFonts w:ascii="Helvetica" w:hAnsi="Helvetica" w:cs="Helvetica"/>
          <w:b/>
          <w:bCs/>
          <w:color w:val="222222"/>
          <w:sz w:val="21"/>
          <w:szCs w:val="21"/>
        </w:rPr>
        <w:t xml:space="preserve"> </w:t>
      </w:r>
      <w:r w:rsidRPr="008A0139">
        <w:rPr>
          <w:rFonts w:ascii="Helvetica" w:hAnsi="Helvetica" w:cs="Helvetica" w:hint="eastAsia"/>
          <w:b/>
          <w:bCs/>
          <w:color w:val="222222"/>
          <w:sz w:val="21"/>
          <w:szCs w:val="21"/>
        </w:rPr>
        <w:t>МОЗГА</w:t>
      </w:r>
      <w:r w:rsidRPr="008A0139">
        <w:rPr>
          <w:rFonts w:ascii="Helvetica" w:hAnsi="Helvetica" w:cs="Helvetica"/>
          <w:b/>
          <w:bCs/>
          <w:color w:val="222222"/>
          <w:sz w:val="21"/>
          <w:szCs w:val="21"/>
        </w:rPr>
        <w:t xml:space="preserve"> </w:t>
      </w:r>
      <w:r w:rsidRPr="008A0139">
        <w:rPr>
          <w:rFonts w:ascii="Helvetica" w:hAnsi="Helvetica" w:cs="Helvetica" w:hint="eastAsia"/>
          <w:b/>
          <w:bCs/>
          <w:color w:val="222222"/>
          <w:sz w:val="21"/>
          <w:szCs w:val="21"/>
        </w:rPr>
        <w:t>КРОЛИКА</w:t>
      </w:r>
      <w:r w:rsidRPr="008A0139">
        <w:rPr>
          <w:rFonts w:ascii="Helvetica" w:hAnsi="Helvetica" w:cs="Helvetica"/>
          <w:b/>
          <w:bCs/>
          <w:color w:val="222222"/>
          <w:sz w:val="21"/>
          <w:szCs w:val="21"/>
        </w:rPr>
        <w:t xml:space="preserve"> </w:t>
      </w:r>
      <w:r w:rsidRPr="008A0139">
        <w:rPr>
          <w:rFonts w:ascii="Helvetica" w:hAnsi="Helvetica" w:cs="Helvetica" w:hint="eastAsia"/>
          <w:b/>
          <w:bCs/>
          <w:color w:val="222222"/>
          <w:sz w:val="21"/>
          <w:szCs w:val="21"/>
        </w:rPr>
        <w:t>Специальность</w:t>
      </w:r>
      <w:r w:rsidRPr="008A0139">
        <w:rPr>
          <w:rFonts w:ascii="Helvetica" w:hAnsi="Helvetica" w:cs="Helvetica"/>
          <w:b/>
          <w:bCs/>
          <w:color w:val="222222"/>
          <w:sz w:val="21"/>
          <w:szCs w:val="21"/>
        </w:rPr>
        <w:t xml:space="preserve"> 03.00.13 </w:t>
      </w:r>
      <w:r w:rsidRPr="008A0139">
        <w:rPr>
          <w:rFonts w:ascii="Helvetica" w:hAnsi="Helvetica" w:cs="Helvetica" w:hint="eastAsia"/>
          <w:b/>
          <w:bCs/>
          <w:color w:val="222222"/>
          <w:sz w:val="21"/>
          <w:szCs w:val="21"/>
        </w:rPr>
        <w:t>Физиология</w:t>
      </w:r>
      <w:r w:rsidRPr="008A0139">
        <w:rPr>
          <w:rFonts w:ascii="Helvetica" w:hAnsi="Helvetica" w:cs="Helvetica"/>
          <w:b/>
          <w:bCs/>
          <w:color w:val="222222"/>
          <w:sz w:val="21"/>
          <w:szCs w:val="21"/>
        </w:rPr>
        <w:t xml:space="preserve"> </w:t>
      </w:r>
      <w:r w:rsidRPr="008A0139">
        <w:rPr>
          <w:rFonts w:ascii="Helvetica" w:hAnsi="Helvetica" w:cs="Helvetica" w:hint="eastAsia"/>
          <w:b/>
          <w:bCs/>
          <w:color w:val="222222"/>
          <w:sz w:val="21"/>
          <w:szCs w:val="21"/>
        </w:rPr>
        <w:t>человека</w:t>
      </w:r>
      <w:r w:rsidRPr="008A0139">
        <w:rPr>
          <w:rFonts w:ascii="Helvetica" w:hAnsi="Helvetica" w:cs="Helvetica"/>
          <w:b/>
          <w:bCs/>
          <w:color w:val="222222"/>
          <w:sz w:val="21"/>
          <w:szCs w:val="21"/>
        </w:rPr>
        <w:t xml:space="preserve"> </w:t>
      </w:r>
      <w:r w:rsidRPr="008A0139">
        <w:rPr>
          <w:rFonts w:ascii="Helvetica" w:hAnsi="Helvetica" w:cs="Helvetica" w:hint="eastAsia"/>
          <w:b/>
          <w:bCs/>
          <w:color w:val="222222"/>
          <w:sz w:val="21"/>
          <w:szCs w:val="21"/>
        </w:rPr>
        <w:t>и</w:t>
      </w:r>
      <w:r w:rsidRPr="008A0139">
        <w:rPr>
          <w:rFonts w:ascii="Helvetica" w:hAnsi="Helvetica" w:cs="Helvetica"/>
          <w:b/>
          <w:bCs/>
          <w:color w:val="222222"/>
          <w:sz w:val="21"/>
          <w:szCs w:val="21"/>
        </w:rPr>
        <w:t xml:space="preserve"> </w:t>
      </w:r>
      <w:r w:rsidRPr="008A0139">
        <w:rPr>
          <w:rFonts w:ascii="Helvetica" w:hAnsi="Helvetica" w:cs="Helvetica" w:hint="eastAsia"/>
          <w:b/>
          <w:bCs/>
          <w:color w:val="222222"/>
          <w:sz w:val="21"/>
          <w:szCs w:val="21"/>
        </w:rPr>
        <w:t>животных</w:t>
      </w:r>
      <w:r w:rsidRPr="008A0139">
        <w:rPr>
          <w:rFonts w:ascii="Helvetica" w:hAnsi="Helvetica" w:cs="Helvetica"/>
          <w:b/>
          <w:bCs/>
          <w:color w:val="222222"/>
          <w:sz w:val="21"/>
          <w:szCs w:val="21"/>
        </w:rPr>
        <w:t xml:space="preserve"> </w:t>
      </w:r>
      <w:r w:rsidRPr="008A0139">
        <w:rPr>
          <w:rFonts w:ascii="Helvetica" w:hAnsi="Helvetica" w:cs="Helvetica" w:hint="eastAsia"/>
          <w:b/>
          <w:bCs/>
          <w:color w:val="222222"/>
          <w:sz w:val="21"/>
          <w:szCs w:val="21"/>
        </w:rPr>
        <w:t>Д</w:t>
      </w:r>
      <w:r w:rsidRPr="008A0139">
        <w:rPr>
          <w:rFonts w:ascii="Helvetica" w:hAnsi="Helvetica" w:cs="Helvetica"/>
          <w:b/>
          <w:bCs/>
          <w:color w:val="222222"/>
          <w:sz w:val="21"/>
          <w:szCs w:val="21"/>
        </w:rPr>
        <w:t xml:space="preserve"> </w:t>
      </w:r>
      <w:r w:rsidRPr="008A0139">
        <w:rPr>
          <w:rFonts w:ascii="Helvetica" w:hAnsi="Helvetica" w:cs="Helvetica" w:hint="eastAsia"/>
          <w:b/>
          <w:bCs/>
          <w:color w:val="222222"/>
          <w:sz w:val="21"/>
          <w:szCs w:val="21"/>
        </w:rPr>
        <w:t>и</w:t>
      </w:r>
      <w:r w:rsidRPr="008A0139">
        <w:rPr>
          <w:rFonts w:ascii="Helvetica" w:hAnsi="Helvetica" w:cs="Helvetica"/>
          <w:b/>
          <w:bCs/>
          <w:color w:val="222222"/>
          <w:sz w:val="21"/>
          <w:szCs w:val="21"/>
        </w:rPr>
        <w:t xml:space="preserve"> </w:t>
      </w:r>
      <w:r w:rsidRPr="008A0139">
        <w:rPr>
          <w:rFonts w:ascii="Helvetica" w:hAnsi="Helvetica" w:cs="Helvetica" w:hint="eastAsia"/>
          <w:b/>
          <w:bCs/>
          <w:color w:val="222222"/>
          <w:sz w:val="21"/>
          <w:szCs w:val="21"/>
        </w:rPr>
        <w:t>с</w:t>
      </w:r>
      <w:r w:rsidRPr="008A0139">
        <w:rPr>
          <w:rFonts w:ascii="Helvetica" w:hAnsi="Helvetica" w:cs="Helvetica"/>
          <w:b/>
          <w:bCs/>
          <w:color w:val="222222"/>
          <w:sz w:val="21"/>
          <w:szCs w:val="21"/>
        </w:rPr>
        <w:t xml:space="preserve"> </w:t>
      </w:r>
      <w:r w:rsidRPr="008A0139">
        <w:rPr>
          <w:rFonts w:ascii="Helvetica" w:hAnsi="Helvetica" w:cs="Helvetica" w:hint="eastAsia"/>
          <w:b/>
          <w:bCs/>
          <w:color w:val="222222"/>
          <w:sz w:val="21"/>
          <w:szCs w:val="21"/>
        </w:rPr>
        <w:t>с</w:t>
      </w:r>
      <w:r w:rsidRPr="008A0139">
        <w:rPr>
          <w:rFonts w:ascii="Helvetica" w:hAnsi="Helvetica" w:cs="Helvetica"/>
          <w:b/>
          <w:bCs/>
          <w:color w:val="222222"/>
          <w:sz w:val="21"/>
          <w:szCs w:val="21"/>
        </w:rPr>
        <w:t xml:space="preserve"> </w:t>
      </w:r>
      <w:r w:rsidRPr="008A0139">
        <w:rPr>
          <w:rFonts w:ascii="Helvetica" w:hAnsi="Helvetica" w:cs="Helvetica" w:hint="eastAsia"/>
          <w:b/>
          <w:bCs/>
          <w:color w:val="222222"/>
          <w:sz w:val="21"/>
          <w:szCs w:val="21"/>
        </w:rPr>
        <w:t>е</w:t>
      </w:r>
      <w:r w:rsidRPr="008A0139">
        <w:rPr>
          <w:rFonts w:ascii="Helvetica" w:hAnsi="Helvetica" w:cs="Helvetica"/>
          <w:b/>
          <w:bCs/>
          <w:color w:val="222222"/>
          <w:sz w:val="21"/>
          <w:szCs w:val="21"/>
        </w:rPr>
        <w:t xml:space="preserve"> </w:t>
      </w:r>
      <w:r w:rsidRPr="008A0139">
        <w:rPr>
          <w:rFonts w:ascii="Helvetica" w:hAnsi="Helvetica" w:cs="Helvetica" w:hint="eastAsia"/>
          <w:b/>
          <w:bCs/>
          <w:color w:val="222222"/>
          <w:sz w:val="21"/>
          <w:szCs w:val="21"/>
        </w:rPr>
        <w:t>р</w:t>
      </w:r>
      <w:r w:rsidRPr="008A0139">
        <w:rPr>
          <w:rFonts w:ascii="Helvetica" w:hAnsi="Helvetica" w:cs="Helvetica"/>
          <w:b/>
          <w:bCs/>
          <w:color w:val="222222"/>
          <w:sz w:val="21"/>
          <w:szCs w:val="21"/>
        </w:rPr>
        <w:t xml:space="preserve"> </w:t>
      </w:r>
      <w:r w:rsidRPr="008A0139">
        <w:rPr>
          <w:rFonts w:ascii="Helvetica" w:hAnsi="Helvetica" w:cs="Helvetica" w:hint="eastAsia"/>
          <w:b/>
          <w:bCs/>
          <w:color w:val="222222"/>
          <w:sz w:val="21"/>
          <w:szCs w:val="21"/>
        </w:rPr>
        <w:t>т</w:t>
      </w:r>
      <w:r w:rsidRPr="008A0139">
        <w:rPr>
          <w:rFonts w:ascii="Helvetica" w:hAnsi="Helvetica" w:cs="Helvetica"/>
          <w:b/>
          <w:bCs/>
          <w:color w:val="222222"/>
          <w:sz w:val="21"/>
          <w:szCs w:val="21"/>
        </w:rPr>
        <w:t xml:space="preserve"> </w:t>
      </w:r>
      <w:r w:rsidRPr="008A0139">
        <w:rPr>
          <w:rFonts w:ascii="Helvetica" w:hAnsi="Helvetica" w:cs="Helvetica" w:hint="eastAsia"/>
          <w:b/>
          <w:bCs/>
          <w:color w:val="222222"/>
          <w:sz w:val="21"/>
          <w:szCs w:val="21"/>
        </w:rPr>
        <w:t>а</w:t>
      </w:r>
      <w:r w:rsidRPr="008A0139">
        <w:rPr>
          <w:rFonts w:ascii="Helvetica" w:hAnsi="Helvetica" w:cs="Helvetica"/>
          <w:b/>
          <w:bCs/>
          <w:color w:val="222222"/>
          <w:sz w:val="21"/>
          <w:szCs w:val="21"/>
        </w:rPr>
        <w:t xml:space="preserve"> </w:t>
      </w:r>
      <w:r w:rsidRPr="008A0139">
        <w:rPr>
          <w:rFonts w:ascii="Helvetica" w:hAnsi="Helvetica" w:cs="Helvetica" w:hint="eastAsia"/>
          <w:b/>
          <w:bCs/>
          <w:color w:val="222222"/>
          <w:sz w:val="21"/>
          <w:szCs w:val="21"/>
        </w:rPr>
        <w:t>ц</w:t>
      </w:r>
    </w:p>
    <w:p w14:paraId="6F0837FA" w14:textId="77777777" w:rsidR="008A0139" w:rsidRPr="008A0139" w:rsidRDefault="008A0139" w:rsidP="008A0139">
      <w:pPr>
        <w:rPr>
          <w:rFonts w:ascii="Helvetica" w:hAnsi="Helvetica" w:cs="Helvetica"/>
          <w:b/>
          <w:bCs/>
          <w:color w:val="222222"/>
          <w:sz w:val="21"/>
          <w:szCs w:val="21"/>
        </w:rPr>
      </w:pPr>
      <w:r w:rsidRPr="008A0139">
        <w:rPr>
          <w:rFonts w:ascii="Helvetica" w:hAnsi="Helvetica" w:cs="Helvetica" w:hint="eastAsia"/>
          <w:b/>
          <w:bCs/>
          <w:color w:val="222222"/>
          <w:sz w:val="21"/>
          <w:szCs w:val="21"/>
        </w:rPr>
        <w:t>стр</w:t>
      </w:r>
      <w:r w:rsidRPr="008A0139">
        <w:rPr>
          <w:rFonts w:ascii="Helvetica" w:hAnsi="Helvetica" w:cs="Helvetica"/>
          <w:b/>
          <w:bCs/>
          <w:color w:val="222222"/>
          <w:sz w:val="21"/>
          <w:szCs w:val="21"/>
        </w:rPr>
        <w:t>. 2</w:t>
      </w:r>
    </w:p>
    <w:p w14:paraId="29585CF8" w14:textId="77777777" w:rsidR="008A0139" w:rsidRPr="008A0139" w:rsidRDefault="008A0139" w:rsidP="008A0139">
      <w:pPr>
        <w:rPr>
          <w:rFonts w:ascii="Helvetica" w:hAnsi="Helvetica" w:cs="Helvetica"/>
          <w:b/>
          <w:bCs/>
          <w:color w:val="222222"/>
          <w:sz w:val="21"/>
          <w:szCs w:val="21"/>
        </w:rPr>
      </w:pPr>
      <w:r w:rsidRPr="008A0139">
        <w:rPr>
          <w:rFonts w:ascii="Helvetica" w:hAnsi="Helvetica" w:cs="Helvetica" w:hint="eastAsia"/>
          <w:b/>
          <w:bCs/>
          <w:color w:val="222222"/>
          <w:sz w:val="21"/>
          <w:szCs w:val="21"/>
        </w:rPr>
        <w:t>Электрофизиологическое</w:t>
      </w:r>
      <w:r w:rsidRPr="008A0139">
        <w:rPr>
          <w:rFonts w:ascii="Helvetica" w:hAnsi="Helvetica" w:cs="Helvetica"/>
          <w:b/>
          <w:bCs/>
          <w:color w:val="222222"/>
          <w:sz w:val="21"/>
          <w:szCs w:val="21"/>
        </w:rPr>
        <w:t xml:space="preserve"> </w:t>
      </w:r>
      <w:r w:rsidRPr="008A0139">
        <w:rPr>
          <w:rFonts w:ascii="Helvetica" w:hAnsi="Helvetica" w:cs="Helvetica" w:hint="eastAsia"/>
          <w:b/>
          <w:bCs/>
          <w:color w:val="222222"/>
          <w:sz w:val="21"/>
          <w:szCs w:val="21"/>
        </w:rPr>
        <w:t>исследование</w:t>
      </w:r>
      <w:r w:rsidRPr="008A0139">
        <w:rPr>
          <w:rFonts w:ascii="Helvetica" w:hAnsi="Helvetica" w:cs="Helvetica"/>
          <w:b/>
          <w:bCs/>
          <w:color w:val="222222"/>
          <w:sz w:val="21"/>
          <w:szCs w:val="21"/>
        </w:rPr>
        <w:t xml:space="preserve"> </w:t>
      </w:r>
      <w:r w:rsidRPr="008A0139">
        <w:rPr>
          <w:rFonts w:ascii="Helvetica" w:hAnsi="Helvetica" w:cs="Helvetica" w:hint="eastAsia"/>
          <w:b/>
          <w:bCs/>
          <w:color w:val="222222"/>
          <w:sz w:val="21"/>
          <w:szCs w:val="21"/>
        </w:rPr>
        <w:t>струк­</w:t>
      </w:r>
      <w:r w:rsidRPr="008A0139">
        <w:rPr>
          <w:rFonts w:ascii="Helvetica" w:hAnsi="Helvetica" w:cs="Helvetica"/>
          <w:b/>
          <w:bCs/>
          <w:color w:val="222222"/>
          <w:sz w:val="21"/>
          <w:szCs w:val="21"/>
        </w:rPr>
        <w:t xml:space="preserve"> </w:t>
      </w:r>
      <w:r w:rsidRPr="008A0139">
        <w:rPr>
          <w:rFonts w:ascii="Helvetica" w:hAnsi="Helvetica" w:cs="Helvetica" w:hint="eastAsia"/>
          <w:b/>
          <w:bCs/>
          <w:color w:val="222222"/>
          <w:sz w:val="21"/>
          <w:szCs w:val="21"/>
        </w:rPr>
        <w:t>турно</w:t>
      </w:r>
      <w:r w:rsidRPr="008A0139">
        <w:rPr>
          <w:rFonts w:ascii="Helvetica" w:hAnsi="Helvetica" w:cs="Helvetica"/>
          <w:b/>
          <w:bCs/>
          <w:color w:val="222222"/>
          <w:sz w:val="21"/>
          <w:szCs w:val="21"/>
        </w:rPr>
        <w:t>-</w:t>
      </w:r>
      <w:r w:rsidRPr="008A0139">
        <w:rPr>
          <w:rFonts w:ascii="Helvetica" w:hAnsi="Helvetica" w:cs="Helvetica" w:hint="eastAsia"/>
          <w:b/>
          <w:bCs/>
          <w:color w:val="222222"/>
          <w:sz w:val="21"/>
          <w:szCs w:val="21"/>
        </w:rPr>
        <w:t>функциональной</w:t>
      </w:r>
      <w:r w:rsidRPr="008A0139">
        <w:rPr>
          <w:rFonts w:ascii="Helvetica" w:hAnsi="Helvetica" w:cs="Helvetica"/>
          <w:b/>
          <w:bCs/>
          <w:color w:val="222222"/>
          <w:sz w:val="21"/>
          <w:szCs w:val="21"/>
        </w:rPr>
        <w:t xml:space="preserve"> </w:t>
      </w:r>
      <w:r w:rsidRPr="008A0139">
        <w:rPr>
          <w:rFonts w:ascii="Helvetica" w:hAnsi="Helvetica" w:cs="Helvetica" w:hint="eastAsia"/>
          <w:b/>
          <w:bCs/>
          <w:color w:val="222222"/>
          <w:sz w:val="21"/>
          <w:szCs w:val="21"/>
        </w:rPr>
        <w:t>организации</w:t>
      </w:r>
      <w:r w:rsidRPr="008A0139">
        <w:rPr>
          <w:rFonts w:ascii="Helvetica" w:hAnsi="Helvetica" w:cs="Helvetica"/>
          <w:b/>
          <w:bCs/>
          <w:color w:val="222222"/>
          <w:sz w:val="21"/>
          <w:szCs w:val="21"/>
        </w:rPr>
        <w:t xml:space="preserve"> </w:t>
      </w:r>
      <w:r w:rsidRPr="008A0139">
        <w:rPr>
          <w:rFonts w:ascii="Helvetica" w:hAnsi="Helvetica" w:cs="Helvetica" w:hint="eastAsia"/>
          <w:b/>
          <w:bCs/>
          <w:color w:val="222222"/>
          <w:sz w:val="21"/>
          <w:szCs w:val="21"/>
        </w:rPr>
        <w:t>нейронов</w:t>
      </w:r>
      <w:r w:rsidRPr="008A0139">
        <w:rPr>
          <w:rFonts w:ascii="Helvetica" w:hAnsi="Helvetica" w:cs="Helvetica"/>
          <w:b/>
          <w:bCs/>
          <w:color w:val="222222"/>
          <w:sz w:val="21"/>
          <w:szCs w:val="21"/>
        </w:rPr>
        <w:t xml:space="preserve">, </w:t>
      </w:r>
      <w:r w:rsidRPr="008A0139">
        <w:rPr>
          <w:rFonts w:ascii="Helvetica" w:hAnsi="Helvetica" w:cs="Helvetica" w:hint="eastAsia"/>
          <w:b/>
          <w:bCs/>
          <w:color w:val="222222"/>
          <w:sz w:val="21"/>
          <w:szCs w:val="21"/>
        </w:rPr>
        <w:t>непосредственно</w:t>
      </w:r>
      <w:r w:rsidRPr="008A0139">
        <w:rPr>
          <w:rFonts w:ascii="Helvetica" w:hAnsi="Helvetica" w:cs="Helvetica"/>
          <w:b/>
          <w:bCs/>
          <w:color w:val="222222"/>
          <w:sz w:val="21"/>
          <w:szCs w:val="21"/>
        </w:rPr>
        <w:t xml:space="preserve"> </w:t>
      </w:r>
      <w:r w:rsidRPr="008A0139">
        <w:rPr>
          <w:rFonts w:ascii="Helvetica" w:hAnsi="Helvetica" w:cs="Helvetica" w:hint="eastAsia"/>
          <w:b/>
          <w:bCs/>
          <w:color w:val="222222"/>
          <w:sz w:val="21"/>
          <w:szCs w:val="21"/>
        </w:rPr>
        <w:t>участвующих</w:t>
      </w:r>
      <w:r w:rsidRPr="008A0139">
        <w:rPr>
          <w:rFonts w:ascii="Helvetica" w:hAnsi="Helvetica" w:cs="Helvetica"/>
          <w:b/>
          <w:bCs/>
          <w:color w:val="222222"/>
          <w:sz w:val="21"/>
          <w:szCs w:val="21"/>
        </w:rPr>
        <w:t xml:space="preserve"> </w:t>
      </w:r>
      <w:r w:rsidRPr="008A0139">
        <w:rPr>
          <w:rFonts w:ascii="Helvetica" w:hAnsi="Helvetica" w:cs="Helvetica" w:hint="eastAsia"/>
          <w:b/>
          <w:bCs/>
          <w:color w:val="222222"/>
          <w:sz w:val="21"/>
          <w:szCs w:val="21"/>
        </w:rPr>
        <w:t>в</w:t>
      </w:r>
      <w:r w:rsidRPr="008A0139">
        <w:rPr>
          <w:rFonts w:ascii="Helvetica" w:hAnsi="Helvetica" w:cs="Helvetica"/>
          <w:b/>
          <w:bCs/>
          <w:color w:val="222222"/>
          <w:sz w:val="21"/>
          <w:szCs w:val="21"/>
        </w:rPr>
        <w:t xml:space="preserve"> </w:t>
      </w:r>
      <w:r w:rsidRPr="008A0139">
        <w:rPr>
          <w:rFonts w:ascii="Helvetica" w:hAnsi="Helvetica" w:cs="Helvetica" w:hint="eastAsia"/>
          <w:b/>
          <w:bCs/>
          <w:color w:val="222222"/>
          <w:sz w:val="21"/>
          <w:szCs w:val="21"/>
        </w:rPr>
        <w:t>межполушарной</w:t>
      </w:r>
      <w:r w:rsidRPr="008A0139">
        <w:rPr>
          <w:rFonts w:ascii="Helvetica" w:hAnsi="Helvetica" w:cs="Helvetica"/>
          <w:b/>
          <w:bCs/>
          <w:color w:val="222222"/>
          <w:sz w:val="21"/>
          <w:szCs w:val="21"/>
        </w:rPr>
        <w:t xml:space="preserve"> </w:t>
      </w:r>
      <w:r w:rsidRPr="008A0139">
        <w:rPr>
          <w:rFonts w:ascii="Helvetica" w:hAnsi="Helvetica" w:cs="Helvetica" w:hint="eastAsia"/>
          <w:b/>
          <w:bCs/>
          <w:color w:val="222222"/>
          <w:sz w:val="21"/>
          <w:szCs w:val="21"/>
        </w:rPr>
        <w:t>транскаллозальной</w:t>
      </w:r>
      <w:r w:rsidRPr="008A0139">
        <w:rPr>
          <w:rFonts w:ascii="Helvetica" w:hAnsi="Helvetica" w:cs="Helvetica"/>
          <w:b/>
          <w:bCs/>
          <w:color w:val="222222"/>
          <w:sz w:val="21"/>
          <w:szCs w:val="21"/>
        </w:rPr>
        <w:t xml:space="preserve"> </w:t>
      </w:r>
      <w:r w:rsidRPr="008A0139">
        <w:rPr>
          <w:rFonts w:ascii="Helvetica" w:hAnsi="Helvetica" w:cs="Helvetica" w:hint="eastAsia"/>
          <w:b/>
          <w:bCs/>
          <w:color w:val="222222"/>
          <w:sz w:val="21"/>
          <w:szCs w:val="21"/>
        </w:rPr>
        <w:t>связи</w:t>
      </w:r>
      <w:r w:rsidRPr="008A0139">
        <w:rPr>
          <w:rFonts w:ascii="Helvetica" w:hAnsi="Helvetica" w:cs="Helvetica"/>
          <w:b/>
          <w:bCs/>
          <w:color w:val="222222"/>
          <w:sz w:val="21"/>
          <w:szCs w:val="21"/>
        </w:rPr>
        <w:t xml:space="preserve"> </w:t>
      </w:r>
      <w:r w:rsidRPr="008A0139">
        <w:rPr>
          <w:rFonts w:ascii="Helvetica" w:hAnsi="Helvetica" w:cs="Helvetica" w:hint="eastAsia"/>
          <w:b/>
          <w:bCs/>
          <w:color w:val="222222"/>
          <w:sz w:val="21"/>
          <w:szCs w:val="21"/>
        </w:rPr>
        <w:t>Результаты</w:t>
      </w:r>
      <w:r w:rsidRPr="008A0139">
        <w:rPr>
          <w:rFonts w:ascii="Helvetica" w:hAnsi="Helvetica" w:cs="Helvetica"/>
          <w:b/>
          <w:bCs/>
          <w:color w:val="222222"/>
          <w:sz w:val="21"/>
          <w:szCs w:val="21"/>
        </w:rPr>
        <w:t xml:space="preserve"> </w:t>
      </w:r>
      <w:r w:rsidRPr="008A0139">
        <w:rPr>
          <w:rFonts w:ascii="Helvetica" w:hAnsi="Helvetica" w:cs="Helvetica" w:hint="eastAsia"/>
          <w:b/>
          <w:bCs/>
          <w:color w:val="222222"/>
          <w:sz w:val="21"/>
          <w:szCs w:val="21"/>
        </w:rPr>
        <w:t>исследования</w:t>
      </w:r>
      <w:r w:rsidRPr="008A0139">
        <w:rPr>
          <w:rFonts w:ascii="Helvetica" w:hAnsi="Helvetica" w:cs="Helvetica"/>
          <w:b/>
          <w:bCs/>
          <w:color w:val="222222"/>
          <w:sz w:val="21"/>
          <w:szCs w:val="21"/>
        </w:rPr>
        <w:t>. ,..</w:t>
      </w:r>
      <w:r w:rsidRPr="008A0139">
        <w:rPr>
          <w:rFonts w:ascii="Helvetica" w:hAnsi="Helvetica" w:cs="Helvetica" w:hint="eastAsia"/>
          <w:b/>
          <w:bCs/>
          <w:color w:val="222222"/>
          <w:sz w:val="21"/>
          <w:szCs w:val="21"/>
        </w:rPr>
        <w:t>•</w:t>
      </w:r>
      <w:r w:rsidRPr="008A0139">
        <w:rPr>
          <w:rFonts w:ascii="Helvetica" w:hAnsi="Helvetica" w:cs="Helvetica"/>
          <w:b/>
          <w:bCs/>
          <w:color w:val="222222"/>
          <w:sz w:val="21"/>
          <w:szCs w:val="21"/>
        </w:rPr>
        <w:t xml:space="preserve">... </w:t>
      </w:r>
      <w:r w:rsidRPr="008A0139">
        <w:rPr>
          <w:rFonts w:ascii="Helvetica" w:hAnsi="Helvetica" w:cs="Helvetica" w:hint="eastAsia"/>
          <w:b/>
          <w:bCs/>
          <w:color w:val="222222"/>
          <w:sz w:val="21"/>
          <w:szCs w:val="21"/>
        </w:rPr>
        <w:t>Идентификация</w:t>
      </w:r>
      <w:r w:rsidRPr="008A0139">
        <w:rPr>
          <w:rFonts w:ascii="Helvetica" w:hAnsi="Helvetica" w:cs="Helvetica"/>
          <w:b/>
          <w:bCs/>
          <w:color w:val="222222"/>
          <w:sz w:val="21"/>
          <w:szCs w:val="21"/>
        </w:rPr>
        <w:t xml:space="preserve"> </w:t>
      </w:r>
      <w:r w:rsidRPr="008A0139">
        <w:rPr>
          <w:rFonts w:ascii="Helvetica" w:hAnsi="Helvetica" w:cs="Helvetica" w:hint="eastAsia"/>
          <w:b/>
          <w:bCs/>
          <w:color w:val="222222"/>
          <w:sz w:val="21"/>
          <w:szCs w:val="21"/>
        </w:rPr>
        <w:t>и</w:t>
      </w:r>
      <w:r w:rsidRPr="008A0139">
        <w:rPr>
          <w:rFonts w:ascii="Helvetica" w:hAnsi="Helvetica" w:cs="Helvetica"/>
          <w:b/>
          <w:bCs/>
          <w:color w:val="222222"/>
          <w:sz w:val="21"/>
          <w:szCs w:val="21"/>
        </w:rPr>
        <w:t xml:space="preserve"> </w:t>
      </w:r>
      <w:r w:rsidRPr="008A0139">
        <w:rPr>
          <w:rFonts w:ascii="Helvetica" w:hAnsi="Helvetica" w:cs="Helvetica" w:hint="eastAsia"/>
          <w:b/>
          <w:bCs/>
          <w:color w:val="222222"/>
          <w:sz w:val="21"/>
          <w:szCs w:val="21"/>
        </w:rPr>
        <w:t>свойства</w:t>
      </w:r>
      <w:r w:rsidRPr="008A0139">
        <w:rPr>
          <w:rFonts w:ascii="Helvetica" w:hAnsi="Helvetica" w:cs="Helvetica"/>
          <w:b/>
          <w:bCs/>
          <w:color w:val="222222"/>
          <w:sz w:val="21"/>
          <w:szCs w:val="21"/>
        </w:rPr>
        <w:t xml:space="preserve"> </w:t>
      </w:r>
      <w:r w:rsidRPr="008A0139">
        <w:rPr>
          <w:rFonts w:ascii="Helvetica" w:hAnsi="Helvetica" w:cs="Helvetica" w:hint="eastAsia"/>
          <w:b/>
          <w:bCs/>
          <w:color w:val="222222"/>
          <w:sz w:val="21"/>
          <w:szCs w:val="21"/>
        </w:rPr>
        <w:t>каллозальных</w:t>
      </w:r>
      <w:r w:rsidRPr="008A0139">
        <w:rPr>
          <w:rFonts w:ascii="Helvetica" w:hAnsi="Helvetica" w:cs="Helvetica"/>
          <w:b/>
          <w:bCs/>
          <w:color w:val="222222"/>
          <w:sz w:val="21"/>
          <w:szCs w:val="21"/>
        </w:rPr>
        <w:t xml:space="preserve"> </w:t>
      </w:r>
      <w:r w:rsidRPr="008A0139">
        <w:rPr>
          <w:rFonts w:ascii="Helvetica" w:hAnsi="Helvetica" w:cs="Helvetica" w:hint="eastAsia"/>
          <w:b/>
          <w:bCs/>
          <w:color w:val="222222"/>
          <w:sz w:val="21"/>
          <w:szCs w:val="21"/>
        </w:rPr>
        <w:t>ней­</w:t>
      </w:r>
      <w:r w:rsidRPr="008A0139">
        <w:rPr>
          <w:rFonts w:ascii="Helvetica" w:hAnsi="Helvetica" w:cs="Helvetica"/>
          <w:b/>
          <w:bCs/>
          <w:color w:val="222222"/>
          <w:sz w:val="21"/>
          <w:szCs w:val="21"/>
        </w:rPr>
        <w:t xml:space="preserve"> </w:t>
      </w:r>
      <w:r w:rsidRPr="008A0139">
        <w:rPr>
          <w:rFonts w:ascii="Helvetica" w:hAnsi="Helvetica" w:cs="Helvetica" w:hint="eastAsia"/>
          <w:b/>
          <w:bCs/>
          <w:color w:val="222222"/>
          <w:sz w:val="21"/>
          <w:szCs w:val="21"/>
        </w:rPr>
        <w:t>ронов</w:t>
      </w:r>
      <w:r w:rsidRPr="008A0139">
        <w:rPr>
          <w:rFonts w:ascii="Helvetica" w:hAnsi="Helvetica" w:cs="Helvetica"/>
          <w:b/>
          <w:bCs/>
          <w:color w:val="222222"/>
          <w:sz w:val="21"/>
          <w:szCs w:val="21"/>
        </w:rPr>
        <w:t xml:space="preserve"> </w:t>
      </w:r>
      <w:r w:rsidRPr="008A0139">
        <w:rPr>
          <w:rFonts w:ascii="Helvetica" w:hAnsi="Helvetica" w:cs="Helvetica" w:hint="eastAsia"/>
          <w:b/>
          <w:bCs/>
          <w:color w:val="222222"/>
          <w:sz w:val="21"/>
          <w:szCs w:val="21"/>
        </w:rPr>
        <w:t>Идентификация</w:t>
      </w:r>
      <w:r w:rsidRPr="008A0139">
        <w:rPr>
          <w:rFonts w:ascii="Helvetica" w:hAnsi="Helvetica" w:cs="Helvetica"/>
          <w:b/>
          <w:bCs/>
          <w:color w:val="222222"/>
          <w:sz w:val="21"/>
          <w:szCs w:val="21"/>
        </w:rPr>
        <w:t xml:space="preserve"> </w:t>
      </w:r>
      <w:r w:rsidRPr="008A0139">
        <w:rPr>
          <w:rFonts w:ascii="Helvetica" w:hAnsi="Helvetica" w:cs="Helvetica" w:hint="eastAsia"/>
          <w:b/>
          <w:bCs/>
          <w:color w:val="222222"/>
          <w:sz w:val="21"/>
          <w:szCs w:val="21"/>
        </w:rPr>
        <w:t>и</w:t>
      </w:r>
      <w:r w:rsidRPr="008A0139">
        <w:rPr>
          <w:rFonts w:ascii="Helvetica" w:hAnsi="Helvetica" w:cs="Helvetica"/>
          <w:b/>
          <w:bCs/>
          <w:color w:val="222222"/>
          <w:sz w:val="21"/>
          <w:szCs w:val="21"/>
        </w:rPr>
        <w:t xml:space="preserve"> </w:t>
      </w:r>
      <w:r w:rsidRPr="008A0139">
        <w:rPr>
          <w:rFonts w:ascii="Helvetica" w:hAnsi="Helvetica" w:cs="Helvetica" w:hint="eastAsia"/>
          <w:b/>
          <w:bCs/>
          <w:color w:val="222222"/>
          <w:sz w:val="21"/>
          <w:szCs w:val="21"/>
        </w:rPr>
        <w:t>свойства</w:t>
      </w:r>
      <w:r w:rsidRPr="008A0139">
        <w:rPr>
          <w:rFonts w:ascii="Helvetica" w:hAnsi="Helvetica" w:cs="Helvetica"/>
          <w:b/>
          <w:bCs/>
          <w:color w:val="222222"/>
          <w:sz w:val="21"/>
          <w:szCs w:val="21"/>
        </w:rPr>
        <w:t xml:space="preserve"> </w:t>
      </w:r>
      <w:r w:rsidRPr="008A0139">
        <w:rPr>
          <w:rFonts w:ascii="Helvetica" w:hAnsi="Helvetica" w:cs="Helvetica" w:hint="eastAsia"/>
          <w:b/>
          <w:bCs/>
          <w:color w:val="222222"/>
          <w:sz w:val="21"/>
          <w:szCs w:val="21"/>
        </w:rPr>
        <w:t>моносинаптических</w:t>
      </w:r>
      <w:r w:rsidRPr="008A0139">
        <w:rPr>
          <w:rFonts w:ascii="Helvetica" w:hAnsi="Helvetica" w:cs="Helvetica"/>
          <w:b/>
          <w:bCs/>
          <w:color w:val="222222"/>
          <w:sz w:val="21"/>
          <w:szCs w:val="21"/>
        </w:rPr>
        <w:t xml:space="preserve"> </w:t>
      </w:r>
      <w:r w:rsidRPr="008A0139">
        <w:rPr>
          <w:rFonts w:ascii="Helvetica" w:hAnsi="Helvetica" w:cs="Helvetica" w:hint="eastAsia"/>
          <w:b/>
          <w:bCs/>
          <w:color w:val="222222"/>
          <w:sz w:val="21"/>
          <w:szCs w:val="21"/>
        </w:rPr>
        <w:t>ответов</w:t>
      </w:r>
      <w:r w:rsidRPr="008A0139">
        <w:rPr>
          <w:rFonts w:ascii="Helvetica" w:hAnsi="Helvetica" w:cs="Helvetica"/>
          <w:b/>
          <w:bCs/>
          <w:color w:val="222222"/>
          <w:sz w:val="21"/>
          <w:szCs w:val="21"/>
        </w:rPr>
        <w:t xml:space="preserve"> </w:t>
      </w:r>
      <w:r w:rsidRPr="008A0139">
        <w:rPr>
          <w:rFonts w:ascii="Helvetica" w:hAnsi="Helvetica" w:cs="Helvetica" w:hint="eastAsia"/>
          <w:b/>
          <w:bCs/>
          <w:color w:val="222222"/>
          <w:sz w:val="21"/>
          <w:szCs w:val="21"/>
        </w:rPr>
        <w:t>Структурно</w:t>
      </w:r>
      <w:r w:rsidRPr="008A0139">
        <w:rPr>
          <w:rFonts w:ascii="Helvetica" w:hAnsi="Helvetica" w:cs="Helvetica"/>
          <w:b/>
          <w:bCs/>
          <w:color w:val="222222"/>
          <w:sz w:val="21"/>
          <w:szCs w:val="21"/>
        </w:rPr>
        <w:t>-</w:t>
      </w:r>
      <w:r w:rsidRPr="008A0139">
        <w:rPr>
          <w:rFonts w:ascii="Helvetica" w:hAnsi="Helvetica" w:cs="Helvetica" w:hint="eastAsia"/>
          <w:b/>
          <w:bCs/>
          <w:color w:val="222222"/>
          <w:sz w:val="21"/>
          <w:szCs w:val="21"/>
        </w:rPr>
        <w:t>функциональная</w:t>
      </w:r>
      <w:r w:rsidRPr="008A0139">
        <w:rPr>
          <w:rFonts w:ascii="Helvetica" w:hAnsi="Helvetica" w:cs="Helvetica"/>
          <w:b/>
          <w:bCs/>
          <w:color w:val="222222"/>
          <w:sz w:val="21"/>
          <w:szCs w:val="21"/>
        </w:rPr>
        <w:t xml:space="preserve"> </w:t>
      </w:r>
      <w:r w:rsidRPr="008A0139">
        <w:rPr>
          <w:rFonts w:ascii="Helvetica" w:hAnsi="Helvetica" w:cs="Helvetica" w:hint="eastAsia"/>
          <w:b/>
          <w:bCs/>
          <w:color w:val="222222"/>
          <w:sz w:val="21"/>
          <w:szCs w:val="21"/>
        </w:rPr>
        <w:t>организация</w:t>
      </w:r>
      <w:r w:rsidRPr="008A0139">
        <w:rPr>
          <w:rFonts w:ascii="Helvetica" w:hAnsi="Helvetica" w:cs="Helvetica"/>
          <w:b/>
          <w:bCs/>
          <w:color w:val="222222"/>
          <w:sz w:val="21"/>
          <w:szCs w:val="21"/>
        </w:rPr>
        <w:t xml:space="preserve"> </w:t>
      </w:r>
      <w:r w:rsidRPr="008A0139">
        <w:rPr>
          <w:rFonts w:ascii="Helvetica" w:hAnsi="Helvetica" w:cs="Helvetica" w:hint="eastAsia"/>
          <w:b/>
          <w:bCs/>
          <w:color w:val="222222"/>
          <w:sz w:val="21"/>
          <w:szCs w:val="21"/>
        </w:rPr>
        <w:t>пря­</w:t>
      </w:r>
      <w:r w:rsidRPr="008A0139">
        <w:rPr>
          <w:rFonts w:ascii="Helvetica" w:hAnsi="Helvetica" w:cs="Helvetica"/>
          <w:b/>
          <w:bCs/>
          <w:color w:val="222222"/>
          <w:sz w:val="21"/>
          <w:szCs w:val="21"/>
        </w:rPr>
        <w:t xml:space="preserve"> </w:t>
      </w:r>
      <w:r w:rsidRPr="008A0139">
        <w:rPr>
          <w:rFonts w:ascii="Helvetica" w:hAnsi="Helvetica" w:cs="Helvetica" w:hint="eastAsia"/>
          <w:b/>
          <w:bCs/>
          <w:color w:val="222222"/>
          <w:sz w:val="21"/>
          <w:szCs w:val="21"/>
        </w:rPr>
        <w:t>мой</w:t>
      </w:r>
      <w:r w:rsidRPr="008A0139">
        <w:rPr>
          <w:rFonts w:ascii="Helvetica" w:hAnsi="Helvetica" w:cs="Helvetica"/>
          <w:b/>
          <w:bCs/>
          <w:color w:val="222222"/>
          <w:sz w:val="21"/>
          <w:szCs w:val="21"/>
        </w:rPr>
        <w:t xml:space="preserve"> </w:t>
      </w:r>
      <w:r w:rsidRPr="008A0139">
        <w:rPr>
          <w:rFonts w:ascii="Helvetica" w:hAnsi="Helvetica" w:cs="Helvetica" w:hint="eastAsia"/>
          <w:b/>
          <w:bCs/>
          <w:color w:val="222222"/>
          <w:sz w:val="21"/>
          <w:szCs w:val="21"/>
        </w:rPr>
        <w:t>транскаллозальной</w:t>
      </w:r>
      <w:r w:rsidRPr="008A0139">
        <w:rPr>
          <w:rFonts w:ascii="Helvetica" w:hAnsi="Helvetica" w:cs="Helvetica"/>
          <w:b/>
          <w:bCs/>
          <w:color w:val="222222"/>
          <w:sz w:val="21"/>
          <w:szCs w:val="21"/>
        </w:rPr>
        <w:t xml:space="preserve"> </w:t>
      </w:r>
      <w:r w:rsidRPr="008A0139">
        <w:rPr>
          <w:rFonts w:ascii="Helvetica" w:hAnsi="Helvetica" w:cs="Helvetica" w:hint="eastAsia"/>
          <w:b/>
          <w:bCs/>
          <w:color w:val="222222"/>
          <w:sz w:val="21"/>
          <w:szCs w:val="21"/>
        </w:rPr>
        <w:t>связи</w:t>
      </w:r>
      <w:r w:rsidRPr="008A0139">
        <w:rPr>
          <w:rFonts w:ascii="Helvetica" w:hAnsi="Helvetica" w:cs="Helvetica"/>
          <w:b/>
          <w:bCs/>
          <w:color w:val="222222"/>
          <w:sz w:val="21"/>
          <w:szCs w:val="21"/>
        </w:rPr>
        <w:t xml:space="preserve">................ </w:t>
      </w:r>
      <w:r w:rsidRPr="008A0139">
        <w:rPr>
          <w:rFonts w:ascii="Helvetica" w:hAnsi="Helvetica" w:cs="Helvetica" w:hint="eastAsia"/>
          <w:b/>
          <w:bCs/>
          <w:color w:val="222222"/>
          <w:sz w:val="21"/>
          <w:szCs w:val="21"/>
        </w:rPr>
        <w:t>Обсуждение</w:t>
      </w:r>
      <w:r w:rsidRPr="008A0139">
        <w:rPr>
          <w:rFonts w:ascii="Helvetica" w:hAnsi="Helvetica" w:cs="Helvetica"/>
          <w:b/>
          <w:bCs/>
          <w:color w:val="222222"/>
          <w:sz w:val="21"/>
          <w:szCs w:val="21"/>
        </w:rPr>
        <w:t xml:space="preserve"> </w:t>
      </w:r>
      <w:r w:rsidRPr="008A0139">
        <w:rPr>
          <w:rFonts w:ascii="Helvetica" w:hAnsi="Helvetica" w:cs="Helvetica" w:hint="eastAsia"/>
          <w:b/>
          <w:bCs/>
          <w:color w:val="222222"/>
          <w:sz w:val="21"/>
          <w:szCs w:val="21"/>
        </w:rPr>
        <w:t>результатов•</w:t>
      </w:r>
      <w:r w:rsidRPr="008A0139">
        <w:rPr>
          <w:rFonts w:ascii="Helvetica" w:hAnsi="Helvetica" w:cs="Helvetica"/>
          <w:b/>
          <w:bCs/>
          <w:color w:val="222222"/>
          <w:sz w:val="21"/>
          <w:szCs w:val="21"/>
        </w:rPr>
        <w:t>.</w:t>
      </w:r>
      <w:r w:rsidRPr="008A0139">
        <w:rPr>
          <w:rFonts w:ascii="Helvetica" w:hAnsi="Helvetica" w:cs="Helvetica" w:hint="eastAsia"/>
          <w:b/>
          <w:bCs/>
          <w:color w:val="222222"/>
          <w:sz w:val="21"/>
          <w:szCs w:val="21"/>
        </w:rPr>
        <w:t>••</w:t>
      </w:r>
      <w:r w:rsidRPr="008A0139">
        <w:rPr>
          <w:rFonts w:ascii="Helvetica" w:hAnsi="Helvetica" w:cs="Helvetica"/>
          <w:b/>
          <w:bCs/>
          <w:color w:val="222222"/>
          <w:sz w:val="21"/>
          <w:szCs w:val="21"/>
        </w:rPr>
        <w:t>.......,.......</w:t>
      </w:r>
      <w:r w:rsidRPr="008A0139">
        <w:rPr>
          <w:rFonts w:ascii="Helvetica" w:hAnsi="Helvetica" w:cs="Helvetica" w:hint="eastAsia"/>
          <w:b/>
          <w:bCs/>
          <w:color w:val="222222"/>
          <w:sz w:val="21"/>
          <w:szCs w:val="21"/>
        </w:rPr>
        <w:t>•</w:t>
      </w:r>
      <w:r w:rsidRPr="008A0139">
        <w:rPr>
          <w:rFonts w:ascii="Helvetica" w:hAnsi="Helvetica" w:cs="Helvetica"/>
          <w:b/>
          <w:bCs/>
          <w:color w:val="222222"/>
          <w:sz w:val="21"/>
          <w:szCs w:val="21"/>
        </w:rPr>
        <w:t>...</w:t>
      </w:r>
    </w:p>
    <w:p w14:paraId="3DF36658" w14:textId="77777777" w:rsidR="008A0139" w:rsidRPr="008A0139" w:rsidRDefault="008A0139" w:rsidP="008A0139">
      <w:pPr>
        <w:rPr>
          <w:rFonts w:ascii="Helvetica" w:hAnsi="Helvetica" w:cs="Helvetica"/>
          <w:b/>
          <w:bCs/>
          <w:color w:val="222222"/>
          <w:sz w:val="21"/>
          <w:szCs w:val="21"/>
        </w:rPr>
      </w:pPr>
      <w:r w:rsidRPr="008A0139">
        <w:rPr>
          <w:rFonts w:ascii="Helvetica" w:hAnsi="Helvetica" w:cs="Helvetica" w:hint="eastAsia"/>
          <w:b/>
          <w:bCs/>
          <w:color w:val="222222"/>
          <w:sz w:val="21"/>
          <w:szCs w:val="21"/>
        </w:rPr>
        <w:t>стр</w:t>
      </w:r>
      <w:r w:rsidRPr="008A0139">
        <w:rPr>
          <w:rFonts w:ascii="Helvetica" w:hAnsi="Helvetica" w:cs="Helvetica"/>
          <w:b/>
          <w:bCs/>
          <w:color w:val="222222"/>
          <w:sz w:val="21"/>
          <w:szCs w:val="21"/>
        </w:rPr>
        <w:t>. 39</w:t>
      </w:r>
    </w:p>
    <w:p w14:paraId="3DAA060D" w14:textId="77777777" w:rsidR="008A0139" w:rsidRPr="008A0139" w:rsidRDefault="008A0139" w:rsidP="008A0139">
      <w:pPr>
        <w:rPr>
          <w:rFonts w:ascii="Helvetica" w:hAnsi="Helvetica" w:cs="Helvetica"/>
          <w:b/>
          <w:bCs/>
          <w:color w:val="222222"/>
          <w:sz w:val="21"/>
          <w:szCs w:val="21"/>
        </w:rPr>
      </w:pPr>
      <w:r w:rsidRPr="008A0139">
        <w:rPr>
          <w:rFonts w:ascii="Helvetica" w:hAnsi="Helvetica" w:cs="Helvetica" w:hint="eastAsia"/>
          <w:b/>
          <w:bCs/>
          <w:color w:val="222222"/>
          <w:sz w:val="21"/>
          <w:szCs w:val="21"/>
        </w:rPr>
        <w:t>структурнофункциональной</w:t>
      </w:r>
      <w:r w:rsidRPr="008A0139">
        <w:rPr>
          <w:rFonts w:ascii="Helvetica" w:hAnsi="Helvetica" w:cs="Helvetica"/>
          <w:b/>
          <w:bCs/>
          <w:color w:val="222222"/>
          <w:sz w:val="21"/>
          <w:szCs w:val="21"/>
        </w:rPr>
        <w:t xml:space="preserve"> </w:t>
      </w:r>
      <w:r w:rsidRPr="008A0139">
        <w:rPr>
          <w:rFonts w:ascii="Helvetica" w:hAnsi="Helvetica" w:cs="Helvetica" w:hint="eastAsia"/>
          <w:b/>
          <w:bCs/>
          <w:color w:val="222222"/>
          <w:sz w:val="21"/>
          <w:szCs w:val="21"/>
        </w:rPr>
        <w:t>организации</w:t>
      </w:r>
      <w:r w:rsidRPr="008A0139">
        <w:rPr>
          <w:rFonts w:ascii="Helvetica" w:hAnsi="Helvetica" w:cs="Helvetica"/>
          <w:b/>
          <w:bCs/>
          <w:color w:val="222222"/>
          <w:sz w:val="21"/>
          <w:szCs w:val="21"/>
        </w:rPr>
        <w:t xml:space="preserve"> </w:t>
      </w:r>
      <w:r w:rsidRPr="008A0139">
        <w:rPr>
          <w:rFonts w:ascii="Helvetica" w:hAnsi="Helvetica" w:cs="Helvetica" w:hint="eastAsia"/>
          <w:b/>
          <w:bCs/>
          <w:color w:val="222222"/>
          <w:sz w:val="21"/>
          <w:szCs w:val="21"/>
        </w:rPr>
        <w:t>нейронов</w:t>
      </w:r>
      <w:r w:rsidRPr="008A0139">
        <w:rPr>
          <w:rFonts w:ascii="Helvetica" w:hAnsi="Helvetica" w:cs="Helvetica"/>
          <w:b/>
          <w:bCs/>
          <w:color w:val="222222"/>
          <w:sz w:val="21"/>
          <w:szCs w:val="21"/>
        </w:rPr>
        <w:t xml:space="preserve">, </w:t>
      </w:r>
      <w:r w:rsidRPr="008A0139">
        <w:rPr>
          <w:rFonts w:ascii="Helvetica" w:hAnsi="Helvetica" w:cs="Helvetica" w:hint="eastAsia"/>
          <w:b/>
          <w:bCs/>
          <w:color w:val="222222"/>
          <w:sz w:val="21"/>
          <w:szCs w:val="21"/>
        </w:rPr>
        <w:t>непосредственно</w:t>
      </w:r>
      <w:r w:rsidRPr="008A0139">
        <w:rPr>
          <w:rFonts w:ascii="Helvetica" w:hAnsi="Helvetica" w:cs="Helvetica"/>
          <w:b/>
          <w:bCs/>
          <w:color w:val="222222"/>
          <w:sz w:val="21"/>
          <w:szCs w:val="21"/>
        </w:rPr>
        <w:t xml:space="preserve"> </w:t>
      </w:r>
      <w:r w:rsidRPr="008A0139">
        <w:rPr>
          <w:rFonts w:ascii="Helvetica" w:hAnsi="Helvetica" w:cs="Helvetica" w:hint="eastAsia"/>
          <w:b/>
          <w:bCs/>
          <w:color w:val="222222"/>
          <w:sz w:val="21"/>
          <w:szCs w:val="21"/>
        </w:rPr>
        <w:t>участву­</w:t>
      </w:r>
      <w:r w:rsidRPr="008A0139">
        <w:rPr>
          <w:rFonts w:ascii="Helvetica" w:hAnsi="Helvetica" w:cs="Helvetica"/>
          <w:b/>
          <w:bCs/>
          <w:color w:val="222222"/>
          <w:sz w:val="21"/>
          <w:szCs w:val="21"/>
        </w:rPr>
        <w:t xml:space="preserve"> </w:t>
      </w:r>
      <w:r w:rsidRPr="008A0139">
        <w:rPr>
          <w:rFonts w:ascii="Helvetica" w:hAnsi="Helvetica" w:cs="Helvetica" w:hint="eastAsia"/>
          <w:b/>
          <w:bCs/>
          <w:color w:val="222222"/>
          <w:sz w:val="21"/>
          <w:szCs w:val="21"/>
        </w:rPr>
        <w:t>ющих</w:t>
      </w:r>
      <w:r w:rsidRPr="008A0139">
        <w:rPr>
          <w:rFonts w:ascii="Helvetica" w:hAnsi="Helvetica" w:cs="Helvetica"/>
          <w:b/>
          <w:bCs/>
          <w:color w:val="222222"/>
          <w:sz w:val="21"/>
          <w:szCs w:val="21"/>
        </w:rPr>
        <w:t xml:space="preserve"> </w:t>
      </w:r>
      <w:r w:rsidRPr="008A0139">
        <w:rPr>
          <w:rFonts w:ascii="Helvetica" w:hAnsi="Helvetica" w:cs="Helvetica" w:hint="eastAsia"/>
          <w:b/>
          <w:bCs/>
          <w:color w:val="222222"/>
          <w:sz w:val="21"/>
          <w:szCs w:val="21"/>
        </w:rPr>
        <w:t>в</w:t>
      </w:r>
      <w:r w:rsidRPr="008A0139">
        <w:rPr>
          <w:rFonts w:ascii="Helvetica" w:hAnsi="Helvetica" w:cs="Helvetica"/>
          <w:b/>
          <w:bCs/>
          <w:color w:val="222222"/>
          <w:sz w:val="21"/>
          <w:szCs w:val="21"/>
        </w:rPr>
        <w:t xml:space="preserve"> </w:t>
      </w:r>
      <w:r w:rsidRPr="008A0139">
        <w:rPr>
          <w:rFonts w:ascii="Helvetica" w:hAnsi="Helvetica" w:cs="Helvetica" w:hint="eastAsia"/>
          <w:b/>
          <w:bCs/>
          <w:color w:val="222222"/>
          <w:sz w:val="21"/>
          <w:szCs w:val="21"/>
        </w:rPr>
        <w:t>межполушарной</w:t>
      </w:r>
      <w:r w:rsidRPr="008A0139">
        <w:rPr>
          <w:rFonts w:ascii="Helvetica" w:hAnsi="Helvetica" w:cs="Helvetica"/>
          <w:b/>
          <w:bCs/>
          <w:color w:val="222222"/>
          <w:sz w:val="21"/>
          <w:szCs w:val="21"/>
        </w:rPr>
        <w:t xml:space="preserve"> </w:t>
      </w:r>
      <w:r w:rsidRPr="008A0139">
        <w:rPr>
          <w:rFonts w:ascii="Helvetica" w:hAnsi="Helvetica" w:cs="Helvetica" w:hint="eastAsia"/>
          <w:b/>
          <w:bCs/>
          <w:color w:val="222222"/>
          <w:sz w:val="21"/>
          <w:szCs w:val="21"/>
        </w:rPr>
        <w:t>транскаллозальной</w:t>
      </w:r>
      <w:r w:rsidRPr="008A0139">
        <w:rPr>
          <w:rFonts w:ascii="Helvetica" w:hAnsi="Helvetica" w:cs="Helvetica"/>
          <w:b/>
          <w:bCs/>
          <w:color w:val="222222"/>
          <w:sz w:val="21"/>
          <w:szCs w:val="21"/>
        </w:rPr>
        <w:t xml:space="preserve"> </w:t>
      </w:r>
      <w:r w:rsidRPr="008A0139">
        <w:rPr>
          <w:rFonts w:ascii="Helvetica" w:hAnsi="Helvetica" w:cs="Helvetica" w:hint="eastAsia"/>
          <w:b/>
          <w:bCs/>
          <w:color w:val="222222"/>
          <w:sz w:val="21"/>
          <w:szCs w:val="21"/>
        </w:rPr>
        <w:t>связи</w:t>
      </w:r>
      <w:r w:rsidRPr="008A0139">
        <w:rPr>
          <w:rFonts w:ascii="Helvetica" w:hAnsi="Helvetica" w:cs="Helvetica"/>
          <w:b/>
          <w:bCs/>
          <w:color w:val="222222"/>
          <w:sz w:val="21"/>
          <w:szCs w:val="21"/>
        </w:rPr>
        <w:t xml:space="preserve">. </w:t>
      </w:r>
      <w:r w:rsidRPr="008A0139">
        <w:rPr>
          <w:rFonts w:ascii="Helvetica" w:hAnsi="Helvetica" w:cs="Helvetica" w:hint="eastAsia"/>
          <w:b/>
          <w:bCs/>
          <w:color w:val="222222"/>
          <w:sz w:val="21"/>
          <w:szCs w:val="21"/>
        </w:rPr>
        <w:t>Результаты</w:t>
      </w:r>
      <w:r w:rsidRPr="008A0139">
        <w:rPr>
          <w:rFonts w:ascii="Helvetica" w:hAnsi="Helvetica" w:cs="Helvetica"/>
          <w:b/>
          <w:bCs/>
          <w:color w:val="222222"/>
          <w:sz w:val="21"/>
          <w:szCs w:val="21"/>
        </w:rPr>
        <w:t xml:space="preserve"> </w:t>
      </w:r>
      <w:r w:rsidRPr="008A0139">
        <w:rPr>
          <w:rFonts w:ascii="Helvetica" w:hAnsi="Helvetica" w:cs="Helvetica" w:hint="eastAsia"/>
          <w:b/>
          <w:bCs/>
          <w:color w:val="222222"/>
          <w:sz w:val="21"/>
          <w:szCs w:val="21"/>
        </w:rPr>
        <w:t>исследования</w:t>
      </w:r>
      <w:r w:rsidRPr="008A0139">
        <w:rPr>
          <w:rFonts w:ascii="Helvetica" w:hAnsi="Helvetica" w:cs="Helvetica"/>
          <w:b/>
          <w:bCs/>
          <w:color w:val="222222"/>
          <w:sz w:val="21"/>
          <w:szCs w:val="21"/>
        </w:rPr>
        <w:t xml:space="preserve">. </w:t>
      </w:r>
      <w:r w:rsidRPr="008A0139">
        <w:rPr>
          <w:rFonts w:ascii="Helvetica" w:hAnsi="Helvetica" w:cs="Helvetica" w:hint="eastAsia"/>
          <w:b/>
          <w:bCs/>
          <w:color w:val="222222"/>
          <w:sz w:val="21"/>
          <w:szCs w:val="21"/>
        </w:rPr>
        <w:t>Нейроны</w:t>
      </w:r>
      <w:r w:rsidRPr="008A0139">
        <w:rPr>
          <w:rFonts w:ascii="Helvetica" w:hAnsi="Helvetica" w:cs="Helvetica"/>
          <w:b/>
          <w:bCs/>
          <w:color w:val="222222"/>
          <w:sz w:val="21"/>
          <w:szCs w:val="21"/>
        </w:rPr>
        <w:t xml:space="preserve"> </w:t>
      </w:r>
      <w:r w:rsidRPr="008A0139">
        <w:rPr>
          <w:rFonts w:ascii="Helvetica" w:hAnsi="Helvetica" w:cs="Helvetica" w:hint="eastAsia"/>
          <w:b/>
          <w:bCs/>
          <w:color w:val="222222"/>
          <w:sz w:val="21"/>
          <w:szCs w:val="21"/>
        </w:rPr>
        <w:t>сенсомоторной</w:t>
      </w:r>
      <w:r w:rsidRPr="008A0139">
        <w:rPr>
          <w:rFonts w:ascii="Helvetica" w:hAnsi="Helvetica" w:cs="Helvetica"/>
          <w:b/>
          <w:bCs/>
          <w:color w:val="222222"/>
          <w:sz w:val="21"/>
          <w:szCs w:val="21"/>
        </w:rPr>
        <w:t xml:space="preserve"> </w:t>
      </w:r>
      <w:r w:rsidRPr="008A0139">
        <w:rPr>
          <w:rFonts w:ascii="Helvetica" w:hAnsi="Helvetica" w:cs="Helvetica" w:hint="eastAsia"/>
          <w:b/>
          <w:bCs/>
          <w:color w:val="222222"/>
          <w:sz w:val="21"/>
          <w:szCs w:val="21"/>
        </w:rPr>
        <w:t>и</w:t>
      </w:r>
      <w:r w:rsidRPr="008A0139">
        <w:rPr>
          <w:rFonts w:ascii="Helvetica" w:hAnsi="Helvetica" w:cs="Helvetica"/>
          <w:b/>
          <w:bCs/>
          <w:color w:val="222222"/>
          <w:sz w:val="21"/>
          <w:szCs w:val="21"/>
        </w:rPr>
        <w:t xml:space="preserve"> </w:t>
      </w:r>
      <w:r w:rsidRPr="008A0139">
        <w:rPr>
          <w:rFonts w:ascii="Helvetica" w:hAnsi="Helvetica" w:cs="Helvetica" w:hint="eastAsia"/>
          <w:b/>
          <w:bCs/>
          <w:color w:val="222222"/>
          <w:sz w:val="21"/>
          <w:szCs w:val="21"/>
        </w:rPr>
        <w:t>зрительной</w:t>
      </w:r>
      <w:r w:rsidRPr="008A0139">
        <w:rPr>
          <w:rFonts w:ascii="Helvetica" w:hAnsi="Helvetica" w:cs="Helvetica"/>
          <w:b/>
          <w:bCs/>
          <w:color w:val="222222"/>
          <w:sz w:val="21"/>
          <w:szCs w:val="21"/>
        </w:rPr>
        <w:t xml:space="preserve"> </w:t>
      </w:r>
      <w:r w:rsidRPr="008A0139">
        <w:rPr>
          <w:rFonts w:ascii="Helvetica" w:hAnsi="Helvetica" w:cs="Helvetica" w:hint="eastAsia"/>
          <w:b/>
          <w:bCs/>
          <w:color w:val="222222"/>
          <w:sz w:val="21"/>
          <w:szCs w:val="21"/>
        </w:rPr>
        <w:t>областей</w:t>
      </w:r>
      <w:r w:rsidRPr="008A0139">
        <w:rPr>
          <w:rFonts w:ascii="Helvetica" w:hAnsi="Helvetica" w:cs="Helvetica"/>
          <w:b/>
          <w:bCs/>
          <w:color w:val="222222"/>
          <w:sz w:val="21"/>
          <w:szCs w:val="21"/>
        </w:rPr>
        <w:t xml:space="preserve"> </w:t>
      </w:r>
      <w:r w:rsidRPr="008A0139">
        <w:rPr>
          <w:rFonts w:ascii="Helvetica" w:hAnsi="Helvetica" w:cs="Helvetica" w:hint="eastAsia"/>
          <w:b/>
          <w:bCs/>
          <w:color w:val="222222"/>
          <w:sz w:val="21"/>
          <w:szCs w:val="21"/>
        </w:rPr>
        <w:t>коры</w:t>
      </w:r>
      <w:r w:rsidRPr="008A0139">
        <w:rPr>
          <w:rFonts w:ascii="Helvetica" w:hAnsi="Helvetica" w:cs="Helvetica"/>
          <w:b/>
          <w:bCs/>
          <w:color w:val="222222"/>
          <w:sz w:val="21"/>
          <w:szCs w:val="21"/>
        </w:rPr>
        <w:t xml:space="preserve"> </w:t>
      </w:r>
      <w:r w:rsidRPr="008A0139">
        <w:rPr>
          <w:rFonts w:ascii="Helvetica" w:hAnsi="Helvetica" w:cs="Helvetica" w:hint="eastAsia"/>
          <w:b/>
          <w:bCs/>
          <w:color w:val="222222"/>
          <w:sz w:val="21"/>
          <w:szCs w:val="21"/>
        </w:rPr>
        <w:t>мозга</w:t>
      </w:r>
      <w:r w:rsidRPr="008A0139">
        <w:rPr>
          <w:rFonts w:ascii="Helvetica" w:hAnsi="Helvetica" w:cs="Helvetica"/>
          <w:b/>
          <w:bCs/>
          <w:color w:val="222222"/>
          <w:sz w:val="21"/>
          <w:szCs w:val="21"/>
        </w:rPr>
        <w:t xml:space="preserve"> </w:t>
      </w:r>
      <w:r w:rsidRPr="008A0139">
        <w:rPr>
          <w:rFonts w:ascii="Helvetica" w:hAnsi="Helvetica" w:cs="Helvetica" w:hint="eastAsia"/>
          <w:b/>
          <w:bCs/>
          <w:color w:val="222222"/>
          <w:sz w:val="21"/>
          <w:szCs w:val="21"/>
        </w:rPr>
        <w:t>кроли­</w:t>
      </w:r>
      <w:r w:rsidRPr="008A0139">
        <w:rPr>
          <w:rFonts w:ascii="Helvetica" w:hAnsi="Helvetica" w:cs="Helvetica"/>
          <w:b/>
          <w:bCs/>
          <w:color w:val="222222"/>
          <w:sz w:val="21"/>
          <w:szCs w:val="21"/>
        </w:rPr>
        <w:t xml:space="preserve"> </w:t>
      </w:r>
      <w:r w:rsidRPr="008A0139">
        <w:rPr>
          <w:rFonts w:ascii="Helvetica" w:hAnsi="Helvetica" w:cs="Helvetica" w:hint="eastAsia"/>
          <w:b/>
          <w:bCs/>
          <w:color w:val="222222"/>
          <w:sz w:val="21"/>
          <w:szCs w:val="21"/>
        </w:rPr>
        <w:t>ка</w:t>
      </w:r>
      <w:r w:rsidRPr="008A0139">
        <w:rPr>
          <w:rFonts w:ascii="Helvetica" w:hAnsi="Helvetica" w:cs="Helvetica"/>
          <w:b/>
          <w:bCs/>
          <w:color w:val="222222"/>
          <w:sz w:val="21"/>
          <w:szCs w:val="21"/>
        </w:rPr>
        <w:t xml:space="preserve"> </w:t>
      </w:r>
      <w:r w:rsidRPr="008A0139">
        <w:rPr>
          <w:rFonts w:ascii="Helvetica" w:hAnsi="Helvetica" w:cs="Helvetica" w:hint="eastAsia"/>
          <w:b/>
          <w:bCs/>
          <w:color w:val="222222"/>
          <w:sz w:val="21"/>
          <w:szCs w:val="21"/>
        </w:rPr>
        <w:t>отвечали</w:t>
      </w:r>
      <w:r w:rsidRPr="008A0139">
        <w:rPr>
          <w:rFonts w:ascii="Helvetica" w:hAnsi="Helvetica" w:cs="Helvetica"/>
          <w:b/>
          <w:bCs/>
          <w:color w:val="222222"/>
          <w:sz w:val="21"/>
          <w:szCs w:val="21"/>
        </w:rPr>
        <w:t xml:space="preserve"> </w:t>
      </w:r>
      <w:r w:rsidRPr="008A0139">
        <w:rPr>
          <w:rFonts w:ascii="Helvetica" w:hAnsi="Helvetica" w:cs="Helvetica" w:hint="eastAsia"/>
          <w:b/>
          <w:bCs/>
          <w:color w:val="222222"/>
          <w:sz w:val="21"/>
          <w:szCs w:val="21"/>
        </w:rPr>
        <w:t>на</w:t>
      </w:r>
      <w:r w:rsidRPr="008A0139">
        <w:rPr>
          <w:rFonts w:ascii="Helvetica" w:hAnsi="Helvetica" w:cs="Helvetica"/>
          <w:b/>
          <w:bCs/>
          <w:color w:val="222222"/>
          <w:sz w:val="21"/>
          <w:szCs w:val="21"/>
        </w:rPr>
        <w:t xml:space="preserve"> </w:t>
      </w:r>
      <w:r w:rsidRPr="008A0139">
        <w:rPr>
          <w:rFonts w:ascii="Helvetica" w:hAnsi="Helvetica" w:cs="Helvetica" w:hint="eastAsia"/>
          <w:b/>
          <w:bCs/>
          <w:color w:val="222222"/>
          <w:sz w:val="21"/>
          <w:szCs w:val="21"/>
        </w:rPr>
        <w:t>раздражение</w:t>
      </w:r>
      <w:r w:rsidRPr="008A0139">
        <w:rPr>
          <w:rFonts w:ascii="Helvetica" w:hAnsi="Helvetica" w:cs="Helvetica"/>
          <w:b/>
          <w:bCs/>
          <w:color w:val="222222"/>
          <w:sz w:val="21"/>
          <w:szCs w:val="21"/>
        </w:rPr>
        <w:t xml:space="preserve"> </w:t>
      </w:r>
      <w:r w:rsidRPr="008A0139">
        <w:rPr>
          <w:rFonts w:ascii="Helvetica" w:hAnsi="Helvetica" w:cs="Helvetica" w:hint="eastAsia"/>
          <w:b/>
          <w:bCs/>
          <w:color w:val="222222"/>
          <w:sz w:val="21"/>
          <w:szCs w:val="21"/>
        </w:rPr>
        <w:t>гомотопного</w:t>
      </w:r>
      <w:r w:rsidRPr="008A0139">
        <w:rPr>
          <w:rFonts w:ascii="Helvetica" w:hAnsi="Helvetica" w:cs="Helvetica"/>
          <w:b/>
          <w:bCs/>
          <w:color w:val="222222"/>
          <w:sz w:val="21"/>
          <w:szCs w:val="21"/>
        </w:rPr>
        <w:t xml:space="preserve"> </w:t>
      </w:r>
      <w:r w:rsidRPr="008A0139">
        <w:rPr>
          <w:rFonts w:ascii="Helvetica" w:hAnsi="Helvetica" w:cs="Helvetica" w:hint="eastAsia"/>
          <w:b/>
          <w:bCs/>
          <w:color w:val="222222"/>
          <w:sz w:val="21"/>
          <w:szCs w:val="21"/>
        </w:rPr>
        <w:t>участка</w:t>
      </w:r>
      <w:r w:rsidRPr="008A0139">
        <w:rPr>
          <w:rFonts w:ascii="Helvetica" w:hAnsi="Helvetica" w:cs="Helvetica"/>
          <w:b/>
          <w:bCs/>
          <w:color w:val="222222"/>
          <w:sz w:val="21"/>
          <w:szCs w:val="21"/>
        </w:rPr>
        <w:t xml:space="preserve"> </w:t>
      </w:r>
      <w:r w:rsidRPr="008A0139">
        <w:rPr>
          <w:rFonts w:ascii="Helvetica" w:hAnsi="Helvetica" w:cs="Helvetica" w:hint="eastAsia"/>
          <w:b/>
          <w:bCs/>
          <w:color w:val="222222"/>
          <w:sz w:val="21"/>
          <w:szCs w:val="21"/>
        </w:rPr>
        <w:t>коры</w:t>
      </w:r>
      <w:r w:rsidRPr="008A0139">
        <w:rPr>
          <w:rFonts w:ascii="Helvetica" w:hAnsi="Helvetica" w:cs="Helvetica"/>
          <w:b/>
          <w:bCs/>
          <w:color w:val="222222"/>
          <w:sz w:val="21"/>
          <w:szCs w:val="21"/>
        </w:rPr>
        <w:t xml:space="preserve"> </w:t>
      </w:r>
      <w:r w:rsidRPr="008A0139">
        <w:rPr>
          <w:rFonts w:ascii="Helvetica" w:hAnsi="Helvetica" w:cs="Helvetica" w:hint="eastAsia"/>
          <w:b/>
          <w:bCs/>
          <w:color w:val="222222"/>
          <w:sz w:val="21"/>
          <w:szCs w:val="21"/>
        </w:rPr>
        <w:t>противополож­</w:t>
      </w:r>
      <w:r w:rsidRPr="008A0139">
        <w:rPr>
          <w:rFonts w:ascii="Helvetica" w:hAnsi="Helvetica" w:cs="Helvetica"/>
          <w:b/>
          <w:bCs/>
          <w:color w:val="222222"/>
          <w:sz w:val="21"/>
          <w:szCs w:val="21"/>
        </w:rPr>
        <w:t xml:space="preserve"> </w:t>
      </w:r>
      <w:r w:rsidRPr="008A0139">
        <w:rPr>
          <w:rFonts w:ascii="Helvetica" w:hAnsi="Helvetica" w:cs="Helvetica" w:hint="eastAsia"/>
          <w:b/>
          <w:bCs/>
          <w:color w:val="222222"/>
          <w:sz w:val="21"/>
          <w:szCs w:val="21"/>
        </w:rPr>
        <w:t>ного</w:t>
      </w:r>
      <w:r w:rsidRPr="008A0139">
        <w:rPr>
          <w:rFonts w:ascii="Helvetica" w:hAnsi="Helvetica" w:cs="Helvetica"/>
          <w:b/>
          <w:bCs/>
          <w:color w:val="222222"/>
          <w:sz w:val="21"/>
          <w:szCs w:val="21"/>
        </w:rPr>
        <w:t xml:space="preserve"> </w:t>
      </w:r>
      <w:r w:rsidRPr="008A0139">
        <w:rPr>
          <w:rFonts w:ascii="Helvetica" w:hAnsi="Helvetica" w:cs="Helvetica" w:hint="eastAsia"/>
          <w:b/>
          <w:bCs/>
          <w:color w:val="222222"/>
          <w:sz w:val="21"/>
          <w:szCs w:val="21"/>
        </w:rPr>
        <w:t>полушария</w:t>
      </w:r>
      <w:r w:rsidRPr="008A0139">
        <w:rPr>
          <w:rFonts w:ascii="Helvetica" w:hAnsi="Helvetica" w:cs="Helvetica"/>
          <w:b/>
          <w:bCs/>
          <w:color w:val="222222"/>
          <w:sz w:val="21"/>
          <w:szCs w:val="21"/>
        </w:rPr>
        <w:t xml:space="preserve"> </w:t>
      </w:r>
      <w:r w:rsidRPr="008A0139">
        <w:rPr>
          <w:rFonts w:ascii="Helvetica" w:hAnsi="Helvetica" w:cs="Helvetica" w:hint="eastAsia"/>
          <w:b/>
          <w:bCs/>
          <w:color w:val="222222"/>
          <w:sz w:val="21"/>
          <w:szCs w:val="21"/>
        </w:rPr>
        <w:t>или</w:t>
      </w:r>
      <w:r w:rsidRPr="008A0139">
        <w:rPr>
          <w:rFonts w:ascii="Helvetica" w:hAnsi="Helvetica" w:cs="Helvetica"/>
          <w:b/>
          <w:bCs/>
          <w:color w:val="222222"/>
          <w:sz w:val="21"/>
          <w:szCs w:val="21"/>
        </w:rPr>
        <w:t xml:space="preserve"> </w:t>
      </w:r>
      <w:r w:rsidRPr="008A0139">
        <w:rPr>
          <w:rFonts w:ascii="Helvetica" w:hAnsi="Helvetica" w:cs="Helvetica" w:hint="eastAsia"/>
          <w:b/>
          <w:bCs/>
          <w:color w:val="222222"/>
          <w:sz w:val="21"/>
          <w:szCs w:val="21"/>
        </w:rPr>
        <w:t>мозолистого</w:t>
      </w:r>
      <w:r w:rsidRPr="008A0139">
        <w:rPr>
          <w:rFonts w:ascii="Helvetica" w:hAnsi="Helvetica" w:cs="Helvetica"/>
          <w:b/>
          <w:bCs/>
          <w:color w:val="222222"/>
          <w:sz w:val="21"/>
          <w:szCs w:val="21"/>
        </w:rPr>
        <w:t xml:space="preserve"> </w:t>
      </w:r>
      <w:r w:rsidRPr="008A0139">
        <w:rPr>
          <w:rFonts w:ascii="Helvetica" w:hAnsi="Helvetica" w:cs="Helvetica" w:hint="eastAsia"/>
          <w:b/>
          <w:bCs/>
          <w:color w:val="222222"/>
          <w:sz w:val="21"/>
          <w:szCs w:val="21"/>
        </w:rPr>
        <w:t>тела</w:t>
      </w:r>
      <w:r w:rsidRPr="008A0139">
        <w:rPr>
          <w:rFonts w:ascii="Helvetica" w:hAnsi="Helvetica" w:cs="Helvetica"/>
          <w:b/>
          <w:bCs/>
          <w:color w:val="222222"/>
          <w:sz w:val="21"/>
          <w:szCs w:val="21"/>
        </w:rPr>
        <w:t xml:space="preserve"> </w:t>
      </w:r>
      <w:r w:rsidRPr="008A0139">
        <w:rPr>
          <w:rFonts w:ascii="Helvetica" w:hAnsi="Helvetica" w:cs="Helvetica" w:hint="eastAsia"/>
          <w:b/>
          <w:bCs/>
          <w:color w:val="222222"/>
          <w:sz w:val="21"/>
          <w:szCs w:val="21"/>
        </w:rPr>
        <w:t>торможением</w:t>
      </w:r>
      <w:r w:rsidRPr="008A0139">
        <w:rPr>
          <w:rFonts w:ascii="Helvetica" w:hAnsi="Helvetica" w:cs="Helvetica"/>
          <w:b/>
          <w:bCs/>
          <w:color w:val="222222"/>
          <w:sz w:val="21"/>
          <w:szCs w:val="21"/>
        </w:rPr>
        <w:t>,</w:t>
      </w:r>
    </w:p>
    <w:p w14:paraId="3EB6F086" w14:textId="77777777" w:rsidR="008A0139" w:rsidRPr="008A0139" w:rsidRDefault="008A0139" w:rsidP="008A0139">
      <w:pPr>
        <w:rPr>
          <w:rFonts w:ascii="Helvetica" w:hAnsi="Helvetica" w:cs="Helvetica"/>
          <w:b/>
          <w:bCs/>
          <w:color w:val="222222"/>
          <w:sz w:val="21"/>
          <w:szCs w:val="21"/>
        </w:rPr>
      </w:pPr>
      <w:r w:rsidRPr="008A0139">
        <w:rPr>
          <w:rFonts w:ascii="Helvetica" w:hAnsi="Helvetica" w:cs="Helvetica"/>
          <w:b/>
          <w:bCs/>
          <w:color w:val="222222"/>
          <w:sz w:val="21"/>
          <w:szCs w:val="21"/>
        </w:rPr>
        <w:t xml:space="preserve"> </w:t>
      </w:r>
    </w:p>
    <w:p w14:paraId="0B360951" w14:textId="77777777" w:rsidR="008A0139" w:rsidRPr="008A0139" w:rsidRDefault="008A0139" w:rsidP="008A0139">
      <w:pPr>
        <w:rPr>
          <w:rFonts w:ascii="Helvetica" w:hAnsi="Helvetica" w:cs="Helvetica"/>
          <w:b/>
          <w:bCs/>
          <w:color w:val="222222"/>
          <w:sz w:val="21"/>
          <w:szCs w:val="21"/>
        </w:rPr>
      </w:pPr>
      <w:r w:rsidRPr="008A0139">
        <w:rPr>
          <w:rFonts w:ascii="Helvetica" w:hAnsi="Helvetica" w:cs="Helvetica" w:hint="eastAsia"/>
          <w:b/>
          <w:bCs/>
          <w:color w:val="222222"/>
          <w:sz w:val="21"/>
          <w:szCs w:val="21"/>
        </w:rPr>
        <w:lastRenderedPageBreak/>
        <w:t>Оглавление</w:t>
      </w:r>
      <w:r w:rsidRPr="008A0139">
        <w:rPr>
          <w:rFonts w:ascii="Helvetica" w:hAnsi="Helvetica" w:cs="Helvetica"/>
          <w:b/>
          <w:bCs/>
          <w:color w:val="222222"/>
          <w:sz w:val="21"/>
          <w:szCs w:val="21"/>
        </w:rPr>
        <w:t xml:space="preserve"> </w:t>
      </w:r>
      <w:r w:rsidRPr="008A0139">
        <w:rPr>
          <w:rFonts w:ascii="Helvetica" w:hAnsi="Helvetica" w:cs="Helvetica" w:hint="eastAsia"/>
          <w:b/>
          <w:bCs/>
          <w:color w:val="222222"/>
          <w:sz w:val="21"/>
          <w:szCs w:val="21"/>
        </w:rPr>
        <w:t>диссертации</w:t>
      </w:r>
    </w:p>
    <w:p w14:paraId="33102A97" w14:textId="77777777" w:rsidR="008A0139" w:rsidRPr="008A0139" w:rsidRDefault="008A0139" w:rsidP="008A0139">
      <w:pPr>
        <w:rPr>
          <w:rFonts w:ascii="Helvetica" w:hAnsi="Helvetica" w:cs="Helvetica"/>
          <w:b/>
          <w:bCs/>
          <w:color w:val="222222"/>
          <w:sz w:val="21"/>
          <w:szCs w:val="21"/>
        </w:rPr>
      </w:pPr>
      <w:r w:rsidRPr="008A0139">
        <w:rPr>
          <w:rFonts w:ascii="Helvetica" w:hAnsi="Helvetica" w:cs="Helvetica" w:hint="eastAsia"/>
          <w:b/>
          <w:bCs/>
          <w:color w:val="222222"/>
          <w:sz w:val="21"/>
          <w:szCs w:val="21"/>
        </w:rPr>
        <w:t>кандидат</w:t>
      </w:r>
      <w:r w:rsidRPr="008A0139">
        <w:rPr>
          <w:rFonts w:ascii="Helvetica" w:hAnsi="Helvetica" w:cs="Helvetica"/>
          <w:b/>
          <w:bCs/>
          <w:color w:val="222222"/>
          <w:sz w:val="21"/>
          <w:szCs w:val="21"/>
        </w:rPr>
        <w:t xml:space="preserve"> </w:t>
      </w:r>
      <w:r w:rsidRPr="008A0139">
        <w:rPr>
          <w:rFonts w:ascii="Helvetica" w:hAnsi="Helvetica" w:cs="Helvetica" w:hint="eastAsia"/>
          <w:b/>
          <w:bCs/>
          <w:color w:val="222222"/>
          <w:sz w:val="21"/>
          <w:szCs w:val="21"/>
        </w:rPr>
        <w:t>биологических</w:t>
      </w:r>
      <w:r w:rsidRPr="008A0139">
        <w:rPr>
          <w:rFonts w:ascii="Helvetica" w:hAnsi="Helvetica" w:cs="Helvetica"/>
          <w:b/>
          <w:bCs/>
          <w:color w:val="222222"/>
          <w:sz w:val="21"/>
          <w:szCs w:val="21"/>
        </w:rPr>
        <w:t xml:space="preserve"> </w:t>
      </w:r>
      <w:r w:rsidRPr="008A0139">
        <w:rPr>
          <w:rFonts w:ascii="Helvetica" w:hAnsi="Helvetica" w:cs="Helvetica" w:hint="eastAsia"/>
          <w:b/>
          <w:bCs/>
          <w:color w:val="222222"/>
          <w:sz w:val="21"/>
          <w:szCs w:val="21"/>
        </w:rPr>
        <w:t>наук</w:t>
      </w:r>
      <w:r w:rsidRPr="008A0139">
        <w:rPr>
          <w:rFonts w:ascii="Helvetica" w:hAnsi="Helvetica" w:cs="Helvetica"/>
          <w:b/>
          <w:bCs/>
          <w:color w:val="222222"/>
          <w:sz w:val="21"/>
          <w:szCs w:val="21"/>
        </w:rPr>
        <w:t xml:space="preserve"> </w:t>
      </w:r>
      <w:r w:rsidRPr="008A0139">
        <w:rPr>
          <w:rFonts w:ascii="Helvetica" w:hAnsi="Helvetica" w:cs="Helvetica" w:hint="eastAsia"/>
          <w:b/>
          <w:bCs/>
          <w:color w:val="222222"/>
          <w:sz w:val="21"/>
          <w:szCs w:val="21"/>
        </w:rPr>
        <w:t>Тарасова</w:t>
      </w:r>
      <w:r w:rsidRPr="008A0139">
        <w:rPr>
          <w:rFonts w:ascii="Helvetica" w:hAnsi="Helvetica" w:cs="Helvetica"/>
          <w:b/>
          <w:bCs/>
          <w:color w:val="222222"/>
          <w:sz w:val="21"/>
          <w:szCs w:val="21"/>
        </w:rPr>
        <w:t xml:space="preserve">, </w:t>
      </w:r>
      <w:r w:rsidRPr="008A0139">
        <w:rPr>
          <w:rFonts w:ascii="Helvetica" w:hAnsi="Helvetica" w:cs="Helvetica" w:hint="eastAsia"/>
          <w:b/>
          <w:bCs/>
          <w:color w:val="222222"/>
          <w:sz w:val="21"/>
          <w:szCs w:val="21"/>
        </w:rPr>
        <w:t>Людмила</w:t>
      </w:r>
      <w:r w:rsidRPr="008A0139">
        <w:rPr>
          <w:rFonts w:ascii="Helvetica" w:hAnsi="Helvetica" w:cs="Helvetica"/>
          <w:b/>
          <w:bCs/>
          <w:color w:val="222222"/>
          <w:sz w:val="21"/>
          <w:szCs w:val="21"/>
        </w:rPr>
        <w:t xml:space="preserve"> </w:t>
      </w:r>
      <w:r w:rsidRPr="008A0139">
        <w:rPr>
          <w:rFonts w:ascii="Helvetica" w:hAnsi="Helvetica" w:cs="Helvetica" w:hint="eastAsia"/>
          <w:b/>
          <w:bCs/>
          <w:color w:val="222222"/>
          <w:sz w:val="21"/>
          <w:szCs w:val="21"/>
        </w:rPr>
        <w:t>Юрьевна</w:t>
      </w:r>
    </w:p>
    <w:p w14:paraId="0E3EA53F" w14:textId="77777777" w:rsidR="008A0139" w:rsidRPr="008A0139" w:rsidRDefault="008A0139" w:rsidP="008A0139">
      <w:pPr>
        <w:rPr>
          <w:rFonts w:ascii="Helvetica" w:hAnsi="Helvetica" w:cs="Helvetica"/>
          <w:b/>
          <w:bCs/>
          <w:color w:val="222222"/>
          <w:sz w:val="21"/>
          <w:szCs w:val="21"/>
        </w:rPr>
      </w:pPr>
      <w:r w:rsidRPr="008A0139">
        <w:rPr>
          <w:rFonts w:ascii="Helvetica" w:hAnsi="Helvetica" w:cs="Helvetica" w:hint="eastAsia"/>
          <w:b/>
          <w:bCs/>
          <w:color w:val="222222"/>
          <w:sz w:val="21"/>
          <w:szCs w:val="21"/>
        </w:rPr>
        <w:t>ВВЕДЕНИЕ</w:t>
      </w:r>
      <w:r w:rsidRPr="008A0139">
        <w:rPr>
          <w:rFonts w:ascii="Helvetica" w:hAnsi="Helvetica" w:cs="Helvetica"/>
          <w:b/>
          <w:bCs/>
          <w:color w:val="222222"/>
          <w:sz w:val="21"/>
          <w:szCs w:val="21"/>
        </w:rPr>
        <w:t>.</w:t>
      </w:r>
      <w:r w:rsidRPr="008A0139">
        <w:rPr>
          <w:rFonts w:ascii="Helvetica" w:hAnsi="Helvetica" w:cs="Helvetica" w:hint="eastAsia"/>
          <w:b/>
          <w:bCs/>
          <w:color w:val="222222"/>
          <w:sz w:val="21"/>
          <w:szCs w:val="21"/>
        </w:rPr>
        <w:t>„</w:t>
      </w:r>
      <w:r w:rsidRPr="008A0139">
        <w:rPr>
          <w:rFonts w:ascii="Helvetica" w:hAnsi="Helvetica" w:cs="Helvetica"/>
          <w:b/>
          <w:bCs/>
          <w:color w:val="222222"/>
          <w:sz w:val="21"/>
          <w:szCs w:val="21"/>
        </w:rPr>
        <w:t>.</w:t>
      </w:r>
    </w:p>
    <w:p w14:paraId="145612D1" w14:textId="77777777" w:rsidR="008A0139" w:rsidRPr="008A0139" w:rsidRDefault="008A0139" w:rsidP="008A0139">
      <w:pPr>
        <w:rPr>
          <w:rFonts w:ascii="Helvetica" w:hAnsi="Helvetica" w:cs="Helvetica"/>
          <w:b/>
          <w:bCs/>
          <w:color w:val="222222"/>
          <w:sz w:val="21"/>
          <w:szCs w:val="21"/>
        </w:rPr>
      </w:pPr>
    </w:p>
    <w:p w14:paraId="451CA6DB" w14:textId="77777777" w:rsidR="008A0139" w:rsidRPr="008A0139" w:rsidRDefault="008A0139" w:rsidP="008A0139">
      <w:pPr>
        <w:rPr>
          <w:rFonts w:ascii="Helvetica" w:hAnsi="Helvetica" w:cs="Helvetica"/>
          <w:b/>
          <w:bCs/>
          <w:color w:val="222222"/>
          <w:sz w:val="21"/>
          <w:szCs w:val="21"/>
        </w:rPr>
      </w:pPr>
      <w:r w:rsidRPr="008A0139">
        <w:rPr>
          <w:rFonts w:ascii="Helvetica" w:hAnsi="Helvetica" w:cs="Helvetica" w:hint="eastAsia"/>
          <w:b/>
          <w:bCs/>
          <w:color w:val="222222"/>
          <w:sz w:val="21"/>
          <w:szCs w:val="21"/>
        </w:rPr>
        <w:t>ОБЗОР</w:t>
      </w:r>
      <w:r w:rsidRPr="008A0139">
        <w:rPr>
          <w:rFonts w:ascii="Helvetica" w:hAnsi="Helvetica" w:cs="Helvetica"/>
          <w:b/>
          <w:bCs/>
          <w:color w:val="222222"/>
          <w:sz w:val="21"/>
          <w:szCs w:val="21"/>
        </w:rPr>
        <w:t xml:space="preserve"> </w:t>
      </w:r>
      <w:r w:rsidRPr="008A0139">
        <w:rPr>
          <w:rFonts w:ascii="Helvetica" w:hAnsi="Helvetica" w:cs="Helvetica" w:hint="eastAsia"/>
          <w:b/>
          <w:bCs/>
          <w:color w:val="222222"/>
          <w:sz w:val="21"/>
          <w:szCs w:val="21"/>
        </w:rPr>
        <w:t>ЛИТЕРАТУРЫ</w:t>
      </w:r>
      <w:r w:rsidRPr="008A0139">
        <w:rPr>
          <w:rFonts w:ascii="Helvetica" w:hAnsi="Helvetica" w:cs="Helvetica"/>
          <w:b/>
          <w:bCs/>
          <w:color w:val="222222"/>
          <w:sz w:val="21"/>
          <w:szCs w:val="21"/>
        </w:rPr>
        <w:t>.</w:t>
      </w:r>
    </w:p>
    <w:p w14:paraId="7739EB9C" w14:textId="77777777" w:rsidR="008A0139" w:rsidRPr="008A0139" w:rsidRDefault="008A0139" w:rsidP="008A0139">
      <w:pPr>
        <w:rPr>
          <w:rFonts w:ascii="Helvetica" w:hAnsi="Helvetica" w:cs="Helvetica"/>
          <w:b/>
          <w:bCs/>
          <w:color w:val="222222"/>
          <w:sz w:val="21"/>
          <w:szCs w:val="21"/>
        </w:rPr>
      </w:pPr>
    </w:p>
    <w:p w14:paraId="0410A787" w14:textId="77777777" w:rsidR="008A0139" w:rsidRPr="008A0139" w:rsidRDefault="008A0139" w:rsidP="008A0139">
      <w:pPr>
        <w:rPr>
          <w:rFonts w:ascii="Helvetica" w:hAnsi="Helvetica" w:cs="Helvetica"/>
          <w:b/>
          <w:bCs/>
          <w:color w:val="222222"/>
          <w:sz w:val="21"/>
          <w:szCs w:val="21"/>
        </w:rPr>
      </w:pPr>
      <w:r w:rsidRPr="008A0139">
        <w:rPr>
          <w:rFonts w:ascii="Helvetica" w:hAnsi="Helvetica" w:cs="Helvetica" w:hint="eastAsia"/>
          <w:b/>
          <w:bCs/>
          <w:color w:val="222222"/>
          <w:sz w:val="21"/>
          <w:szCs w:val="21"/>
        </w:rPr>
        <w:t>МЕТОДИКА</w:t>
      </w:r>
      <w:r w:rsidRPr="008A0139">
        <w:rPr>
          <w:rFonts w:ascii="Helvetica" w:hAnsi="Helvetica" w:cs="Helvetica"/>
          <w:b/>
          <w:bCs/>
          <w:color w:val="222222"/>
          <w:sz w:val="21"/>
          <w:szCs w:val="21"/>
        </w:rPr>
        <w:t>.</w:t>
      </w:r>
    </w:p>
    <w:p w14:paraId="0DF7903B" w14:textId="77777777" w:rsidR="008A0139" w:rsidRPr="008A0139" w:rsidRDefault="008A0139" w:rsidP="008A0139">
      <w:pPr>
        <w:rPr>
          <w:rFonts w:ascii="Helvetica" w:hAnsi="Helvetica" w:cs="Helvetica"/>
          <w:b/>
          <w:bCs/>
          <w:color w:val="222222"/>
          <w:sz w:val="21"/>
          <w:szCs w:val="21"/>
        </w:rPr>
      </w:pPr>
    </w:p>
    <w:p w14:paraId="6D64E506" w14:textId="77777777" w:rsidR="008A0139" w:rsidRPr="008A0139" w:rsidRDefault="008A0139" w:rsidP="008A0139">
      <w:pPr>
        <w:rPr>
          <w:rFonts w:ascii="Helvetica" w:hAnsi="Helvetica" w:cs="Helvetica"/>
          <w:b/>
          <w:bCs/>
          <w:color w:val="222222"/>
          <w:sz w:val="21"/>
          <w:szCs w:val="21"/>
        </w:rPr>
      </w:pPr>
      <w:r w:rsidRPr="008A0139">
        <w:rPr>
          <w:rFonts w:ascii="Helvetica" w:hAnsi="Helvetica" w:cs="Helvetica" w:hint="eastAsia"/>
          <w:b/>
          <w:bCs/>
          <w:color w:val="222222"/>
          <w:sz w:val="21"/>
          <w:szCs w:val="21"/>
        </w:rPr>
        <w:t>РАЗДЕЛ</w:t>
      </w:r>
      <w:r w:rsidRPr="008A0139">
        <w:rPr>
          <w:rFonts w:ascii="Helvetica" w:hAnsi="Helvetica" w:cs="Helvetica"/>
          <w:b/>
          <w:bCs/>
          <w:color w:val="222222"/>
          <w:sz w:val="21"/>
          <w:szCs w:val="21"/>
        </w:rPr>
        <w:t xml:space="preserve"> I. </w:t>
      </w:r>
      <w:r w:rsidRPr="008A0139">
        <w:rPr>
          <w:rFonts w:ascii="Helvetica" w:hAnsi="Helvetica" w:cs="Helvetica" w:hint="eastAsia"/>
          <w:b/>
          <w:bCs/>
          <w:color w:val="222222"/>
          <w:sz w:val="21"/>
          <w:szCs w:val="21"/>
        </w:rPr>
        <w:t>Электрофизиологическое</w:t>
      </w:r>
      <w:r w:rsidRPr="008A0139">
        <w:rPr>
          <w:rFonts w:ascii="Helvetica" w:hAnsi="Helvetica" w:cs="Helvetica"/>
          <w:b/>
          <w:bCs/>
          <w:color w:val="222222"/>
          <w:sz w:val="21"/>
          <w:szCs w:val="21"/>
        </w:rPr>
        <w:t xml:space="preserve"> </w:t>
      </w:r>
      <w:r w:rsidRPr="008A0139">
        <w:rPr>
          <w:rFonts w:ascii="Helvetica" w:hAnsi="Helvetica" w:cs="Helvetica" w:hint="eastAsia"/>
          <w:b/>
          <w:bCs/>
          <w:color w:val="222222"/>
          <w:sz w:val="21"/>
          <w:szCs w:val="21"/>
        </w:rPr>
        <w:t>исследование</w:t>
      </w:r>
      <w:r w:rsidRPr="008A0139">
        <w:rPr>
          <w:rFonts w:ascii="Helvetica" w:hAnsi="Helvetica" w:cs="Helvetica"/>
          <w:b/>
          <w:bCs/>
          <w:color w:val="222222"/>
          <w:sz w:val="21"/>
          <w:szCs w:val="21"/>
        </w:rPr>
        <w:t xml:space="preserve"> </w:t>
      </w:r>
      <w:r w:rsidRPr="008A0139">
        <w:rPr>
          <w:rFonts w:ascii="Helvetica" w:hAnsi="Helvetica" w:cs="Helvetica" w:hint="eastAsia"/>
          <w:b/>
          <w:bCs/>
          <w:color w:val="222222"/>
          <w:sz w:val="21"/>
          <w:szCs w:val="21"/>
        </w:rPr>
        <w:t>структурно</w:t>
      </w:r>
      <w:r w:rsidRPr="008A0139">
        <w:rPr>
          <w:rFonts w:ascii="Helvetica" w:hAnsi="Helvetica" w:cs="Helvetica"/>
          <w:b/>
          <w:bCs/>
          <w:color w:val="222222"/>
          <w:sz w:val="21"/>
          <w:szCs w:val="21"/>
        </w:rPr>
        <w:t>-</w:t>
      </w:r>
      <w:r w:rsidRPr="008A0139">
        <w:rPr>
          <w:rFonts w:ascii="Helvetica" w:hAnsi="Helvetica" w:cs="Helvetica" w:hint="eastAsia"/>
          <w:b/>
          <w:bCs/>
          <w:color w:val="222222"/>
          <w:sz w:val="21"/>
          <w:szCs w:val="21"/>
        </w:rPr>
        <w:t>функциональной</w:t>
      </w:r>
      <w:r w:rsidRPr="008A0139">
        <w:rPr>
          <w:rFonts w:ascii="Helvetica" w:hAnsi="Helvetica" w:cs="Helvetica"/>
          <w:b/>
          <w:bCs/>
          <w:color w:val="222222"/>
          <w:sz w:val="21"/>
          <w:szCs w:val="21"/>
        </w:rPr>
        <w:t xml:space="preserve"> </w:t>
      </w:r>
      <w:r w:rsidRPr="008A0139">
        <w:rPr>
          <w:rFonts w:ascii="Helvetica" w:hAnsi="Helvetica" w:cs="Helvetica" w:hint="eastAsia"/>
          <w:b/>
          <w:bCs/>
          <w:color w:val="222222"/>
          <w:sz w:val="21"/>
          <w:szCs w:val="21"/>
        </w:rPr>
        <w:t>организации</w:t>
      </w:r>
      <w:r w:rsidRPr="008A0139">
        <w:rPr>
          <w:rFonts w:ascii="Helvetica" w:hAnsi="Helvetica" w:cs="Helvetica"/>
          <w:b/>
          <w:bCs/>
          <w:color w:val="222222"/>
          <w:sz w:val="21"/>
          <w:szCs w:val="21"/>
        </w:rPr>
        <w:t xml:space="preserve"> </w:t>
      </w:r>
      <w:r w:rsidRPr="008A0139">
        <w:rPr>
          <w:rFonts w:ascii="Helvetica" w:hAnsi="Helvetica" w:cs="Helvetica" w:hint="eastAsia"/>
          <w:b/>
          <w:bCs/>
          <w:color w:val="222222"/>
          <w:sz w:val="21"/>
          <w:szCs w:val="21"/>
        </w:rPr>
        <w:t>нейронов</w:t>
      </w:r>
      <w:r w:rsidRPr="008A0139">
        <w:rPr>
          <w:rFonts w:ascii="Helvetica" w:hAnsi="Helvetica" w:cs="Helvetica"/>
          <w:b/>
          <w:bCs/>
          <w:color w:val="222222"/>
          <w:sz w:val="21"/>
          <w:szCs w:val="21"/>
        </w:rPr>
        <w:t xml:space="preserve">, </w:t>
      </w:r>
      <w:r w:rsidRPr="008A0139">
        <w:rPr>
          <w:rFonts w:ascii="Helvetica" w:hAnsi="Helvetica" w:cs="Helvetica" w:hint="eastAsia"/>
          <w:b/>
          <w:bCs/>
          <w:color w:val="222222"/>
          <w:sz w:val="21"/>
          <w:szCs w:val="21"/>
        </w:rPr>
        <w:t>непосредственно</w:t>
      </w:r>
      <w:r w:rsidRPr="008A0139">
        <w:rPr>
          <w:rFonts w:ascii="Helvetica" w:hAnsi="Helvetica" w:cs="Helvetica"/>
          <w:b/>
          <w:bCs/>
          <w:color w:val="222222"/>
          <w:sz w:val="21"/>
          <w:szCs w:val="21"/>
        </w:rPr>
        <w:t xml:space="preserve"> </w:t>
      </w:r>
      <w:r w:rsidRPr="008A0139">
        <w:rPr>
          <w:rFonts w:ascii="Helvetica" w:hAnsi="Helvetica" w:cs="Helvetica" w:hint="eastAsia"/>
          <w:b/>
          <w:bCs/>
          <w:color w:val="222222"/>
          <w:sz w:val="21"/>
          <w:szCs w:val="21"/>
        </w:rPr>
        <w:t>участвующих</w:t>
      </w:r>
      <w:r w:rsidRPr="008A0139">
        <w:rPr>
          <w:rFonts w:ascii="Helvetica" w:hAnsi="Helvetica" w:cs="Helvetica"/>
          <w:b/>
          <w:bCs/>
          <w:color w:val="222222"/>
          <w:sz w:val="21"/>
          <w:szCs w:val="21"/>
        </w:rPr>
        <w:t xml:space="preserve"> </w:t>
      </w:r>
      <w:r w:rsidRPr="008A0139">
        <w:rPr>
          <w:rFonts w:ascii="Helvetica" w:hAnsi="Helvetica" w:cs="Helvetica" w:hint="eastAsia"/>
          <w:b/>
          <w:bCs/>
          <w:color w:val="222222"/>
          <w:sz w:val="21"/>
          <w:szCs w:val="21"/>
        </w:rPr>
        <w:t>в</w:t>
      </w:r>
      <w:r w:rsidRPr="008A0139">
        <w:rPr>
          <w:rFonts w:ascii="Helvetica" w:hAnsi="Helvetica" w:cs="Helvetica"/>
          <w:b/>
          <w:bCs/>
          <w:color w:val="222222"/>
          <w:sz w:val="21"/>
          <w:szCs w:val="21"/>
        </w:rPr>
        <w:t xml:space="preserve"> </w:t>
      </w:r>
      <w:r w:rsidRPr="008A0139">
        <w:rPr>
          <w:rFonts w:ascii="Helvetica" w:hAnsi="Helvetica" w:cs="Helvetica" w:hint="eastAsia"/>
          <w:b/>
          <w:bCs/>
          <w:color w:val="222222"/>
          <w:sz w:val="21"/>
          <w:szCs w:val="21"/>
        </w:rPr>
        <w:t>межполушарной</w:t>
      </w:r>
      <w:r w:rsidRPr="008A0139">
        <w:rPr>
          <w:rFonts w:ascii="Helvetica" w:hAnsi="Helvetica" w:cs="Helvetica"/>
          <w:b/>
          <w:bCs/>
          <w:color w:val="222222"/>
          <w:sz w:val="21"/>
          <w:szCs w:val="21"/>
        </w:rPr>
        <w:t xml:space="preserve"> </w:t>
      </w:r>
      <w:r w:rsidRPr="008A0139">
        <w:rPr>
          <w:rFonts w:ascii="Helvetica" w:hAnsi="Helvetica" w:cs="Helvetica" w:hint="eastAsia"/>
          <w:b/>
          <w:bCs/>
          <w:color w:val="222222"/>
          <w:sz w:val="21"/>
          <w:szCs w:val="21"/>
        </w:rPr>
        <w:t>транскаллозальной</w:t>
      </w:r>
      <w:r w:rsidRPr="008A0139">
        <w:rPr>
          <w:rFonts w:ascii="Helvetica" w:hAnsi="Helvetica" w:cs="Helvetica"/>
          <w:b/>
          <w:bCs/>
          <w:color w:val="222222"/>
          <w:sz w:val="21"/>
          <w:szCs w:val="21"/>
        </w:rPr>
        <w:t xml:space="preserve"> </w:t>
      </w:r>
      <w:r w:rsidRPr="008A0139">
        <w:rPr>
          <w:rFonts w:ascii="Helvetica" w:hAnsi="Helvetica" w:cs="Helvetica" w:hint="eastAsia"/>
          <w:b/>
          <w:bCs/>
          <w:color w:val="222222"/>
          <w:sz w:val="21"/>
          <w:szCs w:val="21"/>
        </w:rPr>
        <w:t>связи</w:t>
      </w:r>
    </w:p>
    <w:p w14:paraId="52B2FCDB" w14:textId="77777777" w:rsidR="008A0139" w:rsidRPr="008A0139" w:rsidRDefault="008A0139" w:rsidP="008A0139">
      <w:pPr>
        <w:rPr>
          <w:rFonts w:ascii="Helvetica" w:hAnsi="Helvetica" w:cs="Helvetica"/>
          <w:b/>
          <w:bCs/>
          <w:color w:val="222222"/>
          <w:sz w:val="21"/>
          <w:szCs w:val="21"/>
        </w:rPr>
      </w:pPr>
    </w:p>
    <w:p w14:paraId="379B4A21" w14:textId="77777777" w:rsidR="008A0139" w:rsidRPr="008A0139" w:rsidRDefault="008A0139" w:rsidP="008A0139">
      <w:pPr>
        <w:rPr>
          <w:rFonts w:ascii="Helvetica" w:hAnsi="Helvetica" w:cs="Helvetica"/>
          <w:b/>
          <w:bCs/>
          <w:color w:val="222222"/>
          <w:sz w:val="21"/>
          <w:szCs w:val="21"/>
        </w:rPr>
      </w:pPr>
      <w:r w:rsidRPr="008A0139">
        <w:rPr>
          <w:rFonts w:ascii="Helvetica" w:hAnsi="Helvetica" w:cs="Helvetica" w:hint="eastAsia"/>
          <w:b/>
          <w:bCs/>
          <w:color w:val="222222"/>
          <w:sz w:val="21"/>
          <w:szCs w:val="21"/>
        </w:rPr>
        <w:t>Результаты</w:t>
      </w:r>
      <w:r w:rsidRPr="008A0139">
        <w:rPr>
          <w:rFonts w:ascii="Helvetica" w:hAnsi="Helvetica" w:cs="Helvetica"/>
          <w:b/>
          <w:bCs/>
          <w:color w:val="222222"/>
          <w:sz w:val="21"/>
          <w:szCs w:val="21"/>
        </w:rPr>
        <w:t xml:space="preserve"> </w:t>
      </w:r>
      <w:r w:rsidRPr="008A0139">
        <w:rPr>
          <w:rFonts w:ascii="Helvetica" w:hAnsi="Helvetica" w:cs="Helvetica" w:hint="eastAsia"/>
          <w:b/>
          <w:bCs/>
          <w:color w:val="222222"/>
          <w:sz w:val="21"/>
          <w:szCs w:val="21"/>
        </w:rPr>
        <w:t>исследования</w:t>
      </w:r>
      <w:r w:rsidRPr="008A0139">
        <w:rPr>
          <w:rFonts w:ascii="Helvetica" w:hAnsi="Helvetica" w:cs="Helvetica"/>
          <w:b/>
          <w:bCs/>
          <w:color w:val="222222"/>
          <w:sz w:val="21"/>
          <w:szCs w:val="21"/>
        </w:rPr>
        <w:t>.</w:t>
      </w:r>
    </w:p>
    <w:p w14:paraId="5B77B565" w14:textId="77777777" w:rsidR="008A0139" w:rsidRPr="008A0139" w:rsidRDefault="008A0139" w:rsidP="008A0139">
      <w:pPr>
        <w:rPr>
          <w:rFonts w:ascii="Helvetica" w:hAnsi="Helvetica" w:cs="Helvetica"/>
          <w:b/>
          <w:bCs/>
          <w:color w:val="222222"/>
          <w:sz w:val="21"/>
          <w:szCs w:val="21"/>
        </w:rPr>
      </w:pPr>
    </w:p>
    <w:p w14:paraId="1A76C2A1" w14:textId="77777777" w:rsidR="008A0139" w:rsidRPr="008A0139" w:rsidRDefault="008A0139" w:rsidP="008A0139">
      <w:pPr>
        <w:rPr>
          <w:rFonts w:ascii="Helvetica" w:hAnsi="Helvetica" w:cs="Helvetica"/>
          <w:b/>
          <w:bCs/>
          <w:color w:val="222222"/>
          <w:sz w:val="21"/>
          <w:szCs w:val="21"/>
        </w:rPr>
      </w:pPr>
      <w:r w:rsidRPr="008A0139">
        <w:rPr>
          <w:rFonts w:ascii="Helvetica" w:hAnsi="Helvetica" w:cs="Helvetica" w:hint="eastAsia"/>
          <w:b/>
          <w:bCs/>
          <w:color w:val="222222"/>
          <w:sz w:val="21"/>
          <w:szCs w:val="21"/>
        </w:rPr>
        <w:t>Идентификация</w:t>
      </w:r>
      <w:r w:rsidRPr="008A0139">
        <w:rPr>
          <w:rFonts w:ascii="Helvetica" w:hAnsi="Helvetica" w:cs="Helvetica"/>
          <w:b/>
          <w:bCs/>
          <w:color w:val="222222"/>
          <w:sz w:val="21"/>
          <w:szCs w:val="21"/>
        </w:rPr>
        <w:t xml:space="preserve"> </w:t>
      </w:r>
      <w:r w:rsidRPr="008A0139">
        <w:rPr>
          <w:rFonts w:ascii="Helvetica" w:hAnsi="Helvetica" w:cs="Helvetica" w:hint="eastAsia"/>
          <w:b/>
          <w:bCs/>
          <w:color w:val="222222"/>
          <w:sz w:val="21"/>
          <w:szCs w:val="21"/>
        </w:rPr>
        <w:t>и</w:t>
      </w:r>
      <w:r w:rsidRPr="008A0139">
        <w:rPr>
          <w:rFonts w:ascii="Helvetica" w:hAnsi="Helvetica" w:cs="Helvetica"/>
          <w:b/>
          <w:bCs/>
          <w:color w:val="222222"/>
          <w:sz w:val="21"/>
          <w:szCs w:val="21"/>
        </w:rPr>
        <w:t xml:space="preserve"> </w:t>
      </w:r>
      <w:r w:rsidRPr="008A0139">
        <w:rPr>
          <w:rFonts w:ascii="Helvetica" w:hAnsi="Helvetica" w:cs="Helvetica" w:hint="eastAsia"/>
          <w:b/>
          <w:bCs/>
          <w:color w:val="222222"/>
          <w:sz w:val="21"/>
          <w:szCs w:val="21"/>
        </w:rPr>
        <w:t>свойства</w:t>
      </w:r>
      <w:r w:rsidRPr="008A0139">
        <w:rPr>
          <w:rFonts w:ascii="Helvetica" w:hAnsi="Helvetica" w:cs="Helvetica"/>
          <w:b/>
          <w:bCs/>
          <w:color w:val="222222"/>
          <w:sz w:val="21"/>
          <w:szCs w:val="21"/>
        </w:rPr>
        <w:t xml:space="preserve"> </w:t>
      </w:r>
      <w:r w:rsidRPr="008A0139">
        <w:rPr>
          <w:rFonts w:ascii="Helvetica" w:hAnsi="Helvetica" w:cs="Helvetica" w:hint="eastAsia"/>
          <w:b/>
          <w:bCs/>
          <w:color w:val="222222"/>
          <w:sz w:val="21"/>
          <w:szCs w:val="21"/>
        </w:rPr>
        <w:t>каллозальных</w:t>
      </w:r>
      <w:r w:rsidRPr="008A0139">
        <w:rPr>
          <w:rFonts w:ascii="Helvetica" w:hAnsi="Helvetica" w:cs="Helvetica"/>
          <w:b/>
          <w:bCs/>
          <w:color w:val="222222"/>
          <w:sz w:val="21"/>
          <w:szCs w:val="21"/>
        </w:rPr>
        <w:t xml:space="preserve"> </w:t>
      </w:r>
      <w:r w:rsidRPr="008A0139">
        <w:rPr>
          <w:rFonts w:ascii="Helvetica" w:hAnsi="Helvetica" w:cs="Helvetica" w:hint="eastAsia"/>
          <w:b/>
          <w:bCs/>
          <w:color w:val="222222"/>
          <w:sz w:val="21"/>
          <w:szCs w:val="21"/>
        </w:rPr>
        <w:t>нейронов</w:t>
      </w:r>
    </w:p>
    <w:p w14:paraId="59155348" w14:textId="77777777" w:rsidR="008A0139" w:rsidRPr="008A0139" w:rsidRDefault="008A0139" w:rsidP="008A0139">
      <w:pPr>
        <w:rPr>
          <w:rFonts w:ascii="Helvetica" w:hAnsi="Helvetica" w:cs="Helvetica"/>
          <w:b/>
          <w:bCs/>
          <w:color w:val="222222"/>
          <w:sz w:val="21"/>
          <w:szCs w:val="21"/>
        </w:rPr>
      </w:pPr>
    </w:p>
    <w:p w14:paraId="2228E539" w14:textId="77777777" w:rsidR="008A0139" w:rsidRPr="008A0139" w:rsidRDefault="008A0139" w:rsidP="008A0139">
      <w:pPr>
        <w:rPr>
          <w:rFonts w:ascii="Helvetica" w:hAnsi="Helvetica" w:cs="Helvetica"/>
          <w:b/>
          <w:bCs/>
          <w:color w:val="222222"/>
          <w:sz w:val="21"/>
          <w:szCs w:val="21"/>
        </w:rPr>
      </w:pPr>
      <w:r w:rsidRPr="008A0139">
        <w:rPr>
          <w:rFonts w:ascii="Helvetica" w:hAnsi="Helvetica" w:cs="Helvetica" w:hint="eastAsia"/>
          <w:b/>
          <w:bCs/>
          <w:color w:val="222222"/>
          <w:sz w:val="21"/>
          <w:szCs w:val="21"/>
        </w:rPr>
        <w:t>Идентификация</w:t>
      </w:r>
      <w:r w:rsidRPr="008A0139">
        <w:rPr>
          <w:rFonts w:ascii="Helvetica" w:hAnsi="Helvetica" w:cs="Helvetica"/>
          <w:b/>
          <w:bCs/>
          <w:color w:val="222222"/>
          <w:sz w:val="21"/>
          <w:szCs w:val="21"/>
        </w:rPr>
        <w:t xml:space="preserve"> </w:t>
      </w:r>
      <w:r w:rsidRPr="008A0139">
        <w:rPr>
          <w:rFonts w:ascii="Helvetica" w:hAnsi="Helvetica" w:cs="Helvetica" w:hint="eastAsia"/>
          <w:b/>
          <w:bCs/>
          <w:color w:val="222222"/>
          <w:sz w:val="21"/>
          <w:szCs w:val="21"/>
        </w:rPr>
        <w:t>и</w:t>
      </w:r>
      <w:r w:rsidRPr="008A0139">
        <w:rPr>
          <w:rFonts w:ascii="Helvetica" w:hAnsi="Helvetica" w:cs="Helvetica"/>
          <w:b/>
          <w:bCs/>
          <w:color w:val="222222"/>
          <w:sz w:val="21"/>
          <w:szCs w:val="21"/>
        </w:rPr>
        <w:t xml:space="preserve"> </w:t>
      </w:r>
      <w:r w:rsidRPr="008A0139">
        <w:rPr>
          <w:rFonts w:ascii="Helvetica" w:hAnsi="Helvetica" w:cs="Helvetica" w:hint="eastAsia"/>
          <w:b/>
          <w:bCs/>
          <w:color w:val="222222"/>
          <w:sz w:val="21"/>
          <w:szCs w:val="21"/>
        </w:rPr>
        <w:t>свойства</w:t>
      </w:r>
      <w:r w:rsidRPr="008A0139">
        <w:rPr>
          <w:rFonts w:ascii="Helvetica" w:hAnsi="Helvetica" w:cs="Helvetica"/>
          <w:b/>
          <w:bCs/>
          <w:color w:val="222222"/>
          <w:sz w:val="21"/>
          <w:szCs w:val="21"/>
        </w:rPr>
        <w:t xml:space="preserve"> </w:t>
      </w:r>
      <w:r w:rsidRPr="008A0139">
        <w:rPr>
          <w:rFonts w:ascii="Helvetica" w:hAnsi="Helvetica" w:cs="Helvetica" w:hint="eastAsia"/>
          <w:b/>
          <w:bCs/>
          <w:color w:val="222222"/>
          <w:sz w:val="21"/>
          <w:szCs w:val="21"/>
        </w:rPr>
        <w:t>моносинаптических</w:t>
      </w:r>
      <w:r w:rsidRPr="008A0139">
        <w:rPr>
          <w:rFonts w:ascii="Helvetica" w:hAnsi="Helvetica" w:cs="Helvetica"/>
          <w:b/>
          <w:bCs/>
          <w:color w:val="222222"/>
          <w:sz w:val="21"/>
          <w:szCs w:val="21"/>
        </w:rPr>
        <w:t xml:space="preserve"> </w:t>
      </w:r>
      <w:r w:rsidRPr="008A0139">
        <w:rPr>
          <w:rFonts w:ascii="Helvetica" w:hAnsi="Helvetica" w:cs="Helvetica" w:hint="eastAsia"/>
          <w:b/>
          <w:bCs/>
          <w:color w:val="222222"/>
          <w:sz w:val="21"/>
          <w:szCs w:val="21"/>
        </w:rPr>
        <w:t>ответов</w:t>
      </w:r>
      <w:r w:rsidRPr="008A0139">
        <w:rPr>
          <w:rFonts w:ascii="Helvetica" w:hAnsi="Helvetica" w:cs="Helvetica"/>
          <w:b/>
          <w:bCs/>
          <w:color w:val="222222"/>
          <w:sz w:val="21"/>
          <w:szCs w:val="21"/>
        </w:rPr>
        <w:t>.</w:t>
      </w:r>
    </w:p>
    <w:p w14:paraId="15EE7D0C" w14:textId="77777777" w:rsidR="008A0139" w:rsidRPr="008A0139" w:rsidRDefault="008A0139" w:rsidP="008A0139">
      <w:pPr>
        <w:rPr>
          <w:rFonts w:ascii="Helvetica" w:hAnsi="Helvetica" w:cs="Helvetica"/>
          <w:b/>
          <w:bCs/>
          <w:color w:val="222222"/>
          <w:sz w:val="21"/>
          <w:szCs w:val="21"/>
        </w:rPr>
      </w:pPr>
    </w:p>
    <w:p w14:paraId="793FF7D1" w14:textId="77777777" w:rsidR="008A0139" w:rsidRPr="008A0139" w:rsidRDefault="008A0139" w:rsidP="008A0139">
      <w:pPr>
        <w:rPr>
          <w:rFonts w:ascii="Helvetica" w:hAnsi="Helvetica" w:cs="Helvetica"/>
          <w:b/>
          <w:bCs/>
          <w:color w:val="222222"/>
          <w:sz w:val="21"/>
          <w:szCs w:val="21"/>
        </w:rPr>
      </w:pPr>
      <w:r w:rsidRPr="008A0139">
        <w:rPr>
          <w:rFonts w:ascii="Helvetica" w:hAnsi="Helvetica" w:cs="Helvetica" w:hint="eastAsia"/>
          <w:b/>
          <w:bCs/>
          <w:color w:val="222222"/>
          <w:sz w:val="21"/>
          <w:szCs w:val="21"/>
        </w:rPr>
        <w:t>Структурно</w:t>
      </w:r>
      <w:r w:rsidRPr="008A0139">
        <w:rPr>
          <w:rFonts w:ascii="Helvetica" w:hAnsi="Helvetica" w:cs="Helvetica"/>
          <w:b/>
          <w:bCs/>
          <w:color w:val="222222"/>
          <w:sz w:val="21"/>
          <w:szCs w:val="21"/>
        </w:rPr>
        <w:t>-</w:t>
      </w:r>
      <w:r w:rsidRPr="008A0139">
        <w:rPr>
          <w:rFonts w:ascii="Helvetica" w:hAnsi="Helvetica" w:cs="Helvetica" w:hint="eastAsia"/>
          <w:b/>
          <w:bCs/>
          <w:color w:val="222222"/>
          <w:sz w:val="21"/>
          <w:szCs w:val="21"/>
        </w:rPr>
        <w:t>функциональная</w:t>
      </w:r>
      <w:r w:rsidRPr="008A0139">
        <w:rPr>
          <w:rFonts w:ascii="Helvetica" w:hAnsi="Helvetica" w:cs="Helvetica"/>
          <w:b/>
          <w:bCs/>
          <w:color w:val="222222"/>
          <w:sz w:val="21"/>
          <w:szCs w:val="21"/>
        </w:rPr>
        <w:t xml:space="preserve"> </w:t>
      </w:r>
      <w:r w:rsidRPr="008A0139">
        <w:rPr>
          <w:rFonts w:ascii="Helvetica" w:hAnsi="Helvetica" w:cs="Helvetica" w:hint="eastAsia"/>
          <w:b/>
          <w:bCs/>
          <w:color w:val="222222"/>
          <w:sz w:val="21"/>
          <w:szCs w:val="21"/>
        </w:rPr>
        <w:t>организация</w:t>
      </w:r>
      <w:r w:rsidRPr="008A0139">
        <w:rPr>
          <w:rFonts w:ascii="Helvetica" w:hAnsi="Helvetica" w:cs="Helvetica"/>
          <w:b/>
          <w:bCs/>
          <w:color w:val="222222"/>
          <w:sz w:val="21"/>
          <w:szCs w:val="21"/>
        </w:rPr>
        <w:t xml:space="preserve"> </w:t>
      </w:r>
      <w:r w:rsidRPr="008A0139">
        <w:rPr>
          <w:rFonts w:ascii="Helvetica" w:hAnsi="Helvetica" w:cs="Helvetica" w:hint="eastAsia"/>
          <w:b/>
          <w:bCs/>
          <w:color w:val="222222"/>
          <w:sz w:val="21"/>
          <w:szCs w:val="21"/>
        </w:rPr>
        <w:t>прямой</w:t>
      </w:r>
      <w:r w:rsidRPr="008A0139">
        <w:rPr>
          <w:rFonts w:ascii="Helvetica" w:hAnsi="Helvetica" w:cs="Helvetica"/>
          <w:b/>
          <w:bCs/>
          <w:color w:val="222222"/>
          <w:sz w:val="21"/>
          <w:szCs w:val="21"/>
        </w:rPr>
        <w:t xml:space="preserve"> </w:t>
      </w:r>
      <w:r w:rsidRPr="008A0139">
        <w:rPr>
          <w:rFonts w:ascii="Helvetica" w:hAnsi="Helvetica" w:cs="Helvetica" w:hint="eastAsia"/>
          <w:b/>
          <w:bCs/>
          <w:color w:val="222222"/>
          <w:sz w:val="21"/>
          <w:szCs w:val="21"/>
        </w:rPr>
        <w:t>транскаллозальной</w:t>
      </w:r>
      <w:r w:rsidRPr="008A0139">
        <w:rPr>
          <w:rFonts w:ascii="Helvetica" w:hAnsi="Helvetica" w:cs="Helvetica"/>
          <w:b/>
          <w:bCs/>
          <w:color w:val="222222"/>
          <w:sz w:val="21"/>
          <w:szCs w:val="21"/>
        </w:rPr>
        <w:t xml:space="preserve"> </w:t>
      </w:r>
      <w:r w:rsidRPr="008A0139">
        <w:rPr>
          <w:rFonts w:ascii="Helvetica" w:hAnsi="Helvetica" w:cs="Helvetica" w:hint="eastAsia"/>
          <w:b/>
          <w:bCs/>
          <w:color w:val="222222"/>
          <w:sz w:val="21"/>
          <w:szCs w:val="21"/>
        </w:rPr>
        <w:t>связи</w:t>
      </w:r>
      <w:r w:rsidRPr="008A0139">
        <w:rPr>
          <w:rFonts w:ascii="Helvetica" w:hAnsi="Helvetica" w:cs="Helvetica"/>
          <w:b/>
          <w:bCs/>
          <w:color w:val="222222"/>
          <w:sz w:val="21"/>
          <w:szCs w:val="21"/>
        </w:rPr>
        <w:t>.</w:t>
      </w:r>
    </w:p>
    <w:p w14:paraId="2613118D" w14:textId="77777777" w:rsidR="008A0139" w:rsidRPr="008A0139" w:rsidRDefault="008A0139" w:rsidP="008A0139">
      <w:pPr>
        <w:rPr>
          <w:rFonts w:ascii="Helvetica" w:hAnsi="Helvetica" w:cs="Helvetica"/>
          <w:b/>
          <w:bCs/>
          <w:color w:val="222222"/>
          <w:sz w:val="21"/>
          <w:szCs w:val="21"/>
        </w:rPr>
      </w:pPr>
    </w:p>
    <w:p w14:paraId="0C1B29AA" w14:textId="4495152E" w:rsidR="008A0C40" w:rsidRPr="008A0139" w:rsidRDefault="008A0139" w:rsidP="008A0139">
      <w:r w:rsidRPr="008A0139">
        <w:rPr>
          <w:rFonts w:ascii="Helvetica" w:hAnsi="Helvetica" w:cs="Helvetica" w:hint="eastAsia"/>
          <w:b/>
          <w:bCs/>
          <w:color w:val="222222"/>
          <w:sz w:val="21"/>
          <w:szCs w:val="21"/>
        </w:rPr>
        <w:t>Обсуждение</w:t>
      </w:r>
      <w:r w:rsidRPr="008A0139">
        <w:rPr>
          <w:rFonts w:ascii="Helvetica" w:hAnsi="Helvetica" w:cs="Helvetica"/>
          <w:b/>
          <w:bCs/>
          <w:color w:val="222222"/>
          <w:sz w:val="21"/>
          <w:szCs w:val="21"/>
        </w:rPr>
        <w:t xml:space="preserve"> </w:t>
      </w:r>
      <w:r w:rsidRPr="008A0139">
        <w:rPr>
          <w:rFonts w:ascii="Helvetica" w:hAnsi="Helvetica" w:cs="Helvetica" w:hint="eastAsia"/>
          <w:b/>
          <w:bCs/>
          <w:color w:val="222222"/>
          <w:sz w:val="21"/>
          <w:szCs w:val="21"/>
        </w:rPr>
        <w:t>результатов</w:t>
      </w:r>
      <w:r w:rsidRPr="008A0139">
        <w:rPr>
          <w:rFonts w:ascii="Helvetica" w:hAnsi="Helvetica" w:cs="Helvetica"/>
          <w:b/>
          <w:bCs/>
          <w:color w:val="222222"/>
          <w:sz w:val="21"/>
          <w:szCs w:val="21"/>
        </w:rPr>
        <w:t>.</w:t>
      </w:r>
    </w:p>
    <w:sectPr w:rsidR="008A0C40" w:rsidRPr="008A013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DB6CB" w14:textId="77777777" w:rsidR="00BB1489" w:rsidRDefault="00BB1489">
      <w:pPr>
        <w:spacing w:after="0" w:line="240" w:lineRule="auto"/>
      </w:pPr>
      <w:r>
        <w:separator/>
      </w:r>
    </w:p>
  </w:endnote>
  <w:endnote w:type="continuationSeparator" w:id="0">
    <w:p w14:paraId="649C9731" w14:textId="77777777" w:rsidR="00BB1489" w:rsidRDefault="00BB14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1738F" w14:textId="77777777" w:rsidR="00BB1489" w:rsidRDefault="00BB1489"/>
    <w:p w14:paraId="2D3AFA1C" w14:textId="77777777" w:rsidR="00BB1489" w:rsidRDefault="00BB1489"/>
    <w:p w14:paraId="4A99D0C0" w14:textId="77777777" w:rsidR="00BB1489" w:rsidRDefault="00BB1489"/>
    <w:p w14:paraId="09EA21A8" w14:textId="77777777" w:rsidR="00BB1489" w:rsidRDefault="00BB1489"/>
    <w:p w14:paraId="7619DD94" w14:textId="77777777" w:rsidR="00BB1489" w:rsidRDefault="00BB1489"/>
    <w:p w14:paraId="595675C5" w14:textId="77777777" w:rsidR="00BB1489" w:rsidRDefault="00BB1489"/>
    <w:p w14:paraId="64F0DBE8" w14:textId="77777777" w:rsidR="00BB1489" w:rsidRDefault="00BB148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D41C9F7" wp14:editId="2FEDBAE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D4D670" w14:textId="77777777" w:rsidR="00BB1489" w:rsidRDefault="00BB148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D41C9F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ED4D670" w14:textId="77777777" w:rsidR="00BB1489" w:rsidRDefault="00BB148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7314F37" w14:textId="77777777" w:rsidR="00BB1489" w:rsidRDefault="00BB1489"/>
    <w:p w14:paraId="09B8B518" w14:textId="77777777" w:rsidR="00BB1489" w:rsidRDefault="00BB1489"/>
    <w:p w14:paraId="0E081178" w14:textId="77777777" w:rsidR="00BB1489" w:rsidRDefault="00BB148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E293120" wp14:editId="1D4E6B5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A2155E" w14:textId="77777777" w:rsidR="00BB1489" w:rsidRDefault="00BB1489"/>
                          <w:p w14:paraId="3C1A7FD4" w14:textId="77777777" w:rsidR="00BB1489" w:rsidRDefault="00BB148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E29312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3A2155E" w14:textId="77777777" w:rsidR="00BB1489" w:rsidRDefault="00BB1489"/>
                    <w:p w14:paraId="3C1A7FD4" w14:textId="77777777" w:rsidR="00BB1489" w:rsidRDefault="00BB148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692E176" w14:textId="77777777" w:rsidR="00BB1489" w:rsidRDefault="00BB1489"/>
    <w:p w14:paraId="2BE066E7" w14:textId="77777777" w:rsidR="00BB1489" w:rsidRDefault="00BB1489">
      <w:pPr>
        <w:rPr>
          <w:sz w:val="2"/>
          <w:szCs w:val="2"/>
        </w:rPr>
      </w:pPr>
    </w:p>
    <w:p w14:paraId="5AD86922" w14:textId="77777777" w:rsidR="00BB1489" w:rsidRDefault="00BB1489"/>
    <w:p w14:paraId="3B46268D" w14:textId="77777777" w:rsidR="00BB1489" w:rsidRDefault="00BB1489">
      <w:pPr>
        <w:spacing w:after="0" w:line="240" w:lineRule="auto"/>
      </w:pPr>
    </w:p>
  </w:footnote>
  <w:footnote w:type="continuationSeparator" w:id="0">
    <w:p w14:paraId="1095FBB3" w14:textId="77777777" w:rsidR="00BB1489" w:rsidRDefault="00BB14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89"/>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15507</TotalTime>
  <Pages>2</Pages>
  <Words>271</Words>
  <Characters>1550</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1818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587</cp:revision>
  <cp:lastPrinted>2009-02-06T05:36:00Z</cp:lastPrinted>
  <dcterms:created xsi:type="dcterms:W3CDTF">2025-11-25T20:19:00Z</dcterms:created>
  <dcterms:modified xsi:type="dcterms:W3CDTF">2025-12-20T15:29:00Z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