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B256F" w14:textId="5E54647B" w:rsidR="00695081" w:rsidRDefault="007242CB" w:rsidP="007242CB">
      <w:r w:rsidRPr="007242CB">
        <w:rPr>
          <w:rFonts w:hint="eastAsia"/>
        </w:rPr>
        <w:t>Профилактическая</w:t>
      </w:r>
      <w:r w:rsidRPr="007242CB">
        <w:t xml:space="preserve"> </w:t>
      </w:r>
      <w:r w:rsidRPr="007242CB">
        <w:rPr>
          <w:rFonts w:hint="eastAsia"/>
        </w:rPr>
        <w:t>и</w:t>
      </w:r>
      <w:r w:rsidRPr="007242CB">
        <w:t xml:space="preserve"> </w:t>
      </w:r>
      <w:r w:rsidRPr="007242CB">
        <w:rPr>
          <w:rFonts w:hint="eastAsia"/>
        </w:rPr>
        <w:t>противоэпизоотическая</w:t>
      </w:r>
      <w:r w:rsidRPr="007242CB">
        <w:t xml:space="preserve"> </w:t>
      </w:r>
      <w:r w:rsidRPr="007242CB">
        <w:rPr>
          <w:rFonts w:hint="eastAsia"/>
        </w:rPr>
        <w:t>эффективность</w:t>
      </w:r>
      <w:r w:rsidRPr="007242CB">
        <w:t xml:space="preserve"> </w:t>
      </w:r>
      <w:r w:rsidRPr="007242CB">
        <w:rPr>
          <w:rFonts w:hint="eastAsia"/>
        </w:rPr>
        <w:t>адъювант</w:t>
      </w:r>
      <w:r w:rsidRPr="007242CB">
        <w:t>-</w:t>
      </w:r>
      <w:r w:rsidRPr="007242CB">
        <w:rPr>
          <w:rFonts w:hint="eastAsia"/>
        </w:rPr>
        <w:t>вакцины</w:t>
      </w:r>
      <w:r w:rsidRPr="007242CB">
        <w:t xml:space="preserve"> </w:t>
      </w:r>
      <w:r w:rsidRPr="007242CB">
        <w:rPr>
          <w:rFonts w:hint="eastAsia"/>
        </w:rPr>
        <w:t>из</w:t>
      </w:r>
      <w:r w:rsidRPr="007242CB">
        <w:t xml:space="preserve"> </w:t>
      </w:r>
      <w:r w:rsidRPr="007242CB">
        <w:rPr>
          <w:rFonts w:hint="eastAsia"/>
        </w:rPr>
        <w:t>штамма</w:t>
      </w:r>
      <w:r w:rsidRPr="007242CB">
        <w:t xml:space="preserve"> Brucella abortus KB17/100 </w:t>
      </w:r>
      <w:r w:rsidRPr="007242CB">
        <w:rPr>
          <w:rFonts w:hint="eastAsia"/>
        </w:rPr>
        <w:t>против</w:t>
      </w:r>
      <w:r w:rsidRPr="007242CB">
        <w:t xml:space="preserve"> </w:t>
      </w:r>
      <w:r w:rsidRPr="007242CB">
        <w:rPr>
          <w:rFonts w:hint="eastAsia"/>
        </w:rPr>
        <w:t>бруцеллеза</w:t>
      </w:r>
      <w:r w:rsidRPr="007242CB">
        <w:t xml:space="preserve"> </w:t>
      </w:r>
      <w:r w:rsidRPr="007242CB">
        <w:rPr>
          <w:rFonts w:hint="eastAsia"/>
        </w:rPr>
        <w:t>крупного</w:t>
      </w:r>
      <w:r w:rsidRPr="007242CB">
        <w:t xml:space="preserve"> </w:t>
      </w:r>
      <w:r w:rsidRPr="007242CB">
        <w:rPr>
          <w:rFonts w:hint="eastAsia"/>
        </w:rPr>
        <w:t>рогатого</w:t>
      </w:r>
      <w:r w:rsidRPr="007242CB">
        <w:t xml:space="preserve"> </w:t>
      </w:r>
      <w:r w:rsidRPr="007242CB">
        <w:rPr>
          <w:rFonts w:hint="eastAsia"/>
        </w:rPr>
        <w:t>скота</w:t>
      </w:r>
      <w:r w:rsidRPr="007242CB">
        <w:t xml:space="preserve">  </w:t>
      </w:r>
      <w:r w:rsidRPr="007242CB">
        <w:rPr>
          <w:rFonts w:hint="eastAsia"/>
        </w:rPr>
        <w:t>Бобылев</w:t>
      </w:r>
      <w:r w:rsidRPr="007242CB">
        <w:t xml:space="preserve">, </w:t>
      </w:r>
      <w:r w:rsidRPr="007242CB">
        <w:rPr>
          <w:rFonts w:hint="eastAsia"/>
        </w:rPr>
        <w:t>Анатолий</w:t>
      </w:r>
      <w:r w:rsidRPr="007242CB">
        <w:t xml:space="preserve"> </w:t>
      </w:r>
      <w:r w:rsidRPr="007242CB">
        <w:rPr>
          <w:rFonts w:hint="eastAsia"/>
        </w:rPr>
        <w:t>Николаевич</w:t>
      </w:r>
    </w:p>
    <w:p w14:paraId="5B894E29" w14:textId="77777777" w:rsidR="007242CB" w:rsidRDefault="007242CB" w:rsidP="007242CB">
      <w:r>
        <w:rPr>
          <w:rFonts w:hint="eastAsia"/>
        </w:rPr>
        <w:t>ОГЛАВЛЕНИЕ</w:t>
      </w:r>
      <w:r>
        <w:t xml:space="preserve"> </w:t>
      </w:r>
      <w:r>
        <w:rPr>
          <w:rFonts w:hint="eastAsia"/>
        </w:rPr>
        <w:t>ДИССЕРТАЦИИ</w:t>
      </w:r>
    </w:p>
    <w:p w14:paraId="3D8853D6" w14:textId="77777777" w:rsidR="007242CB" w:rsidRDefault="007242CB" w:rsidP="007242CB">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Бобылев</w:t>
      </w:r>
      <w:r>
        <w:t xml:space="preserve">, </w:t>
      </w:r>
      <w:r>
        <w:rPr>
          <w:rFonts w:hint="eastAsia"/>
        </w:rPr>
        <w:t>Анатолий</w:t>
      </w:r>
      <w:r>
        <w:t xml:space="preserve"> </w:t>
      </w:r>
      <w:r>
        <w:rPr>
          <w:rFonts w:hint="eastAsia"/>
        </w:rPr>
        <w:t>Николаевич</w:t>
      </w:r>
    </w:p>
    <w:p w14:paraId="32050386" w14:textId="77777777" w:rsidR="007242CB" w:rsidRDefault="007242CB" w:rsidP="007242CB">
      <w:r>
        <w:rPr>
          <w:rFonts w:hint="eastAsia"/>
        </w:rPr>
        <w:t>ВВЕДЕНИЕ</w:t>
      </w:r>
      <w:r>
        <w:t>.</w:t>
      </w:r>
    </w:p>
    <w:p w14:paraId="0564E9CD" w14:textId="77777777" w:rsidR="007242CB" w:rsidRDefault="007242CB" w:rsidP="007242CB"/>
    <w:p w14:paraId="0B6A00D8" w14:textId="77777777" w:rsidR="007242CB" w:rsidRDefault="007242CB" w:rsidP="007242CB">
      <w:r>
        <w:rPr>
          <w:rFonts w:hint="eastAsia"/>
        </w:rPr>
        <w:t>ОБЗОР</w:t>
      </w:r>
      <w:r>
        <w:t xml:space="preserve"> </w:t>
      </w:r>
      <w:r>
        <w:rPr>
          <w:rFonts w:hint="eastAsia"/>
        </w:rPr>
        <w:t>ЛИТЕРАТУРЫ</w:t>
      </w:r>
      <w:r>
        <w:t>.</w:t>
      </w:r>
    </w:p>
    <w:p w14:paraId="7CAF07C0" w14:textId="77777777" w:rsidR="007242CB" w:rsidRDefault="007242CB" w:rsidP="007242CB"/>
    <w:p w14:paraId="61C9542C" w14:textId="77777777" w:rsidR="007242CB" w:rsidRDefault="007242CB" w:rsidP="007242CB">
      <w:r>
        <w:rPr>
          <w:rFonts w:hint="eastAsia"/>
        </w:rPr>
        <w:t>Применение</w:t>
      </w:r>
      <w:r>
        <w:t xml:space="preserve"> </w:t>
      </w:r>
      <w:r>
        <w:rPr>
          <w:rFonts w:hint="eastAsia"/>
        </w:rPr>
        <w:t>для</w:t>
      </w:r>
      <w:r>
        <w:t xml:space="preserve"> </w:t>
      </w:r>
      <w:r>
        <w:rPr>
          <w:rFonts w:hint="eastAsia"/>
        </w:rPr>
        <w:t>иммунизации</w:t>
      </w:r>
      <w:r>
        <w:t xml:space="preserve"> </w:t>
      </w:r>
      <w:r>
        <w:rPr>
          <w:rFonts w:hint="eastAsia"/>
        </w:rPr>
        <w:t>животных</w:t>
      </w:r>
      <w:r>
        <w:t xml:space="preserve"> </w:t>
      </w:r>
      <w:r>
        <w:rPr>
          <w:rFonts w:hint="eastAsia"/>
        </w:rPr>
        <w:t>живых</w:t>
      </w:r>
      <w:r>
        <w:t xml:space="preserve"> </w:t>
      </w:r>
      <w:r>
        <w:rPr>
          <w:rFonts w:hint="eastAsia"/>
        </w:rPr>
        <w:t>вирулентных</w:t>
      </w:r>
      <w:r>
        <w:t xml:space="preserve"> </w:t>
      </w:r>
      <w:r>
        <w:rPr>
          <w:rFonts w:hint="eastAsia"/>
        </w:rPr>
        <w:t>культур</w:t>
      </w:r>
      <w:r>
        <w:t xml:space="preserve"> </w:t>
      </w:r>
      <w:r>
        <w:rPr>
          <w:rFonts w:hint="eastAsia"/>
        </w:rPr>
        <w:t>бруцелл</w:t>
      </w:r>
      <w:r>
        <w:t>.</w:t>
      </w:r>
    </w:p>
    <w:p w14:paraId="03AF0CE8" w14:textId="77777777" w:rsidR="007242CB" w:rsidRDefault="007242CB" w:rsidP="007242CB"/>
    <w:p w14:paraId="6D8EC97D" w14:textId="77777777" w:rsidR="007242CB" w:rsidRDefault="007242CB" w:rsidP="007242CB">
      <w:r>
        <w:rPr>
          <w:rFonts w:hint="eastAsia"/>
        </w:rPr>
        <w:t>Живые</w:t>
      </w:r>
      <w:r>
        <w:t xml:space="preserve"> </w:t>
      </w:r>
      <w:r>
        <w:rPr>
          <w:rFonts w:hint="eastAsia"/>
        </w:rPr>
        <w:t>вакцины</w:t>
      </w:r>
      <w:r>
        <w:t xml:space="preserve"> </w:t>
      </w:r>
      <w:r>
        <w:rPr>
          <w:rFonts w:hint="eastAsia"/>
        </w:rPr>
        <w:t>из</w:t>
      </w:r>
      <w:r>
        <w:t xml:space="preserve"> </w:t>
      </w:r>
      <w:r>
        <w:rPr>
          <w:rFonts w:hint="eastAsia"/>
        </w:rPr>
        <w:t>штаммов</w:t>
      </w:r>
      <w:r>
        <w:t xml:space="preserve"> </w:t>
      </w:r>
      <w:r>
        <w:rPr>
          <w:rFonts w:hint="eastAsia"/>
        </w:rPr>
        <w:t>бруцелл</w:t>
      </w:r>
      <w:r>
        <w:t xml:space="preserve">, </w:t>
      </w:r>
      <w:r>
        <w:rPr>
          <w:rFonts w:hint="eastAsia"/>
        </w:rPr>
        <w:t>находящихся</w:t>
      </w:r>
      <w:r>
        <w:t xml:space="preserve"> </w:t>
      </w:r>
      <w:r>
        <w:rPr>
          <w:rFonts w:hint="eastAsia"/>
        </w:rPr>
        <w:t>в</w:t>
      </w:r>
      <w:r>
        <w:t xml:space="preserve"> S - </w:t>
      </w:r>
      <w:r>
        <w:rPr>
          <w:rFonts w:hint="eastAsia"/>
        </w:rPr>
        <w:t>форме</w:t>
      </w:r>
    </w:p>
    <w:p w14:paraId="19D4BCDE" w14:textId="77777777" w:rsidR="007242CB" w:rsidRDefault="007242CB" w:rsidP="007242CB"/>
    <w:p w14:paraId="115E5F40" w14:textId="77777777" w:rsidR="007242CB" w:rsidRDefault="007242CB" w:rsidP="007242CB">
      <w:r>
        <w:rPr>
          <w:rFonts w:hint="eastAsia"/>
        </w:rPr>
        <w:t>Живые</w:t>
      </w:r>
      <w:r>
        <w:t xml:space="preserve"> </w:t>
      </w:r>
      <w:r>
        <w:rPr>
          <w:rFonts w:hint="eastAsia"/>
        </w:rPr>
        <w:t>вакцины</w:t>
      </w:r>
      <w:r>
        <w:t xml:space="preserve"> </w:t>
      </w:r>
      <w:r>
        <w:rPr>
          <w:rFonts w:hint="eastAsia"/>
        </w:rPr>
        <w:t>из</w:t>
      </w:r>
      <w:r>
        <w:t xml:space="preserve"> </w:t>
      </w:r>
      <w:r>
        <w:rPr>
          <w:rFonts w:hint="eastAsia"/>
        </w:rPr>
        <w:t>диссоциированных</w:t>
      </w:r>
      <w:r>
        <w:t xml:space="preserve"> </w:t>
      </w:r>
      <w:r>
        <w:rPr>
          <w:rFonts w:hint="eastAsia"/>
        </w:rPr>
        <w:t>штаммов</w:t>
      </w:r>
      <w:r>
        <w:t xml:space="preserve"> </w:t>
      </w:r>
      <w:r>
        <w:rPr>
          <w:rFonts w:hint="eastAsia"/>
        </w:rPr>
        <w:t>бруцелл</w:t>
      </w:r>
    </w:p>
    <w:p w14:paraId="6C78E27A" w14:textId="77777777" w:rsidR="007242CB" w:rsidRDefault="007242CB" w:rsidP="007242CB"/>
    <w:p w14:paraId="7495666A" w14:textId="77777777" w:rsidR="007242CB" w:rsidRDefault="007242CB" w:rsidP="007242CB">
      <w:r>
        <w:rPr>
          <w:rFonts w:hint="eastAsia"/>
        </w:rPr>
        <w:t>Инактивированные</w:t>
      </w:r>
      <w:r>
        <w:t xml:space="preserve"> </w:t>
      </w:r>
      <w:r>
        <w:rPr>
          <w:rFonts w:hint="eastAsia"/>
        </w:rPr>
        <w:t>противобруцеллезные</w:t>
      </w:r>
      <w:r>
        <w:t xml:space="preserve"> </w:t>
      </w:r>
      <w:r>
        <w:rPr>
          <w:rFonts w:hint="eastAsia"/>
        </w:rPr>
        <w:t>вакцины</w:t>
      </w:r>
    </w:p>
    <w:p w14:paraId="2286F9B4" w14:textId="77777777" w:rsidR="007242CB" w:rsidRDefault="007242CB" w:rsidP="007242CB"/>
    <w:p w14:paraId="2F263859" w14:textId="77777777" w:rsidR="007242CB" w:rsidRDefault="007242CB" w:rsidP="007242CB">
      <w:r>
        <w:rPr>
          <w:rFonts w:hint="eastAsia"/>
        </w:rPr>
        <w:t>Анализ</w:t>
      </w:r>
      <w:r>
        <w:t xml:space="preserve"> </w:t>
      </w:r>
      <w:r>
        <w:rPr>
          <w:rFonts w:hint="eastAsia"/>
        </w:rPr>
        <w:t>обзора</w:t>
      </w:r>
      <w:r>
        <w:t xml:space="preserve"> </w:t>
      </w:r>
      <w:r>
        <w:rPr>
          <w:rFonts w:hint="eastAsia"/>
        </w:rPr>
        <w:t>литературы</w:t>
      </w:r>
      <w:r>
        <w:t>.</w:t>
      </w:r>
    </w:p>
    <w:p w14:paraId="684C6C85" w14:textId="77777777" w:rsidR="007242CB" w:rsidRDefault="007242CB" w:rsidP="007242CB"/>
    <w:p w14:paraId="56EC2160" w14:textId="77777777" w:rsidR="007242CB" w:rsidRDefault="007242CB" w:rsidP="007242CB">
      <w:r>
        <w:rPr>
          <w:rFonts w:hint="eastAsia"/>
        </w:rPr>
        <w:t>СОБСТВЕННЫЕ</w:t>
      </w:r>
      <w:r>
        <w:t xml:space="preserve"> </w:t>
      </w:r>
      <w:r>
        <w:rPr>
          <w:rFonts w:hint="eastAsia"/>
        </w:rPr>
        <w:t>ИССЛЕДОВАНИЯ</w:t>
      </w:r>
      <w:r>
        <w:t>.</w:t>
      </w:r>
    </w:p>
    <w:p w14:paraId="3BC951C4" w14:textId="77777777" w:rsidR="007242CB" w:rsidRDefault="007242CB" w:rsidP="007242CB"/>
    <w:p w14:paraId="3552A9A4" w14:textId="77777777" w:rsidR="007242CB" w:rsidRDefault="007242CB" w:rsidP="007242CB">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3F42BF76" w14:textId="77777777" w:rsidR="007242CB" w:rsidRDefault="007242CB" w:rsidP="007242CB"/>
    <w:p w14:paraId="7EB7E542" w14:textId="77777777" w:rsidR="007242CB" w:rsidRDefault="007242CB" w:rsidP="007242CB">
      <w:r>
        <w:rPr>
          <w:rFonts w:hint="eastAsia"/>
        </w:rPr>
        <w:t>РЕЗУЛЬТАТЫ</w:t>
      </w:r>
      <w:r>
        <w:t xml:space="preserve"> COBCTBEHhblX </w:t>
      </w:r>
      <w:r>
        <w:rPr>
          <w:rFonts w:hint="eastAsia"/>
        </w:rPr>
        <w:t>ИССЛЕДОВАНИЙ</w:t>
      </w:r>
      <w:r>
        <w:t xml:space="preserve"> </w:t>
      </w:r>
      <w:r>
        <w:rPr>
          <w:rFonts w:hint="eastAsia"/>
        </w:rPr>
        <w:t>Результаты</w:t>
      </w:r>
      <w:r>
        <w:t xml:space="preserve"> </w:t>
      </w:r>
      <w:r>
        <w:rPr>
          <w:rFonts w:hint="eastAsia"/>
        </w:rPr>
        <w:t>изучения</w:t>
      </w:r>
      <w:r>
        <w:t xml:space="preserve"> </w:t>
      </w:r>
      <w:r>
        <w:rPr>
          <w:rFonts w:hint="eastAsia"/>
        </w:rPr>
        <w:t>реактогенных</w:t>
      </w:r>
      <w:r>
        <w:t xml:space="preserve">, </w:t>
      </w:r>
      <w:r>
        <w:rPr>
          <w:rFonts w:hint="eastAsia"/>
        </w:rPr>
        <w:t>антигенных</w:t>
      </w:r>
      <w:r>
        <w:t xml:space="preserve">, </w:t>
      </w:r>
      <w:r>
        <w:rPr>
          <w:rFonts w:hint="eastAsia"/>
        </w:rPr>
        <w:t>сенсибилизирующих</w:t>
      </w:r>
      <w:r>
        <w:t xml:space="preserve"> </w:t>
      </w:r>
      <w:r>
        <w:rPr>
          <w:rFonts w:hint="eastAsia"/>
        </w:rPr>
        <w:t>и</w:t>
      </w:r>
      <w:r>
        <w:t xml:space="preserve"> </w:t>
      </w:r>
      <w:r>
        <w:rPr>
          <w:rFonts w:hint="eastAsia"/>
        </w:rPr>
        <w:t>провоцирующих</w:t>
      </w:r>
      <w:r>
        <w:t xml:space="preserve"> </w:t>
      </w:r>
      <w:r>
        <w:rPr>
          <w:rFonts w:hint="eastAsia"/>
        </w:rPr>
        <w:t>свойств</w:t>
      </w:r>
      <w:r>
        <w:t xml:space="preserve"> </w:t>
      </w:r>
      <w:r>
        <w:rPr>
          <w:rFonts w:hint="eastAsia"/>
        </w:rPr>
        <w:t>адъювант</w:t>
      </w:r>
      <w:r>
        <w:t>-</w:t>
      </w:r>
      <w:r>
        <w:rPr>
          <w:rFonts w:hint="eastAsia"/>
        </w:rPr>
        <w:t>вакцины</w:t>
      </w:r>
      <w:r>
        <w:t xml:space="preserve"> </w:t>
      </w:r>
      <w:r>
        <w:rPr>
          <w:rFonts w:hint="eastAsia"/>
        </w:rPr>
        <w:t>против</w:t>
      </w:r>
      <w:r>
        <w:t>'</w:t>
      </w:r>
      <w:r>
        <w:rPr>
          <w:rFonts w:hint="eastAsia"/>
        </w:rPr>
        <w:t>бруцеллеза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из</w:t>
      </w:r>
      <w:r>
        <w:t xml:space="preserve"> </w:t>
      </w:r>
      <w:r>
        <w:rPr>
          <w:rFonts w:hint="eastAsia"/>
        </w:rPr>
        <w:t>штамма</w:t>
      </w:r>
      <w:r>
        <w:t xml:space="preserve"> B.abortus </w:t>
      </w:r>
      <w:r>
        <w:rPr>
          <w:rFonts w:hint="eastAsia"/>
        </w:rPr>
        <w:t>КВ</w:t>
      </w:r>
      <w:r>
        <w:t>17/100.</w:t>
      </w:r>
    </w:p>
    <w:p w14:paraId="6FE31B8C" w14:textId="77777777" w:rsidR="007242CB" w:rsidRDefault="007242CB" w:rsidP="007242CB"/>
    <w:p w14:paraId="76A4AC63" w14:textId="77777777" w:rsidR="007242CB" w:rsidRDefault="007242CB" w:rsidP="007242CB">
      <w:r>
        <w:rPr>
          <w:rFonts w:hint="eastAsia"/>
        </w:rPr>
        <w:t>Реактогенные</w:t>
      </w:r>
      <w:r>
        <w:t xml:space="preserve"> </w:t>
      </w:r>
      <w:r>
        <w:rPr>
          <w:rFonts w:hint="eastAsia"/>
        </w:rPr>
        <w:t>свойства</w:t>
      </w:r>
      <w:r>
        <w:t xml:space="preserve"> </w:t>
      </w:r>
      <w:r>
        <w:rPr>
          <w:rFonts w:hint="eastAsia"/>
        </w:rPr>
        <w:t>адъювант</w:t>
      </w:r>
      <w:r>
        <w:t>-</w:t>
      </w:r>
      <w:r>
        <w:rPr>
          <w:rFonts w:hint="eastAsia"/>
        </w:rPr>
        <w:t>вакцины</w:t>
      </w:r>
      <w:r>
        <w:t>.</w:t>
      </w:r>
    </w:p>
    <w:p w14:paraId="26764CC6" w14:textId="77777777" w:rsidR="007242CB" w:rsidRDefault="007242CB" w:rsidP="007242CB"/>
    <w:p w14:paraId="236C16AE" w14:textId="77777777" w:rsidR="007242CB" w:rsidRDefault="007242CB" w:rsidP="007242CB">
      <w:r>
        <w:rPr>
          <w:rFonts w:hint="eastAsia"/>
        </w:rPr>
        <w:lastRenderedPageBreak/>
        <w:t>Антигенные</w:t>
      </w:r>
      <w:r>
        <w:t xml:space="preserve"> </w:t>
      </w:r>
      <w:r>
        <w:rPr>
          <w:rFonts w:hint="eastAsia"/>
        </w:rPr>
        <w:t>свойства</w:t>
      </w:r>
      <w:r>
        <w:t xml:space="preserve"> </w:t>
      </w:r>
      <w:r>
        <w:rPr>
          <w:rFonts w:hint="eastAsia"/>
        </w:rPr>
        <w:t>адъювант</w:t>
      </w:r>
      <w:r>
        <w:t>-</w:t>
      </w:r>
      <w:r>
        <w:rPr>
          <w:rFonts w:hint="eastAsia"/>
        </w:rPr>
        <w:t>вакцины</w:t>
      </w:r>
      <w:r>
        <w:t>.</w:t>
      </w:r>
    </w:p>
    <w:p w14:paraId="04AEE762" w14:textId="77777777" w:rsidR="007242CB" w:rsidRDefault="007242CB" w:rsidP="007242CB"/>
    <w:p w14:paraId="44EF49BB" w14:textId="77777777" w:rsidR="007242CB" w:rsidRDefault="007242CB" w:rsidP="007242CB">
      <w:r>
        <w:rPr>
          <w:rFonts w:hint="eastAsia"/>
        </w:rPr>
        <w:t>Сенсибилизирующие</w:t>
      </w:r>
      <w:r>
        <w:t xml:space="preserve"> </w:t>
      </w:r>
      <w:r>
        <w:rPr>
          <w:rFonts w:hint="eastAsia"/>
        </w:rPr>
        <w:t>свойства</w:t>
      </w:r>
      <w:r>
        <w:t xml:space="preserve"> </w:t>
      </w:r>
      <w:r>
        <w:rPr>
          <w:rFonts w:hint="eastAsia"/>
        </w:rPr>
        <w:t>адъювант</w:t>
      </w:r>
      <w:r>
        <w:t>-</w:t>
      </w:r>
      <w:r>
        <w:rPr>
          <w:rFonts w:hint="eastAsia"/>
        </w:rPr>
        <w:t>вакцины</w:t>
      </w:r>
    </w:p>
    <w:p w14:paraId="2AEC6E71" w14:textId="77777777" w:rsidR="007242CB" w:rsidRDefault="007242CB" w:rsidP="007242CB"/>
    <w:p w14:paraId="4B55A0EB" w14:textId="77777777" w:rsidR="007242CB" w:rsidRDefault="007242CB" w:rsidP="007242CB">
      <w:r>
        <w:rPr>
          <w:rFonts w:hint="eastAsia"/>
        </w:rPr>
        <w:t>Провоцирующие</w:t>
      </w:r>
      <w:r>
        <w:t xml:space="preserve"> </w:t>
      </w:r>
      <w:r>
        <w:rPr>
          <w:rFonts w:hint="eastAsia"/>
        </w:rPr>
        <w:t>свойства</w:t>
      </w:r>
      <w:r>
        <w:t xml:space="preserve"> </w:t>
      </w:r>
      <w:r>
        <w:rPr>
          <w:rFonts w:hint="eastAsia"/>
        </w:rPr>
        <w:t>адъювант</w:t>
      </w:r>
      <w:r>
        <w:t>-</w:t>
      </w:r>
      <w:r>
        <w:rPr>
          <w:rFonts w:hint="eastAsia"/>
        </w:rPr>
        <w:t>вакцины</w:t>
      </w:r>
      <w:r>
        <w:t>.</w:t>
      </w:r>
    </w:p>
    <w:p w14:paraId="2F0B363B" w14:textId="77777777" w:rsidR="007242CB" w:rsidRDefault="007242CB" w:rsidP="007242CB"/>
    <w:p w14:paraId="5C2C4D9F" w14:textId="77777777" w:rsidR="007242CB" w:rsidRDefault="007242CB" w:rsidP="007242CB">
      <w:r>
        <w:rPr>
          <w:rFonts w:hint="eastAsia"/>
        </w:rPr>
        <w:t>Изучение</w:t>
      </w:r>
      <w:r>
        <w:t xml:space="preserve"> </w:t>
      </w:r>
      <w:r>
        <w:rPr>
          <w:rFonts w:hint="eastAsia"/>
        </w:rPr>
        <w:t>профилактической</w:t>
      </w:r>
      <w:r>
        <w:t xml:space="preserve"> </w:t>
      </w:r>
      <w:r>
        <w:rPr>
          <w:rFonts w:hint="eastAsia"/>
        </w:rPr>
        <w:t>и</w:t>
      </w:r>
      <w:r>
        <w:t xml:space="preserve"> </w:t>
      </w:r>
      <w:r>
        <w:rPr>
          <w:rFonts w:hint="eastAsia"/>
        </w:rPr>
        <w:t>противоэпизооти</w:t>
      </w:r>
      <w:r>
        <w:t>-</w:t>
      </w:r>
      <w:r>
        <w:rPr>
          <w:rFonts w:hint="eastAsia"/>
        </w:rPr>
        <w:t>ческой</w:t>
      </w:r>
      <w:r>
        <w:t xml:space="preserve"> </w:t>
      </w:r>
      <w:r>
        <w:rPr>
          <w:rFonts w:hint="eastAsia"/>
        </w:rPr>
        <w:t>эффективности</w:t>
      </w:r>
      <w:r>
        <w:t xml:space="preserve"> </w:t>
      </w:r>
      <w:r>
        <w:rPr>
          <w:rFonts w:hint="eastAsia"/>
        </w:rPr>
        <w:t>адъювант</w:t>
      </w:r>
      <w:r>
        <w:t>-</w:t>
      </w:r>
      <w:r>
        <w:rPr>
          <w:rFonts w:hint="eastAsia"/>
        </w:rPr>
        <w:t>вакцины</w:t>
      </w:r>
      <w:r>
        <w:t xml:space="preserve"> </w:t>
      </w:r>
      <w:r>
        <w:rPr>
          <w:rFonts w:hint="eastAsia"/>
        </w:rPr>
        <w:t>против</w:t>
      </w:r>
      <w:r>
        <w:t xml:space="preserve"> </w:t>
      </w:r>
      <w:r>
        <w:rPr>
          <w:rFonts w:hint="eastAsia"/>
        </w:rPr>
        <w:t>бруцеллеза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из</w:t>
      </w:r>
      <w:r>
        <w:t xml:space="preserve"> </w:t>
      </w:r>
      <w:r>
        <w:rPr>
          <w:rFonts w:hint="eastAsia"/>
        </w:rPr>
        <w:t>штамма</w:t>
      </w:r>
    </w:p>
    <w:p w14:paraId="2AAAC4F3" w14:textId="77777777" w:rsidR="007242CB" w:rsidRDefault="007242CB" w:rsidP="007242CB"/>
    <w:p w14:paraId="74525F3D" w14:textId="77777777" w:rsidR="007242CB" w:rsidRDefault="007242CB" w:rsidP="007242CB">
      <w:r>
        <w:t xml:space="preserve">B.abortus </w:t>
      </w:r>
      <w:r>
        <w:rPr>
          <w:rFonts w:hint="eastAsia"/>
        </w:rPr>
        <w:t>КВ</w:t>
      </w:r>
      <w:r>
        <w:t>17/100.</w:t>
      </w:r>
    </w:p>
    <w:p w14:paraId="171C9382" w14:textId="77777777" w:rsidR="007242CB" w:rsidRDefault="007242CB" w:rsidP="007242CB"/>
    <w:p w14:paraId="3E53AEE1" w14:textId="77777777" w:rsidR="007242CB" w:rsidRDefault="007242CB" w:rsidP="007242CB">
      <w:r>
        <w:rPr>
          <w:rFonts w:hint="eastAsia"/>
        </w:rPr>
        <w:t>Изучение</w:t>
      </w:r>
      <w:r>
        <w:t xml:space="preserve"> </w:t>
      </w:r>
      <w:r>
        <w:rPr>
          <w:rFonts w:hint="eastAsia"/>
        </w:rPr>
        <w:t>профилактической</w:t>
      </w:r>
      <w:r>
        <w:t xml:space="preserve"> </w:t>
      </w:r>
      <w:r>
        <w:rPr>
          <w:rFonts w:hint="eastAsia"/>
        </w:rPr>
        <w:t>и</w:t>
      </w:r>
      <w:r>
        <w:t xml:space="preserve"> </w:t>
      </w:r>
      <w:r>
        <w:rPr>
          <w:rFonts w:hint="eastAsia"/>
        </w:rPr>
        <w:t>противоэпизооти</w:t>
      </w:r>
      <w:r>
        <w:t>-</w:t>
      </w:r>
      <w:r>
        <w:rPr>
          <w:rFonts w:hint="eastAsia"/>
        </w:rPr>
        <w:t>ческой</w:t>
      </w:r>
      <w:r>
        <w:t xml:space="preserve"> </w:t>
      </w:r>
      <w:r>
        <w:rPr>
          <w:rFonts w:hint="eastAsia"/>
        </w:rPr>
        <w:t>эффективности</w:t>
      </w:r>
      <w:r>
        <w:t xml:space="preserve"> </w:t>
      </w:r>
      <w:r>
        <w:rPr>
          <w:rFonts w:hint="eastAsia"/>
        </w:rPr>
        <w:t>адъювант</w:t>
      </w:r>
      <w:r>
        <w:t>-</w:t>
      </w:r>
      <w:r>
        <w:rPr>
          <w:rFonts w:hint="eastAsia"/>
        </w:rPr>
        <w:t>вакцины</w:t>
      </w:r>
      <w:r>
        <w:t xml:space="preserve"> </w:t>
      </w:r>
      <w:r>
        <w:rPr>
          <w:rFonts w:hint="eastAsia"/>
        </w:rPr>
        <w:t>в</w:t>
      </w:r>
      <w:r>
        <w:t xml:space="preserve"> </w:t>
      </w:r>
      <w:r>
        <w:rPr>
          <w:rFonts w:hint="eastAsia"/>
        </w:rPr>
        <w:t>контролируемом</w:t>
      </w:r>
      <w:r>
        <w:t xml:space="preserve"> </w:t>
      </w:r>
      <w:r>
        <w:rPr>
          <w:rFonts w:hint="eastAsia"/>
        </w:rPr>
        <w:t>опыте</w:t>
      </w:r>
      <w:r>
        <w:t xml:space="preserve"> </w:t>
      </w:r>
      <w:r>
        <w:rPr>
          <w:rFonts w:hint="eastAsia"/>
        </w:rPr>
        <w:t>на</w:t>
      </w:r>
      <w:r>
        <w:t xml:space="preserve"> </w:t>
      </w:r>
      <w:r>
        <w:rPr>
          <w:rFonts w:hint="eastAsia"/>
        </w:rPr>
        <w:t>крупном</w:t>
      </w:r>
      <w:r>
        <w:t xml:space="preserve"> </w:t>
      </w:r>
      <w:r>
        <w:rPr>
          <w:rFonts w:hint="eastAsia"/>
        </w:rPr>
        <w:t>рогатом</w:t>
      </w:r>
      <w:r>
        <w:t xml:space="preserve"> </w:t>
      </w:r>
      <w:r>
        <w:rPr>
          <w:rFonts w:hint="eastAsia"/>
        </w:rPr>
        <w:t>скоте</w:t>
      </w:r>
      <w:r>
        <w:t xml:space="preserve"> </w:t>
      </w:r>
      <w:r>
        <w:rPr>
          <w:rFonts w:hint="eastAsia"/>
        </w:rPr>
        <w:t>отделения</w:t>
      </w:r>
      <w:r>
        <w:t xml:space="preserve"> "</w:t>
      </w:r>
      <w:r>
        <w:rPr>
          <w:rFonts w:hint="eastAsia"/>
        </w:rPr>
        <w:t>Прилужное</w:t>
      </w:r>
      <w:r>
        <w:t xml:space="preserve">", </w:t>
      </w:r>
      <w:r>
        <w:rPr>
          <w:rFonts w:hint="eastAsia"/>
        </w:rPr>
        <w:t>АО</w:t>
      </w:r>
      <w:r>
        <w:t xml:space="preserve"> "</w:t>
      </w:r>
      <w:r>
        <w:rPr>
          <w:rFonts w:hint="eastAsia"/>
        </w:rPr>
        <w:t>Безымянское</w:t>
      </w:r>
      <w:r>
        <w:t xml:space="preserve">", </w:t>
      </w:r>
      <w:r>
        <w:rPr>
          <w:rFonts w:hint="eastAsia"/>
        </w:rPr>
        <w:t>Энгельского</w:t>
      </w:r>
      <w:r>
        <w:t xml:space="preserve"> </w:t>
      </w:r>
      <w:r>
        <w:rPr>
          <w:rFonts w:hint="eastAsia"/>
        </w:rPr>
        <w:t>района</w:t>
      </w:r>
      <w:r>
        <w:t>.</w:t>
      </w:r>
    </w:p>
    <w:p w14:paraId="2B68C09C" w14:textId="77777777" w:rsidR="007242CB" w:rsidRDefault="007242CB" w:rsidP="007242CB"/>
    <w:p w14:paraId="6CB1F676" w14:textId="77777777" w:rsidR="007242CB" w:rsidRDefault="007242CB" w:rsidP="007242CB">
      <w:r>
        <w:rPr>
          <w:rFonts w:hint="eastAsia"/>
        </w:rPr>
        <w:t>Результаты</w:t>
      </w:r>
      <w:r>
        <w:t xml:space="preserve"> </w:t>
      </w:r>
      <w:r>
        <w:rPr>
          <w:rFonts w:hint="eastAsia"/>
        </w:rPr>
        <w:t>изучения</w:t>
      </w:r>
      <w:r>
        <w:t xml:space="preserve"> </w:t>
      </w:r>
      <w:r>
        <w:rPr>
          <w:rFonts w:hint="eastAsia"/>
        </w:rPr>
        <w:t>профилактической</w:t>
      </w:r>
      <w:r>
        <w:t xml:space="preserve"> </w:t>
      </w:r>
      <w:r>
        <w:rPr>
          <w:rFonts w:hint="eastAsia"/>
        </w:rPr>
        <w:t>и</w:t>
      </w:r>
      <w:r>
        <w:t xml:space="preserve"> </w:t>
      </w:r>
      <w:r>
        <w:rPr>
          <w:rFonts w:hint="eastAsia"/>
        </w:rPr>
        <w:t>проти</w:t>
      </w:r>
      <w:r>
        <w:t>-</w:t>
      </w:r>
      <w:r>
        <w:rPr>
          <w:rFonts w:hint="eastAsia"/>
        </w:rPr>
        <w:t>воэпизоотической</w:t>
      </w:r>
      <w:r>
        <w:t xml:space="preserve"> </w:t>
      </w:r>
      <w:r>
        <w:rPr>
          <w:rFonts w:hint="eastAsia"/>
        </w:rPr>
        <w:t>эффективности</w:t>
      </w:r>
      <w:r>
        <w:t xml:space="preserve"> </w:t>
      </w:r>
      <w:r>
        <w:rPr>
          <w:rFonts w:hint="eastAsia"/>
        </w:rPr>
        <w:t>адъювант</w:t>
      </w:r>
      <w:r>
        <w:t>-</w:t>
      </w:r>
      <w:r>
        <w:rPr>
          <w:rFonts w:hint="eastAsia"/>
        </w:rPr>
        <w:t>вакцины</w:t>
      </w:r>
      <w:r>
        <w:t xml:space="preserve"> </w:t>
      </w:r>
      <w:r>
        <w:rPr>
          <w:rFonts w:hint="eastAsia"/>
        </w:rPr>
        <w:t>на</w:t>
      </w:r>
      <w:r>
        <w:t xml:space="preserve"> </w:t>
      </w:r>
      <w:r>
        <w:rPr>
          <w:rFonts w:hint="eastAsia"/>
        </w:rPr>
        <w:t>крупном</w:t>
      </w:r>
      <w:r>
        <w:t xml:space="preserve"> </w:t>
      </w:r>
      <w:r>
        <w:rPr>
          <w:rFonts w:hint="eastAsia"/>
        </w:rPr>
        <w:t>рогатом</w:t>
      </w:r>
      <w:r>
        <w:t xml:space="preserve"> </w:t>
      </w:r>
      <w:r>
        <w:rPr>
          <w:rFonts w:hint="eastAsia"/>
        </w:rPr>
        <w:t>скоте</w:t>
      </w:r>
      <w:r>
        <w:t xml:space="preserve"> </w:t>
      </w:r>
      <w:r>
        <w:rPr>
          <w:rFonts w:hint="eastAsia"/>
        </w:rPr>
        <w:t>индивидуального</w:t>
      </w:r>
      <w:r>
        <w:t xml:space="preserve"> </w:t>
      </w:r>
      <w:r>
        <w:rPr>
          <w:rFonts w:hint="eastAsia"/>
        </w:rPr>
        <w:t>пользования</w:t>
      </w:r>
    </w:p>
    <w:p w14:paraId="02490C40" w14:textId="77777777" w:rsidR="007242CB" w:rsidRDefault="007242CB" w:rsidP="007242CB"/>
    <w:p w14:paraId="47679EA2" w14:textId="77777777" w:rsidR="007242CB" w:rsidRDefault="007242CB" w:rsidP="007242CB">
      <w:r>
        <w:rPr>
          <w:rFonts w:hint="eastAsia"/>
        </w:rPr>
        <w:t>Изучение</w:t>
      </w:r>
      <w:r>
        <w:t xml:space="preserve"> </w:t>
      </w:r>
      <w:r>
        <w:rPr>
          <w:rFonts w:hint="eastAsia"/>
        </w:rPr>
        <w:t>профилактической</w:t>
      </w:r>
      <w:r>
        <w:t xml:space="preserve"> </w:t>
      </w:r>
      <w:r>
        <w:rPr>
          <w:rFonts w:hint="eastAsia"/>
        </w:rPr>
        <w:t>и</w:t>
      </w:r>
      <w:r>
        <w:t xml:space="preserve"> </w:t>
      </w:r>
      <w:r>
        <w:rPr>
          <w:rFonts w:hint="eastAsia"/>
        </w:rPr>
        <w:t>противоэпизооти</w:t>
      </w:r>
      <w:r>
        <w:t>-</w:t>
      </w:r>
      <w:r>
        <w:rPr>
          <w:rFonts w:hint="eastAsia"/>
        </w:rPr>
        <w:t>ческой</w:t>
      </w:r>
      <w:r>
        <w:t xml:space="preserve"> </w:t>
      </w:r>
      <w:r>
        <w:rPr>
          <w:rFonts w:hint="eastAsia"/>
        </w:rPr>
        <w:t>эффективности</w:t>
      </w:r>
      <w:r>
        <w:t xml:space="preserve"> </w:t>
      </w:r>
      <w:r>
        <w:rPr>
          <w:rFonts w:hint="eastAsia"/>
        </w:rPr>
        <w:t>адъювант</w:t>
      </w:r>
      <w:r>
        <w:t>-</w:t>
      </w:r>
      <w:r>
        <w:rPr>
          <w:rFonts w:hint="eastAsia"/>
        </w:rPr>
        <w:t>вакцины</w:t>
      </w:r>
      <w:r>
        <w:t xml:space="preserve"> </w:t>
      </w:r>
      <w:r>
        <w:rPr>
          <w:rFonts w:hint="eastAsia"/>
        </w:rPr>
        <w:t>против</w:t>
      </w:r>
      <w:r>
        <w:t xml:space="preserve"> </w:t>
      </w:r>
      <w:r>
        <w:rPr>
          <w:rFonts w:hint="eastAsia"/>
        </w:rPr>
        <w:t>бруцеллеза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из</w:t>
      </w:r>
      <w:r>
        <w:t xml:space="preserve"> </w:t>
      </w:r>
      <w:r>
        <w:rPr>
          <w:rFonts w:hint="eastAsia"/>
        </w:rPr>
        <w:t>штамма</w:t>
      </w:r>
      <w:r>
        <w:t xml:space="preserve"> B.abortus </w:t>
      </w:r>
      <w:r>
        <w:rPr>
          <w:rFonts w:hint="eastAsia"/>
        </w:rPr>
        <w:t>КВ</w:t>
      </w:r>
      <w:r>
        <w:t xml:space="preserve">17/100 </w:t>
      </w:r>
      <w:r>
        <w:rPr>
          <w:rFonts w:hint="eastAsia"/>
        </w:rPr>
        <w:t>в</w:t>
      </w:r>
      <w:r>
        <w:t xml:space="preserve"> </w:t>
      </w:r>
      <w:r>
        <w:rPr>
          <w:rFonts w:hint="eastAsia"/>
        </w:rPr>
        <w:t>широком</w:t>
      </w:r>
      <w:r>
        <w:t xml:space="preserve"> </w:t>
      </w:r>
      <w:r>
        <w:rPr>
          <w:rFonts w:hint="eastAsia"/>
        </w:rPr>
        <w:t>производственном</w:t>
      </w:r>
      <w:r>
        <w:t xml:space="preserve"> </w:t>
      </w:r>
      <w:r>
        <w:rPr>
          <w:rFonts w:hint="eastAsia"/>
        </w:rPr>
        <w:t>опыте</w:t>
      </w:r>
      <w:r>
        <w:t xml:space="preserve"> </w:t>
      </w:r>
      <w:r>
        <w:rPr>
          <w:rFonts w:hint="eastAsia"/>
        </w:rPr>
        <w:t>в</w:t>
      </w:r>
      <w:r>
        <w:t xml:space="preserve"> </w:t>
      </w:r>
      <w:r>
        <w:rPr>
          <w:rFonts w:hint="eastAsia"/>
        </w:rPr>
        <w:t>пяти</w:t>
      </w:r>
      <w:r>
        <w:t xml:space="preserve"> </w:t>
      </w:r>
      <w:r>
        <w:rPr>
          <w:rFonts w:hint="eastAsia"/>
        </w:rPr>
        <w:t>районах</w:t>
      </w:r>
      <w:r>
        <w:t xml:space="preserve"> </w:t>
      </w:r>
      <w:r>
        <w:rPr>
          <w:rFonts w:hint="eastAsia"/>
        </w:rPr>
        <w:t>Саратовской</w:t>
      </w:r>
      <w:r>
        <w:t xml:space="preserve"> </w:t>
      </w:r>
      <w:r>
        <w:rPr>
          <w:rFonts w:hint="eastAsia"/>
        </w:rPr>
        <w:t>области</w:t>
      </w:r>
      <w:r>
        <w:t>.</w:t>
      </w:r>
    </w:p>
    <w:p w14:paraId="6D3D8D36" w14:textId="77777777" w:rsidR="007242CB" w:rsidRDefault="007242CB" w:rsidP="007242CB"/>
    <w:p w14:paraId="6D5F31B9" w14:textId="77777777" w:rsidR="007242CB" w:rsidRDefault="007242CB" w:rsidP="007242CB">
      <w:r>
        <w:rPr>
          <w:rFonts w:hint="eastAsia"/>
        </w:rPr>
        <w:t>Балаковский</w:t>
      </w:r>
      <w:r>
        <w:t xml:space="preserve"> </w:t>
      </w:r>
      <w:r>
        <w:rPr>
          <w:rFonts w:hint="eastAsia"/>
        </w:rPr>
        <w:t>район</w:t>
      </w:r>
      <w:r>
        <w:t>.</w:t>
      </w:r>
    </w:p>
    <w:p w14:paraId="78036FA1" w14:textId="77777777" w:rsidR="007242CB" w:rsidRDefault="007242CB" w:rsidP="007242CB"/>
    <w:p w14:paraId="36DE6335" w14:textId="77777777" w:rsidR="007242CB" w:rsidRDefault="007242CB" w:rsidP="007242CB">
      <w:r>
        <w:t xml:space="preserve">3.2.3.2. </w:t>
      </w:r>
      <w:r>
        <w:rPr>
          <w:rFonts w:hint="eastAsia"/>
        </w:rPr>
        <w:t>Калининский</w:t>
      </w:r>
      <w:r>
        <w:t xml:space="preserve"> </w:t>
      </w:r>
      <w:r>
        <w:rPr>
          <w:rFonts w:hint="eastAsia"/>
        </w:rPr>
        <w:t>район</w:t>
      </w:r>
      <w:r>
        <w:t>.75</w:t>
      </w:r>
    </w:p>
    <w:p w14:paraId="0C90BB81" w14:textId="77777777" w:rsidR="007242CB" w:rsidRDefault="007242CB" w:rsidP="007242CB"/>
    <w:p w14:paraId="2775EFC6" w14:textId="77777777" w:rsidR="007242CB" w:rsidRDefault="007242CB" w:rsidP="007242CB">
      <w:r>
        <w:t xml:space="preserve">3.2.3.3. </w:t>
      </w:r>
      <w:r>
        <w:rPr>
          <w:rFonts w:hint="eastAsia"/>
        </w:rPr>
        <w:t>Петровский</w:t>
      </w:r>
      <w:r>
        <w:t xml:space="preserve"> </w:t>
      </w:r>
      <w:r>
        <w:rPr>
          <w:rFonts w:hint="eastAsia"/>
        </w:rPr>
        <w:t>район</w:t>
      </w:r>
      <w:r>
        <w:t>.81</w:t>
      </w:r>
    </w:p>
    <w:p w14:paraId="727C4356" w14:textId="77777777" w:rsidR="007242CB" w:rsidRDefault="007242CB" w:rsidP="007242CB"/>
    <w:p w14:paraId="2430343A" w14:textId="77777777" w:rsidR="007242CB" w:rsidRDefault="007242CB" w:rsidP="007242CB">
      <w:r>
        <w:t xml:space="preserve">3.2.3.4. </w:t>
      </w:r>
      <w:r>
        <w:rPr>
          <w:rFonts w:hint="eastAsia"/>
        </w:rPr>
        <w:t>Пугачевский</w:t>
      </w:r>
      <w:r>
        <w:t xml:space="preserve"> </w:t>
      </w:r>
      <w:r>
        <w:rPr>
          <w:rFonts w:hint="eastAsia"/>
        </w:rPr>
        <w:t>район</w:t>
      </w:r>
      <w:r>
        <w:t>.86</w:t>
      </w:r>
    </w:p>
    <w:p w14:paraId="685063D1" w14:textId="77777777" w:rsidR="007242CB" w:rsidRDefault="007242CB" w:rsidP="007242CB"/>
    <w:p w14:paraId="6F124574" w14:textId="77777777" w:rsidR="007242CB" w:rsidRDefault="007242CB" w:rsidP="007242CB">
      <w:r>
        <w:t xml:space="preserve">3.2.3.5. </w:t>
      </w:r>
      <w:r>
        <w:rPr>
          <w:rFonts w:hint="eastAsia"/>
        </w:rPr>
        <w:t>Энгельский</w:t>
      </w:r>
      <w:r>
        <w:t xml:space="preserve"> </w:t>
      </w:r>
      <w:r>
        <w:rPr>
          <w:rFonts w:hint="eastAsia"/>
        </w:rPr>
        <w:t>район</w:t>
      </w:r>
      <w:r>
        <w:t>.92</w:t>
      </w:r>
    </w:p>
    <w:p w14:paraId="2AFF6F00" w14:textId="77777777" w:rsidR="007242CB" w:rsidRDefault="007242CB" w:rsidP="007242CB"/>
    <w:p w14:paraId="24521038" w14:textId="77777777" w:rsidR="007242CB" w:rsidRDefault="007242CB" w:rsidP="007242CB">
      <w:r>
        <w:rPr>
          <w:rFonts w:hint="eastAsia"/>
        </w:rPr>
        <w:t>ОБСУЖДЕНИЕ</w:t>
      </w:r>
      <w:r>
        <w:t xml:space="preserve"> </w:t>
      </w:r>
      <w:r>
        <w:rPr>
          <w:rFonts w:hint="eastAsia"/>
        </w:rPr>
        <w:t>РЕЗУЛЬТАТОВ</w:t>
      </w:r>
      <w:r>
        <w:t xml:space="preserve"> </w:t>
      </w:r>
      <w:r>
        <w:rPr>
          <w:rFonts w:hint="eastAsia"/>
        </w:rPr>
        <w:t>ИССЛЕДОВАНИЙ</w:t>
      </w:r>
      <w:r>
        <w:t xml:space="preserve"> 98</w:t>
      </w:r>
    </w:p>
    <w:p w14:paraId="7B44F72D" w14:textId="77777777" w:rsidR="007242CB" w:rsidRDefault="007242CB" w:rsidP="007242CB"/>
    <w:p w14:paraId="1FCB7A74" w14:textId="77777777" w:rsidR="007242CB" w:rsidRDefault="007242CB" w:rsidP="007242CB">
      <w:r>
        <w:rPr>
          <w:rFonts w:hint="eastAsia"/>
        </w:rPr>
        <w:t>ВЫВОДЫ</w:t>
      </w:r>
      <w:r>
        <w:t>.107</w:t>
      </w:r>
    </w:p>
    <w:p w14:paraId="5C25666B" w14:textId="77777777" w:rsidR="007242CB" w:rsidRDefault="007242CB" w:rsidP="007242CB"/>
    <w:p w14:paraId="1949788C" w14:textId="21D6EC24" w:rsidR="007242CB" w:rsidRPr="007242CB" w:rsidRDefault="007242CB" w:rsidP="007242CB">
      <w:r>
        <w:rPr>
          <w:rFonts w:hint="eastAsia"/>
        </w:rPr>
        <w:t>ПРАКТИЧЕСКИЕ</w:t>
      </w:r>
      <w:r>
        <w:t xml:space="preserve"> </w:t>
      </w:r>
      <w:r>
        <w:rPr>
          <w:rFonts w:hint="eastAsia"/>
        </w:rPr>
        <w:t>ПРЕДЛОЖЕНИЯ</w:t>
      </w:r>
      <w:r>
        <w:t>.</w:t>
      </w:r>
    </w:p>
    <w:sectPr w:rsidR="007242CB" w:rsidRPr="007242C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6878C" w14:textId="77777777" w:rsidR="00A106B7" w:rsidRPr="008D1934" w:rsidRDefault="00A106B7">
      <w:pPr>
        <w:spacing w:after="0" w:line="240" w:lineRule="auto"/>
      </w:pPr>
      <w:r w:rsidRPr="008D1934">
        <w:separator/>
      </w:r>
    </w:p>
  </w:endnote>
  <w:endnote w:type="continuationSeparator" w:id="0">
    <w:p w14:paraId="64733290" w14:textId="77777777" w:rsidR="00A106B7" w:rsidRPr="008D1934" w:rsidRDefault="00A106B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ABC27" w14:textId="77777777" w:rsidR="00A106B7" w:rsidRPr="008D1934" w:rsidRDefault="00A106B7"/>
    <w:p w14:paraId="73C0F011" w14:textId="77777777" w:rsidR="00A106B7" w:rsidRPr="008D1934" w:rsidRDefault="00A106B7"/>
    <w:p w14:paraId="4BC6BC74" w14:textId="77777777" w:rsidR="00A106B7" w:rsidRPr="008D1934" w:rsidRDefault="00A106B7"/>
    <w:p w14:paraId="223886C8" w14:textId="77777777" w:rsidR="00A106B7" w:rsidRPr="008D1934" w:rsidRDefault="00A106B7"/>
    <w:p w14:paraId="6D977BEC" w14:textId="77777777" w:rsidR="00A106B7" w:rsidRPr="008D1934" w:rsidRDefault="00A106B7"/>
    <w:p w14:paraId="677A01B2" w14:textId="77777777" w:rsidR="00A106B7" w:rsidRPr="008D1934" w:rsidRDefault="00A106B7"/>
    <w:p w14:paraId="4E9FF855" w14:textId="77777777" w:rsidR="00A106B7" w:rsidRPr="008D1934" w:rsidRDefault="00A106B7">
      <w:pPr>
        <w:rPr>
          <w:sz w:val="2"/>
          <w:szCs w:val="2"/>
        </w:rPr>
      </w:pPr>
      <w:r>
        <w:rPr>
          <w:noProof/>
        </w:rPr>
        <mc:AlternateContent>
          <mc:Choice Requires="wps">
            <w:drawing>
              <wp:anchor distT="0" distB="0" distL="63500" distR="63500" simplePos="0" relativeHeight="251660288" behindDoc="1" locked="0" layoutInCell="1" allowOverlap="1" wp14:anchorId="77948C8D" wp14:editId="18E0E65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EC8258B" w14:textId="77777777" w:rsidR="00A106B7" w:rsidRPr="008D1934" w:rsidRDefault="00A106B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948C8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C8258B" w14:textId="77777777" w:rsidR="00A106B7" w:rsidRPr="008D1934" w:rsidRDefault="00A106B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A06B995" w14:textId="77777777" w:rsidR="00A106B7" w:rsidRPr="008D1934" w:rsidRDefault="00A106B7"/>
    <w:p w14:paraId="1F0A67C4" w14:textId="77777777" w:rsidR="00A106B7" w:rsidRPr="008D1934" w:rsidRDefault="00A106B7"/>
    <w:p w14:paraId="6D3B8D7C" w14:textId="77777777" w:rsidR="00A106B7" w:rsidRPr="008D1934" w:rsidRDefault="00A106B7">
      <w:pPr>
        <w:rPr>
          <w:sz w:val="2"/>
          <w:szCs w:val="2"/>
        </w:rPr>
      </w:pPr>
      <w:r>
        <w:rPr>
          <w:noProof/>
        </w:rPr>
        <mc:AlternateContent>
          <mc:Choice Requires="wps">
            <w:drawing>
              <wp:anchor distT="0" distB="0" distL="63500" distR="63500" simplePos="0" relativeHeight="251659264" behindDoc="1" locked="0" layoutInCell="1" allowOverlap="1" wp14:anchorId="06F1B82E" wp14:editId="02337A0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0B9AB3E" w14:textId="77777777" w:rsidR="00A106B7" w:rsidRPr="008D1934" w:rsidRDefault="00A106B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F1B82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B9AB3E" w14:textId="77777777" w:rsidR="00A106B7" w:rsidRPr="008D1934" w:rsidRDefault="00A106B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0AFD299" w14:textId="77777777" w:rsidR="00A106B7" w:rsidRPr="008D1934" w:rsidRDefault="00A106B7"/>
    <w:p w14:paraId="142EF780" w14:textId="77777777" w:rsidR="00A106B7" w:rsidRPr="008D1934" w:rsidRDefault="00A106B7">
      <w:pPr>
        <w:rPr>
          <w:sz w:val="2"/>
          <w:szCs w:val="2"/>
        </w:rPr>
      </w:pPr>
    </w:p>
    <w:p w14:paraId="68D99AA7" w14:textId="77777777" w:rsidR="00A106B7" w:rsidRPr="008D1934" w:rsidRDefault="00A106B7"/>
    <w:p w14:paraId="7F0ED87F" w14:textId="77777777" w:rsidR="00A106B7" w:rsidRPr="008D1934" w:rsidRDefault="00A106B7">
      <w:pPr>
        <w:spacing w:after="0" w:line="240" w:lineRule="auto"/>
      </w:pPr>
    </w:p>
  </w:footnote>
  <w:footnote w:type="continuationSeparator" w:id="0">
    <w:p w14:paraId="1BE3423E" w14:textId="77777777" w:rsidR="00A106B7" w:rsidRPr="008D1934" w:rsidRDefault="00A106B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6B7"/>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11210</TotalTime>
  <Pages>3</Pages>
  <Words>287</Words>
  <Characters>1638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479</cp:revision>
  <cp:lastPrinted>2024-05-12T14:21:00Z</cp:lastPrinted>
  <dcterms:created xsi:type="dcterms:W3CDTF">2024-05-20T16:55:00Z</dcterms:created>
  <dcterms:modified xsi:type="dcterms:W3CDTF">2024-06-07T20:07:00Z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