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5FF20" w14:textId="0A1FE29D" w:rsidR="00CF6FDC" w:rsidRDefault="00074159" w:rsidP="00074159">
      <w:r w:rsidRPr="00074159">
        <w:rPr>
          <w:rFonts w:hint="eastAsia"/>
        </w:rPr>
        <w:t>Красильникова</w:t>
      </w:r>
      <w:r w:rsidRPr="00074159">
        <w:t xml:space="preserve"> </w:t>
      </w:r>
      <w:r w:rsidRPr="00074159">
        <w:rPr>
          <w:rFonts w:hint="eastAsia"/>
        </w:rPr>
        <w:t>Людмила</w:t>
      </w:r>
      <w:r w:rsidRPr="00074159">
        <w:t xml:space="preserve"> </w:t>
      </w:r>
      <w:r w:rsidRPr="00074159">
        <w:rPr>
          <w:rFonts w:hint="eastAsia"/>
        </w:rPr>
        <w:t>Егоровна</w:t>
      </w:r>
      <w:r>
        <w:t xml:space="preserve"> </w:t>
      </w:r>
      <w:r w:rsidRPr="00074159">
        <w:rPr>
          <w:rFonts w:hint="eastAsia"/>
        </w:rPr>
        <w:t>Управление</w:t>
      </w:r>
      <w:r w:rsidRPr="00074159">
        <w:t xml:space="preserve"> </w:t>
      </w:r>
      <w:r w:rsidRPr="00074159">
        <w:rPr>
          <w:rFonts w:hint="eastAsia"/>
        </w:rPr>
        <w:t>развитием</w:t>
      </w:r>
      <w:r w:rsidRPr="00074159">
        <w:t xml:space="preserve"> </w:t>
      </w:r>
      <w:r w:rsidRPr="00074159">
        <w:rPr>
          <w:rFonts w:hint="eastAsia"/>
        </w:rPr>
        <w:t>агропромышленных</w:t>
      </w:r>
      <w:r w:rsidRPr="00074159">
        <w:t xml:space="preserve"> </w:t>
      </w:r>
      <w:r w:rsidRPr="00074159">
        <w:rPr>
          <w:rFonts w:hint="eastAsia"/>
        </w:rPr>
        <w:t>территориально</w:t>
      </w:r>
      <w:r w:rsidRPr="00074159">
        <w:t>-</w:t>
      </w:r>
      <w:r w:rsidRPr="00074159">
        <w:rPr>
          <w:rFonts w:hint="eastAsia"/>
        </w:rPr>
        <w:t>экономических</w:t>
      </w:r>
      <w:r w:rsidRPr="00074159">
        <w:t xml:space="preserve"> </w:t>
      </w:r>
      <w:r w:rsidRPr="00074159">
        <w:rPr>
          <w:rFonts w:hint="eastAsia"/>
        </w:rPr>
        <w:t>систем</w:t>
      </w:r>
    </w:p>
    <w:p w14:paraId="3CA6C0A6" w14:textId="77777777" w:rsidR="00074159" w:rsidRDefault="00074159" w:rsidP="00074159">
      <w:r>
        <w:rPr>
          <w:rFonts w:hint="eastAsia"/>
        </w:rPr>
        <w:t>ОГЛАВЛЕНИЕ</w:t>
      </w:r>
      <w:r>
        <w:t xml:space="preserve"> </w:t>
      </w:r>
      <w:r>
        <w:rPr>
          <w:rFonts w:hint="eastAsia"/>
        </w:rPr>
        <w:t>ДИССЕРТАЦИИ</w:t>
      </w:r>
    </w:p>
    <w:p w14:paraId="6439689C" w14:textId="77777777" w:rsidR="00074159" w:rsidRDefault="00074159" w:rsidP="00074159">
      <w:r>
        <w:rPr>
          <w:rFonts w:hint="eastAsia"/>
        </w:rPr>
        <w:t>доктор</w:t>
      </w:r>
      <w:r>
        <w:t xml:space="preserve"> </w:t>
      </w:r>
      <w:r>
        <w:rPr>
          <w:rFonts w:hint="eastAsia"/>
        </w:rPr>
        <w:t>наук</w:t>
      </w:r>
      <w:r>
        <w:t xml:space="preserve"> </w:t>
      </w:r>
      <w:r>
        <w:rPr>
          <w:rFonts w:hint="eastAsia"/>
        </w:rPr>
        <w:t>Красильникова</w:t>
      </w:r>
      <w:r>
        <w:t xml:space="preserve"> </w:t>
      </w:r>
      <w:r>
        <w:rPr>
          <w:rFonts w:hint="eastAsia"/>
        </w:rPr>
        <w:t>Людмила</w:t>
      </w:r>
      <w:r>
        <w:t xml:space="preserve"> </w:t>
      </w:r>
      <w:r>
        <w:rPr>
          <w:rFonts w:hint="eastAsia"/>
        </w:rPr>
        <w:t>Егоровна</w:t>
      </w:r>
    </w:p>
    <w:p w14:paraId="096F0D61" w14:textId="77777777" w:rsidR="00074159" w:rsidRDefault="00074159" w:rsidP="00074159">
      <w:r>
        <w:rPr>
          <w:rFonts w:hint="eastAsia"/>
        </w:rPr>
        <w:t>ВВЕДЕНИЕ</w:t>
      </w:r>
    </w:p>
    <w:p w14:paraId="0460FA83" w14:textId="77777777" w:rsidR="00074159" w:rsidRDefault="00074159" w:rsidP="00074159"/>
    <w:p w14:paraId="177736E1" w14:textId="77777777" w:rsidR="00074159" w:rsidRDefault="00074159" w:rsidP="00074159">
      <w:r>
        <w:rPr>
          <w:rFonts w:hint="eastAsia"/>
        </w:rPr>
        <w:t>ГЛАВА</w:t>
      </w:r>
      <w:r>
        <w:t xml:space="preserve"> 1 </w:t>
      </w:r>
      <w:r>
        <w:rPr>
          <w:rFonts w:hint="eastAsia"/>
        </w:rPr>
        <w:t>ТЕОРЕТИЧЕСКИЕ</w:t>
      </w:r>
      <w:r>
        <w:t xml:space="preserve"> </w:t>
      </w:r>
      <w:r>
        <w:rPr>
          <w:rFonts w:hint="eastAsia"/>
        </w:rPr>
        <w:t>ПОЛОЖЕНИЯ</w:t>
      </w:r>
      <w:r>
        <w:t xml:space="preserve"> </w:t>
      </w:r>
      <w:r>
        <w:rPr>
          <w:rFonts w:hint="eastAsia"/>
        </w:rPr>
        <w:t>УПРАВЛЕНИЯ</w:t>
      </w:r>
      <w:r>
        <w:t xml:space="preserve"> </w:t>
      </w:r>
      <w:r>
        <w:rPr>
          <w:rFonts w:hint="eastAsia"/>
        </w:rPr>
        <w:t>РАЗВИТИЕМ</w:t>
      </w:r>
      <w:r>
        <w:t xml:space="preserve"> </w:t>
      </w:r>
      <w:r>
        <w:rPr>
          <w:rFonts w:hint="eastAsia"/>
        </w:rPr>
        <w:t>АПК</w:t>
      </w:r>
      <w:r>
        <w:t xml:space="preserve"> </w:t>
      </w:r>
      <w:r>
        <w:rPr>
          <w:rFonts w:hint="eastAsia"/>
        </w:rPr>
        <w:t>И</w:t>
      </w:r>
      <w:r>
        <w:t xml:space="preserve"> </w:t>
      </w:r>
      <w:r>
        <w:rPr>
          <w:rFonts w:hint="eastAsia"/>
        </w:rPr>
        <w:t>АГРОПРОМЫШЛЕННЫХ</w:t>
      </w:r>
      <w:r>
        <w:t xml:space="preserve"> </w:t>
      </w:r>
      <w:r>
        <w:rPr>
          <w:rFonts w:hint="eastAsia"/>
        </w:rPr>
        <w:t>ТЕРРИТОРИАЛЬНО</w:t>
      </w:r>
      <w:r>
        <w:t>-</w:t>
      </w:r>
      <w:r>
        <w:rPr>
          <w:rFonts w:hint="eastAsia"/>
        </w:rPr>
        <w:t>ЭКОНОМИЧЕСКИХ</w:t>
      </w:r>
      <w:r>
        <w:t xml:space="preserve"> </w:t>
      </w:r>
      <w:r>
        <w:rPr>
          <w:rFonts w:hint="eastAsia"/>
        </w:rPr>
        <w:t>СИСТЕМ</w:t>
      </w:r>
    </w:p>
    <w:p w14:paraId="53810D8F" w14:textId="77777777" w:rsidR="00074159" w:rsidRDefault="00074159" w:rsidP="00074159"/>
    <w:p w14:paraId="18F20D27" w14:textId="77777777" w:rsidR="00074159" w:rsidRDefault="00074159" w:rsidP="00074159">
      <w:r>
        <w:t xml:space="preserve">1.1 </w:t>
      </w:r>
      <w:r>
        <w:rPr>
          <w:rFonts w:hint="eastAsia"/>
        </w:rPr>
        <w:t>Теоретические</w:t>
      </w:r>
      <w:r>
        <w:t xml:space="preserve"> </w:t>
      </w:r>
      <w:r>
        <w:rPr>
          <w:rFonts w:hint="eastAsia"/>
        </w:rPr>
        <w:t>положения</w:t>
      </w:r>
      <w:r>
        <w:t xml:space="preserve"> </w:t>
      </w:r>
      <w:r>
        <w:rPr>
          <w:rFonts w:hint="eastAsia"/>
        </w:rPr>
        <w:t>управления</w:t>
      </w:r>
      <w:r>
        <w:t xml:space="preserve"> </w:t>
      </w:r>
      <w:r>
        <w:rPr>
          <w:rFonts w:hint="eastAsia"/>
        </w:rPr>
        <w:t>развитием</w:t>
      </w:r>
      <w:r>
        <w:t xml:space="preserve"> </w:t>
      </w:r>
      <w:r>
        <w:rPr>
          <w:rFonts w:hint="eastAsia"/>
        </w:rPr>
        <w:t>аграрной</w:t>
      </w:r>
      <w:r>
        <w:t xml:space="preserve"> </w:t>
      </w:r>
      <w:r>
        <w:rPr>
          <w:rFonts w:hint="eastAsia"/>
        </w:rPr>
        <w:t>сферы</w:t>
      </w:r>
      <w:r>
        <w:t xml:space="preserve"> </w:t>
      </w:r>
      <w:r>
        <w:rPr>
          <w:rFonts w:hint="eastAsia"/>
        </w:rPr>
        <w:t>экономики</w:t>
      </w:r>
    </w:p>
    <w:p w14:paraId="18EF61B8" w14:textId="77777777" w:rsidR="00074159" w:rsidRDefault="00074159" w:rsidP="00074159"/>
    <w:p w14:paraId="32848D70" w14:textId="77777777" w:rsidR="00074159" w:rsidRDefault="00074159" w:rsidP="00074159">
      <w:r>
        <w:t xml:space="preserve">1.2 </w:t>
      </w:r>
      <w:r>
        <w:rPr>
          <w:rFonts w:hint="eastAsia"/>
        </w:rPr>
        <w:t>Управление</w:t>
      </w:r>
      <w:r>
        <w:t xml:space="preserve"> </w:t>
      </w:r>
      <w:r>
        <w:rPr>
          <w:rFonts w:hint="eastAsia"/>
        </w:rPr>
        <w:t>бизнес</w:t>
      </w:r>
      <w:r>
        <w:t>-</w:t>
      </w:r>
      <w:r>
        <w:rPr>
          <w:rFonts w:hint="eastAsia"/>
        </w:rPr>
        <w:t>процессами</w:t>
      </w:r>
      <w:r>
        <w:t xml:space="preserve"> </w:t>
      </w:r>
      <w:r>
        <w:rPr>
          <w:rFonts w:hint="eastAsia"/>
        </w:rPr>
        <w:t>в</w:t>
      </w:r>
      <w:r>
        <w:t xml:space="preserve"> </w:t>
      </w:r>
      <w:r>
        <w:rPr>
          <w:rFonts w:hint="eastAsia"/>
        </w:rPr>
        <w:t>развитии</w:t>
      </w:r>
      <w:r>
        <w:t xml:space="preserve"> </w:t>
      </w:r>
      <w:r>
        <w:rPr>
          <w:rFonts w:hint="eastAsia"/>
        </w:rPr>
        <w:t>агропромышленных</w:t>
      </w:r>
      <w:r>
        <w:t xml:space="preserve"> </w:t>
      </w:r>
      <w:r>
        <w:rPr>
          <w:rFonts w:hint="eastAsia"/>
        </w:rPr>
        <w:t>территориально</w:t>
      </w:r>
      <w:r>
        <w:t>-</w:t>
      </w:r>
      <w:r>
        <w:rPr>
          <w:rFonts w:hint="eastAsia"/>
        </w:rPr>
        <w:t>экономических</w:t>
      </w:r>
      <w:r>
        <w:t xml:space="preserve"> </w:t>
      </w:r>
      <w:r>
        <w:rPr>
          <w:rFonts w:hint="eastAsia"/>
        </w:rPr>
        <w:t>систем</w:t>
      </w:r>
    </w:p>
    <w:p w14:paraId="2232C101" w14:textId="77777777" w:rsidR="00074159" w:rsidRDefault="00074159" w:rsidP="00074159"/>
    <w:p w14:paraId="10230980" w14:textId="77777777" w:rsidR="00074159" w:rsidRDefault="00074159" w:rsidP="00074159">
      <w:r>
        <w:t xml:space="preserve">1.3 </w:t>
      </w:r>
      <w:r>
        <w:rPr>
          <w:rFonts w:hint="eastAsia"/>
        </w:rPr>
        <w:t>Базовые</w:t>
      </w:r>
      <w:r>
        <w:t xml:space="preserve"> </w:t>
      </w:r>
      <w:r>
        <w:rPr>
          <w:rFonts w:hint="eastAsia"/>
        </w:rPr>
        <w:t>параметры</w:t>
      </w:r>
      <w:r>
        <w:t xml:space="preserve"> </w:t>
      </w:r>
      <w:r>
        <w:rPr>
          <w:rFonts w:hint="eastAsia"/>
        </w:rPr>
        <w:t>развития</w:t>
      </w:r>
      <w:r>
        <w:t xml:space="preserve"> </w:t>
      </w:r>
      <w:r>
        <w:rPr>
          <w:rFonts w:hint="eastAsia"/>
        </w:rPr>
        <w:t>АПК</w:t>
      </w:r>
      <w:r>
        <w:t xml:space="preserve"> </w:t>
      </w:r>
      <w:r>
        <w:rPr>
          <w:rFonts w:hint="eastAsia"/>
        </w:rPr>
        <w:t>и</w:t>
      </w:r>
      <w:r>
        <w:t xml:space="preserve"> </w:t>
      </w:r>
      <w:r>
        <w:rPr>
          <w:rFonts w:hint="eastAsia"/>
        </w:rPr>
        <w:t>агропромышленных</w:t>
      </w:r>
    </w:p>
    <w:p w14:paraId="2B302794" w14:textId="77777777" w:rsidR="00074159" w:rsidRDefault="00074159" w:rsidP="00074159"/>
    <w:p w14:paraId="716B1574" w14:textId="77777777" w:rsidR="00074159" w:rsidRDefault="00074159" w:rsidP="00074159">
      <w:r>
        <w:rPr>
          <w:rFonts w:hint="eastAsia"/>
        </w:rPr>
        <w:t>территориально</w:t>
      </w:r>
      <w:r>
        <w:t>-</w:t>
      </w:r>
      <w:r>
        <w:rPr>
          <w:rFonts w:hint="eastAsia"/>
        </w:rPr>
        <w:t>экономических</w:t>
      </w:r>
      <w:r>
        <w:t xml:space="preserve"> </w:t>
      </w:r>
      <w:r>
        <w:rPr>
          <w:rFonts w:hint="eastAsia"/>
        </w:rPr>
        <w:t>систем</w:t>
      </w:r>
    </w:p>
    <w:p w14:paraId="3423084A" w14:textId="77777777" w:rsidR="00074159" w:rsidRDefault="00074159" w:rsidP="00074159"/>
    <w:p w14:paraId="3F01D02E" w14:textId="77777777" w:rsidR="00074159" w:rsidRDefault="00074159" w:rsidP="00074159">
      <w:r>
        <w:rPr>
          <w:rFonts w:hint="eastAsia"/>
        </w:rPr>
        <w:t>ГЛАВА</w:t>
      </w:r>
      <w:r>
        <w:t xml:space="preserve"> 2 </w:t>
      </w:r>
      <w:r>
        <w:rPr>
          <w:rFonts w:hint="eastAsia"/>
        </w:rPr>
        <w:t>МЕТОДОЛОГИЯ</w:t>
      </w:r>
      <w:r>
        <w:t xml:space="preserve"> </w:t>
      </w:r>
      <w:r>
        <w:rPr>
          <w:rFonts w:hint="eastAsia"/>
        </w:rPr>
        <w:t>ИССЛЕДОВАНИЯ</w:t>
      </w:r>
      <w:r>
        <w:t xml:space="preserve"> </w:t>
      </w:r>
      <w:r>
        <w:rPr>
          <w:rFonts w:hint="eastAsia"/>
        </w:rPr>
        <w:t>ПРОЦЕССОВ</w:t>
      </w:r>
      <w:r>
        <w:t xml:space="preserve"> </w:t>
      </w:r>
      <w:r>
        <w:rPr>
          <w:rFonts w:hint="eastAsia"/>
        </w:rPr>
        <w:t>УПРАВЛЕНИЯ</w:t>
      </w:r>
      <w:r>
        <w:t xml:space="preserve"> </w:t>
      </w:r>
      <w:r>
        <w:rPr>
          <w:rFonts w:hint="eastAsia"/>
        </w:rPr>
        <w:t>РАЗВИТИЕМ</w:t>
      </w:r>
      <w:r>
        <w:t xml:space="preserve"> </w:t>
      </w:r>
      <w:r>
        <w:rPr>
          <w:rFonts w:hint="eastAsia"/>
        </w:rPr>
        <w:t>АГРОПРОМЫШЛЕННЫХ</w:t>
      </w:r>
      <w:r>
        <w:t xml:space="preserve"> </w:t>
      </w:r>
      <w:r>
        <w:rPr>
          <w:rFonts w:hint="eastAsia"/>
        </w:rPr>
        <w:t>ТЕРРИТОРИАЛЬНО</w:t>
      </w:r>
      <w:r>
        <w:t>-</w:t>
      </w:r>
      <w:r>
        <w:rPr>
          <w:rFonts w:hint="eastAsia"/>
        </w:rPr>
        <w:t>ЭКОНОМИЧЕСКИХ</w:t>
      </w:r>
      <w:r>
        <w:t xml:space="preserve"> </w:t>
      </w:r>
      <w:r>
        <w:rPr>
          <w:rFonts w:hint="eastAsia"/>
        </w:rPr>
        <w:t>СИСТЕМ</w:t>
      </w:r>
    </w:p>
    <w:p w14:paraId="439C519F" w14:textId="77777777" w:rsidR="00074159" w:rsidRDefault="00074159" w:rsidP="00074159"/>
    <w:p w14:paraId="5EF42397" w14:textId="77777777" w:rsidR="00074159" w:rsidRDefault="00074159" w:rsidP="00074159">
      <w:r>
        <w:t xml:space="preserve">2.1 </w:t>
      </w:r>
      <w:r>
        <w:rPr>
          <w:rFonts w:hint="eastAsia"/>
        </w:rPr>
        <w:t>Современный</w:t>
      </w:r>
      <w:r>
        <w:t xml:space="preserve"> </w:t>
      </w:r>
      <w:r>
        <w:rPr>
          <w:rFonts w:hint="eastAsia"/>
        </w:rPr>
        <w:t>опыт</w:t>
      </w:r>
      <w:r>
        <w:t xml:space="preserve"> </w:t>
      </w:r>
      <w:r>
        <w:rPr>
          <w:rFonts w:hint="eastAsia"/>
        </w:rPr>
        <w:t>управления</w:t>
      </w:r>
      <w:r>
        <w:t xml:space="preserve"> </w:t>
      </w:r>
      <w:r>
        <w:rPr>
          <w:rFonts w:hint="eastAsia"/>
        </w:rPr>
        <w:t>аграрным</w:t>
      </w:r>
      <w:r>
        <w:t xml:space="preserve"> </w:t>
      </w:r>
      <w:r>
        <w:rPr>
          <w:rFonts w:hint="eastAsia"/>
        </w:rPr>
        <w:t>производством</w:t>
      </w:r>
      <w:r>
        <w:t xml:space="preserve"> </w:t>
      </w:r>
      <w:r>
        <w:rPr>
          <w:rFonts w:hint="eastAsia"/>
        </w:rPr>
        <w:t>в</w:t>
      </w:r>
      <w:r>
        <w:t xml:space="preserve"> </w:t>
      </w:r>
      <w:r>
        <w:rPr>
          <w:rFonts w:hint="eastAsia"/>
        </w:rPr>
        <w:t>государствах</w:t>
      </w:r>
    </w:p>
    <w:p w14:paraId="57064819" w14:textId="77777777" w:rsidR="00074159" w:rsidRDefault="00074159" w:rsidP="00074159"/>
    <w:p w14:paraId="2708C4AB" w14:textId="77777777" w:rsidR="00074159" w:rsidRDefault="00074159" w:rsidP="00074159">
      <w:r>
        <w:rPr>
          <w:rFonts w:hint="eastAsia"/>
        </w:rPr>
        <w:t>с</w:t>
      </w:r>
      <w:r>
        <w:t xml:space="preserve"> </w:t>
      </w:r>
      <w:r>
        <w:rPr>
          <w:rFonts w:hint="eastAsia"/>
        </w:rPr>
        <w:t>полисистемным</w:t>
      </w:r>
      <w:r>
        <w:t xml:space="preserve"> </w:t>
      </w:r>
      <w:r>
        <w:rPr>
          <w:rFonts w:hint="eastAsia"/>
        </w:rPr>
        <w:t>территориально</w:t>
      </w:r>
      <w:r>
        <w:t>-</w:t>
      </w:r>
      <w:r>
        <w:rPr>
          <w:rFonts w:hint="eastAsia"/>
        </w:rPr>
        <w:t>экономическим</w:t>
      </w:r>
      <w:r>
        <w:t xml:space="preserve"> </w:t>
      </w:r>
      <w:r>
        <w:rPr>
          <w:rFonts w:hint="eastAsia"/>
        </w:rPr>
        <w:t>устройством</w:t>
      </w:r>
    </w:p>
    <w:p w14:paraId="166DA8F1" w14:textId="77777777" w:rsidR="00074159" w:rsidRDefault="00074159" w:rsidP="00074159"/>
    <w:p w14:paraId="07F6F0B5" w14:textId="77777777" w:rsidR="00074159" w:rsidRDefault="00074159" w:rsidP="00074159">
      <w:r>
        <w:t xml:space="preserve">2.2 </w:t>
      </w:r>
      <w:r>
        <w:rPr>
          <w:rFonts w:hint="eastAsia"/>
        </w:rPr>
        <w:t>Систематизация</w:t>
      </w:r>
      <w:r>
        <w:t xml:space="preserve"> </w:t>
      </w:r>
      <w:r>
        <w:rPr>
          <w:rFonts w:hint="eastAsia"/>
        </w:rPr>
        <w:t>принципов</w:t>
      </w:r>
      <w:r>
        <w:t xml:space="preserve"> </w:t>
      </w:r>
      <w:r>
        <w:rPr>
          <w:rFonts w:hint="eastAsia"/>
        </w:rPr>
        <w:t>и</w:t>
      </w:r>
      <w:r>
        <w:t xml:space="preserve"> </w:t>
      </w:r>
      <w:r>
        <w:rPr>
          <w:rFonts w:hint="eastAsia"/>
        </w:rPr>
        <w:t>факторов</w:t>
      </w:r>
      <w:r>
        <w:t xml:space="preserve"> </w:t>
      </w:r>
      <w:r>
        <w:rPr>
          <w:rFonts w:hint="eastAsia"/>
        </w:rPr>
        <w:t>управления</w:t>
      </w:r>
      <w:r>
        <w:t xml:space="preserve"> </w:t>
      </w:r>
      <w:r>
        <w:rPr>
          <w:rFonts w:hint="eastAsia"/>
        </w:rPr>
        <w:t>развитием</w:t>
      </w:r>
      <w:r>
        <w:t xml:space="preserve"> </w:t>
      </w:r>
      <w:r>
        <w:rPr>
          <w:rFonts w:hint="eastAsia"/>
        </w:rPr>
        <w:t>агропромышленных</w:t>
      </w:r>
      <w:r>
        <w:t xml:space="preserve"> </w:t>
      </w:r>
      <w:r>
        <w:rPr>
          <w:rFonts w:hint="eastAsia"/>
        </w:rPr>
        <w:t>территориально</w:t>
      </w:r>
      <w:r>
        <w:t>-</w:t>
      </w:r>
      <w:r>
        <w:rPr>
          <w:rFonts w:hint="eastAsia"/>
        </w:rPr>
        <w:t>экономических</w:t>
      </w:r>
      <w:r>
        <w:t xml:space="preserve"> </w:t>
      </w:r>
      <w:r>
        <w:rPr>
          <w:rFonts w:hint="eastAsia"/>
        </w:rPr>
        <w:t>систем</w:t>
      </w:r>
    </w:p>
    <w:p w14:paraId="277D0A5A" w14:textId="77777777" w:rsidR="00074159" w:rsidRDefault="00074159" w:rsidP="00074159"/>
    <w:p w14:paraId="0302D3D3" w14:textId="77777777" w:rsidR="00074159" w:rsidRDefault="00074159" w:rsidP="00074159">
      <w:r>
        <w:lastRenderedPageBreak/>
        <w:t xml:space="preserve">2.3 </w:t>
      </w:r>
      <w:r>
        <w:rPr>
          <w:rFonts w:hint="eastAsia"/>
        </w:rPr>
        <w:t>Основные</w:t>
      </w:r>
      <w:r>
        <w:t xml:space="preserve"> </w:t>
      </w:r>
      <w:r>
        <w:rPr>
          <w:rFonts w:hint="eastAsia"/>
        </w:rPr>
        <w:t>предпосылки</w:t>
      </w:r>
      <w:r>
        <w:t xml:space="preserve"> </w:t>
      </w:r>
      <w:r>
        <w:rPr>
          <w:rFonts w:hint="eastAsia"/>
        </w:rPr>
        <w:t>эволюции</w:t>
      </w:r>
      <w:r>
        <w:t xml:space="preserve"> </w:t>
      </w:r>
      <w:r>
        <w:rPr>
          <w:rFonts w:hint="eastAsia"/>
        </w:rPr>
        <w:t>управления</w:t>
      </w:r>
      <w:r>
        <w:t xml:space="preserve"> </w:t>
      </w:r>
      <w:r>
        <w:rPr>
          <w:rFonts w:hint="eastAsia"/>
        </w:rPr>
        <w:t>развитием</w:t>
      </w:r>
    </w:p>
    <w:p w14:paraId="1E84F0D0" w14:textId="77777777" w:rsidR="00074159" w:rsidRDefault="00074159" w:rsidP="00074159"/>
    <w:p w14:paraId="6D172704" w14:textId="77777777" w:rsidR="00074159" w:rsidRDefault="00074159" w:rsidP="00074159">
      <w:r>
        <w:rPr>
          <w:rFonts w:hint="eastAsia"/>
        </w:rPr>
        <w:t>агропромышленных</w:t>
      </w:r>
      <w:r>
        <w:t xml:space="preserve"> </w:t>
      </w:r>
      <w:r>
        <w:rPr>
          <w:rFonts w:hint="eastAsia"/>
        </w:rPr>
        <w:t>территориально</w:t>
      </w:r>
      <w:r>
        <w:t>-</w:t>
      </w:r>
      <w:r>
        <w:rPr>
          <w:rFonts w:hint="eastAsia"/>
        </w:rPr>
        <w:t>экономических</w:t>
      </w:r>
      <w:r>
        <w:t xml:space="preserve"> </w:t>
      </w:r>
      <w:r>
        <w:rPr>
          <w:rFonts w:hint="eastAsia"/>
        </w:rPr>
        <w:t>систем</w:t>
      </w:r>
    </w:p>
    <w:p w14:paraId="2C40B1ED" w14:textId="77777777" w:rsidR="00074159" w:rsidRDefault="00074159" w:rsidP="00074159"/>
    <w:p w14:paraId="48F6931C" w14:textId="77777777" w:rsidR="00074159" w:rsidRDefault="00074159" w:rsidP="00074159">
      <w:r>
        <w:rPr>
          <w:rFonts w:hint="eastAsia"/>
        </w:rPr>
        <w:t>ГЛАВА</w:t>
      </w:r>
      <w:r>
        <w:t xml:space="preserve"> 3 </w:t>
      </w:r>
      <w:r>
        <w:rPr>
          <w:rFonts w:hint="eastAsia"/>
        </w:rPr>
        <w:t>АНАЛИТИЧЕСКАЯ</w:t>
      </w:r>
      <w:r>
        <w:t xml:space="preserve"> </w:t>
      </w:r>
      <w:r>
        <w:rPr>
          <w:rFonts w:hint="eastAsia"/>
        </w:rPr>
        <w:t>ИНТЕРПРЕТАЦИЯ</w:t>
      </w:r>
      <w:r>
        <w:t xml:space="preserve"> </w:t>
      </w:r>
      <w:r>
        <w:rPr>
          <w:rFonts w:hint="eastAsia"/>
        </w:rPr>
        <w:t>ЭКОНОМИЧЕСКОГО</w:t>
      </w:r>
      <w:r>
        <w:t xml:space="preserve"> </w:t>
      </w:r>
      <w:r>
        <w:rPr>
          <w:rFonts w:hint="eastAsia"/>
        </w:rPr>
        <w:t>ПОТЕНЦИАЛА</w:t>
      </w:r>
      <w:r>
        <w:t xml:space="preserve"> </w:t>
      </w:r>
      <w:r>
        <w:rPr>
          <w:rFonts w:hint="eastAsia"/>
        </w:rPr>
        <w:t>АГРОПРОМЫШЛЕННЫХ</w:t>
      </w:r>
      <w:r>
        <w:t xml:space="preserve"> </w:t>
      </w:r>
      <w:r>
        <w:rPr>
          <w:rFonts w:hint="eastAsia"/>
        </w:rPr>
        <w:t>ТЕРРИТОРИАЛЬНО</w:t>
      </w:r>
      <w:r>
        <w:t>-</w:t>
      </w:r>
      <w:r>
        <w:rPr>
          <w:rFonts w:hint="eastAsia"/>
        </w:rPr>
        <w:t>ЭКОНОМИЧЕСКИХ</w:t>
      </w:r>
      <w:r>
        <w:t xml:space="preserve"> </w:t>
      </w:r>
      <w:r>
        <w:rPr>
          <w:rFonts w:hint="eastAsia"/>
        </w:rPr>
        <w:t>СИСТЕМ</w:t>
      </w:r>
      <w:r>
        <w:t xml:space="preserve"> </w:t>
      </w:r>
      <w:r>
        <w:rPr>
          <w:rFonts w:hint="eastAsia"/>
        </w:rPr>
        <w:t>В</w:t>
      </w:r>
      <w:r>
        <w:t xml:space="preserve"> </w:t>
      </w:r>
      <w:r>
        <w:rPr>
          <w:rFonts w:hint="eastAsia"/>
        </w:rPr>
        <w:t>ПОВЫШЕНИИ</w:t>
      </w:r>
      <w:r>
        <w:t xml:space="preserve"> </w:t>
      </w:r>
      <w:r>
        <w:rPr>
          <w:rFonts w:hint="eastAsia"/>
        </w:rPr>
        <w:t>ЭФФЕКТИВНОСТИ</w:t>
      </w:r>
      <w:r>
        <w:t xml:space="preserve"> </w:t>
      </w:r>
      <w:r>
        <w:rPr>
          <w:rFonts w:hint="eastAsia"/>
        </w:rPr>
        <w:t>АГРАРНОЙ</w:t>
      </w:r>
      <w:r>
        <w:t xml:space="preserve"> </w:t>
      </w:r>
      <w:r>
        <w:rPr>
          <w:rFonts w:hint="eastAsia"/>
        </w:rPr>
        <w:t>СФЕРЫ</w:t>
      </w:r>
      <w:r>
        <w:t xml:space="preserve"> </w:t>
      </w:r>
      <w:r>
        <w:rPr>
          <w:rFonts w:hint="eastAsia"/>
        </w:rPr>
        <w:t>ЭКОНОМИКИ</w:t>
      </w:r>
    </w:p>
    <w:p w14:paraId="367673FC" w14:textId="77777777" w:rsidR="00074159" w:rsidRDefault="00074159" w:rsidP="00074159"/>
    <w:p w14:paraId="794C6A14" w14:textId="77777777" w:rsidR="00074159" w:rsidRDefault="00074159" w:rsidP="00074159">
      <w:r>
        <w:t xml:space="preserve">3.1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агропромышленного</w:t>
      </w:r>
      <w:r>
        <w:t xml:space="preserve"> </w:t>
      </w:r>
      <w:r>
        <w:rPr>
          <w:rFonts w:hint="eastAsia"/>
        </w:rPr>
        <w:t>комплекса</w:t>
      </w:r>
      <w:r>
        <w:t xml:space="preserve"> </w:t>
      </w:r>
      <w:r>
        <w:rPr>
          <w:rFonts w:hint="eastAsia"/>
        </w:rPr>
        <w:t>регионов</w:t>
      </w:r>
      <w:r>
        <w:t xml:space="preserve"> </w:t>
      </w:r>
      <w:r>
        <w:rPr>
          <w:rFonts w:hint="eastAsia"/>
        </w:rPr>
        <w:t>России</w:t>
      </w:r>
    </w:p>
    <w:p w14:paraId="038E71D0" w14:textId="77777777" w:rsidR="00074159" w:rsidRDefault="00074159" w:rsidP="00074159"/>
    <w:p w14:paraId="0AB0E573" w14:textId="77777777" w:rsidR="00074159" w:rsidRDefault="00074159" w:rsidP="00074159">
      <w:r>
        <w:t xml:space="preserve">3.2 </w:t>
      </w:r>
      <w:r>
        <w:rPr>
          <w:rFonts w:hint="eastAsia"/>
        </w:rPr>
        <w:t>Институциональная</w:t>
      </w:r>
      <w:r>
        <w:t xml:space="preserve"> </w:t>
      </w:r>
      <w:r>
        <w:rPr>
          <w:rFonts w:hint="eastAsia"/>
        </w:rPr>
        <w:t>среда</w:t>
      </w:r>
      <w:r>
        <w:t xml:space="preserve"> </w:t>
      </w:r>
      <w:r>
        <w:rPr>
          <w:rFonts w:hint="eastAsia"/>
        </w:rPr>
        <w:t>агропромышленных</w:t>
      </w:r>
      <w:r>
        <w:t xml:space="preserve"> </w:t>
      </w:r>
      <w:r>
        <w:rPr>
          <w:rFonts w:hint="eastAsia"/>
        </w:rPr>
        <w:t>территориально</w:t>
      </w:r>
      <w:r>
        <w:t>-</w:t>
      </w:r>
      <w:r>
        <w:rPr>
          <w:rFonts w:hint="eastAsia"/>
        </w:rPr>
        <w:t>экономических</w:t>
      </w:r>
      <w:r>
        <w:t xml:space="preserve"> </w:t>
      </w:r>
      <w:r>
        <w:rPr>
          <w:rFonts w:hint="eastAsia"/>
        </w:rPr>
        <w:t>систем</w:t>
      </w:r>
      <w:r>
        <w:t xml:space="preserve"> </w:t>
      </w:r>
      <w:r>
        <w:rPr>
          <w:rFonts w:hint="eastAsia"/>
        </w:rPr>
        <w:t>в</w:t>
      </w:r>
      <w:r>
        <w:t xml:space="preserve"> </w:t>
      </w:r>
      <w:r>
        <w:rPr>
          <w:rFonts w:hint="eastAsia"/>
        </w:rPr>
        <w:t>современных</w:t>
      </w:r>
      <w:r>
        <w:t xml:space="preserve"> </w:t>
      </w:r>
      <w:r>
        <w:rPr>
          <w:rFonts w:hint="eastAsia"/>
        </w:rPr>
        <w:t>условиях</w:t>
      </w:r>
    </w:p>
    <w:p w14:paraId="3F5F18B0" w14:textId="77777777" w:rsidR="00074159" w:rsidRDefault="00074159" w:rsidP="00074159"/>
    <w:p w14:paraId="3E42DC59" w14:textId="77777777" w:rsidR="00074159" w:rsidRDefault="00074159" w:rsidP="00074159">
      <w:r>
        <w:t xml:space="preserve">3.3 </w:t>
      </w:r>
      <w:r>
        <w:rPr>
          <w:rFonts w:hint="eastAsia"/>
        </w:rPr>
        <w:t>Особенности</w:t>
      </w:r>
      <w:r>
        <w:t xml:space="preserve"> </w:t>
      </w:r>
      <w:r>
        <w:rPr>
          <w:rFonts w:hint="eastAsia"/>
        </w:rPr>
        <w:t>управленческих</w:t>
      </w:r>
      <w:r>
        <w:t xml:space="preserve"> </w:t>
      </w:r>
      <w:r>
        <w:rPr>
          <w:rFonts w:hint="eastAsia"/>
        </w:rPr>
        <w:t>решений</w:t>
      </w:r>
      <w:r>
        <w:t xml:space="preserve"> </w:t>
      </w:r>
      <w:r>
        <w:rPr>
          <w:rFonts w:hint="eastAsia"/>
        </w:rPr>
        <w:t>по</w:t>
      </w:r>
      <w:r>
        <w:t xml:space="preserve"> </w:t>
      </w:r>
      <w:r>
        <w:rPr>
          <w:rFonts w:hint="eastAsia"/>
        </w:rPr>
        <w:t>формированию</w:t>
      </w:r>
    </w:p>
    <w:p w14:paraId="260C15F4" w14:textId="77777777" w:rsidR="00074159" w:rsidRDefault="00074159" w:rsidP="00074159"/>
    <w:p w14:paraId="38B30064" w14:textId="77777777" w:rsidR="00074159" w:rsidRDefault="00074159" w:rsidP="00074159">
      <w:r>
        <w:rPr>
          <w:rFonts w:hint="eastAsia"/>
        </w:rPr>
        <w:t>агропромышленных</w:t>
      </w:r>
      <w:r>
        <w:t xml:space="preserve"> </w:t>
      </w:r>
      <w:r>
        <w:rPr>
          <w:rFonts w:hint="eastAsia"/>
        </w:rPr>
        <w:t>территориально</w:t>
      </w:r>
      <w:r>
        <w:t>-</w:t>
      </w:r>
      <w:r>
        <w:rPr>
          <w:rFonts w:hint="eastAsia"/>
        </w:rPr>
        <w:t>экономических</w:t>
      </w:r>
      <w:r>
        <w:t xml:space="preserve"> </w:t>
      </w:r>
      <w:r>
        <w:rPr>
          <w:rFonts w:hint="eastAsia"/>
        </w:rPr>
        <w:t>систем</w:t>
      </w:r>
    </w:p>
    <w:p w14:paraId="4622D27F" w14:textId="77777777" w:rsidR="00074159" w:rsidRDefault="00074159" w:rsidP="00074159"/>
    <w:p w14:paraId="40F227A1" w14:textId="77777777" w:rsidR="00074159" w:rsidRDefault="00074159" w:rsidP="00074159">
      <w:r>
        <w:rPr>
          <w:rFonts w:hint="eastAsia"/>
        </w:rPr>
        <w:t>ГЛАВА</w:t>
      </w:r>
      <w:r>
        <w:t xml:space="preserve"> 4 </w:t>
      </w:r>
      <w:r>
        <w:rPr>
          <w:rFonts w:hint="eastAsia"/>
        </w:rPr>
        <w:t>МЕТОДИЧЕСКОЕ</w:t>
      </w:r>
      <w:r>
        <w:t xml:space="preserve"> </w:t>
      </w:r>
      <w:r>
        <w:rPr>
          <w:rFonts w:hint="eastAsia"/>
        </w:rPr>
        <w:t>ОБЕСПЕЧЕНИЕ</w:t>
      </w:r>
      <w:r>
        <w:t xml:space="preserve"> </w:t>
      </w:r>
      <w:r>
        <w:rPr>
          <w:rFonts w:hint="eastAsia"/>
        </w:rPr>
        <w:t>УПРАВЛЕНИЯ</w:t>
      </w:r>
      <w:r>
        <w:t xml:space="preserve"> </w:t>
      </w:r>
      <w:r>
        <w:rPr>
          <w:rFonts w:hint="eastAsia"/>
        </w:rPr>
        <w:t>РАЗВИТИЕМ</w:t>
      </w:r>
      <w:r>
        <w:t xml:space="preserve"> </w:t>
      </w:r>
      <w:r>
        <w:rPr>
          <w:rFonts w:hint="eastAsia"/>
        </w:rPr>
        <w:t>АГРОПРОМЫШЛЕННЫХ</w:t>
      </w:r>
      <w:r>
        <w:t xml:space="preserve"> </w:t>
      </w:r>
      <w:r>
        <w:rPr>
          <w:rFonts w:hint="eastAsia"/>
        </w:rPr>
        <w:t>ТЕРРИТОРИАЛЬНО</w:t>
      </w:r>
      <w:r>
        <w:t>-</w:t>
      </w:r>
      <w:r>
        <w:rPr>
          <w:rFonts w:hint="eastAsia"/>
        </w:rPr>
        <w:t>ЭКОНОМИЧЕСКИХ</w:t>
      </w:r>
      <w:r>
        <w:t xml:space="preserve"> </w:t>
      </w:r>
      <w:r>
        <w:rPr>
          <w:rFonts w:hint="eastAsia"/>
        </w:rPr>
        <w:t>СИСТЕМ</w:t>
      </w:r>
    </w:p>
    <w:p w14:paraId="24E72EFF" w14:textId="77777777" w:rsidR="00074159" w:rsidRDefault="00074159" w:rsidP="00074159"/>
    <w:p w14:paraId="5402A881" w14:textId="77777777" w:rsidR="00074159" w:rsidRDefault="00074159" w:rsidP="00074159">
      <w:r>
        <w:t xml:space="preserve">4.1 </w:t>
      </w:r>
      <w:r>
        <w:rPr>
          <w:rFonts w:hint="eastAsia"/>
        </w:rPr>
        <w:t>Инновационные</w:t>
      </w:r>
      <w:r>
        <w:t xml:space="preserve"> </w:t>
      </w:r>
      <w:r>
        <w:rPr>
          <w:rFonts w:hint="eastAsia"/>
        </w:rPr>
        <w:t>отраслевые</w:t>
      </w:r>
      <w:r>
        <w:t xml:space="preserve"> </w:t>
      </w:r>
      <w:r>
        <w:rPr>
          <w:rFonts w:hint="eastAsia"/>
        </w:rPr>
        <w:t>направления</w:t>
      </w:r>
      <w:r>
        <w:t xml:space="preserve"> </w:t>
      </w:r>
      <w:r>
        <w:rPr>
          <w:rFonts w:hint="eastAsia"/>
        </w:rPr>
        <w:t>развития</w:t>
      </w:r>
      <w:r>
        <w:t xml:space="preserve"> </w:t>
      </w:r>
      <w:r>
        <w:rPr>
          <w:rFonts w:hint="eastAsia"/>
        </w:rPr>
        <w:t>аграрного</w:t>
      </w:r>
      <w:r>
        <w:t xml:space="preserve"> </w:t>
      </w:r>
      <w:r>
        <w:rPr>
          <w:rFonts w:hint="eastAsia"/>
        </w:rPr>
        <w:t>производства</w:t>
      </w:r>
    </w:p>
    <w:p w14:paraId="05073BBA" w14:textId="77777777" w:rsidR="00074159" w:rsidRDefault="00074159" w:rsidP="00074159"/>
    <w:p w14:paraId="018B0067" w14:textId="77777777" w:rsidR="00074159" w:rsidRDefault="00074159" w:rsidP="00074159">
      <w:r>
        <w:t xml:space="preserve">4.2 </w:t>
      </w:r>
      <w:r>
        <w:rPr>
          <w:rFonts w:hint="eastAsia"/>
        </w:rPr>
        <w:t>Внутриотраслевое</w:t>
      </w:r>
      <w:r>
        <w:t xml:space="preserve"> </w:t>
      </w:r>
      <w:r>
        <w:rPr>
          <w:rFonts w:hint="eastAsia"/>
        </w:rPr>
        <w:t>и</w:t>
      </w:r>
      <w:r>
        <w:t xml:space="preserve"> </w:t>
      </w:r>
      <w:r>
        <w:rPr>
          <w:rFonts w:hint="eastAsia"/>
        </w:rPr>
        <w:t>межотраслевое</w:t>
      </w:r>
      <w:r>
        <w:t xml:space="preserve"> </w:t>
      </w:r>
      <w:r>
        <w:rPr>
          <w:rFonts w:hint="eastAsia"/>
        </w:rPr>
        <w:t>взаимодействие</w:t>
      </w:r>
      <w:r>
        <w:t xml:space="preserve"> </w:t>
      </w:r>
      <w:r>
        <w:rPr>
          <w:rFonts w:hint="eastAsia"/>
        </w:rPr>
        <w:t>в</w:t>
      </w:r>
      <w:r>
        <w:t xml:space="preserve"> </w:t>
      </w:r>
      <w:r>
        <w:rPr>
          <w:rFonts w:hint="eastAsia"/>
        </w:rPr>
        <w:t>системе</w:t>
      </w:r>
      <w:r>
        <w:t xml:space="preserve"> </w:t>
      </w:r>
      <w:r>
        <w:rPr>
          <w:rFonts w:hint="eastAsia"/>
        </w:rPr>
        <w:t>управления</w:t>
      </w:r>
      <w:r>
        <w:t xml:space="preserve"> </w:t>
      </w:r>
      <w:r>
        <w:rPr>
          <w:rFonts w:hint="eastAsia"/>
        </w:rPr>
        <w:t>развитием</w:t>
      </w:r>
      <w:r>
        <w:t xml:space="preserve"> </w:t>
      </w:r>
      <w:r>
        <w:rPr>
          <w:rFonts w:hint="eastAsia"/>
        </w:rPr>
        <w:t>агропромышленных</w:t>
      </w:r>
      <w:r>
        <w:t xml:space="preserve"> </w:t>
      </w:r>
      <w:r>
        <w:rPr>
          <w:rFonts w:hint="eastAsia"/>
        </w:rPr>
        <w:t>территориально</w:t>
      </w:r>
      <w:r>
        <w:t>-</w:t>
      </w:r>
      <w:r>
        <w:rPr>
          <w:rFonts w:hint="eastAsia"/>
        </w:rPr>
        <w:t>экономических</w:t>
      </w:r>
      <w:r>
        <w:t xml:space="preserve"> </w:t>
      </w:r>
      <w:r>
        <w:rPr>
          <w:rFonts w:hint="eastAsia"/>
        </w:rPr>
        <w:t>систем</w:t>
      </w:r>
    </w:p>
    <w:p w14:paraId="4C9B1AE0" w14:textId="77777777" w:rsidR="00074159" w:rsidRDefault="00074159" w:rsidP="00074159"/>
    <w:p w14:paraId="7562EAB3" w14:textId="77777777" w:rsidR="00074159" w:rsidRDefault="00074159" w:rsidP="00074159">
      <w:r>
        <w:t xml:space="preserve">4.3 </w:t>
      </w:r>
      <w:r>
        <w:rPr>
          <w:rFonts w:hint="eastAsia"/>
        </w:rPr>
        <w:t>Методический</w:t>
      </w:r>
      <w:r>
        <w:t xml:space="preserve"> </w:t>
      </w:r>
      <w:r>
        <w:rPr>
          <w:rFonts w:hint="eastAsia"/>
        </w:rPr>
        <w:t>инструментарий</w:t>
      </w:r>
      <w:r>
        <w:t xml:space="preserve"> </w:t>
      </w:r>
      <w:r>
        <w:rPr>
          <w:rFonts w:hint="eastAsia"/>
        </w:rPr>
        <w:t>оценки</w:t>
      </w:r>
      <w:r>
        <w:t xml:space="preserve"> </w:t>
      </w:r>
      <w:r>
        <w:rPr>
          <w:rFonts w:hint="eastAsia"/>
        </w:rPr>
        <w:t>развития</w:t>
      </w:r>
      <w:r>
        <w:t xml:space="preserve"> </w:t>
      </w:r>
      <w:r>
        <w:rPr>
          <w:rFonts w:hint="eastAsia"/>
        </w:rPr>
        <w:t>агропромышленных</w:t>
      </w:r>
    </w:p>
    <w:p w14:paraId="6ED2CCD6" w14:textId="77777777" w:rsidR="00074159" w:rsidRDefault="00074159" w:rsidP="00074159"/>
    <w:p w14:paraId="280918AB" w14:textId="77777777" w:rsidR="00074159" w:rsidRDefault="00074159" w:rsidP="00074159">
      <w:r>
        <w:rPr>
          <w:rFonts w:hint="eastAsia"/>
        </w:rPr>
        <w:t>территориально</w:t>
      </w:r>
      <w:r>
        <w:t>-</w:t>
      </w:r>
      <w:r>
        <w:rPr>
          <w:rFonts w:hint="eastAsia"/>
        </w:rPr>
        <w:t>экономических</w:t>
      </w:r>
      <w:r>
        <w:t xml:space="preserve"> </w:t>
      </w:r>
      <w:r>
        <w:rPr>
          <w:rFonts w:hint="eastAsia"/>
        </w:rPr>
        <w:t>систем</w:t>
      </w:r>
    </w:p>
    <w:p w14:paraId="00041365" w14:textId="77777777" w:rsidR="00074159" w:rsidRDefault="00074159" w:rsidP="00074159"/>
    <w:p w14:paraId="3768B0CE" w14:textId="77777777" w:rsidR="00074159" w:rsidRDefault="00074159" w:rsidP="00074159">
      <w:r>
        <w:rPr>
          <w:rFonts w:hint="eastAsia"/>
        </w:rPr>
        <w:t>ГЛАВА</w:t>
      </w:r>
      <w:r>
        <w:t xml:space="preserve"> 5 </w:t>
      </w:r>
      <w:r>
        <w:rPr>
          <w:rFonts w:hint="eastAsia"/>
        </w:rPr>
        <w:t>СОВЕРШЕНСТВОВАНИЕ</w:t>
      </w:r>
      <w:r>
        <w:t xml:space="preserve"> </w:t>
      </w:r>
      <w:r>
        <w:rPr>
          <w:rFonts w:hint="eastAsia"/>
        </w:rPr>
        <w:t>УПРАВЛЕНИЯ</w:t>
      </w:r>
      <w:r>
        <w:t xml:space="preserve"> </w:t>
      </w:r>
      <w:r>
        <w:rPr>
          <w:rFonts w:hint="eastAsia"/>
        </w:rPr>
        <w:t>РАЗВИТИЕМ</w:t>
      </w:r>
      <w:r>
        <w:t xml:space="preserve"> </w:t>
      </w:r>
      <w:r>
        <w:rPr>
          <w:rFonts w:hint="eastAsia"/>
        </w:rPr>
        <w:t>АГРОПРОМЫШЛЕННЫХ</w:t>
      </w:r>
      <w:r>
        <w:t xml:space="preserve"> </w:t>
      </w:r>
      <w:r>
        <w:rPr>
          <w:rFonts w:hint="eastAsia"/>
        </w:rPr>
        <w:t>ТЕРРИТОРИАЛЬНО</w:t>
      </w:r>
      <w:r>
        <w:t>-</w:t>
      </w:r>
      <w:r>
        <w:rPr>
          <w:rFonts w:hint="eastAsia"/>
        </w:rPr>
        <w:t>ЭКОНОМИЧЕСКИХ</w:t>
      </w:r>
    </w:p>
    <w:p w14:paraId="4653A1A2" w14:textId="77777777" w:rsidR="00074159" w:rsidRDefault="00074159" w:rsidP="00074159"/>
    <w:p w14:paraId="116CA08B" w14:textId="77777777" w:rsidR="00074159" w:rsidRDefault="00074159" w:rsidP="00074159">
      <w:r>
        <w:rPr>
          <w:rFonts w:hint="eastAsia"/>
        </w:rPr>
        <w:t>СИСТЕМ</w:t>
      </w:r>
      <w:r>
        <w:t xml:space="preserve"> </w:t>
      </w:r>
      <w:r>
        <w:rPr>
          <w:rFonts w:hint="eastAsia"/>
        </w:rPr>
        <w:t>В</w:t>
      </w:r>
      <w:r>
        <w:t xml:space="preserve"> </w:t>
      </w:r>
      <w:r>
        <w:rPr>
          <w:rFonts w:hint="eastAsia"/>
        </w:rPr>
        <w:t>СОВРЕМЕННЫХ</w:t>
      </w:r>
      <w:r>
        <w:t xml:space="preserve"> </w:t>
      </w:r>
      <w:r>
        <w:rPr>
          <w:rFonts w:hint="eastAsia"/>
        </w:rPr>
        <w:t>УСЛОВИЯХ</w:t>
      </w:r>
    </w:p>
    <w:p w14:paraId="0F579C10" w14:textId="77777777" w:rsidR="00074159" w:rsidRDefault="00074159" w:rsidP="00074159"/>
    <w:p w14:paraId="2F0AC1B1" w14:textId="77777777" w:rsidR="00074159" w:rsidRDefault="00074159" w:rsidP="00074159">
      <w:r>
        <w:t xml:space="preserve">5.1 </w:t>
      </w:r>
      <w:r>
        <w:rPr>
          <w:rFonts w:hint="eastAsia"/>
        </w:rPr>
        <w:t>Стратегические</w:t>
      </w:r>
      <w:r>
        <w:t xml:space="preserve"> </w:t>
      </w:r>
      <w:r>
        <w:rPr>
          <w:rFonts w:hint="eastAsia"/>
        </w:rPr>
        <w:t>направления</w:t>
      </w:r>
      <w:r>
        <w:t xml:space="preserve"> </w:t>
      </w:r>
      <w:r>
        <w:rPr>
          <w:rFonts w:hint="eastAsia"/>
        </w:rPr>
        <w:t>трансформации</w:t>
      </w:r>
      <w:r>
        <w:t xml:space="preserve"> </w:t>
      </w:r>
      <w:r>
        <w:rPr>
          <w:rFonts w:hint="eastAsia"/>
        </w:rPr>
        <w:t>институциональной</w:t>
      </w:r>
      <w:r>
        <w:t xml:space="preserve"> </w:t>
      </w:r>
      <w:r>
        <w:rPr>
          <w:rFonts w:hint="eastAsia"/>
        </w:rPr>
        <w:t>среды</w:t>
      </w:r>
      <w:r>
        <w:t xml:space="preserve"> </w:t>
      </w:r>
      <w:r>
        <w:rPr>
          <w:rFonts w:hint="eastAsia"/>
        </w:rPr>
        <w:t>агропромышленных</w:t>
      </w:r>
      <w:r>
        <w:t xml:space="preserve"> </w:t>
      </w:r>
      <w:r>
        <w:rPr>
          <w:rFonts w:hint="eastAsia"/>
        </w:rPr>
        <w:t>территориально</w:t>
      </w:r>
      <w:r>
        <w:t>-</w:t>
      </w:r>
      <w:r>
        <w:rPr>
          <w:rFonts w:hint="eastAsia"/>
        </w:rPr>
        <w:t>экономических</w:t>
      </w:r>
      <w:r>
        <w:t xml:space="preserve"> </w:t>
      </w:r>
      <w:r>
        <w:rPr>
          <w:rFonts w:hint="eastAsia"/>
        </w:rPr>
        <w:t>систем</w:t>
      </w:r>
    </w:p>
    <w:p w14:paraId="4AB57FC3" w14:textId="77777777" w:rsidR="00074159" w:rsidRDefault="00074159" w:rsidP="00074159"/>
    <w:p w14:paraId="2FF33B3A" w14:textId="77777777" w:rsidR="00074159" w:rsidRDefault="00074159" w:rsidP="00074159">
      <w:r>
        <w:t xml:space="preserve">5.2 </w:t>
      </w:r>
      <w:r>
        <w:rPr>
          <w:rFonts w:hint="eastAsia"/>
        </w:rPr>
        <w:t>Механизм</w:t>
      </w:r>
      <w:r>
        <w:t xml:space="preserve"> </w:t>
      </w:r>
      <w:r>
        <w:rPr>
          <w:rFonts w:hint="eastAsia"/>
        </w:rPr>
        <w:t>управления</w:t>
      </w:r>
      <w:r>
        <w:t xml:space="preserve"> </w:t>
      </w:r>
      <w:r>
        <w:rPr>
          <w:rFonts w:hint="eastAsia"/>
        </w:rPr>
        <w:t>адаптационно</w:t>
      </w:r>
      <w:r>
        <w:t>-</w:t>
      </w:r>
      <w:r>
        <w:rPr>
          <w:rFonts w:hint="eastAsia"/>
        </w:rPr>
        <w:t>институционального</w:t>
      </w:r>
      <w:r>
        <w:t xml:space="preserve"> </w:t>
      </w:r>
      <w:r>
        <w:rPr>
          <w:rFonts w:hint="eastAsia"/>
        </w:rPr>
        <w:t>обеспечения</w:t>
      </w:r>
      <w:r>
        <w:t xml:space="preserve"> </w:t>
      </w:r>
      <w:r>
        <w:rPr>
          <w:rFonts w:hint="eastAsia"/>
        </w:rPr>
        <w:t>развития</w:t>
      </w:r>
      <w:r>
        <w:t xml:space="preserve"> </w:t>
      </w:r>
      <w:r>
        <w:rPr>
          <w:rFonts w:hint="eastAsia"/>
        </w:rPr>
        <w:t>агропромышленных</w:t>
      </w:r>
      <w:r>
        <w:t xml:space="preserve"> </w:t>
      </w:r>
      <w:r>
        <w:rPr>
          <w:rFonts w:hint="eastAsia"/>
        </w:rPr>
        <w:t>территориально</w:t>
      </w:r>
      <w:r>
        <w:t>-</w:t>
      </w:r>
      <w:r>
        <w:rPr>
          <w:rFonts w:hint="eastAsia"/>
        </w:rPr>
        <w:t>экономических</w:t>
      </w:r>
      <w:r>
        <w:t xml:space="preserve"> </w:t>
      </w:r>
      <w:r>
        <w:rPr>
          <w:rFonts w:hint="eastAsia"/>
        </w:rPr>
        <w:t>систем</w:t>
      </w:r>
    </w:p>
    <w:p w14:paraId="2133DC51" w14:textId="77777777" w:rsidR="00074159" w:rsidRDefault="00074159" w:rsidP="00074159"/>
    <w:p w14:paraId="5D97C466" w14:textId="77777777" w:rsidR="00074159" w:rsidRDefault="00074159" w:rsidP="00074159">
      <w:r>
        <w:t xml:space="preserve">5.3 </w:t>
      </w:r>
      <w:r>
        <w:rPr>
          <w:rFonts w:hint="eastAsia"/>
        </w:rPr>
        <w:t>Прогнозный</w:t>
      </w:r>
      <w:r>
        <w:t xml:space="preserve"> </w:t>
      </w:r>
      <w:r>
        <w:rPr>
          <w:rFonts w:hint="eastAsia"/>
        </w:rPr>
        <w:t>сценарий</w:t>
      </w:r>
      <w:r>
        <w:t xml:space="preserve"> </w:t>
      </w:r>
      <w:r>
        <w:rPr>
          <w:rFonts w:hint="eastAsia"/>
        </w:rPr>
        <w:t>и</w:t>
      </w:r>
      <w:r>
        <w:t xml:space="preserve"> </w:t>
      </w:r>
      <w:r>
        <w:rPr>
          <w:rFonts w:hint="eastAsia"/>
        </w:rPr>
        <w:t>оценка</w:t>
      </w:r>
      <w:r>
        <w:t xml:space="preserve"> </w:t>
      </w:r>
      <w:r>
        <w:rPr>
          <w:rFonts w:hint="eastAsia"/>
        </w:rPr>
        <w:t>развития</w:t>
      </w:r>
      <w:r>
        <w:t xml:space="preserve"> </w:t>
      </w:r>
      <w:r>
        <w:rPr>
          <w:rFonts w:hint="eastAsia"/>
        </w:rPr>
        <w:t>агропромышленных</w:t>
      </w:r>
    </w:p>
    <w:p w14:paraId="22566701" w14:textId="77777777" w:rsidR="00074159" w:rsidRDefault="00074159" w:rsidP="00074159"/>
    <w:p w14:paraId="67BA650E" w14:textId="77777777" w:rsidR="00074159" w:rsidRDefault="00074159" w:rsidP="00074159">
      <w:r>
        <w:rPr>
          <w:rFonts w:hint="eastAsia"/>
        </w:rPr>
        <w:t>территориально</w:t>
      </w:r>
      <w:r>
        <w:t>-</w:t>
      </w:r>
      <w:r>
        <w:rPr>
          <w:rFonts w:hint="eastAsia"/>
        </w:rPr>
        <w:t>экономических</w:t>
      </w:r>
      <w:r>
        <w:t xml:space="preserve"> </w:t>
      </w:r>
      <w:r>
        <w:rPr>
          <w:rFonts w:hint="eastAsia"/>
        </w:rPr>
        <w:t>систем</w:t>
      </w:r>
    </w:p>
    <w:p w14:paraId="74C3C62A" w14:textId="77777777" w:rsidR="00074159" w:rsidRDefault="00074159" w:rsidP="00074159"/>
    <w:p w14:paraId="159631AC" w14:textId="77777777" w:rsidR="00074159" w:rsidRDefault="00074159" w:rsidP="00074159">
      <w:r>
        <w:rPr>
          <w:rFonts w:hint="eastAsia"/>
        </w:rPr>
        <w:t>ЗАКЛЮЧЕНИЕ</w:t>
      </w:r>
    </w:p>
    <w:p w14:paraId="3DFC4310" w14:textId="77777777" w:rsidR="00074159" w:rsidRDefault="00074159" w:rsidP="00074159"/>
    <w:p w14:paraId="11A5A3C4" w14:textId="77777777" w:rsidR="00074159" w:rsidRDefault="00074159" w:rsidP="00074159">
      <w:r>
        <w:rPr>
          <w:rFonts w:hint="eastAsia"/>
        </w:rPr>
        <w:t>СПИСОК</w:t>
      </w:r>
      <w:r>
        <w:t xml:space="preserve"> </w:t>
      </w:r>
      <w:r>
        <w:rPr>
          <w:rFonts w:hint="eastAsia"/>
        </w:rPr>
        <w:t>ЛИТЕРАТУРЫ</w:t>
      </w:r>
    </w:p>
    <w:p w14:paraId="1A885FB6" w14:textId="77777777" w:rsidR="00074159" w:rsidRDefault="00074159" w:rsidP="00074159"/>
    <w:p w14:paraId="74CA801C" w14:textId="7CCC83DC" w:rsidR="00074159" w:rsidRPr="00074159" w:rsidRDefault="00074159" w:rsidP="00074159">
      <w:r>
        <w:rPr>
          <w:rFonts w:hint="eastAsia"/>
        </w:rPr>
        <w:t>ПРИЛОЖЕНИЯ</w:t>
      </w:r>
    </w:p>
    <w:sectPr w:rsidR="00074159" w:rsidRPr="00074159" w:rsidSect="000D0C7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C0DC5" w14:textId="77777777" w:rsidR="000D0C7E" w:rsidRDefault="000D0C7E">
      <w:pPr>
        <w:spacing w:after="0" w:line="240" w:lineRule="auto"/>
      </w:pPr>
      <w:r>
        <w:separator/>
      </w:r>
    </w:p>
  </w:endnote>
  <w:endnote w:type="continuationSeparator" w:id="0">
    <w:p w14:paraId="716547EA" w14:textId="77777777" w:rsidR="000D0C7E" w:rsidRDefault="000D0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56BE2" w14:textId="77777777" w:rsidR="000D0C7E" w:rsidRDefault="000D0C7E"/>
    <w:p w14:paraId="3438A5B4" w14:textId="77777777" w:rsidR="000D0C7E" w:rsidRDefault="000D0C7E"/>
    <w:p w14:paraId="7C39B3BE" w14:textId="77777777" w:rsidR="000D0C7E" w:rsidRDefault="000D0C7E"/>
    <w:p w14:paraId="4CB1798F" w14:textId="77777777" w:rsidR="000D0C7E" w:rsidRDefault="000D0C7E"/>
    <w:p w14:paraId="4F912E67" w14:textId="77777777" w:rsidR="000D0C7E" w:rsidRDefault="000D0C7E"/>
    <w:p w14:paraId="0FADFBE3" w14:textId="77777777" w:rsidR="000D0C7E" w:rsidRDefault="000D0C7E"/>
    <w:p w14:paraId="20A4FE78" w14:textId="77777777" w:rsidR="000D0C7E" w:rsidRDefault="000D0C7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A9A0FD" wp14:editId="1791D8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20171" w14:textId="77777777" w:rsidR="000D0C7E" w:rsidRDefault="000D0C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A9A0F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020171" w14:textId="77777777" w:rsidR="000D0C7E" w:rsidRDefault="000D0C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C3149D" w14:textId="77777777" w:rsidR="000D0C7E" w:rsidRDefault="000D0C7E"/>
    <w:p w14:paraId="7AFAAEC3" w14:textId="77777777" w:rsidR="000D0C7E" w:rsidRDefault="000D0C7E"/>
    <w:p w14:paraId="7E0F660C" w14:textId="77777777" w:rsidR="000D0C7E" w:rsidRDefault="000D0C7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1AA299" wp14:editId="05DC97A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14F8E" w14:textId="77777777" w:rsidR="000D0C7E" w:rsidRDefault="000D0C7E"/>
                          <w:p w14:paraId="1735C286" w14:textId="77777777" w:rsidR="000D0C7E" w:rsidRDefault="000D0C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1AA29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3614F8E" w14:textId="77777777" w:rsidR="000D0C7E" w:rsidRDefault="000D0C7E"/>
                    <w:p w14:paraId="1735C286" w14:textId="77777777" w:rsidR="000D0C7E" w:rsidRDefault="000D0C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CADA43" w14:textId="77777777" w:rsidR="000D0C7E" w:rsidRDefault="000D0C7E"/>
    <w:p w14:paraId="14241894" w14:textId="77777777" w:rsidR="000D0C7E" w:rsidRDefault="000D0C7E">
      <w:pPr>
        <w:rPr>
          <w:sz w:val="2"/>
          <w:szCs w:val="2"/>
        </w:rPr>
      </w:pPr>
    </w:p>
    <w:p w14:paraId="47CFB03F" w14:textId="77777777" w:rsidR="000D0C7E" w:rsidRDefault="000D0C7E"/>
    <w:p w14:paraId="05A9297F" w14:textId="77777777" w:rsidR="000D0C7E" w:rsidRDefault="000D0C7E">
      <w:pPr>
        <w:spacing w:after="0" w:line="240" w:lineRule="auto"/>
      </w:pPr>
    </w:p>
  </w:footnote>
  <w:footnote w:type="continuationSeparator" w:id="0">
    <w:p w14:paraId="5F0E40E2" w14:textId="77777777" w:rsidR="000D0C7E" w:rsidRDefault="000D0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7E"/>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9883</TotalTime>
  <Pages>3</Pages>
  <Words>364</Words>
  <Characters>2081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1430</cp:revision>
  <cp:lastPrinted>2009-02-06T05:36:00Z</cp:lastPrinted>
  <dcterms:created xsi:type="dcterms:W3CDTF">2024-04-09T10:20:00Z</dcterms:created>
  <dcterms:modified xsi:type="dcterms:W3CDTF">2024-04-22T14:27:00Z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