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787D" w14:textId="7FF079D5" w:rsidR="00FC734A" w:rsidRDefault="00770D5C" w:rsidP="00770D5C">
      <w:pPr>
        <w:rPr>
          <w:rFonts w:ascii="Times New Roman" w:eastAsia="Arial Unicode MS" w:hAnsi="Times New Roman" w:cs="Times New Roman"/>
          <w:b/>
          <w:bCs/>
          <w:color w:val="000000"/>
          <w:kern w:val="0"/>
          <w:sz w:val="28"/>
          <w:szCs w:val="28"/>
          <w:lang w:eastAsia="ru-RU" w:bidi="uk-UA"/>
        </w:rPr>
      </w:pPr>
      <w:r w:rsidRPr="00770D5C">
        <w:rPr>
          <w:rFonts w:ascii="Times New Roman" w:eastAsia="Arial Unicode MS" w:hAnsi="Times New Roman" w:cs="Times New Roman" w:hint="eastAsia"/>
          <w:b/>
          <w:bCs/>
          <w:color w:val="000000"/>
          <w:kern w:val="0"/>
          <w:sz w:val="28"/>
          <w:szCs w:val="28"/>
          <w:lang w:eastAsia="ru-RU" w:bidi="uk-UA"/>
        </w:rPr>
        <w:t>Лебедянцев</w:t>
      </w:r>
      <w:r w:rsidRPr="00770D5C">
        <w:rPr>
          <w:rFonts w:ascii="Times New Roman" w:eastAsia="Arial Unicode MS" w:hAnsi="Times New Roman" w:cs="Times New Roman"/>
          <w:b/>
          <w:bCs/>
          <w:color w:val="000000"/>
          <w:kern w:val="0"/>
          <w:sz w:val="28"/>
          <w:szCs w:val="28"/>
          <w:lang w:eastAsia="ru-RU" w:bidi="uk-UA"/>
        </w:rPr>
        <w:t xml:space="preserve"> </w:t>
      </w:r>
      <w:r w:rsidRPr="00770D5C">
        <w:rPr>
          <w:rFonts w:ascii="Times New Roman" w:eastAsia="Arial Unicode MS" w:hAnsi="Times New Roman" w:cs="Times New Roman" w:hint="eastAsia"/>
          <w:b/>
          <w:bCs/>
          <w:color w:val="000000"/>
          <w:kern w:val="0"/>
          <w:sz w:val="28"/>
          <w:szCs w:val="28"/>
          <w:lang w:eastAsia="ru-RU" w:bidi="uk-UA"/>
        </w:rPr>
        <w:t>Максим</w:t>
      </w:r>
      <w:r w:rsidRPr="00770D5C">
        <w:rPr>
          <w:rFonts w:ascii="Times New Roman" w:eastAsia="Arial Unicode MS" w:hAnsi="Times New Roman" w:cs="Times New Roman"/>
          <w:b/>
          <w:bCs/>
          <w:color w:val="000000"/>
          <w:kern w:val="0"/>
          <w:sz w:val="28"/>
          <w:szCs w:val="28"/>
          <w:lang w:eastAsia="ru-RU" w:bidi="uk-UA"/>
        </w:rPr>
        <w:t xml:space="preserve"> </w:t>
      </w:r>
      <w:r w:rsidRPr="00770D5C">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770D5C">
        <w:rPr>
          <w:rFonts w:ascii="Times New Roman" w:eastAsia="Arial Unicode MS" w:hAnsi="Times New Roman" w:cs="Times New Roman" w:hint="eastAsia"/>
          <w:b/>
          <w:bCs/>
          <w:color w:val="000000"/>
          <w:kern w:val="0"/>
          <w:sz w:val="28"/>
          <w:szCs w:val="28"/>
          <w:lang w:eastAsia="ru-RU" w:bidi="uk-UA"/>
        </w:rPr>
        <w:t>Разработка</w:t>
      </w:r>
      <w:r w:rsidRPr="00770D5C">
        <w:rPr>
          <w:rFonts w:ascii="Times New Roman" w:eastAsia="Arial Unicode MS" w:hAnsi="Times New Roman" w:cs="Times New Roman"/>
          <w:b/>
          <w:bCs/>
          <w:color w:val="000000"/>
          <w:kern w:val="0"/>
          <w:sz w:val="28"/>
          <w:szCs w:val="28"/>
          <w:lang w:eastAsia="ru-RU" w:bidi="uk-UA"/>
        </w:rPr>
        <w:t xml:space="preserve"> </w:t>
      </w:r>
      <w:r w:rsidRPr="00770D5C">
        <w:rPr>
          <w:rFonts w:ascii="Times New Roman" w:eastAsia="Arial Unicode MS" w:hAnsi="Times New Roman" w:cs="Times New Roman" w:hint="eastAsia"/>
          <w:b/>
          <w:bCs/>
          <w:color w:val="000000"/>
          <w:kern w:val="0"/>
          <w:sz w:val="28"/>
          <w:szCs w:val="28"/>
          <w:lang w:eastAsia="ru-RU" w:bidi="uk-UA"/>
        </w:rPr>
        <w:t>и</w:t>
      </w:r>
      <w:r w:rsidRPr="00770D5C">
        <w:rPr>
          <w:rFonts w:ascii="Times New Roman" w:eastAsia="Arial Unicode MS" w:hAnsi="Times New Roman" w:cs="Times New Roman"/>
          <w:b/>
          <w:bCs/>
          <w:color w:val="000000"/>
          <w:kern w:val="0"/>
          <w:sz w:val="28"/>
          <w:szCs w:val="28"/>
          <w:lang w:eastAsia="ru-RU" w:bidi="uk-UA"/>
        </w:rPr>
        <w:t xml:space="preserve"> </w:t>
      </w:r>
      <w:r w:rsidRPr="00770D5C">
        <w:rPr>
          <w:rFonts w:ascii="Times New Roman" w:eastAsia="Arial Unicode MS" w:hAnsi="Times New Roman" w:cs="Times New Roman" w:hint="eastAsia"/>
          <w:b/>
          <w:bCs/>
          <w:color w:val="000000"/>
          <w:kern w:val="0"/>
          <w:sz w:val="28"/>
          <w:szCs w:val="28"/>
          <w:lang w:eastAsia="ru-RU" w:bidi="uk-UA"/>
        </w:rPr>
        <w:t>исследование</w:t>
      </w:r>
      <w:r w:rsidRPr="00770D5C">
        <w:rPr>
          <w:rFonts w:ascii="Times New Roman" w:eastAsia="Arial Unicode MS" w:hAnsi="Times New Roman" w:cs="Times New Roman"/>
          <w:b/>
          <w:bCs/>
          <w:color w:val="000000"/>
          <w:kern w:val="0"/>
          <w:sz w:val="28"/>
          <w:szCs w:val="28"/>
          <w:lang w:eastAsia="ru-RU" w:bidi="uk-UA"/>
        </w:rPr>
        <w:t xml:space="preserve"> </w:t>
      </w:r>
      <w:r w:rsidRPr="00770D5C">
        <w:rPr>
          <w:rFonts w:ascii="Times New Roman" w:eastAsia="Arial Unicode MS" w:hAnsi="Times New Roman" w:cs="Times New Roman" w:hint="eastAsia"/>
          <w:b/>
          <w:bCs/>
          <w:color w:val="000000"/>
          <w:kern w:val="0"/>
          <w:sz w:val="28"/>
          <w:szCs w:val="28"/>
          <w:lang w:eastAsia="ru-RU" w:bidi="uk-UA"/>
        </w:rPr>
        <w:t>инвариантной</w:t>
      </w:r>
      <w:r w:rsidRPr="00770D5C">
        <w:rPr>
          <w:rFonts w:ascii="Times New Roman" w:eastAsia="Arial Unicode MS" w:hAnsi="Times New Roman" w:cs="Times New Roman"/>
          <w:b/>
          <w:bCs/>
          <w:color w:val="000000"/>
          <w:kern w:val="0"/>
          <w:sz w:val="28"/>
          <w:szCs w:val="28"/>
          <w:lang w:eastAsia="ru-RU" w:bidi="uk-UA"/>
        </w:rPr>
        <w:t xml:space="preserve"> </w:t>
      </w:r>
      <w:r w:rsidRPr="00770D5C">
        <w:rPr>
          <w:rFonts w:ascii="Times New Roman" w:eastAsia="Arial Unicode MS" w:hAnsi="Times New Roman" w:cs="Times New Roman" w:hint="eastAsia"/>
          <w:b/>
          <w:bCs/>
          <w:color w:val="000000"/>
          <w:kern w:val="0"/>
          <w:sz w:val="28"/>
          <w:szCs w:val="28"/>
          <w:lang w:eastAsia="ru-RU" w:bidi="uk-UA"/>
        </w:rPr>
        <w:t>системы</w:t>
      </w:r>
      <w:r w:rsidRPr="00770D5C">
        <w:rPr>
          <w:rFonts w:ascii="Times New Roman" w:eastAsia="Arial Unicode MS" w:hAnsi="Times New Roman" w:cs="Times New Roman"/>
          <w:b/>
          <w:bCs/>
          <w:color w:val="000000"/>
          <w:kern w:val="0"/>
          <w:sz w:val="28"/>
          <w:szCs w:val="28"/>
          <w:lang w:eastAsia="ru-RU" w:bidi="uk-UA"/>
        </w:rPr>
        <w:t xml:space="preserve"> </w:t>
      </w:r>
      <w:r w:rsidRPr="00770D5C">
        <w:rPr>
          <w:rFonts w:ascii="Times New Roman" w:eastAsia="Arial Unicode MS" w:hAnsi="Times New Roman" w:cs="Times New Roman" w:hint="eastAsia"/>
          <w:b/>
          <w:bCs/>
          <w:color w:val="000000"/>
          <w:kern w:val="0"/>
          <w:sz w:val="28"/>
          <w:szCs w:val="28"/>
          <w:lang w:eastAsia="ru-RU" w:bidi="uk-UA"/>
        </w:rPr>
        <w:t>связи</w:t>
      </w:r>
      <w:r w:rsidRPr="00770D5C">
        <w:rPr>
          <w:rFonts w:ascii="Times New Roman" w:eastAsia="Arial Unicode MS" w:hAnsi="Times New Roman" w:cs="Times New Roman"/>
          <w:b/>
          <w:bCs/>
          <w:color w:val="000000"/>
          <w:kern w:val="0"/>
          <w:sz w:val="28"/>
          <w:szCs w:val="28"/>
          <w:lang w:eastAsia="ru-RU" w:bidi="uk-UA"/>
        </w:rPr>
        <w:t xml:space="preserve"> </w:t>
      </w:r>
      <w:r w:rsidRPr="00770D5C">
        <w:rPr>
          <w:rFonts w:ascii="Times New Roman" w:eastAsia="Arial Unicode MS" w:hAnsi="Times New Roman" w:cs="Times New Roman" w:hint="eastAsia"/>
          <w:b/>
          <w:bCs/>
          <w:color w:val="000000"/>
          <w:kern w:val="0"/>
          <w:sz w:val="28"/>
          <w:szCs w:val="28"/>
          <w:lang w:eastAsia="ru-RU" w:bidi="uk-UA"/>
        </w:rPr>
        <w:t>по</w:t>
      </w:r>
      <w:r w:rsidRPr="00770D5C">
        <w:rPr>
          <w:rFonts w:ascii="Times New Roman" w:eastAsia="Arial Unicode MS" w:hAnsi="Times New Roman" w:cs="Times New Roman"/>
          <w:b/>
          <w:bCs/>
          <w:color w:val="000000"/>
          <w:kern w:val="0"/>
          <w:sz w:val="28"/>
          <w:szCs w:val="28"/>
          <w:lang w:eastAsia="ru-RU" w:bidi="uk-UA"/>
        </w:rPr>
        <w:t xml:space="preserve"> </w:t>
      </w:r>
      <w:r w:rsidRPr="00770D5C">
        <w:rPr>
          <w:rFonts w:ascii="Times New Roman" w:eastAsia="Arial Unicode MS" w:hAnsi="Times New Roman" w:cs="Times New Roman" w:hint="eastAsia"/>
          <w:b/>
          <w:bCs/>
          <w:color w:val="000000"/>
          <w:kern w:val="0"/>
          <w:sz w:val="28"/>
          <w:szCs w:val="28"/>
          <w:lang w:eastAsia="ru-RU" w:bidi="uk-UA"/>
        </w:rPr>
        <w:t>нелинейному</w:t>
      </w:r>
      <w:r w:rsidRPr="00770D5C">
        <w:rPr>
          <w:rFonts w:ascii="Times New Roman" w:eastAsia="Arial Unicode MS" w:hAnsi="Times New Roman" w:cs="Times New Roman"/>
          <w:b/>
          <w:bCs/>
          <w:color w:val="000000"/>
          <w:kern w:val="0"/>
          <w:sz w:val="28"/>
          <w:szCs w:val="28"/>
          <w:lang w:eastAsia="ru-RU" w:bidi="uk-UA"/>
        </w:rPr>
        <w:t xml:space="preserve"> </w:t>
      </w:r>
      <w:r w:rsidRPr="00770D5C">
        <w:rPr>
          <w:rFonts w:ascii="Times New Roman" w:eastAsia="Arial Unicode MS" w:hAnsi="Times New Roman" w:cs="Times New Roman" w:hint="eastAsia"/>
          <w:b/>
          <w:bCs/>
          <w:color w:val="000000"/>
          <w:kern w:val="0"/>
          <w:sz w:val="28"/>
          <w:szCs w:val="28"/>
          <w:lang w:eastAsia="ru-RU" w:bidi="uk-UA"/>
        </w:rPr>
        <w:t>каналу</w:t>
      </w:r>
    </w:p>
    <w:p w14:paraId="2AF2E37A" w14:textId="77777777" w:rsidR="00770D5C" w:rsidRDefault="00770D5C" w:rsidP="00770D5C">
      <w:r>
        <w:rPr>
          <w:rFonts w:hint="eastAsia"/>
        </w:rPr>
        <w:t>ОГЛАВЛЕНИЕ</w:t>
      </w:r>
      <w:r>
        <w:t xml:space="preserve"> </w:t>
      </w:r>
      <w:r>
        <w:rPr>
          <w:rFonts w:hint="eastAsia"/>
        </w:rPr>
        <w:t>ДИССЕРТАЦИИ</w:t>
      </w:r>
    </w:p>
    <w:p w14:paraId="430D829B" w14:textId="77777777" w:rsidR="00770D5C" w:rsidRDefault="00770D5C" w:rsidP="00770D5C">
      <w:r>
        <w:rPr>
          <w:rFonts w:hint="eastAsia"/>
        </w:rPr>
        <w:t>кандидат</w:t>
      </w:r>
      <w:r>
        <w:t xml:space="preserve"> </w:t>
      </w:r>
      <w:r>
        <w:rPr>
          <w:rFonts w:hint="eastAsia"/>
        </w:rPr>
        <w:t>наук</w:t>
      </w:r>
      <w:r>
        <w:t xml:space="preserve"> </w:t>
      </w:r>
      <w:r>
        <w:rPr>
          <w:rFonts w:hint="eastAsia"/>
        </w:rPr>
        <w:t>Лебедянцев</w:t>
      </w:r>
      <w:r>
        <w:t xml:space="preserve"> </w:t>
      </w:r>
      <w:r>
        <w:rPr>
          <w:rFonts w:hint="eastAsia"/>
        </w:rPr>
        <w:t>Максим</w:t>
      </w:r>
      <w:r>
        <w:t xml:space="preserve"> </w:t>
      </w:r>
      <w:r>
        <w:rPr>
          <w:rFonts w:hint="eastAsia"/>
        </w:rPr>
        <w:t>Валерьевич</w:t>
      </w:r>
    </w:p>
    <w:p w14:paraId="7858527E" w14:textId="77777777" w:rsidR="00770D5C" w:rsidRDefault="00770D5C" w:rsidP="00770D5C">
      <w:r>
        <w:rPr>
          <w:rFonts w:hint="eastAsia"/>
        </w:rPr>
        <w:t>Введение</w:t>
      </w:r>
    </w:p>
    <w:p w14:paraId="6F6191F9" w14:textId="77777777" w:rsidR="00770D5C" w:rsidRDefault="00770D5C" w:rsidP="00770D5C"/>
    <w:p w14:paraId="0D29F45F" w14:textId="77777777" w:rsidR="00770D5C" w:rsidRDefault="00770D5C" w:rsidP="00770D5C">
      <w:r>
        <w:rPr>
          <w:rFonts w:hint="eastAsia"/>
        </w:rPr>
        <w:t>Глава</w:t>
      </w:r>
      <w:r>
        <w:t xml:space="preserve"> 1. </w:t>
      </w:r>
      <w:r>
        <w:rPr>
          <w:rFonts w:hint="eastAsia"/>
        </w:rPr>
        <w:t>Методы</w:t>
      </w:r>
      <w:r>
        <w:t xml:space="preserve"> </w:t>
      </w:r>
      <w:r>
        <w:rPr>
          <w:rFonts w:hint="eastAsia"/>
        </w:rPr>
        <w:t>исследования</w:t>
      </w:r>
      <w:r>
        <w:t xml:space="preserve"> </w:t>
      </w:r>
      <w:r>
        <w:rPr>
          <w:rFonts w:hint="eastAsia"/>
        </w:rPr>
        <w:t>нелинейно</w:t>
      </w:r>
      <w:r>
        <w:t>-</w:t>
      </w:r>
      <w:r>
        <w:rPr>
          <w:rFonts w:hint="eastAsia"/>
        </w:rPr>
        <w:t>дисперсионных</w:t>
      </w:r>
      <w:r>
        <w:t xml:space="preserve"> </w:t>
      </w:r>
      <w:r>
        <w:rPr>
          <w:rFonts w:hint="eastAsia"/>
        </w:rPr>
        <w:t>каналов</w:t>
      </w:r>
    </w:p>
    <w:p w14:paraId="1D909E2E" w14:textId="77777777" w:rsidR="00770D5C" w:rsidRDefault="00770D5C" w:rsidP="00770D5C"/>
    <w:p w14:paraId="501110FE" w14:textId="77777777" w:rsidR="00770D5C" w:rsidRDefault="00770D5C" w:rsidP="00770D5C">
      <w:r>
        <w:t xml:space="preserve">1.1 </w:t>
      </w:r>
      <w:r>
        <w:rPr>
          <w:rFonts w:hint="eastAsia"/>
        </w:rPr>
        <w:t>Описание</w:t>
      </w:r>
      <w:r>
        <w:t xml:space="preserve"> </w:t>
      </w:r>
      <w:r>
        <w:rPr>
          <w:rFonts w:hint="eastAsia"/>
        </w:rPr>
        <w:t>нелинейных</w:t>
      </w:r>
      <w:r>
        <w:t xml:space="preserve"> </w:t>
      </w:r>
      <w:r>
        <w:rPr>
          <w:rFonts w:hint="eastAsia"/>
        </w:rPr>
        <w:t>каналов</w:t>
      </w:r>
      <w:r>
        <w:t xml:space="preserve"> </w:t>
      </w:r>
      <w:r>
        <w:rPr>
          <w:rFonts w:hint="eastAsia"/>
        </w:rPr>
        <w:t>дифференциальными</w:t>
      </w:r>
      <w:r>
        <w:t xml:space="preserve"> </w:t>
      </w:r>
      <w:r>
        <w:rPr>
          <w:rFonts w:hint="eastAsia"/>
        </w:rPr>
        <w:t>уравнениями</w:t>
      </w:r>
      <w:r>
        <w:t xml:space="preserve"> </w:t>
      </w:r>
      <w:r>
        <w:rPr>
          <w:rFonts w:hint="eastAsia"/>
        </w:rPr>
        <w:t>в</w:t>
      </w:r>
    </w:p>
    <w:p w14:paraId="39C5C8A6" w14:textId="77777777" w:rsidR="00770D5C" w:rsidRDefault="00770D5C" w:rsidP="00770D5C"/>
    <w:p w14:paraId="73AF631D" w14:textId="77777777" w:rsidR="00770D5C" w:rsidRDefault="00770D5C" w:rsidP="00770D5C">
      <w:r>
        <w:rPr>
          <w:rFonts w:hint="eastAsia"/>
        </w:rPr>
        <w:t>частных</w:t>
      </w:r>
      <w:r>
        <w:t xml:space="preserve"> </w:t>
      </w:r>
      <w:r>
        <w:rPr>
          <w:rFonts w:hint="eastAsia"/>
        </w:rPr>
        <w:t>производных</w:t>
      </w:r>
    </w:p>
    <w:p w14:paraId="2A7A556F" w14:textId="77777777" w:rsidR="00770D5C" w:rsidRDefault="00770D5C" w:rsidP="00770D5C"/>
    <w:p w14:paraId="322C4D94" w14:textId="77777777" w:rsidR="00770D5C" w:rsidRDefault="00770D5C" w:rsidP="00770D5C">
      <w:r>
        <w:t xml:space="preserve">1.2 </w:t>
      </w:r>
      <w:r>
        <w:rPr>
          <w:rFonts w:hint="eastAsia"/>
        </w:rPr>
        <w:t>Описание</w:t>
      </w:r>
      <w:r>
        <w:t xml:space="preserve"> </w:t>
      </w:r>
      <w:r>
        <w:rPr>
          <w:rFonts w:hint="eastAsia"/>
        </w:rPr>
        <w:t>нелинейно</w:t>
      </w:r>
      <w:r>
        <w:t>-</w:t>
      </w:r>
      <w:r>
        <w:rPr>
          <w:rFonts w:hint="eastAsia"/>
        </w:rPr>
        <w:t>дисперсионных</w:t>
      </w:r>
      <w:r>
        <w:t xml:space="preserve"> </w:t>
      </w:r>
      <w:r>
        <w:rPr>
          <w:rFonts w:hint="eastAsia"/>
        </w:rPr>
        <w:t>каналов</w:t>
      </w:r>
      <w:r>
        <w:t xml:space="preserve"> </w:t>
      </w:r>
      <w:r>
        <w:rPr>
          <w:rFonts w:hint="eastAsia"/>
        </w:rPr>
        <w:t>уравнением</w:t>
      </w:r>
      <w:r>
        <w:t xml:space="preserve"> </w:t>
      </w:r>
      <w:r>
        <w:rPr>
          <w:rFonts w:hint="eastAsia"/>
        </w:rPr>
        <w:t>Кортевега</w:t>
      </w:r>
      <w:r>
        <w:t xml:space="preserve"> </w:t>
      </w:r>
      <w:r>
        <w:rPr>
          <w:rFonts w:hint="eastAsia"/>
        </w:rPr>
        <w:t>–</w:t>
      </w:r>
      <w:r>
        <w:t xml:space="preserve"> </w:t>
      </w:r>
      <w:r>
        <w:rPr>
          <w:rFonts w:hint="eastAsia"/>
        </w:rPr>
        <w:t>де</w:t>
      </w:r>
    </w:p>
    <w:p w14:paraId="68A900D4" w14:textId="77777777" w:rsidR="00770D5C" w:rsidRDefault="00770D5C" w:rsidP="00770D5C"/>
    <w:p w14:paraId="3691AB98" w14:textId="77777777" w:rsidR="00770D5C" w:rsidRDefault="00770D5C" w:rsidP="00770D5C">
      <w:r>
        <w:rPr>
          <w:rFonts w:hint="eastAsia"/>
        </w:rPr>
        <w:t>Фриза</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пропускной</w:t>
      </w:r>
      <w:r>
        <w:t xml:space="preserve"> </w:t>
      </w:r>
      <w:r>
        <w:rPr>
          <w:rFonts w:hint="eastAsia"/>
        </w:rPr>
        <w:t>способности</w:t>
      </w:r>
    </w:p>
    <w:p w14:paraId="0D70B340" w14:textId="77777777" w:rsidR="00770D5C" w:rsidRDefault="00770D5C" w:rsidP="00770D5C"/>
    <w:p w14:paraId="3799473D" w14:textId="77777777" w:rsidR="00770D5C" w:rsidRDefault="00770D5C" w:rsidP="00770D5C">
      <w:r>
        <w:t xml:space="preserve">1.3 </w:t>
      </w:r>
      <w:r>
        <w:rPr>
          <w:rFonts w:hint="eastAsia"/>
        </w:rPr>
        <w:t>Описание</w:t>
      </w:r>
      <w:r>
        <w:t xml:space="preserve"> </w:t>
      </w:r>
      <w:r>
        <w:rPr>
          <w:rFonts w:hint="eastAsia"/>
        </w:rPr>
        <w:t>и</w:t>
      </w:r>
      <w:r>
        <w:t xml:space="preserve"> </w:t>
      </w:r>
      <w:r>
        <w:rPr>
          <w:rFonts w:hint="eastAsia"/>
        </w:rPr>
        <w:t>исследование</w:t>
      </w:r>
      <w:r>
        <w:t xml:space="preserve"> </w:t>
      </w:r>
      <w:r>
        <w:rPr>
          <w:rFonts w:hint="eastAsia"/>
        </w:rPr>
        <w:t>нелинейных</w:t>
      </w:r>
      <w:r>
        <w:t xml:space="preserve"> </w:t>
      </w:r>
      <w:r>
        <w:rPr>
          <w:rFonts w:hint="eastAsia"/>
        </w:rPr>
        <w:t>каналов</w:t>
      </w:r>
      <w:r>
        <w:t xml:space="preserve"> </w:t>
      </w:r>
      <w:r>
        <w:rPr>
          <w:rFonts w:hint="eastAsia"/>
        </w:rPr>
        <w:t>интегральными</w:t>
      </w:r>
    </w:p>
    <w:p w14:paraId="0E4EB05A" w14:textId="77777777" w:rsidR="00770D5C" w:rsidRDefault="00770D5C" w:rsidP="00770D5C"/>
    <w:p w14:paraId="7BD02137" w14:textId="77777777" w:rsidR="00770D5C" w:rsidRDefault="00770D5C" w:rsidP="00770D5C">
      <w:r>
        <w:rPr>
          <w:rFonts w:hint="eastAsia"/>
        </w:rPr>
        <w:t>уравнениями</w:t>
      </w:r>
    </w:p>
    <w:p w14:paraId="7A9747D8" w14:textId="77777777" w:rsidR="00770D5C" w:rsidRDefault="00770D5C" w:rsidP="00770D5C"/>
    <w:p w14:paraId="18AC15E5" w14:textId="77777777" w:rsidR="00770D5C" w:rsidRDefault="00770D5C" w:rsidP="00770D5C">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1CD09F60" w14:textId="77777777" w:rsidR="00770D5C" w:rsidRDefault="00770D5C" w:rsidP="00770D5C"/>
    <w:p w14:paraId="0A7EEDA9" w14:textId="77777777" w:rsidR="00770D5C" w:rsidRDefault="00770D5C" w:rsidP="00770D5C">
      <w:r>
        <w:rPr>
          <w:rFonts w:hint="eastAsia"/>
        </w:rPr>
        <w:t>Глава</w:t>
      </w:r>
      <w:r>
        <w:t xml:space="preserve"> 2. </w:t>
      </w:r>
      <w:r>
        <w:rPr>
          <w:rFonts w:hint="eastAsia"/>
        </w:rPr>
        <w:t>Тензорная</w:t>
      </w:r>
      <w:r>
        <w:t xml:space="preserve"> </w:t>
      </w:r>
      <w:r>
        <w:rPr>
          <w:rFonts w:hint="eastAsia"/>
        </w:rPr>
        <w:t>модель</w:t>
      </w:r>
      <w:r>
        <w:t xml:space="preserve"> </w:t>
      </w:r>
      <w:r>
        <w:rPr>
          <w:rFonts w:hint="eastAsia"/>
        </w:rPr>
        <w:t>нелинейного</w:t>
      </w:r>
      <w:r>
        <w:t xml:space="preserve"> </w:t>
      </w:r>
      <w:r>
        <w:rPr>
          <w:rFonts w:hint="eastAsia"/>
        </w:rPr>
        <w:t>канала</w:t>
      </w:r>
    </w:p>
    <w:p w14:paraId="42702052" w14:textId="77777777" w:rsidR="00770D5C" w:rsidRDefault="00770D5C" w:rsidP="00770D5C"/>
    <w:p w14:paraId="6294BEE8" w14:textId="77777777" w:rsidR="00770D5C" w:rsidRDefault="00770D5C" w:rsidP="00770D5C">
      <w:r>
        <w:t xml:space="preserve">2.1 </w:t>
      </w:r>
      <w:r>
        <w:rPr>
          <w:rFonts w:hint="eastAsia"/>
        </w:rPr>
        <w:t>Синтез</w:t>
      </w:r>
      <w:r>
        <w:t xml:space="preserve"> </w:t>
      </w:r>
      <w:r>
        <w:rPr>
          <w:rFonts w:hint="eastAsia"/>
        </w:rPr>
        <w:t>тензорной</w:t>
      </w:r>
      <w:r>
        <w:t xml:space="preserve"> </w:t>
      </w:r>
      <w:r>
        <w:rPr>
          <w:rFonts w:hint="eastAsia"/>
        </w:rPr>
        <w:t>модели</w:t>
      </w:r>
      <w:r>
        <w:t xml:space="preserve"> </w:t>
      </w:r>
      <w:r>
        <w:rPr>
          <w:rFonts w:hint="eastAsia"/>
        </w:rPr>
        <w:t>нелинейно</w:t>
      </w:r>
      <w:r>
        <w:t>-</w:t>
      </w:r>
      <w:r>
        <w:rPr>
          <w:rFonts w:hint="eastAsia"/>
        </w:rPr>
        <w:t>дисперсионного</w:t>
      </w:r>
      <w:r>
        <w:t xml:space="preserve"> </w:t>
      </w:r>
      <w:r>
        <w:rPr>
          <w:rFonts w:hint="eastAsia"/>
        </w:rPr>
        <w:t>канала</w:t>
      </w:r>
    </w:p>
    <w:p w14:paraId="7F6CB14E" w14:textId="77777777" w:rsidR="00770D5C" w:rsidRDefault="00770D5C" w:rsidP="00770D5C"/>
    <w:p w14:paraId="07DAF42D" w14:textId="77777777" w:rsidR="00770D5C" w:rsidRDefault="00770D5C" w:rsidP="00770D5C">
      <w:r>
        <w:t xml:space="preserve">2.2 </w:t>
      </w:r>
      <w:r>
        <w:rPr>
          <w:rFonts w:hint="eastAsia"/>
        </w:rPr>
        <w:t>Анализ</w:t>
      </w:r>
      <w:r>
        <w:t xml:space="preserve"> </w:t>
      </w:r>
      <w:r>
        <w:rPr>
          <w:rFonts w:hint="eastAsia"/>
        </w:rPr>
        <w:t>тензорной</w:t>
      </w:r>
      <w:r>
        <w:t xml:space="preserve"> </w:t>
      </w:r>
      <w:r>
        <w:rPr>
          <w:rFonts w:hint="eastAsia"/>
        </w:rPr>
        <w:t>модели</w:t>
      </w:r>
      <w:r>
        <w:t xml:space="preserve"> </w:t>
      </w:r>
      <w:r>
        <w:rPr>
          <w:rFonts w:hint="eastAsia"/>
        </w:rPr>
        <w:t>нелинейно</w:t>
      </w:r>
      <w:r>
        <w:t>-</w:t>
      </w:r>
      <w:r>
        <w:rPr>
          <w:rFonts w:hint="eastAsia"/>
        </w:rPr>
        <w:t>дисперсион</w:t>
      </w:r>
      <w:r>
        <w:rPr>
          <w:rFonts w:hint="eastAsia"/>
        </w:rPr>
        <w:lastRenderedPageBreak/>
        <w:t>ного</w:t>
      </w:r>
      <w:r>
        <w:t xml:space="preserve"> </w:t>
      </w:r>
      <w:r>
        <w:rPr>
          <w:rFonts w:hint="eastAsia"/>
        </w:rPr>
        <w:t>канала</w:t>
      </w:r>
      <w:r>
        <w:t xml:space="preserve"> </w:t>
      </w:r>
      <w:r>
        <w:rPr>
          <w:rFonts w:hint="eastAsia"/>
        </w:rPr>
        <w:t>средствами</w:t>
      </w:r>
    </w:p>
    <w:p w14:paraId="75D6191E" w14:textId="77777777" w:rsidR="00770D5C" w:rsidRDefault="00770D5C" w:rsidP="00770D5C"/>
    <w:p w14:paraId="318E8BA3" w14:textId="77777777" w:rsidR="00770D5C" w:rsidRDefault="00770D5C" w:rsidP="00770D5C">
      <w:r>
        <w:rPr>
          <w:rFonts w:hint="eastAsia"/>
        </w:rPr>
        <w:t>векторного</w:t>
      </w:r>
      <w:r>
        <w:t xml:space="preserve"> </w:t>
      </w:r>
      <w:r>
        <w:rPr>
          <w:rFonts w:hint="eastAsia"/>
        </w:rPr>
        <w:t>анализа</w:t>
      </w:r>
    </w:p>
    <w:p w14:paraId="448FA9E2" w14:textId="77777777" w:rsidR="00770D5C" w:rsidRDefault="00770D5C" w:rsidP="00770D5C"/>
    <w:p w14:paraId="56750962" w14:textId="77777777" w:rsidR="00770D5C" w:rsidRDefault="00770D5C" w:rsidP="00770D5C">
      <w:r>
        <w:t xml:space="preserve">2.3 </w:t>
      </w:r>
      <w:r>
        <w:rPr>
          <w:rFonts w:hint="eastAsia"/>
        </w:rPr>
        <w:t>Влияние</w:t>
      </w:r>
      <w:r>
        <w:t xml:space="preserve"> </w:t>
      </w:r>
      <w:r>
        <w:rPr>
          <w:rFonts w:hint="eastAsia"/>
        </w:rPr>
        <w:t>нелинейности</w:t>
      </w:r>
      <w:r>
        <w:t xml:space="preserve"> </w:t>
      </w:r>
      <w:r>
        <w:rPr>
          <w:rFonts w:hint="eastAsia"/>
        </w:rPr>
        <w:t>канала</w:t>
      </w:r>
      <w:r>
        <w:t xml:space="preserve"> </w:t>
      </w:r>
      <w:r>
        <w:rPr>
          <w:rFonts w:hint="eastAsia"/>
        </w:rPr>
        <w:t>на</w:t>
      </w:r>
      <w:r>
        <w:t xml:space="preserve"> </w:t>
      </w:r>
      <w:r>
        <w:rPr>
          <w:rFonts w:hint="eastAsia"/>
        </w:rPr>
        <w:t>спектр</w:t>
      </w:r>
      <w:r>
        <w:t xml:space="preserve"> </w:t>
      </w:r>
      <w:r>
        <w:rPr>
          <w:rFonts w:hint="eastAsia"/>
        </w:rPr>
        <w:t>передаваемого</w:t>
      </w:r>
      <w:r>
        <w:t xml:space="preserve"> </w:t>
      </w:r>
      <w:r>
        <w:rPr>
          <w:rFonts w:hint="eastAsia"/>
        </w:rPr>
        <w:t>сигнала</w:t>
      </w:r>
    </w:p>
    <w:p w14:paraId="62F5DCFA" w14:textId="77777777" w:rsidR="00770D5C" w:rsidRDefault="00770D5C" w:rsidP="00770D5C"/>
    <w:p w14:paraId="0D2B3DA3" w14:textId="77777777" w:rsidR="00770D5C" w:rsidRDefault="00770D5C" w:rsidP="00770D5C">
      <w:r>
        <w:t xml:space="preserve">2.3.1 </w:t>
      </w:r>
      <w:r>
        <w:rPr>
          <w:rFonts w:hint="eastAsia"/>
        </w:rPr>
        <w:t>Исследование</w:t>
      </w:r>
      <w:r>
        <w:t xml:space="preserve"> </w:t>
      </w:r>
      <w:r>
        <w:rPr>
          <w:rFonts w:hint="eastAsia"/>
        </w:rPr>
        <w:t>нелинейного</w:t>
      </w:r>
      <w:r>
        <w:t xml:space="preserve"> </w:t>
      </w:r>
      <w:r>
        <w:rPr>
          <w:rFonts w:hint="eastAsia"/>
        </w:rPr>
        <w:t>канала</w:t>
      </w:r>
      <w:r>
        <w:t xml:space="preserve"> </w:t>
      </w:r>
      <w:r>
        <w:rPr>
          <w:rFonts w:hint="eastAsia"/>
        </w:rPr>
        <w:t>с</w:t>
      </w:r>
      <w:r>
        <w:t xml:space="preserve"> </w:t>
      </w:r>
      <w:r>
        <w:rPr>
          <w:rFonts w:hint="eastAsia"/>
        </w:rPr>
        <w:t>квадратичной</w:t>
      </w:r>
      <w:r>
        <w:t xml:space="preserve"> </w:t>
      </w:r>
      <w:r>
        <w:rPr>
          <w:rFonts w:hint="eastAsia"/>
        </w:rPr>
        <w:t>амплитудной</w:t>
      </w:r>
    </w:p>
    <w:p w14:paraId="4EE84F62" w14:textId="77777777" w:rsidR="00770D5C" w:rsidRDefault="00770D5C" w:rsidP="00770D5C"/>
    <w:p w14:paraId="413A5325" w14:textId="77777777" w:rsidR="00770D5C" w:rsidRDefault="00770D5C" w:rsidP="00770D5C">
      <w:r>
        <w:rPr>
          <w:rFonts w:hint="eastAsia"/>
        </w:rPr>
        <w:t>характеристикой</w:t>
      </w:r>
    </w:p>
    <w:p w14:paraId="75948589" w14:textId="77777777" w:rsidR="00770D5C" w:rsidRDefault="00770D5C" w:rsidP="00770D5C"/>
    <w:p w14:paraId="5DD3C377" w14:textId="77777777" w:rsidR="00770D5C" w:rsidRDefault="00770D5C" w:rsidP="00770D5C">
      <w:r>
        <w:t xml:space="preserve">2.3.2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канала</w:t>
      </w:r>
      <w:r>
        <w:t xml:space="preserve"> </w:t>
      </w:r>
      <w:r>
        <w:rPr>
          <w:rFonts w:hint="eastAsia"/>
        </w:rPr>
        <w:t>связи</w:t>
      </w:r>
      <w:r>
        <w:t xml:space="preserve"> </w:t>
      </w:r>
      <w:r>
        <w:rPr>
          <w:rFonts w:hint="eastAsia"/>
        </w:rPr>
        <w:t>с</w:t>
      </w:r>
      <w:r>
        <w:t xml:space="preserve"> </w:t>
      </w:r>
      <w:r>
        <w:rPr>
          <w:rFonts w:hint="eastAsia"/>
        </w:rPr>
        <w:t>кубической</w:t>
      </w:r>
    </w:p>
    <w:p w14:paraId="1FFE9F3F" w14:textId="77777777" w:rsidR="00770D5C" w:rsidRDefault="00770D5C" w:rsidP="00770D5C"/>
    <w:p w14:paraId="063006C3" w14:textId="77777777" w:rsidR="00770D5C" w:rsidRDefault="00770D5C" w:rsidP="00770D5C">
      <w:r>
        <w:rPr>
          <w:rFonts w:hint="eastAsia"/>
        </w:rPr>
        <w:t>амплитудной</w:t>
      </w:r>
      <w:r>
        <w:t xml:space="preserve"> </w:t>
      </w:r>
      <w:r>
        <w:rPr>
          <w:rFonts w:hint="eastAsia"/>
        </w:rPr>
        <w:t>характеристикой</w:t>
      </w:r>
    </w:p>
    <w:p w14:paraId="7B801644" w14:textId="77777777" w:rsidR="00770D5C" w:rsidRDefault="00770D5C" w:rsidP="00770D5C"/>
    <w:p w14:paraId="7BE32E14" w14:textId="77777777" w:rsidR="00770D5C" w:rsidRDefault="00770D5C" w:rsidP="00770D5C">
      <w:r>
        <w:t xml:space="preserve">2.4 </w:t>
      </w:r>
      <w:r>
        <w:rPr>
          <w:rFonts w:hint="eastAsia"/>
        </w:rPr>
        <w:t>Влияние</w:t>
      </w:r>
      <w:r>
        <w:t xml:space="preserve"> </w:t>
      </w:r>
      <w:r>
        <w:rPr>
          <w:rFonts w:hint="eastAsia"/>
        </w:rPr>
        <w:t>формы</w:t>
      </w:r>
      <w:r>
        <w:t xml:space="preserve"> </w:t>
      </w:r>
      <w:r>
        <w:rPr>
          <w:rFonts w:hint="eastAsia"/>
        </w:rPr>
        <w:t>входных</w:t>
      </w:r>
      <w:r>
        <w:t xml:space="preserve"> </w:t>
      </w:r>
      <w:r>
        <w:rPr>
          <w:rFonts w:hint="eastAsia"/>
        </w:rPr>
        <w:t>сигналов</w:t>
      </w:r>
      <w:r>
        <w:t xml:space="preserve"> </w:t>
      </w:r>
      <w:r>
        <w:rPr>
          <w:rFonts w:hint="eastAsia"/>
        </w:rPr>
        <w:t>на</w:t>
      </w:r>
      <w:r>
        <w:t xml:space="preserve"> </w:t>
      </w:r>
      <w:r>
        <w:rPr>
          <w:rFonts w:hint="eastAsia"/>
        </w:rPr>
        <w:t>коэффициент</w:t>
      </w:r>
      <w:r>
        <w:t xml:space="preserve"> </w:t>
      </w:r>
      <w:r>
        <w:rPr>
          <w:rFonts w:hint="eastAsia"/>
        </w:rPr>
        <w:t>энергетической</w:t>
      </w:r>
    </w:p>
    <w:p w14:paraId="556BAD60" w14:textId="77777777" w:rsidR="00770D5C" w:rsidRDefault="00770D5C" w:rsidP="00770D5C"/>
    <w:p w14:paraId="1EE71C4F" w14:textId="77777777" w:rsidR="00770D5C" w:rsidRDefault="00770D5C" w:rsidP="00770D5C">
      <w:r>
        <w:rPr>
          <w:rFonts w:hint="eastAsia"/>
        </w:rPr>
        <w:t>эффективности</w:t>
      </w:r>
    </w:p>
    <w:p w14:paraId="2335D3C6" w14:textId="77777777" w:rsidR="00770D5C" w:rsidRDefault="00770D5C" w:rsidP="00770D5C"/>
    <w:p w14:paraId="630A1AEF" w14:textId="77777777" w:rsidR="00770D5C" w:rsidRDefault="00770D5C" w:rsidP="00770D5C">
      <w:r>
        <w:t xml:space="preserve">2.5 </w:t>
      </w:r>
      <w:r>
        <w:rPr>
          <w:rFonts w:hint="eastAsia"/>
        </w:rPr>
        <w:t>Описание</w:t>
      </w:r>
      <w:r>
        <w:t xml:space="preserve"> </w:t>
      </w:r>
      <w:r>
        <w:rPr>
          <w:rFonts w:hint="eastAsia"/>
        </w:rPr>
        <w:t>нелинейно</w:t>
      </w:r>
      <w:r>
        <w:t>-</w:t>
      </w:r>
      <w:r>
        <w:rPr>
          <w:rFonts w:hint="eastAsia"/>
        </w:rPr>
        <w:t>дисперсионных</w:t>
      </w:r>
      <w:r>
        <w:t xml:space="preserve"> </w:t>
      </w:r>
      <w:r>
        <w:rPr>
          <w:rFonts w:hint="eastAsia"/>
        </w:rPr>
        <w:t>каналов</w:t>
      </w:r>
      <w:r>
        <w:t xml:space="preserve"> </w:t>
      </w:r>
      <w:r>
        <w:rPr>
          <w:rFonts w:hint="eastAsia"/>
        </w:rPr>
        <w:t>расширенными</w:t>
      </w:r>
    </w:p>
    <w:p w14:paraId="15B83205" w14:textId="77777777" w:rsidR="00770D5C" w:rsidRDefault="00770D5C" w:rsidP="00770D5C"/>
    <w:p w14:paraId="5663B292" w14:textId="77777777" w:rsidR="00770D5C" w:rsidRDefault="00770D5C" w:rsidP="00770D5C">
      <w:r>
        <w:rPr>
          <w:rFonts w:hint="eastAsia"/>
        </w:rPr>
        <w:t>конфигурационными</w:t>
      </w:r>
      <w:r>
        <w:t xml:space="preserve"> </w:t>
      </w:r>
      <w:r>
        <w:rPr>
          <w:rFonts w:hint="eastAsia"/>
        </w:rPr>
        <w:t>многообразиями</w:t>
      </w:r>
    </w:p>
    <w:p w14:paraId="49C67330" w14:textId="77777777" w:rsidR="00770D5C" w:rsidRDefault="00770D5C" w:rsidP="00770D5C"/>
    <w:p w14:paraId="5D3DE4B5" w14:textId="77777777" w:rsidR="00770D5C" w:rsidRDefault="00770D5C" w:rsidP="00770D5C">
      <w:r>
        <w:t>3</w:t>
      </w:r>
    </w:p>
    <w:p w14:paraId="2A7BDFA7" w14:textId="77777777" w:rsidR="00770D5C" w:rsidRDefault="00770D5C" w:rsidP="00770D5C"/>
    <w:p w14:paraId="6D3FD2B8" w14:textId="77777777" w:rsidR="00770D5C" w:rsidRDefault="00770D5C" w:rsidP="00770D5C">
      <w:r>
        <w:t xml:space="preserve">2.6 </w:t>
      </w:r>
      <w:r>
        <w:rPr>
          <w:rFonts w:hint="eastAsia"/>
        </w:rPr>
        <w:t>Исследование</w:t>
      </w:r>
      <w:r>
        <w:t xml:space="preserve"> </w:t>
      </w:r>
      <w:r>
        <w:rPr>
          <w:rFonts w:hint="eastAsia"/>
        </w:rPr>
        <w:t>изменения</w:t>
      </w:r>
      <w:r>
        <w:t xml:space="preserve"> </w:t>
      </w:r>
      <w:r>
        <w:rPr>
          <w:rFonts w:hint="eastAsia"/>
        </w:rPr>
        <w:t>спектров</w:t>
      </w:r>
      <w:r>
        <w:t xml:space="preserve"> </w:t>
      </w:r>
      <w:r>
        <w:rPr>
          <w:rFonts w:hint="eastAsia"/>
        </w:rPr>
        <w:t>сигналов</w:t>
      </w:r>
      <w:r>
        <w:t xml:space="preserve"> </w:t>
      </w:r>
      <w:r>
        <w:rPr>
          <w:rFonts w:hint="eastAsia"/>
        </w:rPr>
        <w:t>при</w:t>
      </w:r>
      <w:r>
        <w:t xml:space="preserve"> </w:t>
      </w:r>
      <w:r>
        <w:rPr>
          <w:rFonts w:hint="eastAsia"/>
        </w:rPr>
        <w:t>их</w:t>
      </w:r>
      <w:r>
        <w:t xml:space="preserve"> </w:t>
      </w:r>
      <w:r>
        <w:rPr>
          <w:rFonts w:hint="eastAsia"/>
        </w:rPr>
        <w:t>распространении</w:t>
      </w:r>
      <w:r>
        <w:t xml:space="preserve"> </w:t>
      </w:r>
      <w:r>
        <w:rPr>
          <w:rFonts w:hint="eastAsia"/>
        </w:rPr>
        <w:t>по</w:t>
      </w:r>
    </w:p>
    <w:p w14:paraId="4483E0DE" w14:textId="77777777" w:rsidR="00770D5C" w:rsidRDefault="00770D5C" w:rsidP="00770D5C"/>
    <w:p w14:paraId="12568097" w14:textId="77777777" w:rsidR="00770D5C" w:rsidRDefault="00770D5C" w:rsidP="00770D5C">
      <w:r>
        <w:rPr>
          <w:rFonts w:hint="eastAsia"/>
        </w:rPr>
        <w:t>нелинейно</w:t>
      </w:r>
      <w:r>
        <w:t>-</w:t>
      </w:r>
      <w:r>
        <w:rPr>
          <w:rFonts w:hint="eastAsia"/>
        </w:rPr>
        <w:t>дисперсионному</w:t>
      </w:r>
      <w:r>
        <w:t xml:space="preserve"> </w:t>
      </w:r>
      <w:r>
        <w:rPr>
          <w:rFonts w:hint="eastAsia"/>
        </w:rPr>
        <w:t>каналу</w:t>
      </w:r>
      <w:r>
        <w:t xml:space="preserve"> </w:t>
      </w:r>
      <w:r>
        <w:rPr>
          <w:rFonts w:hint="eastAsia"/>
        </w:rPr>
        <w:t>связи</w:t>
      </w:r>
    </w:p>
    <w:p w14:paraId="1B8FCF77" w14:textId="77777777" w:rsidR="00770D5C" w:rsidRDefault="00770D5C" w:rsidP="00770D5C"/>
    <w:p w14:paraId="7716BAF4" w14:textId="77777777" w:rsidR="00770D5C" w:rsidRDefault="00770D5C" w:rsidP="00770D5C">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3E0F21B8" w14:textId="77777777" w:rsidR="00770D5C" w:rsidRDefault="00770D5C" w:rsidP="00770D5C"/>
    <w:p w14:paraId="658D6C14" w14:textId="77777777" w:rsidR="00770D5C" w:rsidRDefault="00770D5C" w:rsidP="00770D5C">
      <w:r>
        <w:rPr>
          <w:rFonts w:hint="eastAsia"/>
        </w:rPr>
        <w:t>Глава</w:t>
      </w:r>
      <w:r>
        <w:t xml:space="preserve"> 3. </w:t>
      </w:r>
      <w:r>
        <w:rPr>
          <w:rFonts w:hint="eastAsia"/>
        </w:rPr>
        <w:t>Применение</w:t>
      </w:r>
      <w:r>
        <w:t xml:space="preserve"> </w:t>
      </w:r>
      <w:r>
        <w:rPr>
          <w:rFonts w:hint="eastAsia"/>
        </w:rPr>
        <w:t>проективной</w:t>
      </w:r>
      <w:r>
        <w:t xml:space="preserve"> </w:t>
      </w:r>
      <w:r>
        <w:rPr>
          <w:rFonts w:hint="eastAsia"/>
        </w:rPr>
        <w:t>группы</w:t>
      </w:r>
      <w:r>
        <w:t xml:space="preserve"> </w:t>
      </w:r>
      <w:r>
        <w:rPr>
          <w:rFonts w:hint="eastAsia"/>
        </w:rPr>
        <w:t>преобразований</w:t>
      </w:r>
      <w:r>
        <w:t xml:space="preserve"> </w:t>
      </w:r>
      <w:r>
        <w:rPr>
          <w:rFonts w:hint="eastAsia"/>
        </w:rPr>
        <w:t>для</w:t>
      </w:r>
      <w:r>
        <w:t xml:space="preserve"> </w:t>
      </w:r>
      <w:r>
        <w:rPr>
          <w:rFonts w:hint="eastAsia"/>
        </w:rPr>
        <w:t>разработки</w:t>
      </w:r>
    </w:p>
    <w:p w14:paraId="7D782C1B" w14:textId="77777777" w:rsidR="00770D5C" w:rsidRDefault="00770D5C" w:rsidP="00770D5C"/>
    <w:p w14:paraId="0640F6C8" w14:textId="77777777" w:rsidR="00770D5C" w:rsidRDefault="00770D5C" w:rsidP="00770D5C">
      <w:r>
        <w:rPr>
          <w:rFonts w:hint="eastAsia"/>
        </w:rPr>
        <w:t>системы</w:t>
      </w:r>
      <w:r>
        <w:t xml:space="preserve"> </w:t>
      </w:r>
      <w:r>
        <w:rPr>
          <w:rFonts w:hint="eastAsia"/>
        </w:rPr>
        <w:t>связи</w:t>
      </w:r>
      <w:r>
        <w:t xml:space="preserve"> </w:t>
      </w:r>
      <w:r>
        <w:rPr>
          <w:rFonts w:hint="eastAsia"/>
        </w:rPr>
        <w:t>по</w:t>
      </w:r>
      <w:r>
        <w:t xml:space="preserve"> </w:t>
      </w:r>
      <w:r>
        <w:rPr>
          <w:rFonts w:hint="eastAsia"/>
        </w:rPr>
        <w:t>нелинейному</w:t>
      </w:r>
      <w:r>
        <w:t xml:space="preserve"> </w:t>
      </w:r>
      <w:r>
        <w:rPr>
          <w:rFonts w:hint="eastAsia"/>
        </w:rPr>
        <w:t>каналу</w:t>
      </w:r>
    </w:p>
    <w:p w14:paraId="05480A96" w14:textId="77777777" w:rsidR="00770D5C" w:rsidRDefault="00770D5C" w:rsidP="00770D5C"/>
    <w:p w14:paraId="37CACB40" w14:textId="77777777" w:rsidR="00770D5C" w:rsidRDefault="00770D5C" w:rsidP="00770D5C">
      <w:r>
        <w:t xml:space="preserve">3.1 </w:t>
      </w:r>
      <w:r>
        <w:rPr>
          <w:rFonts w:hint="eastAsia"/>
        </w:rPr>
        <w:t>Обоснование</w:t>
      </w:r>
      <w:r>
        <w:t xml:space="preserve"> </w:t>
      </w:r>
      <w:r>
        <w:rPr>
          <w:rFonts w:hint="eastAsia"/>
        </w:rPr>
        <w:t>возможности</w:t>
      </w:r>
      <w:r>
        <w:t xml:space="preserve"> </w:t>
      </w:r>
      <w:r>
        <w:rPr>
          <w:rFonts w:hint="eastAsia"/>
        </w:rPr>
        <w:t>применения</w:t>
      </w:r>
      <w:r>
        <w:t xml:space="preserve"> </w:t>
      </w:r>
      <w:r>
        <w:rPr>
          <w:rFonts w:hint="eastAsia"/>
        </w:rPr>
        <w:t>теории</w:t>
      </w:r>
      <w:r>
        <w:t xml:space="preserve"> </w:t>
      </w:r>
      <w:r>
        <w:rPr>
          <w:rFonts w:hint="eastAsia"/>
        </w:rPr>
        <w:t>групп</w:t>
      </w:r>
      <w:r>
        <w:t xml:space="preserve"> </w:t>
      </w:r>
      <w:r>
        <w:rPr>
          <w:rFonts w:hint="eastAsia"/>
        </w:rPr>
        <w:t>преобразований</w:t>
      </w:r>
      <w:r>
        <w:t xml:space="preserve"> </w:t>
      </w:r>
      <w:r>
        <w:rPr>
          <w:rFonts w:hint="eastAsia"/>
        </w:rPr>
        <w:t>для</w:t>
      </w:r>
    </w:p>
    <w:p w14:paraId="79E416E9" w14:textId="77777777" w:rsidR="00770D5C" w:rsidRDefault="00770D5C" w:rsidP="00770D5C"/>
    <w:p w14:paraId="3E4FDF7B" w14:textId="77777777" w:rsidR="00770D5C" w:rsidRDefault="00770D5C" w:rsidP="00770D5C">
      <w:r>
        <w:rPr>
          <w:rFonts w:hint="eastAsia"/>
        </w:rPr>
        <w:t>описания</w:t>
      </w:r>
      <w:r>
        <w:t xml:space="preserve"> </w:t>
      </w:r>
      <w:r>
        <w:rPr>
          <w:rFonts w:hint="eastAsia"/>
        </w:rPr>
        <w:t>влияния</w:t>
      </w:r>
      <w:r>
        <w:t xml:space="preserve"> </w:t>
      </w:r>
      <w:r>
        <w:rPr>
          <w:rFonts w:hint="eastAsia"/>
        </w:rPr>
        <w:t>нелинейного</w:t>
      </w:r>
      <w:r>
        <w:t xml:space="preserve"> </w:t>
      </w:r>
      <w:r>
        <w:rPr>
          <w:rFonts w:hint="eastAsia"/>
        </w:rPr>
        <w:t>канала</w:t>
      </w:r>
      <w:r>
        <w:t xml:space="preserve"> </w:t>
      </w:r>
      <w:r>
        <w:rPr>
          <w:rFonts w:hint="eastAsia"/>
        </w:rPr>
        <w:t>на</w:t>
      </w:r>
      <w:r>
        <w:t xml:space="preserve"> </w:t>
      </w:r>
      <w:r>
        <w:rPr>
          <w:rFonts w:hint="eastAsia"/>
        </w:rPr>
        <w:t>передаваемые</w:t>
      </w:r>
      <w:r>
        <w:t xml:space="preserve"> </w:t>
      </w:r>
      <w:r>
        <w:rPr>
          <w:rFonts w:hint="eastAsia"/>
        </w:rPr>
        <w:t>сигналы</w:t>
      </w:r>
    </w:p>
    <w:p w14:paraId="193D4ED2" w14:textId="77777777" w:rsidR="00770D5C" w:rsidRDefault="00770D5C" w:rsidP="00770D5C"/>
    <w:p w14:paraId="60059FA9" w14:textId="77777777" w:rsidR="00770D5C" w:rsidRDefault="00770D5C" w:rsidP="00770D5C">
      <w:r>
        <w:t xml:space="preserve">3.2 </w:t>
      </w:r>
      <w:r>
        <w:rPr>
          <w:rFonts w:hint="eastAsia"/>
        </w:rPr>
        <w:t>Применение</w:t>
      </w:r>
      <w:r>
        <w:t xml:space="preserve"> </w:t>
      </w:r>
      <w:r>
        <w:rPr>
          <w:rFonts w:hint="eastAsia"/>
        </w:rPr>
        <w:t>проективной</w:t>
      </w:r>
      <w:r>
        <w:t xml:space="preserve"> </w:t>
      </w:r>
      <w:r>
        <w:rPr>
          <w:rFonts w:hint="eastAsia"/>
        </w:rPr>
        <w:t>группы</w:t>
      </w:r>
      <w:r>
        <w:t xml:space="preserve"> </w:t>
      </w:r>
      <w:r>
        <w:rPr>
          <w:rFonts w:hint="eastAsia"/>
        </w:rPr>
        <w:t>преобразований</w:t>
      </w:r>
      <w:r>
        <w:t xml:space="preserve"> </w:t>
      </w:r>
      <w:r>
        <w:rPr>
          <w:rFonts w:hint="eastAsia"/>
        </w:rPr>
        <w:t>для</w:t>
      </w:r>
      <w:r>
        <w:t xml:space="preserve"> </w:t>
      </w:r>
      <w:r>
        <w:rPr>
          <w:rFonts w:hint="eastAsia"/>
        </w:rPr>
        <w:t>описания</w:t>
      </w:r>
    </w:p>
    <w:p w14:paraId="52CAFA46" w14:textId="77777777" w:rsidR="00770D5C" w:rsidRDefault="00770D5C" w:rsidP="00770D5C"/>
    <w:p w14:paraId="4FF02E23" w14:textId="77777777" w:rsidR="00770D5C" w:rsidRDefault="00770D5C" w:rsidP="00770D5C">
      <w:r>
        <w:rPr>
          <w:rFonts w:hint="eastAsia"/>
        </w:rPr>
        <w:t>нелинейно</w:t>
      </w:r>
      <w:r>
        <w:t>-</w:t>
      </w:r>
      <w:r>
        <w:rPr>
          <w:rFonts w:hint="eastAsia"/>
        </w:rPr>
        <w:t>дисперсионных</w:t>
      </w:r>
      <w:r>
        <w:t xml:space="preserve"> </w:t>
      </w:r>
      <w:r>
        <w:rPr>
          <w:rFonts w:hint="eastAsia"/>
        </w:rPr>
        <w:t>каналов</w:t>
      </w:r>
    </w:p>
    <w:p w14:paraId="4C26E555" w14:textId="77777777" w:rsidR="00770D5C" w:rsidRDefault="00770D5C" w:rsidP="00770D5C"/>
    <w:p w14:paraId="0B38C7F2" w14:textId="77777777" w:rsidR="00770D5C" w:rsidRDefault="00770D5C" w:rsidP="00770D5C">
      <w:r>
        <w:t xml:space="preserve">3.3 </w:t>
      </w:r>
      <w:r>
        <w:rPr>
          <w:rFonts w:hint="eastAsia"/>
        </w:rPr>
        <w:t>Алгоритмы</w:t>
      </w:r>
      <w:r>
        <w:t xml:space="preserve"> </w:t>
      </w:r>
      <w:r>
        <w:rPr>
          <w:rFonts w:hint="eastAsia"/>
        </w:rPr>
        <w:t>нелинейных</w:t>
      </w:r>
      <w:r>
        <w:t xml:space="preserve"> </w:t>
      </w:r>
      <w:r>
        <w:rPr>
          <w:rFonts w:hint="eastAsia"/>
        </w:rPr>
        <w:t>инвариантных</w:t>
      </w:r>
      <w:r>
        <w:t xml:space="preserve"> </w:t>
      </w:r>
      <w:r>
        <w:rPr>
          <w:rFonts w:hint="eastAsia"/>
        </w:rPr>
        <w:t>амплитудных</w:t>
      </w:r>
      <w:r>
        <w:t xml:space="preserve"> </w:t>
      </w:r>
      <w:r>
        <w:rPr>
          <w:rFonts w:hint="eastAsia"/>
        </w:rPr>
        <w:t>модуляций</w:t>
      </w:r>
    </w:p>
    <w:p w14:paraId="1C5B4F21" w14:textId="77777777" w:rsidR="00770D5C" w:rsidRDefault="00770D5C" w:rsidP="00770D5C"/>
    <w:p w14:paraId="75F77203" w14:textId="77777777" w:rsidR="00770D5C" w:rsidRDefault="00770D5C" w:rsidP="00770D5C">
      <w:r>
        <w:rPr>
          <w:rFonts w:hint="eastAsia"/>
        </w:rPr>
        <w:t>и</w:t>
      </w:r>
      <w:r>
        <w:t xml:space="preserve"> </w:t>
      </w:r>
      <w:r>
        <w:rPr>
          <w:rFonts w:hint="eastAsia"/>
        </w:rPr>
        <w:t>демодуляций</w:t>
      </w:r>
    </w:p>
    <w:p w14:paraId="30DDD2CE" w14:textId="77777777" w:rsidR="00770D5C" w:rsidRDefault="00770D5C" w:rsidP="00770D5C"/>
    <w:p w14:paraId="48ECEA19" w14:textId="77777777" w:rsidR="00770D5C" w:rsidRDefault="00770D5C" w:rsidP="00770D5C">
      <w:r>
        <w:t xml:space="preserve">3.4 </w:t>
      </w:r>
      <w:r>
        <w:rPr>
          <w:rFonts w:hint="eastAsia"/>
        </w:rPr>
        <w:t>Выбор</w:t>
      </w:r>
      <w:r>
        <w:t xml:space="preserve"> </w:t>
      </w:r>
      <w:r>
        <w:rPr>
          <w:rFonts w:hint="eastAsia"/>
        </w:rPr>
        <w:t>соотношения</w:t>
      </w:r>
      <w:r>
        <w:t xml:space="preserve"> </w:t>
      </w:r>
      <w:r>
        <w:rPr>
          <w:rFonts w:hint="eastAsia"/>
        </w:rPr>
        <w:t>длин</w:t>
      </w:r>
      <w:r>
        <w:t xml:space="preserve"> </w:t>
      </w:r>
      <w:r>
        <w:rPr>
          <w:rFonts w:hint="eastAsia"/>
        </w:rPr>
        <w:t>векторов</w:t>
      </w:r>
      <w:r>
        <w:t xml:space="preserve"> </w:t>
      </w:r>
      <w:r>
        <w:rPr>
          <w:rFonts w:hint="eastAsia"/>
        </w:rPr>
        <w:t>опорных</w:t>
      </w:r>
      <w:r>
        <w:t xml:space="preserve"> </w:t>
      </w:r>
      <w:r>
        <w:rPr>
          <w:rFonts w:hint="eastAsia"/>
        </w:rPr>
        <w:t>сигналов</w:t>
      </w:r>
    </w:p>
    <w:p w14:paraId="43DDA2F0" w14:textId="77777777" w:rsidR="00770D5C" w:rsidRDefault="00770D5C" w:rsidP="00770D5C"/>
    <w:p w14:paraId="28C0B392" w14:textId="77777777" w:rsidR="00770D5C" w:rsidRDefault="00770D5C" w:rsidP="00770D5C">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03B5AE7A" w14:textId="77777777" w:rsidR="00770D5C" w:rsidRDefault="00770D5C" w:rsidP="00770D5C"/>
    <w:p w14:paraId="6BF327E7" w14:textId="77777777" w:rsidR="00770D5C" w:rsidRDefault="00770D5C" w:rsidP="00770D5C">
      <w:r>
        <w:rPr>
          <w:rFonts w:hint="eastAsia"/>
        </w:rPr>
        <w:t>Глава</w:t>
      </w:r>
      <w:r>
        <w:t xml:space="preserve"> 4.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инвариантной</w:t>
      </w:r>
      <w:r>
        <w:t xml:space="preserve"> </w:t>
      </w:r>
      <w:r>
        <w:rPr>
          <w:rFonts w:hint="eastAsia"/>
        </w:rPr>
        <w:t>системы</w:t>
      </w:r>
      <w:r>
        <w:t xml:space="preserve"> </w:t>
      </w:r>
      <w:r>
        <w:rPr>
          <w:rFonts w:hint="eastAsia"/>
        </w:rPr>
        <w:t>связи</w:t>
      </w:r>
      <w:r>
        <w:t xml:space="preserve"> </w:t>
      </w:r>
      <w:r>
        <w:rPr>
          <w:rFonts w:hint="eastAsia"/>
        </w:rPr>
        <w:t>по</w:t>
      </w:r>
    </w:p>
    <w:p w14:paraId="6A4EC1DA" w14:textId="77777777" w:rsidR="00770D5C" w:rsidRDefault="00770D5C" w:rsidP="00770D5C"/>
    <w:p w14:paraId="6A6FA8A0" w14:textId="77777777" w:rsidR="00770D5C" w:rsidRDefault="00770D5C" w:rsidP="00770D5C">
      <w:r>
        <w:rPr>
          <w:rFonts w:hint="eastAsia"/>
        </w:rPr>
        <w:t>нелинейному</w:t>
      </w:r>
      <w:r>
        <w:t xml:space="preserve"> </w:t>
      </w:r>
      <w:r>
        <w:rPr>
          <w:rFonts w:hint="eastAsia"/>
        </w:rPr>
        <w:t>каналу</w:t>
      </w:r>
      <w:r>
        <w:t xml:space="preserve"> </w:t>
      </w:r>
      <w:r>
        <w:rPr>
          <w:rFonts w:hint="eastAsia"/>
        </w:rPr>
        <w:t>и</w:t>
      </w:r>
      <w:r>
        <w:t xml:space="preserve"> </w:t>
      </w:r>
      <w:r>
        <w:rPr>
          <w:rFonts w:hint="eastAsia"/>
        </w:rPr>
        <w:t>исследование</w:t>
      </w:r>
      <w:r>
        <w:t xml:space="preserve"> </w:t>
      </w:r>
      <w:r>
        <w:rPr>
          <w:rFonts w:hint="eastAsia"/>
        </w:rPr>
        <w:t>ее</w:t>
      </w:r>
      <w:r>
        <w:t xml:space="preserve"> </w:t>
      </w:r>
      <w:r>
        <w:rPr>
          <w:rFonts w:hint="eastAsia"/>
        </w:rPr>
        <w:t>помехоустойчивости</w:t>
      </w:r>
    </w:p>
    <w:p w14:paraId="58A4F98F" w14:textId="77777777" w:rsidR="00770D5C" w:rsidRDefault="00770D5C" w:rsidP="00770D5C"/>
    <w:p w14:paraId="4C06D151" w14:textId="77777777" w:rsidR="00770D5C" w:rsidRDefault="00770D5C" w:rsidP="00770D5C">
      <w:r>
        <w:t xml:space="preserve">4.1 </w:t>
      </w:r>
      <w:r>
        <w:rPr>
          <w:rFonts w:hint="eastAsia"/>
        </w:rPr>
        <w:t>Структурные</w:t>
      </w:r>
      <w:r>
        <w:t xml:space="preserve"> </w:t>
      </w:r>
      <w:r>
        <w:rPr>
          <w:rFonts w:hint="eastAsia"/>
        </w:rPr>
        <w:t>схемы</w:t>
      </w:r>
      <w:r>
        <w:t xml:space="preserve"> </w:t>
      </w:r>
      <w:r>
        <w:rPr>
          <w:rFonts w:hint="eastAsia"/>
        </w:rPr>
        <w:t>передатчика</w:t>
      </w:r>
      <w:r>
        <w:t xml:space="preserve"> </w:t>
      </w:r>
      <w:r>
        <w:rPr>
          <w:rFonts w:hint="eastAsia"/>
        </w:rPr>
        <w:t>и</w:t>
      </w:r>
      <w:r>
        <w:t xml:space="preserve"> </w:t>
      </w:r>
      <w:r>
        <w:rPr>
          <w:rFonts w:hint="eastAsia"/>
        </w:rPr>
        <w:t>приемника</w:t>
      </w:r>
      <w:r>
        <w:t xml:space="preserve"> </w:t>
      </w:r>
      <w:r>
        <w:rPr>
          <w:rFonts w:hint="eastAsia"/>
        </w:rPr>
        <w:t>инвариантной</w:t>
      </w:r>
      <w:r>
        <w:t xml:space="preserve"> </w:t>
      </w:r>
      <w:r>
        <w:rPr>
          <w:rFonts w:hint="eastAsia"/>
        </w:rPr>
        <w:t>системы</w:t>
      </w:r>
    </w:p>
    <w:p w14:paraId="3C98FF9F" w14:textId="77777777" w:rsidR="00770D5C" w:rsidRDefault="00770D5C" w:rsidP="00770D5C"/>
    <w:p w14:paraId="54933F84" w14:textId="77777777" w:rsidR="00770D5C" w:rsidRDefault="00770D5C" w:rsidP="00770D5C">
      <w:r>
        <w:rPr>
          <w:rFonts w:hint="eastAsia"/>
        </w:rPr>
        <w:t>связи</w:t>
      </w:r>
    </w:p>
    <w:p w14:paraId="2FF8931B" w14:textId="77777777" w:rsidR="00770D5C" w:rsidRDefault="00770D5C" w:rsidP="00770D5C"/>
    <w:p w14:paraId="6E3038B7" w14:textId="77777777" w:rsidR="00770D5C" w:rsidRDefault="00770D5C" w:rsidP="00770D5C">
      <w:r>
        <w:t xml:space="preserve">4.2 </w:t>
      </w:r>
      <w:r>
        <w:rPr>
          <w:rFonts w:hint="eastAsia"/>
        </w:rPr>
        <w:t>Расчет</w:t>
      </w:r>
      <w:r>
        <w:t xml:space="preserve"> </w:t>
      </w:r>
      <w:r>
        <w:rPr>
          <w:rFonts w:hint="eastAsia"/>
        </w:rPr>
        <w:t>дисперсии</w:t>
      </w:r>
      <w:r>
        <w:t xml:space="preserve"> </w:t>
      </w:r>
      <w:r>
        <w:rPr>
          <w:rFonts w:hint="eastAsia"/>
        </w:rPr>
        <w:t>оценок</w:t>
      </w:r>
      <w:r>
        <w:t xml:space="preserve"> </w:t>
      </w:r>
      <w:r>
        <w:rPr>
          <w:rFonts w:hint="eastAsia"/>
        </w:rPr>
        <w:t>значений</w:t>
      </w:r>
      <w:r>
        <w:t xml:space="preserve"> </w:t>
      </w:r>
      <w:r>
        <w:rPr>
          <w:rFonts w:hint="eastAsia"/>
        </w:rPr>
        <w:t>информационных</w:t>
      </w:r>
      <w:r>
        <w:t xml:space="preserve"> </w:t>
      </w:r>
      <w:r>
        <w:rPr>
          <w:rFonts w:hint="eastAsia"/>
        </w:rPr>
        <w:t>элементов</w:t>
      </w:r>
    </w:p>
    <w:p w14:paraId="4AFCB060" w14:textId="77777777" w:rsidR="00770D5C" w:rsidRDefault="00770D5C" w:rsidP="00770D5C"/>
    <w:p w14:paraId="5B07424B" w14:textId="77777777" w:rsidR="00770D5C" w:rsidRDefault="00770D5C" w:rsidP="00770D5C">
      <w:r>
        <w:t xml:space="preserve">4.3 </w:t>
      </w:r>
      <w:r>
        <w:rPr>
          <w:rFonts w:hint="eastAsia"/>
        </w:rPr>
        <w:t>Определение</w:t>
      </w:r>
      <w:r>
        <w:t xml:space="preserve"> </w:t>
      </w:r>
      <w:r>
        <w:rPr>
          <w:rFonts w:hint="eastAsia"/>
        </w:rPr>
        <w:t>плотности</w:t>
      </w:r>
      <w:r>
        <w:t xml:space="preserve"> </w:t>
      </w:r>
      <w:r>
        <w:rPr>
          <w:rFonts w:hint="eastAsia"/>
        </w:rPr>
        <w:t>вероятности</w:t>
      </w:r>
      <w:r>
        <w:t xml:space="preserve"> </w:t>
      </w:r>
      <w:r>
        <w:rPr>
          <w:rFonts w:hint="eastAsia"/>
        </w:rPr>
        <w:t>оценок</w:t>
      </w:r>
      <w:r>
        <w:t xml:space="preserve"> </w:t>
      </w:r>
      <w:r>
        <w:rPr>
          <w:rFonts w:hint="eastAsia"/>
        </w:rPr>
        <w:t>значений</w:t>
      </w:r>
      <w:r>
        <w:t xml:space="preserve"> </w:t>
      </w:r>
      <w:r>
        <w:rPr>
          <w:rFonts w:hint="eastAsia"/>
        </w:rPr>
        <w:t>информационных</w:t>
      </w:r>
    </w:p>
    <w:p w14:paraId="408714E8" w14:textId="77777777" w:rsidR="00770D5C" w:rsidRDefault="00770D5C" w:rsidP="00770D5C"/>
    <w:p w14:paraId="1939E412" w14:textId="77777777" w:rsidR="00770D5C" w:rsidRDefault="00770D5C" w:rsidP="00770D5C">
      <w:r>
        <w:rPr>
          <w:rFonts w:hint="eastAsia"/>
        </w:rPr>
        <w:t>элементов</w:t>
      </w:r>
    </w:p>
    <w:p w14:paraId="5CEF4D92" w14:textId="77777777" w:rsidR="00770D5C" w:rsidRDefault="00770D5C" w:rsidP="00770D5C"/>
    <w:p w14:paraId="637FBB5E" w14:textId="77777777" w:rsidR="00770D5C" w:rsidRDefault="00770D5C" w:rsidP="00770D5C">
      <w:r>
        <w:t xml:space="preserve">4.4 </w:t>
      </w:r>
      <w:r>
        <w:rPr>
          <w:rFonts w:hint="eastAsia"/>
        </w:rPr>
        <w:t>Анализ</w:t>
      </w:r>
      <w:r>
        <w:t xml:space="preserve"> </w:t>
      </w:r>
      <w:r>
        <w:rPr>
          <w:rFonts w:hint="eastAsia"/>
        </w:rPr>
        <w:t>внутренних</w:t>
      </w:r>
      <w:r>
        <w:t xml:space="preserve"> </w:t>
      </w:r>
      <w:r>
        <w:rPr>
          <w:rFonts w:hint="eastAsia"/>
        </w:rPr>
        <w:t>возможностей</w:t>
      </w:r>
      <w:r>
        <w:t xml:space="preserve"> </w:t>
      </w:r>
      <w:r>
        <w:rPr>
          <w:rFonts w:hint="eastAsia"/>
        </w:rPr>
        <w:t>инвариантной</w:t>
      </w:r>
      <w:r>
        <w:t xml:space="preserve"> </w:t>
      </w:r>
      <w:r>
        <w:rPr>
          <w:rFonts w:hint="eastAsia"/>
        </w:rPr>
        <w:t>системы</w:t>
      </w:r>
      <w:r>
        <w:t xml:space="preserve"> </w:t>
      </w:r>
      <w:r>
        <w:rPr>
          <w:rFonts w:hint="eastAsia"/>
        </w:rPr>
        <w:t>для</w:t>
      </w:r>
      <w:r>
        <w:t xml:space="preserve"> </w:t>
      </w:r>
      <w:r>
        <w:rPr>
          <w:rFonts w:hint="eastAsia"/>
        </w:rPr>
        <w:t>защиты</w:t>
      </w:r>
    </w:p>
    <w:p w14:paraId="3644037A" w14:textId="77777777" w:rsidR="00770D5C" w:rsidRDefault="00770D5C" w:rsidP="00770D5C"/>
    <w:p w14:paraId="6A464299" w14:textId="77777777" w:rsidR="00770D5C" w:rsidRDefault="00770D5C" w:rsidP="00770D5C">
      <w:r>
        <w:rPr>
          <w:rFonts w:hint="eastAsia"/>
        </w:rPr>
        <w:t>передаваемых</w:t>
      </w:r>
      <w:r>
        <w:t xml:space="preserve"> </w:t>
      </w:r>
      <w:r>
        <w:rPr>
          <w:rFonts w:hint="eastAsia"/>
        </w:rPr>
        <w:t>сообщений</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p>
    <w:p w14:paraId="2475DB46" w14:textId="77777777" w:rsidR="00770D5C" w:rsidRDefault="00770D5C" w:rsidP="00770D5C"/>
    <w:p w14:paraId="5869D14A" w14:textId="77777777" w:rsidR="00770D5C" w:rsidRDefault="00770D5C" w:rsidP="00770D5C">
      <w:r>
        <w:t xml:space="preserve">4.5 </w:t>
      </w:r>
      <w:r>
        <w:rPr>
          <w:rFonts w:hint="eastAsia"/>
        </w:rPr>
        <w:t>Экспериментальное</w:t>
      </w:r>
      <w:r>
        <w:t xml:space="preserve"> </w:t>
      </w:r>
      <w:r>
        <w:rPr>
          <w:rFonts w:hint="eastAsia"/>
        </w:rPr>
        <w:t>исследование</w:t>
      </w:r>
      <w:r>
        <w:t xml:space="preserve"> </w:t>
      </w:r>
      <w:r>
        <w:rPr>
          <w:rFonts w:hint="eastAsia"/>
        </w:rPr>
        <w:t>помехоустойчивости</w:t>
      </w:r>
      <w:r>
        <w:t xml:space="preserve"> </w:t>
      </w:r>
      <w:r>
        <w:rPr>
          <w:rFonts w:hint="eastAsia"/>
        </w:rPr>
        <w:t>инвариантной</w:t>
      </w:r>
    </w:p>
    <w:p w14:paraId="6E8EDAF2" w14:textId="77777777" w:rsidR="00770D5C" w:rsidRDefault="00770D5C" w:rsidP="00770D5C"/>
    <w:p w14:paraId="797278A9" w14:textId="77777777" w:rsidR="00770D5C" w:rsidRDefault="00770D5C" w:rsidP="00770D5C">
      <w:r>
        <w:rPr>
          <w:rFonts w:hint="eastAsia"/>
        </w:rPr>
        <w:t>системы</w:t>
      </w:r>
      <w:r>
        <w:t xml:space="preserve"> </w:t>
      </w:r>
      <w:r>
        <w:rPr>
          <w:rFonts w:hint="eastAsia"/>
        </w:rPr>
        <w:t>связи</w:t>
      </w:r>
      <w:r>
        <w:t xml:space="preserve"> </w:t>
      </w:r>
      <w:r>
        <w:rPr>
          <w:rFonts w:hint="eastAsia"/>
        </w:rPr>
        <w:t>методом</w:t>
      </w:r>
      <w:r>
        <w:t xml:space="preserve"> </w:t>
      </w:r>
      <w:r>
        <w:rPr>
          <w:rFonts w:hint="eastAsia"/>
        </w:rPr>
        <w:t>имитационного</w:t>
      </w:r>
      <w:r>
        <w:t xml:space="preserve"> </w:t>
      </w:r>
      <w:r>
        <w:rPr>
          <w:rFonts w:hint="eastAsia"/>
        </w:rPr>
        <w:t>моделирования</w:t>
      </w:r>
    </w:p>
    <w:p w14:paraId="378BEA40" w14:textId="77777777" w:rsidR="00770D5C" w:rsidRDefault="00770D5C" w:rsidP="00770D5C"/>
    <w:p w14:paraId="0DA660A9" w14:textId="77777777" w:rsidR="00770D5C" w:rsidRDefault="00770D5C" w:rsidP="00770D5C">
      <w:r>
        <w:t>4</w:t>
      </w:r>
    </w:p>
    <w:p w14:paraId="42D6EAD7" w14:textId="77777777" w:rsidR="00770D5C" w:rsidRDefault="00770D5C" w:rsidP="00770D5C"/>
    <w:p w14:paraId="49FC23D4" w14:textId="77777777" w:rsidR="00770D5C" w:rsidRDefault="00770D5C" w:rsidP="00770D5C">
      <w:r>
        <w:t xml:space="preserve">4.5.1 </w:t>
      </w:r>
      <w:r>
        <w:rPr>
          <w:rFonts w:hint="eastAsia"/>
        </w:rPr>
        <w:t>Принципы</w:t>
      </w:r>
      <w:r>
        <w:t xml:space="preserve"> </w:t>
      </w:r>
      <w:r>
        <w:rPr>
          <w:rFonts w:hint="eastAsia"/>
        </w:rPr>
        <w:t>имитационного</w:t>
      </w:r>
      <w:r>
        <w:t xml:space="preserve"> </w:t>
      </w:r>
      <w:r>
        <w:rPr>
          <w:rFonts w:hint="eastAsia"/>
        </w:rPr>
        <w:t>моделирования</w:t>
      </w:r>
      <w:r>
        <w:t xml:space="preserve"> </w:t>
      </w:r>
      <w:r>
        <w:rPr>
          <w:rFonts w:hint="eastAsia"/>
        </w:rPr>
        <w:t>систем</w:t>
      </w:r>
      <w:r>
        <w:t xml:space="preserve"> </w:t>
      </w:r>
      <w:r>
        <w:rPr>
          <w:rFonts w:hint="eastAsia"/>
        </w:rPr>
        <w:t>передачи</w:t>
      </w:r>
    </w:p>
    <w:p w14:paraId="68F7612B" w14:textId="77777777" w:rsidR="00770D5C" w:rsidRDefault="00770D5C" w:rsidP="00770D5C"/>
    <w:p w14:paraId="755790B3" w14:textId="77777777" w:rsidR="00770D5C" w:rsidRDefault="00770D5C" w:rsidP="00770D5C">
      <w:r>
        <w:rPr>
          <w:rFonts w:hint="eastAsia"/>
        </w:rPr>
        <w:t>сообщений</w:t>
      </w:r>
    </w:p>
    <w:p w14:paraId="3B571A50" w14:textId="77777777" w:rsidR="00770D5C" w:rsidRDefault="00770D5C" w:rsidP="00770D5C"/>
    <w:p w14:paraId="17994F7F" w14:textId="77777777" w:rsidR="00770D5C" w:rsidRDefault="00770D5C" w:rsidP="00770D5C">
      <w:r>
        <w:t xml:space="preserve">4.5.2 </w:t>
      </w:r>
      <w:r>
        <w:rPr>
          <w:rFonts w:hint="eastAsia"/>
        </w:rPr>
        <w:t>Последовательность</w:t>
      </w:r>
      <w:r>
        <w:t xml:space="preserve"> </w:t>
      </w:r>
      <w:r>
        <w:rPr>
          <w:rFonts w:hint="eastAsia"/>
        </w:rPr>
        <w:t>операций</w:t>
      </w:r>
      <w:r>
        <w:t xml:space="preserve"> </w:t>
      </w:r>
      <w:r>
        <w:rPr>
          <w:rFonts w:hint="eastAsia"/>
        </w:rPr>
        <w:t>при</w:t>
      </w:r>
      <w:r>
        <w:t xml:space="preserve"> </w:t>
      </w:r>
      <w:r>
        <w:rPr>
          <w:rFonts w:hint="eastAsia"/>
        </w:rPr>
        <w:t>разработке</w:t>
      </w:r>
      <w:r>
        <w:t xml:space="preserve"> </w:t>
      </w:r>
      <w:r>
        <w:rPr>
          <w:rFonts w:hint="eastAsia"/>
        </w:rPr>
        <w:lastRenderedPageBreak/>
        <w:t>модели</w:t>
      </w:r>
      <w:r>
        <w:t xml:space="preserve"> </w:t>
      </w:r>
      <w:r>
        <w:rPr>
          <w:rFonts w:hint="eastAsia"/>
        </w:rPr>
        <w:t>и</w:t>
      </w:r>
      <w:r>
        <w:t xml:space="preserve"> </w:t>
      </w:r>
      <w:r>
        <w:rPr>
          <w:rFonts w:hint="eastAsia"/>
        </w:rPr>
        <w:t>ошибки</w:t>
      </w:r>
    </w:p>
    <w:p w14:paraId="6F8B8C35" w14:textId="77777777" w:rsidR="00770D5C" w:rsidRDefault="00770D5C" w:rsidP="00770D5C"/>
    <w:p w14:paraId="578EBB9F" w14:textId="77777777" w:rsidR="00770D5C" w:rsidRDefault="00770D5C" w:rsidP="00770D5C">
      <w:r>
        <w:rPr>
          <w:rFonts w:hint="eastAsia"/>
        </w:rPr>
        <w:t>моделирования</w:t>
      </w:r>
    </w:p>
    <w:p w14:paraId="19C0B208" w14:textId="77777777" w:rsidR="00770D5C" w:rsidRDefault="00770D5C" w:rsidP="00770D5C"/>
    <w:p w14:paraId="107AACA2" w14:textId="77777777" w:rsidR="00770D5C" w:rsidRDefault="00770D5C" w:rsidP="00770D5C">
      <w:r>
        <w:t xml:space="preserve">4.5.3 </w:t>
      </w:r>
      <w:r>
        <w:rPr>
          <w:rFonts w:hint="eastAsia"/>
        </w:rPr>
        <w:t>Разработка</w:t>
      </w:r>
      <w:r>
        <w:t xml:space="preserve"> </w:t>
      </w:r>
      <w:r>
        <w:rPr>
          <w:rFonts w:hint="eastAsia"/>
        </w:rPr>
        <w:t>кода</w:t>
      </w:r>
      <w:r>
        <w:t xml:space="preserve"> </w:t>
      </w:r>
      <w:r>
        <w:rPr>
          <w:rFonts w:hint="eastAsia"/>
        </w:rPr>
        <w:t>моделирующей</w:t>
      </w:r>
      <w:r>
        <w:t xml:space="preserve"> </w:t>
      </w:r>
      <w:r>
        <w:rPr>
          <w:rFonts w:hint="eastAsia"/>
        </w:rPr>
        <w:t>программы</w:t>
      </w:r>
    </w:p>
    <w:p w14:paraId="4D3D8084" w14:textId="77777777" w:rsidR="00770D5C" w:rsidRDefault="00770D5C" w:rsidP="00770D5C"/>
    <w:p w14:paraId="4B783499" w14:textId="77777777" w:rsidR="00770D5C" w:rsidRDefault="00770D5C" w:rsidP="00770D5C">
      <w:r>
        <w:t xml:space="preserve">4.5.4 </w:t>
      </w:r>
      <w:r>
        <w:rPr>
          <w:rFonts w:hint="eastAsia"/>
        </w:rPr>
        <w:t>Анализ</w:t>
      </w:r>
      <w:r>
        <w:t xml:space="preserve"> </w:t>
      </w:r>
      <w:r>
        <w:rPr>
          <w:rFonts w:hint="eastAsia"/>
        </w:rPr>
        <w:t>результатов</w:t>
      </w:r>
      <w:r>
        <w:t xml:space="preserve"> </w:t>
      </w:r>
      <w:r>
        <w:rPr>
          <w:rFonts w:hint="eastAsia"/>
        </w:rPr>
        <w:t>экспериментального</w:t>
      </w:r>
      <w:r>
        <w:t xml:space="preserve"> </w:t>
      </w:r>
      <w:r>
        <w:rPr>
          <w:rFonts w:hint="eastAsia"/>
        </w:rPr>
        <w:t>исследования</w:t>
      </w:r>
    </w:p>
    <w:p w14:paraId="5D86B9F5" w14:textId="77777777" w:rsidR="00770D5C" w:rsidRDefault="00770D5C" w:rsidP="00770D5C"/>
    <w:p w14:paraId="1498C6D2" w14:textId="77777777" w:rsidR="00770D5C" w:rsidRDefault="00770D5C" w:rsidP="00770D5C">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44101F76" w14:textId="77777777" w:rsidR="00770D5C" w:rsidRDefault="00770D5C" w:rsidP="00770D5C"/>
    <w:p w14:paraId="3993BC0C" w14:textId="77777777" w:rsidR="00770D5C" w:rsidRDefault="00770D5C" w:rsidP="00770D5C">
      <w:r>
        <w:rPr>
          <w:rFonts w:hint="eastAsia"/>
        </w:rPr>
        <w:t>Заключение</w:t>
      </w:r>
    </w:p>
    <w:p w14:paraId="73A1EB74" w14:textId="77777777" w:rsidR="00770D5C" w:rsidRDefault="00770D5C" w:rsidP="00770D5C"/>
    <w:p w14:paraId="25D2ABD7" w14:textId="77777777" w:rsidR="00770D5C" w:rsidRDefault="00770D5C" w:rsidP="00770D5C">
      <w:r>
        <w:rPr>
          <w:rFonts w:hint="eastAsia"/>
        </w:rPr>
        <w:t>Список</w:t>
      </w:r>
      <w:r>
        <w:t xml:space="preserve"> </w:t>
      </w:r>
      <w:r>
        <w:rPr>
          <w:rFonts w:hint="eastAsia"/>
        </w:rPr>
        <w:t>литературы</w:t>
      </w:r>
    </w:p>
    <w:p w14:paraId="1E1723C2" w14:textId="77777777" w:rsidR="00770D5C" w:rsidRDefault="00770D5C" w:rsidP="00770D5C"/>
    <w:p w14:paraId="78C39C58" w14:textId="77777777" w:rsidR="00770D5C" w:rsidRDefault="00770D5C" w:rsidP="00770D5C">
      <w:r>
        <w:rPr>
          <w:rFonts w:hint="eastAsia"/>
        </w:rPr>
        <w:t>Приложение</w:t>
      </w:r>
      <w:r>
        <w:t xml:space="preserve"> </w:t>
      </w:r>
      <w:r>
        <w:rPr>
          <w:rFonts w:hint="eastAsia"/>
        </w:rPr>
        <w:t>А</w:t>
      </w:r>
    </w:p>
    <w:p w14:paraId="0351D821" w14:textId="77777777" w:rsidR="00770D5C" w:rsidRDefault="00770D5C" w:rsidP="00770D5C"/>
    <w:p w14:paraId="75DD1CB6" w14:textId="77777777" w:rsidR="00770D5C" w:rsidRDefault="00770D5C" w:rsidP="00770D5C">
      <w:r>
        <w:rPr>
          <w:rFonts w:hint="eastAsia"/>
        </w:rPr>
        <w:t>Приложение</w:t>
      </w:r>
      <w:r>
        <w:t xml:space="preserve"> </w:t>
      </w:r>
      <w:r>
        <w:rPr>
          <w:rFonts w:hint="eastAsia"/>
        </w:rPr>
        <w:t>Б</w:t>
      </w:r>
    </w:p>
    <w:p w14:paraId="3EA37133" w14:textId="77777777" w:rsidR="00770D5C" w:rsidRDefault="00770D5C" w:rsidP="00770D5C"/>
    <w:p w14:paraId="1F3A7E7B" w14:textId="77777777" w:rsidR="00770D5C" w:rsidRDefault="00770D5C" w:rsidP="00770D5C">
      <w:r>
        <w:t>5</w:t>
      </w:r>
    </w:p>
    <w:p w14:paraId="2212FD11" w14:textId="77777777" w:rsidR="00770D5C" w:rsidRDefault="00770D5C" w:rsidP="00770D5C"/>
    <w:p w14:paraId="67BA1A0C" w14:textId="4D833A7C" w:rsidR="00770D5C" w:rsidRPr="00770D5C" w:rsidRDefault="00770D5C" w:rsidP="00770D5C">
      <w:r>
        <w:rPr>
          <w:rFonts w:hint="eastAsia"/>
        </w:rPr>
        <w:t>ВВЕДЕНИЕ</w:t>
      </w:r>
    </w:p>
    <w:sectPr w:rsidR="00770D5C" w:rsidRPr="00770D5C" w:rsidSect="001F55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2FB4" w14:textId="77777777" w:rsidR="001F558F" w:rsidRDefault="001F558F">
      <w:pPr>
        <w:spacing w:after="0" w:line="240" w:lineRule="auto"/>
      </w:pPr>
      <w:r>
        <w:separator/>
      </w:r>
    </w:p>
  </w:endnote>
  <w:endnote w:type="continuationSeparator" w:id="0">
    <w:p w14:paraId="4C5A7E9B" w14:textId="77777777" w:rsidR="001F558F" w:rsidRDefault="001F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CF70" w14:textId="77777777" w:rsidR="001F558F" w:rsidRDefault="001F558F"/>
    <w:p w14:paraId="33FBFEBD" w14:textId="77777777" w:rsidR="001F558F" w:rsidRDefault="001F558F"/>
    <w:p w14:paraId="656866A9" w14:textId="77777777" w:rsidR="001F558F" w:rsidRDefault="001F558F"/>
    <w:p w14:paraId="71373E9A" w14:textId="77777777" w:rsidR="001F558F" w:rsidRDefault="001F558F"/>
    <w:p w14:paraId="6F6998A6" w14:textId="77777777" w:rsidR="001F558F" w:rsidRDefault="001F558F"/>
    <w:p w14:paraId="4111F823" w14:textId="77777777" w:rsidR="001F558F" w:rsidRDefault="001F558F"/>
    <w:p w14:paraId="69693CD7" w14:textId="77777777" w:rsidR="001F558F" w:rsidRDefault="001F55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0B5493" wp14:editId="32B857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1A17" w14:textId="77777777" w:rsidR="001F558F" w:rsidRDefault="001F55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0B54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2F1A17" w14:textId="77777777" w:rsidR="001F558F" w:rsidRDefault="001F55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4FF40D" w14:textId="77777777" w:rsidR="001F558F" w:rsidRDefault="001F558F"/>
    <w:p w14:paraId="6752586F" w14:textId="77777777" w:rsidR="001F558F" w:rsidRDefault="001F558F"/>
    <w:p w14:paraId="5D177FA0" w14:textId="77777777" w:rsidR="001F558F" w:rsidRDefault="001F55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140416" wp14:editId="4BED99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70709" w14:textId="77777777" w:rsidR="001F558F" w:rsidRDefault="001F558F"/>
                          <w:p w14:paraId="4FD5C8AC" w14:textId="77777777" w:rsidR="001F558F" w:rsidRDefault="001F55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1404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F70709" w14:textId="77777777" w:rsidR="001F558F" w:rsidRDefault="001F558F"/>
                    <w:p w14:paraId="4FD5C8AC" w14:textId="77777777" w:rsidR="001F558F" w:rsidRDefault="001F55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880D24" w14:textId="77777777" w:rsidR="001F558F" w:rsidRDefault="001F558F"/>
    <w:p w14:paraId="236D0D20" w14:textId="77777777" w:rsidR="001F558F" w:rsidRDefault="001F558F">
      <w:pPr>
        <w:rPr>
          <w:sz w:val="2"/>
          <w:szCs w:val="2"/>
        </w:rPr>
      </w:pPr>
    </w:p>
    <w:p w14:paraId="299D3F72" w14:textId="77777777" w:rsidR="001F558F" w:rsidRDefault="001F558F"/>
    <w:p w14:paraId="1097C272" w14:textId="77777777" w:rsidR="001F558F" w:rsidRDefault="001F558F">
      <w:pPr>
        <w:spacing w:after="0" w:line="240" w:lineRule="auto"/>
      </w:pPr>
    </w:p>
  </w:footnote>
  <w:footnote w:type="continuationSeparator" w:id="0">
    <w:p w14:paraId="3B260001" w14:textId="77777777" w:rsidR="001F558F" w:rsidRDefault="001F5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8F"/>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18909</TotalTime>
  <Pages>5</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2414</cp:revision>
  <cp:lastPrinted>2009-02-06T05:36:00Z</cp:lastPrinted>
  <dcterms:created xsi:type="dcterms:W3CDTF">2024-01-07T13:43:00Z</dcterms:created>
  <dcterms:modified xsi:type="dcterms:W3CDTF">2024-02-08T20:08:00Z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