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5FD7A"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hint="eastAsia"/>
          <w:b/>
          <w:bCs/>
          <w:color w:val="222222"/>
          <w:sz w:val="21"/>
          <w:szCs w:val="21"/>
        </w:rPr>
        <w:t>Хренов</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Алексей</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Владимирович</w:t>
      </w:r>
      <w:r w:rsidRPr="00F04C42">
        <w:rPr>
          <w:rFonts w:ascii="Helvetica" w:hAnsi="Helvetica" w:cs="Helvetica"/>
          <w:b/>
          <w:bCs/>
          <w:color w:val="222222"/>
          <w:sz w:val="21"/>
          <w:szCs w:val="21"/>
        </w:rPr>
        <w:t>.</w:t>
      </w:r>
    </w:p>
    <w:p w14:paraId="1689FC40"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hint="eastAsia"/>
          <w:b/>
          <w:bCs/>
          <w:color w:val="222222"/>
          <w:sz w:val="21"/>
          <w:szCs w:val="21"/>
        </w:rPr>
        <w:t>Участие</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сфингозина</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в</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проведении</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сигнала</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апоптоза</w:t>
      </w:r>
      <w:r w:rsidRPr="00F04C42">
        <w:rPr>
          <w:rFonts w:ascii="Helvetica" w:hAnsi="Helvetica" w:cs="Helvetica"/>
          <w:b/>
          <w:bCs/>
          <w:color w:val="222222"/>
          <w:sz w:val="21"/>
          <w:szCs w:val="21"/>
        </w:rPr>
        <w:t xml:space="preserve"> : </w:t>
      </w:r>
      <w:r w:rsidRPr="00F04C42">
        <w:rPr>
          <w:rFonts w:ascii="Helvetica" w:hAnsi="Helvetica" w:cs="Helvetica" w:hint="eastAsia"/>
          <w:b/>
          <w:bCs/>
          <w:color w:val="222222"/>
          <w:sz w:val="21"/>
          <w:szCs w:val="21"/>
        </w:rPr>
        <w:t>диссертация</w:t>
      </w:r>
      <w:r w:rsidRPr="00F04C42">
        <w:rPr>
          <w:rFonts w:ascii="Helvetica" w:hAnsi="Helvetica" w:cs="Helvetica"/>
          <w:b/>
          <w:bCs/>
          <w:color w:val="222222"/>
          <w:sz w:val="21"/>
          <w:szCs w:val="21"/>
        </w:rPr>
        <w:t xml:space="preserve"> ... </w:t>
      </w:r>
      <w:r w:rsidRPr="00F04C42">
        <w:rPr>
          <w:rFonts w:ascii="Helvetica" w:hAnsi="Helvetica" w:cs="Helvetica" w:hint="eastAsia"/>
          <w:b/>
          <w:bCs/>
          <w:color w:val="222222"/>
          <w:sz w:val="21"/>
          <w:szCs w:val="21"/>
        </w:rPr>
        <w:t>кандидата</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биологических</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наук</w:t>
      </w:r>
      <w:r w:rsidRPr="00F04C42">
        <w:rPr>
          <w:rFonts w:ascii="Helvetica" w:hAnsi="Helvetica" w:cs="Helvetica"/>
          <w:b/>
          <w:bCs/>
          <w:color w:val="222222"/>
          <w:sz w:val="21"/>
          <w:szCs w:val="21"/>
        </w:rPr>
        <w:t xml:space="preserve"> : 03.00.01. - </w:t>
      </w:r>
      <w:r w:rsidRPr="00F04C42">
        <w:rPr>
          <w:rFonts w:ascii="Helvetica" w:hAnsi="Helvetica" w:cs="Helvetica" w:hint="eastAsia"/>
          <w:b/>
          <w:bCs/>
          <w:color w:val="222222"/>
          <w:sz w:val="21"/>
          <w:szCs w:val="21"/>
        </w:rPr>
        <w:t>Москва</w:t>
      </w:r>
      <w:r w:rsidRPr="00F04C42">
        <w:rPr>
          <w:rFonts w:ascii="Helvetica" w:hAnsi="Helvetica" w:cs="Helvetica"/>
          <w:b/>
          <w:bCs/>
          <w:color w:val="222222"/>
          <w:sz w:val="21"/>
          <w:szCs w:val="21"/>
        </w:rPr>
        <w:t xml:space="preserve">, 1998. - 131 </w:t>
      </w:r>
      <w:r w:rsidRPr="00F04C42">
        <w:rPr>
          <w:rFonts w:ascii="Helvetica" w:hAnsi="Helvetica" w:cs="Helvetica" w:hint="eastAsia"/>
          <w:b/>
          <w:bCs/>
          <w:color w:val="222222"/>
          <w:sz w:val="21"/>
          <w:szCs w:val="21"/>
        </w:rPr>
        <w:t>с</w:t>
      </w:r>
      <w:r w:rsidRPr="00F04C42">
        <w:rPr>
          <w:rFonts w:ascii="Helvetica" w:hAnsi="Helvetica" w:cs="Helvetica"/>
          <w:b/>
          <w:bCs/>
          <w:color w:val="222222"/>
          <w:sz w:val="21"/>
          <w:szCs w:val="21"/>
        </w:rPr>
        <w:t xml:space="preserve">. : </w:t>
      </w:r>
      <w:r w:rsidRPr="00F04C42">
        <w:rPr>
          <w:rFonts w:ascii="Helvetica" w:hAnsi="Helvetica" w:cs="Helvetica" w:hint="eastAsia"/>
          <w:b/>
          <w:bCs/>
          <w:color w:val="222222"/>
          <w:sz w:val="21"/>
          <w:szCs w:val="21"/>
        </w:rPr>
        <w:t>ил</w:t>
      </w:r>
      <w:r w:rsidRPr="00F04C42">
        <w:rPr>
          <w:rFonts w:ascii="Helvetica" w:hAnsi="Helvetica" w:cs="Helvetica"/>
          <w:b/>
          <w:bCs/>
          <w:color w:val="222222"/>
          <w:sz w:val="21"/>
          <w:szCs w:val="21"/>
        </w:rPr>
        <w:t>.</w:t>
      </w:r>
    </w:p>
    <w:p w14:paraId="469EEF4D"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hint="eastAsia"/>
          <w:b/>
          <w:bCs/>
          <w:color w:val="222222"/>
          <w:sz w:val="21"/>
          <w:szCs w:val="21"/>
        </w:rPr>
        <w:t>больше</w:t>
      </w:r>
    </w:p>
    <w:p w14:paraId="5A4F44D2"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hint="eastAsia"/>
          <w:b/>
          <w:bCs/>
          <w:color w:val="222222"/>
          <w:sz w:val="21"/>
          <w:szCs w:val="21"/>
        </w:rPr>
        <w:t>Цитаты</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из</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текста</w:t>
      </w:r>
      <w:r w:rsidRPr="00F04C42">
        <w:rPr>
          <w:rFonts w:ascii="Helvetica" w:hAnsi="Helvetica" w:cs="Helvetica"/>
          <w:b/>
          <w:bCs/>
          <w:color w:val="222222"/>
          <w:sz w:val="21"/>
          <w:szCs w:val="21"/>
        </w:rPr>
        <w:t>:</w:t>
      </w:r>
    </w:p>
    <w:p w14:paraId="2E10230D"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hint="eastAsia"/>
          <w:b/>
          <w:bCs/>
          <w:color w:val="222222"/>
          <w:sz w:val="21"/>
          <w:szCs w:val="21"/>
        </w:rPr>
        <w:t>стр</w:t>
      </w:r>
      <w:r w:rsidRPr="00F04C42">
        <w:rPr>
          <w:rFonts w:ascii="Helvetica" w:hAnsi="Helvetica" w:cs="Helvetica"/>
          <w:b/>
          <w:bCs/>
          <w:color w:val="222222"/>
          <w:sz w:val="21"/>
          <w:szCs w:val="21"/>
        </w:rPr>
        <w:t>. 1</w:t>
      </w:r>
    </w:p>
    <w:p w14:paraId="3C1D7FBE"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hint="eastAsia"/>
          <w:b/>
          <w:bCs/>
          <w:color w:val="222222"/>
          <w:sz w:val="21"/>
          <w:szCs w:val="21"/>
        </w:rPr>
        <w:t>РОССИЙСКАЯ</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АКАДЕМИЯ</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НАУК</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ИНСТИТУТ</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БИОХИМИЧЕСКОЙ</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ФИЗИКИ</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им</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Н</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М</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ЭМАНУЭЛЯ</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На</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правах</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рукописи</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ХРЕНОВ</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Алексей</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Владимирович</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УЧАСТРШ</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СФИНГОЗИНА</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В</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ПРОВЕДЕНИИ</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СИГНАЛА</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АПОПТОЗА</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ДИССЕРТАЦИЯ</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на</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соискание</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ученой</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степени</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кандидата</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биологических</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наук</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Научный</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руководитель</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доктор</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биологических</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наук</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профессор</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Алесенко</w:t>
      </w:r>
    </w:p>
    <w:p w14:paraId="52BA6394"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hint="eastAsia"/>
          <w:b/>
          <w:bCs/>
          <w:color w:val="222222"/>
          <w:sz w:val="21"/>
          <w:szCs w:val="21"/>
        </w:rPr>
        <w:t>стр</w:t>
      </w:r>
      <w:r w:rsidRPr="00F04C42">
        <w:rPr>
          <w:rFonts w:ascii="Helvetica" w:hAnsi="Helvetica" w:cs="Helvetica"/>
          <w:b/>
          <w:bCs/>
          <w:color w:val="222222"/>
          <w:sz w:val="21"/>
          <w:szCs w:val="21"/>
        </w:rPr>
        <w:t>. 6</w:t>
      </w:r>
    </w:p>
    <w:p w14:paraId="538B1083"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hint="eastAsia"/>
          <w:b/>
          <w:bCs/>
          <w:color w:val="222222"/>
          <w:sz w:val="21"/>
          <w:szCs w:val="21"/>
        </w:rPr>
        <w:t>предположение</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о</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том</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что</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вторичным</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посредником</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при</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проведении</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сигналов</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клеточной</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пролиферации</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и</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гибели</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клетки</w:t>
      </w:r>
      <w:r w:rsidRPr="00F04C42">
        <w:rPr>
          <w:rFonts w:ascii="Helvetica" w:hAnsi="Helvetica" w:cs="Helvetica"/>
          <w:b/>
          <w:bCs/>
          <w:color w:val="222222"/>
          <w:sz w:val="21"/>
          <w:szCs w:val="21"/>
        </w:rPr>
        <w:t xml:space="preserve"> (90). </w:t>
      </w:r>
      <w:r w:rsidRPr="00F04C42">
        <w:rPr>
          <w:rFonts w:ascii="Helvetica" w:hAnsi="Helvetica" w:cs="Helvetica" w:hint="eastAsia"/>
          <w:b/>
          <w:bCs/>
          <w:color w:val="222222"/>
          <w:sz w:val="21"/>
          <w:szCs w:val="21"/>
        </w:rPr>
        <w:t>Однако</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о</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функциональной</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роли</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сфингозина</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в</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проведении</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сигнала</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апоптоза</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сведений</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в</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литературе</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крайне</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недостаточно</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Практически</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отсутствуют</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хведения</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о</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влиянии</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сфингозина</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на</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апоптоз</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ш</w:t>
      </w:r>
      <w:r w:rsidRPr="00F04C42">
        <w:rPr>
          <w:rFonts w:ascii="Helvetica" w:hAnsi="Helvetica" w:cs="Helvetica"/>
          <w:b/>
          <w:bCs/>
          <w:color w:val="222222"/>
          <w:sz w:val="21"/>
          <w:szCs w:val="21"/>
        </w:rPr>
        <w:t xml:space="preserve"> vivo. </w:t>
      </w:r>
      <w:r w:rsidRPr="00F04C42">
        <w:rPr>
          <w:rFonts w:ascii="Helvetica" w:hAnsi="Helvetica" w:cs="Helvetica" w:hint="eastAsia"/>
          <w:b/>
          <w:bCs/>
          <w:color w:val="222222"/>
          <w:sz w:val="21"/>
          <w:szCs w:val="21"/>
        </w:rPr>
        <w:t>Не</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проводилось</w:t>
      </w:r>
    </w:p>
    <w:p w14:paraId="19055313"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hint="eastAsia"/>
          <w:b/>
          <w:bCs/>
          <w:color w:val="222222"/>
          <w:sz w:val="21"/>
          <w:szCs w:val="21"/>
        </w:rPr>
        <w:t>стр</w:t>
      </w:r>
      <w:r w:rsidRPr="00F04C42">
        <w:rPr>
          <w:rFonts w:ascii="Helvetica" w:hAnsi="Helvetica" w:cs="Helvetica"/>
          <w:b/>
          <w:bCs/>
          <w:color w:val="222222"/>
          <w:sz w:val="21"/>
          <w:szCs w:val="21"/>
        </w:rPr>
        <w:t>. 103</w:t>
      </w:r>
    </w:p>
    <w:p w14:paraId="7C50BF70"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hint="eastAsia"/>
          <w:b/>
          <w:bCs/>
          <w:color w:val="222222"/>
          <w:sz w:val="21"/>
          <w:szCs w:val="21"/>
        </w:rPr>
        <w:t>Активация</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нуклеазы</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Транскрипционные</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факторы</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Ядро</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АПОПТОЗ</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Рис</w:t>
      </w:r>
      <w:r w:rsidRPr="00F04C42">
        <w:rPr>
          <w:rFonts w:ascii="Helvetica" w:hAnsi="Helvetica" w:cs="Helvetica"/>
          <w:b/>
          <w:bCs/>
          <w:color w:val="222222"/>
          <w:sz w:val="21"/>
          <w:szCs w:val="21"/>
        </w:rPr>
        <w:t xml:space="preserve">. 19. </w:t>
      </w:r>
      <w:r w:rsidRPr="00F04C42">
        <w:rPr>
          <w:rFonts w:ascii="Helvetica" w:hAnsi="Helvetica" w:cs="Helvetica" w:hint="eastAsia"/>
          <w:b/>
          <w:bCs/>
          <w:color w:val="222222"/>
          <w:sz w:val="21"/>
          <w:szCs w:val="21"/>
        </w:rPr>
        <w:t>Схема</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участия</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сфингозина</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в</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проведении</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сигнала</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апоптоза</w:t>
      </w:r>
      <w:r w:rsidRPr="00F04C42">
        <w:rPr>
          <w:rFonts w:ascii="Helvetica" w:hAnsi="Helvetica" w:cs="Helvetica"/>
          <w:b/>
          <w:bCs/>
          <w:color w:val="222222"/>
          <w:sz w:val="21"/>
          <w:szCs w:val="21"/>
        </w:rPr>
        <w:t xml:space="preserve">. 104 </w:t>
      </w:r>
      <w:r w:rsidRPr="00F04C42">
        <w:rPr>
          <w:rFonts w:ascii="Helvetica" w:hAnsi="Helvetica" w:cs="Helvetica" w:hint="eastAsia"/>
          <w:b/>
          <w:bCs/>
          <w:color w:val="222222"/>
          <w:sz w:val="21"/>
          <w:szCs w:val="21"/>
        </w:rPr>
        <w:t>ВЫВОДЫ</w:t>
      </w:r>
      <w:r w:rsidRPr="00F04C42">
        <w:rPr>
          <w:rFonts w:ascii="Helvetica" w:hAnsi="Helvetica" w:cs="Helvetica"/>
          <w:b/>
          <w:bCs/>
          <w:color w:val="222222"/>
          <w:sz w:val="21"/>
          <w:szCs w:val="21"/>
        </w:rPr>
        <w:t xml:space="preserve"> 1. </w:t>
      </w:r>
      <w:r w:rsidRPr="00F04C42">
        <w:rPr>
          <w:rFonts w:ascii="Helvetica" w:hAnsi="Helvetica" w:cs="Helvetica" w:hint="eastAsia"/>
          <w:b/>
          <w:bCs/>
          <w:color w:val="222222"/>
          <w:sz w:val="21"/>
          <w:szCs w:val="21"/>
        </w:rPr>
        <w:t>Изучено</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влияние</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сфингозина</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на</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фрагментацию</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ДНК</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в</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печени</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селезенке</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и</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тимусе</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мышей</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Показано</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что</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сфингозин</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в</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дозе</w:t>
      </w:r>
      <w:r w:rsidRPr="00F04C42">
        <w:rPr>
          <w:rFonts w:ascii="Helvetica" w:hAnsi="Helvetica" w:cs="Helvetica"/>
          <w:b/>
          <w:bCs/>
          <w:color w:val="222222"/>
          <w:sz w:val="21"/>
          <w:szCs w:val="21"/>
        </w:rPr>
        <w:t xml:space="preserve"> 20 </w:t>
      </w:r>
      <w:r w:rsidRPr="00F04C42">
        <w:rPr>
          <w:rFonts w:ascii="Helvetica" w:hAnsi="Helvetica" w:cs="Helvetica" w:hint="eastAsia"/>
          <w:b/>
          <w:bCs/>
          <w:color w:val="222222"/>
          <w:sz w:val="21"/>
          <w:szCs w:val="21"/>
        </w:rPr>
        <w:t>мкг</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на</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мышь</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вызывает</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крупноблочную</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фрагментацию</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ДНК</w:t>
      </w:r>
      <w:r w:rsidRPr="00F04C42">
        <w:rPr>
          <w:rFonts w:ascii="Helvetica" w:hAnsi="Helvetica" w:cs="Helvetica"/>
          <w:b/>
          <w:bCs/>
          <w:color w:val="222222"/>
          <w:sz w:val="21"/>
          <w:szCs w:val="21"/>
        </w:rPr>
        <w:t>,</w:t>
      </w:r>
    </w:p>
    <w:p w14:paraId="40CD2D17" w14:textId="77777777" w:rsidR="00F04C42" w:rsidRPr="00F04C42" w:rsidRDefault="00F04C42" w:rsidP="00F04C42">
      <w:pPr>
        <w:rPr>
          <w:rFonts w:ascii="Helvetica" w:hAnsi="Helvetica" w:cs="Helvetica"/>
          <w:b/>
          <w:bCs/>
          <w:color w:val="222222"/>
          <w:sz w:val="21"/>
          <w:szCs w:val="21"/>
        </w:rPr>
      </w:pPr>
    </w:p>
    <w:p w14:paraId="1A479982"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hint="eastAsia"/>
          <w:b/>
          <w:bCs/>
          <w:color w:val="222222"/>
          <w:sz w:val="21"/>
          <w:szCs w:val="21"/>
        </w:rPr>
        <w:t>Оглавление</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диссертации</w:t>
      </w:r>
    </w:p>
    <w:p w14:paraId="47D8D503"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hint="eastAsia"/>
          <w:b/>
          <w:bCs/>
          <w:color w:val="222222"/>
          <w:sz w:val="21"/>
          <w:szCs w:val="21"/>
        </w:rPr>
        <w:t>кандидат</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биологических</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наук</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Хренов</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Алексей</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Владимирович</w:t>
      </w:r>
    </w:p>
    <w:p w14:paraId="6470A430"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hint="eastAsia"/>
          <w:b/>
          <w:bCs/>
          <w:color w:val="222222"/>
          <w:sz w:val="21"/>
          <w:szCs w:val="21"/>
        </w:rPr>
        <w:lastRenderedPageBreak/>
        <w:t>СОДЕРЖАНИЕ</w:t>
      </w:r>
    </w:p>
    <w:p w14:paraId="5057A5F2" w14:textId="77777777" w:rsidR="00F04C42" w:rsidRPr="00F04C42" w:rsidRDefault="00F04C42" w:rsidP="00F04C42">
      <w:pPr>
        <w:rPr>
          <w:rFonts w:ascii="Helvetica" w:hAnsi="Helvetica" w:cs="Helvetica"/>
          <w:b/>
          <w:bCs/>
          <w:color w:val="222222"/>
          <w:sz w:val="21"/>
          <w:szCs w:val="21"/>
        </w:rPr>
      </w:pPr>
    </w:p>
    <w:p w14:paraId="4D860CF4"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hint="eastAsia"/>
          <w:b/>
          <w:bCs/>
          <w:color w:val="222222"/>
          <w:sz w:val="21"/>
          <w:szCs w:val="21"/>
        </w:rPr>
        <w:t>ВВЕДЕНИЕ</w:t>
      </w:r>
    </w:p>
    <w:p w14:paraId="2AABD6E4" w14:textId="77777777" w:rsidR="00F04C42" w:rsidRPr="00F04C42" w:rsidRDefault="00F04C42" w:rsidP="00F04C42">
      <w:pPr>
        <w:rPr>
          <w:rFonts w:ascii="Helvetica" w:hAnsi="Helvetica" w:cs="Helvetica"/>
          <w:b/>
          <w:bCs/>
          <w:color w:val="222222"/>
          <w:sz w:val="21"/>
          <w:szCs w:val="21"/>
        </w:rPr>
      </w:pPr>
    </w:p>
    <w:p w14:paraId="1D5FB209"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b/>
          <w:bCs/>
          <w:color w:val="222222"/>
          <w:sz w:val="21"/>
          <w:szCs w:val="21"/>
        </w:rPr>
        <w:t xml:space="preserve">1. </w:t>
      </w:r>
      <w:r w:rsidRPr="00F04C42">
        <w:rPr>
          <w:rFonts w:ascii="Helvetica" w:hAnsi="Helvetica" w:cs="Helvetica" w:hint="eastAsia"/>
          <w:b/>
          <w:bCs/>
          <w:color w:val="222222"/>
          <w:sz w:val="21"/>
          <w:szCs w:val="21"/>
        </w:rPr>
        <w:t>ОБЗОР</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ЛИТЕРАТУРЫ</w:t>
      </w:r>
    </w:p>
    <w:p w14:paraId="7B3DC880" w14:textId="77777777" w:rsidR="00F04C42" w:rsidRPr="00F04C42" w:rsidRDefault="00F04C42" w:rsidP="00F04C42">
      <w:pPr>
        <w:rPr>
          <w:rFonts w:ascii="Helvetica" w:hAnsi="Helvetica" w:cs="Helvetica"/>
          <w:b/>
          <w:bCs/>
          <w:color w:val="222222"/>
          <w:sz w:val="21"/>
          <w:szCs w:val="21"/>
        </w:rPr>
      </w:pPr>
    </w:p>
    <w:p w14:paraId="0C41D069"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b/>
          <w:bCs/>
          <w:color w:val="222222"/>
          <w:sz w:val="21"/>
          <w:szCs w:val="21"/>
        </w:rPr>
        <w:t xml:space="preserve">1.1. </w:t>
      </w:r>
      <w:r w:rsidRPr="00F04C42">
        <w:rPr>
          <w:rFonts w:ascii="Helvetica" w:hAnsi="Helvetica" w:cs="Helvetica" w:hint="eastAsia"/>
          <w:b/>
          <w:bCs/>
          <w:color w:val="222222"/>
          <w:sz w:val="21"/>
          <w:szCs w:val="21"/>
        </w:rPr>
        <w:t>Апоптоз</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и</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его</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индукторы</w:t>
      </w:r>
    </w:p>
    <w:p w14:paraId="53E51400" w14:textId="77777777" w:rsidR="00F04C42" w:rsidRPr="00F04C42" w:rsidRDefault="00F04C42" w:rsidP="00F04C42">
      <w:pPr>
        <w:rPr>
          <w:rFonts w:ascii="Helvetica" w:hAnsi="Helvetica" w:cs="Helvetica"/>
          <w:b/>
          <w:bCs/>
          <w:color w:val="222222"/>
          <w:sz w:val="21"/>
          <w:szCs w:val="21"/>
        </w:rPr>
      </w:pPr>
    </w:p>
    <w:p w14:paraId="163D2543"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b/>
          <w:bCs/>
          <w:color w:val="222222"/>
          <w:sz w:val="21"/>
          <w:szCs w:val="21"/>
        </w:rPr>
        <w:t xml:space="preserve">1.2. </w:t>
      </w:r>
      <w:r w:rsidRPr="00F04C42">
        <w:rPr>
          <w:rFonts w:ascii="Helvetica" w:hAnsi="Helvetica" w:cs="Helvetica" w:hint="eastAsia"/>
          <w:b/>
          <w:bCs/>
          <w:color w:val="222222"/>
          <w:sz w:val="21"/>
          <w:szCs w:val="21"/>
        </w:rPr>
        <w:t>Сфингозин</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и</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сфингомиелиновый</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цикл</w:t>
      </w:r>
    </w:p>
    <w:p w14:paraId="42CB25F9" w14:textId="77777777" w:rsidR="00F04C42" w:rsidRPr="00F04C42" w:rsidRDefault="00F04C42" w:rsidP="00F04C42">
      <w:pPr>
        <w:rPr>
          <w:rFonts w:ascii="Helvetica" w:hAnsi="Helvetica" w:cs="Helvetica"/>
          <w:b/>
          <w:bCs/>
          <w:color w:val="222222"/>
          <w:sz w:val="21"/>
          <w:szCs w:val="21"/>
        </w:rPr>
      </w:pPr>
    </w:p>
    <w:p w14:paraId="067CA8DD"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b/>
          <w:bCs/>
          <w:color w:val="222222"/>
          <w:sz w:val="21"/>
          <w:szCs w:val="21"/>
        </w:rPr>
        <w:t xml:space="preserve">1.3. </w:t>
      </w:r>
      <w:r w:rsidRPr="00F04C42">
        <w:rPr>
          <w:rFonts w:ascii="Helvetica" w:hAnsi="Helvetica" w:cs="Helvetica" w:hint="eastAsia"/>
          <w:b/>
          <w:bCs/>
          <w:color w:val="222222"/>
          <w:sz w:val="21"/>
          <w:szCs w:val="21"/>
        </w:rPr>
        <w:t>Свойства</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сфингозина</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в</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клетке</w:t>
      </w:r>
    </w:p>
    <w:p w14:paraId="7766CCDF" w14:textId="77777777" w:rsidR="00F04C42" w:rsidRPr="00F04C42" w:rsidRDefault="00F04C42" w:rsidP="00F04C42">
      <w:pPr>
        <w:rPr>
          <w:rFonts w:ascii="Helvetica" w:hAnsi="Helvetica" w:cs="Helvetica"/>
          <w:b/>
          <w:bCs/>
          <w:color w:val="222222"/>
          <w:sz w:val="21"/>
          <w:szCs w:val="21"/>
        </w:rPr>
      </w:pPr>
    </w:p>
    <w:p w14:paraId="3DCE75C2"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b/>
          <w:bCs/>
          <w:color w:val="222222"/>
          <w:sz w:val="21"/>
          <w:szCs w:val="21"/>
        </w:rPr>
        <w:t xml:space="preserve">1.4. </w:t>
      </w:r>
      <w:r w:rsidRPr="00F04C42">
        <w:rPr>
          <w:rFonts w:ascii="Helvetica" w:hAnsi="Helvetica" w:cs="Helvetica" w:hint="eastAsia"/>
          <w:b/>
          <w:bCs/>
          <w:color w:val="222222"/>
          <w:sz w:val="21"/>
          <w:szCs w:val="21"/>
        </w:rPr>
        <w:t>Возможные</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механизмы</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действия</w:t>
      </w:r>
    </w:p>
    <w:p w14:paraId="348858F0" w14:textId="77777777" w:rsidR="00F04C42" w:rsidRPr="00F04C42" w:rsidRDefault="00F04C42" w:rsidP="00F04C42">
      <w:pPr>
        <w:rPr>
          <w:rFonts w:ascii="Helvetica" w:hAnsi="Helvetica" w:cs="Helvetica"/>
          <w:b/>
          <w:bCs/>
          <w:color w:val="222222"/>
          <w:sz w:val="21"/>
          <w:szCs w:val="21"/>
        </w:rPr>
      </w:pPr>
    </w:p>
    <w:p w14:paraId="6DC8B146"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hint="eastAsia"/>
          <w:b/>
          <w:bCs/>
          <w:color w:val="222222"/>
          <w:sz w:val="21"/>
          <w:szCs w:val="21"/>
        </w:rPr>
        <w:t>сфингозина</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при</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апоптозе</w:t>
      </w:r>
    </w:p>
    <w:p w14:paraId="4745AC36" w14:textId="77777777" w:rsidR="00F04C42" w:rsidRPr="00F04C42" w:rsidRDefault="00F04C42" w:rsidP="00F04C42">
      <w:pPr>
        <w:rPr>
          <w:rFonts w:ascii="Helvetica" w:hAnsi="Helvetica" w:cs="Helvetica"/>
          <w:b/>
          <w:bCs/>
          <w:color w:val="222222"/>
          <w:sz w:val="21"/>
          <w:szCs w:val="21"/>
        </w:rPr>
      </w:pPr>
    </w:p>
    <w:p w14:paraId="56EC6F1B"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b/>
          <w:bCs/>
          <w:color w:val="222222"/>
          <w:sz w:val="21"/>
          <w:szCs w:val="21"/>
        </w:rPr>
        <w:t xml:space="preserve">1.4.1. </w:t>
      </w:r>
      <w:r w:rsidRPr="00F04C42">
        <w:rPr>
          <w:rFonts w:ascii="Helvetica" w:hAnsi="Helvetica" w:cs="Helvetica" w:hint="eastAsia"/>
          <w:b/>
          <w:bCs/>
          <w:color w:val="222222"/>
          <w:sz w:val="21"/>
          <w:szCs w:val="21"/>
        </w:rPr>
        <w:t>Взаимодействие</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с</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ДНК</w:t>
      </w:r>
    </w:p>
    <w:p w14:paraId="476F3055" w14:textId="77777777" w:rsidR="00F04C42" w:rsidRPr="00F04C42" w:rsidRDefault="00F04C42" w:rsidP="00F04C42">
      <w:pPr>
        <w:rPr>
          <w:rFonts w:ascii="Helvetica" w:hAnsi="Helvetica" w:cs="Helvetica"/>
          <w:b/>
          <w:bCs/>
          <w:color w:val="222222"/>
          <w:sz w:val="21"/>
          <w:szCs w:val="21"/>
        </w:rPr>
      </w:pPr>
    </w:p>
    <w:p w14:paraId="0F9DF856"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b/>
          <w:bCs/>
          <w:color w:val="222222"/>
          <w:sz w:val="21"/>
          <w:szCs w:val="21"/>
        </w:rPr>
        <w:t xml:space="preserve">1.4.2. </w:t>
      </w:r>
      <w:r w:rsidRPr="00F04C42">
        <w:rPr>
          <w:rFonts w:ascii="Helvetica" w:hAnsi="Helvetica" w:cs="Helvetica" w:hint="eastAsia"/>
          <w:b/>
          <w:bCs/>
          <w:color w:val="222222"/>
          <w:sz w:val="21"/>
          <w:szCs w:val="21"/>
        </w:rPr>
        <w:t>Ингибирование</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ПК</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С</w:t>
      </w:r>
    </w:p>
    <w:p w14:paraId="3A4CAB59" w14:textId="77777777" w:rsidR="00F04C42" w:rsidRPr="00F04C42" w:rsidRDefault="00F04C42" w:rsidP="00F04C42">
      <w:pPr>
        <w:rPr>
          <w:rFonts w:ascii="Helvetica" w:hAnsi="Helvetica" w:cs="Helvetica"/>
          <w:b/>
          <w:bCs/>
          <w:color w:val="222222"/>
          <w:sz w:val="21"/>
          <w:szCs w:val="21"/>
        </w:rPr>
      </w:pPr>
    </w:p>
    <w:p w14:paraId="2A564056"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b/>
          <w:bCs/>
          <w:color w:val="222222"/>
          <w:sz w:val="21"/>
          <w:szCs w:val="21"/>
        </w:rPr>
        <w:t xml:space="preserve">1.4.3. </w:t>
      </w:r>
      <w:r w:rsidRPr="00F04C42">
        <w:rPr>
          <w:rFonts w:ascii="Helvetica" w:hAnsi="Helvetica" w:cs="Helvetica" w:hint="eastAsia"/>
          <w:b/>
          <w:bCs/>
          <w:color w:val="222222"/>
          <w:sz w:val="21"/>
          <w:szCs w:val="21"/>
        </w:rPr>
        <w:t>ПК</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С</w:t>
      </w:r>
      <w:r w:rsidRPr="00F04C42">
        <w:rPr>
          <w:rFonts w:ascii="Helvetica" w:hAnsi="Helvetica" w:cs="Helvetica"/>
          <w:b/>
          <w:bCs/>
          <w:color w:val="222222"/>
          <w:sz w:val="21"/>
          <w:szCs w:val="21"/>
        </w:rPr>
        <w:t xml:space="preserve"> - </w:t>
      </w:r>
      <w:r w:rsidRPr="00F04C42">
        <w:rPr>
          <w:rFonts w:ascii="Helvetica" w:hAnsi="Helvetica" w:cs="Helvetica" w:hint="eastAsia"/>
          <w:b/>
          <w:bCs/>
          <w:color w:val="222222"/>
          <w:sz w:val="21"/>
          <w:szCs w:val="21"/>
        </w:rPr>
        <w:t>независимые</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пути</w:t>
      </w:r>
    </w:p>
    <w:p w14:paraId="49EEF643" w14:textId="77777777" w:rsidR="00F04C42" w:rsidRPr="00F04C42" w:rsidRDefault="00F04C42" w:rsidP="00F04C42">
      <w:pPr>
        <w:rPr>
          <w:rFonts w:ascii="Helvetica" w:hAnsi="Helvetica" w:cs="Helvetica"/>
          <w:b/>
          <w:bCs/>
          <w:color w:val="222222"/>
          <w:sz w:val="21"/>
          <w:szCs w:val="21"/>
        </w:rPr>
      </w:pPr>
    </w:p>
    <w:p w14:paraId="6F6A4C11"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b/>
          <w:bCs/>
          <w:color w:val="222222"/>
          <w:sz w:val="21"/>
          <w:szCs w:val="21"/>
        </w:rPr>
        <w:t xml:space="preserve">1.5. </w:t>
      </w:r>
      <w:r w:rsidRPr="00F04C42">
        <w:rPr>
          <w:rFonts w:ascii="Helvetica" w:hAnsi="Helvetica" w:cs="Helvetica" w:hint="eastAsia"/>
          <w:b/>
          <w:bCs/>
          <w:color w:val="222222"/>
          <w:sz w:val="21"/>
          <w:szCs w:val="21"/>
        </w:rPr>
        <w:t>Индукторы</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апоптоза</w:t>
      </w:r>
    </w:p>
    <w:p w14:paraId="5BF51F4F" w14:textId="77777777" w:rsidR="00F04C42" w:rsidRPr="00F04C42" w:rsidRDefault="00F04C42" w:rsidP="00F04C42">
      <w:pPr>
        <w:rPr>
          <w:rFonts w:ascii="Helvetica" w:hAnsi="Helvetica" w:cs="Helvetica"/>
          <w:b/>
          <w:bCs/>
          <w:color w:val="222222"/>
          <w:sz w:val="21"/>
          <w:szCs w:val="21"/>
        </w:rPr>
      </w:pPr>
    </w:p>
    <w:p w14:paraId="65BF12B5"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b/>
          <w:bCs/>
          <w:color w:val="222222"/>
          <w:sz w:val="21"/>
          <w:szCs w:val="21"/>
        </w:rPr>
        <w:t xml:space="preserve">1.5.1. </w:t>
      </w:r>
      <w:r w:rsidRPr="00F04C42">
        <w:rPr>
          <w:rFonts w:ascii="Helvetica" w:hAnsi="Helvetica" w:cs="Helvetica" w:hint="eastAsia"/>
          <w:b/>
          <w:bCs/>
          <w:color w:val="222222"/>
          <w:sz w:val="21"/>
          <w:szCs w:val="21"/>
        </w:rPr>
        <w:t>ФНО</w:t>
      </w:r>
      <w:r w:rsidRPr="00F04C42">
        <w:rPr>
          <w:rFonts w:ascii="Helvetica" w:hAnsi="Helvetica" w:cs="Helvetica"/>
          <w:b/>
          <w:bCs/>
          <w:color w:val="222222"/>
          <w:sz w:val="21"/>
          <w:szCs w:val="21"/>
        </w:rPr>
        <w:t>-</w:t>
      </w:r>
      <w:r w:rsidRPr="00F04C42">
        <w:rPr>
          <w:rFonts w:ascii="Helvetica" w:hAnsi="Helvetica" w:cs="Helvetica" w:hint="eastAsia"/>
          <w:b/>
          <w:bCs/>
          <w:color w:val="222222"/>
          <w:sz w:val="21"/>
          <w:szCs w:val="21"/>
        </w:rPr>
        <w:t>а</w:t>
      </w:r>
    </w:p>
    <w:p w14:paraId="6E3D9101" w14:textId="77777777" w:rsidR="00F04C42" w:rsidRPr="00F04C42" w:rsidRDefault="00F04C42" w:rsidP="00F04C42">
      <w:pPr>
        <w:rPr>
          <w:rFonts w:ascii="Helvetica" w:hAnsi="Helvetica" w:cs="Helvetica"/>
          <w:b/>
          <w:bCs/>
          <w:color w:val="222222"/>
          <w:sz w:val="21"/>
          <w:szCs w:val="21"/>
        </w:rPr>
      </w:pPr>
    </w:p>
    <w:p w14:paraId="4AF0B8BE"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b/>
          <w:bCs/>
          <w:color w:val="222222"/>
          <w:sz w:val="21"/>
          <w:szCs w:val="21"/>
        </w:rPr>
        <w:t xml:space="preserve">1.5.2. </w:t>
      </w:r>
      <w:r w:rsidRPr="00F04C42">
        <w:rPr>
          <w:rFonts w:ascii="Helvetica" w:hAnsi="Helvetica" w:cs="Helvetica" w:hint="eastAsia"/>
          <w:b/>
          <w:bCs/>
          <w:color w:val="222222"/>
          <w:sz w:val="21"/>
          <w:szCs w:val="21"/>
        </w:rPr>
        <w:t>Фумонизин</w:t>
      </w:r>
    </w:p>
    <w:p w14:paraId="0FEC21B9" w14:textId="77777777" w:rsidR="00F04C42" w:rsidRPr="00F04C42" w:rsidRDefault="00F04C42" w:rsidP="00F04C42">
      <w:pPr>
        <w:rPr>
          <w:rFonts w:ascii="Helvetica" w:hAnsi="Helvetica" w:cs="Helvetica"/>
          <w:b/>
          <w:bCs/>
          <w:color w:val="222222"/>
          <w:sz w:val="21"/>
          <w:szCs w:val="21"/>
        </w:rPr>
      </w:pPr>
    </w:p>
    <w:p w14:paraId="70D681BB"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b/>
          <w:bCs/>
          <w:color w:val="222222"/>
          <w:sz w:val="21"/>
          <w:szCs w:val="21"/>
        </w:rPr>
        <w:lastRenderedPageBreak/>
        <w:t xml:space="preserve">1.5.3. </w:t>
      </w:r>
      <w:r w:rsidRPr="00F04C42">
        <w:rPr>
          <w:rFonts w:ascii="Helvetica" w:hAnsi="Helvetica" w:cs="Helvetica" w:hint="eastAsia"/>
          <w:b/>
          <w:bCs/>
          <w:color w:val="222222"/>
          <w:sz w:val="21"/>
          <w:szCs w:val="21"/>
        </w:rPr>
        <w:t>Циклогексимид</w:t>
      </w:r>
    </w:p>
    <w:p w14:paraId="703BE6BB" w14:textId="77777777" w:rsidR="00F04C42" w:rsidRPr="00F04C42" w:rsidRDefault="00F04C42" w:rsidP="00F04C42">
      <w:pPr>
        <w:rPr>
          <w:rFonts w:ascii="Helvetica" w:hAnsi="Helvetica" w:cs="Helvetica"/>
          <w:b/>
          <w:bCs/>
          <w:color w:val="222222"/>
          <w:sz w:val="21"/>
          <w:szCs w:val="21"/>
        </w:rPr>
      </w:pPr>
    </w:p>
    <w:p w14:paraId="450F8141"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b/>
          <w:bCs/>
          <w:color w:val="222222"/>
          <w:sz w:val="21"/>
          <w:szCs w:val="21"/>
        </w:rPr>
        <w:t xml:space="preserve">1.6. </w:t>
      </w:r>
      <w:r w:rsidRPr="00F04C42">
        <w:rPr>
          <w:rFonts w:ascii="Helvetica" w:hAnsi="Helvetica" w:cs="Helvetica" w:hint="eastAsia"/>
          <w:b/>
          <w:bCs/>
          <w:color w:val="222222"/>
          <w:sz w:val="21"/>
          <w:szCs w:val="21"/>
        </w:rPr>
        <w:t>Участие</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церамидав</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процессе</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апоптоза</w:t>
      </w:r>
    </w:p>
    <w:p w14:paraId="7EDE750C" w14:textId="77777777" w:rsidR="00F04C42" w:rsidRPr="00F04C42" w:rsidRDefault="00F04C42" w:rsidP="00F04C42">
      <w:pPr>
        <w:rPr>
          <w:rFonts w:ascii="Helvetica" w:hAnsi="Helvetica" w:cs="Helvetica"/>
          <w:b/>
          <w:bCs/>
          <w:color w:val="222222"/>
          <w:sz w:val="21"/>
          <w:szCs w:val="21"/>
        </w:rPr>
      </w:pPr>
    </w:p>
    <w:p w14:paraId="373D56C7"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b/>
          <w:bCs/>
          <w:color w:val="222222"/>
          <w:sz w:val="21"/>
          <w:szCs w:val="21"/>
        </w:rPr>
        <w:t xml:space="preserve">1.7. </w:t>
      </w:r>
      <w:r w:rsidRPr="00F04C42">
        <w:rPr>
          <w:rFonts w:ascii="Helvetica" w:hAnsi="Helvetica" w:cs="Helvetica" w:hint="eastAsia"/>
          <w:b/>
          <w:bCs/>
          <w:color w:val="222222"/>
          <w:sz w:val="21"/>
          <w:szCs w:val="21"/>
        </w:rPr>
        <w:t>Соотношение</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роли</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церамида</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и</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сфингозина</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в</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апоптозе</w:t>
      </w:r>
    </w:p>
    <w:p w14:paraId="4736EF3A" w14:textId="77777777" w:rsidR="00F04C42" w:rsidRPr="00F04C42" w:rsidRDefault="00F04C42" w:rsidP="00F04C42">
      <w:pPr>
        <w:rPr>
          <w:rFonts w:ascii="Helvetica" w:hAnsi="Helvetica" w:cs="Helvetica"/>
          <w:b/>
          <w:bCs/>
          <w:color w:val="222222"/>
          <w:sz w:val="21"/>
          <w:szCs w:val="21"/>
        </w:rPr>
      </w:pPr>
    </w:p>
    <w:p w14:paraId="2184633B"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b/>
          <w:bCs/>
          <w:color w:val="222222"/>
          <w:sz w:val="21"/>
          <w:szCs w:val="21"/>
        </w:rPr>
        <w:t xml:space="preserve">2. </w:t>
      </w:r>
      <w:r w:rsidRPr="00F04C42">
        <w:rPr>
          <w:rFonts w:ascii="Helvetica" w:hAnsi="Helvetica" w:cs="Helvetica" w:hint="eastAsia"/>
          <w:b/>
          <w:bCs/>
          <w:color w:val="222222"/>
          <w:sz w:val="21"/>
          <w:szCs w:val="21"/>
        </w:rPr>
        <w:t>МАТЕРИАЛЫ</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И</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МЕТОДЫ</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ИССЛЕДОВАНИЯ</w:t>
      </w:r>
    </w:p>
    <w:p w14:paraId="6EDF9C22" w14:textId="77777777" w:rsidR="00F04C42" w:rsidRPr="00F04C42" w:rsidRDefault="00F04C42" w:rsidP="00F04C42">
      <w:pPr>
        <w:rPr>
          <w:rFonts w:ascii="Helvetica" w:hAnsi="Helvetica" w:cs="Helvetica"/>
          <w:b/>
          <w:bCs/>
          <w:color w:val="222222"/>
          <w:sz w:val="21"/>
          <w:szCs w:val="21"/>
        </w:rPr>
      </w:pPr>
    </w:p>
    <w:p w14:paraId="1375AC0E"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b/>
          <w:bCs/>
          <w:color w:val="222222"/>
          <w:sz w:val="21"/>
          <w:szCs w:val="21"/>
        </w:rPr>
        <w:t xml:space="preserve">2.1. </w:t>
      </w:r>
      <w:r w:rsidRPr="00F04C42">
        <w:rPr>
          <w:rFonts w:ascii="Helvetica" w:hAnsi="Helvetica" w:cs="Helvetica" w:hint="eastAsia"/>
          <w:b/>
          <w:bCs/>
          <w:color w:val="222222"/>
          <w:sz w:val="21"/>
          <w:szCs w:val="21"/>
        </w:rPr>
        <w:t>Реактивы</w:t>
      </w:r>
    </w:p>
    <w:p w14:paraId="2456578D" w14:textId="77777777" w:rsidR="00F04C42" w:rsidRPr="00F04C42" w:rsidRDefault="00F04C42" w:rsidP="00F04C42">
      <w:pPr>
        <w:rPr>
          <w:rFonts w:ascii="Helvetica" w:hAnsi="Helvetica" w:cs="Helvetica"/>
          <w:b/>
          <w:bCs/>
          <w:color w:val="222222"/>
          <w:sz w:val="21"/>
          <w:szCs w:val="21"/>
        </w:rPr>
      </w:pPr>
    </w:p>
    <w:p w14:paraId="1F69741F"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b/>
          <w:bCs/>
          <w:color w:val="222222"/>
          <w:sz w:val="21"/>
          <w:szCs w:val="21"/>
        </w:rPr>
        <w:t xml:space="preserve">2.2. </w:t>
      </w:r>
      <w:r w:rsidRPr="00F04C42">
        <w:rPr>
          <w:rFonts w:ascii="Helvetica" w:hAnsi="Helvetica" w:cs="Helvetica" w:hint="eastAsia"/>
          <w:b/>
          <w:bCs/>
          <w:color w:val="222222"/>
          <w:sz w:val="21"/>
          <w:szCs w:val="21"/>
        </w:rPr>
        <w:t>Биологическая</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модель</w:t>
      </w:r>
    </w:p>
    <w:p w14:paraId="2B989012" w14:textId="77777777" w:rsidR="00F04C42" w:rsidRPr="00F04C42" w:rsidRDefault="00F04C42" w:rsidP="00F04C42">
      <w:pPr>
        <w:rPr>
          <w:rFonts w:ascii="Helvetica" w:hAnsi="Helvetica" w:cs="Helvetica"/>
          <w:b/>
          <w:bCs/>
          <w:color w:val="222222"/>
          <w:sz w:val="21"/>
          <w:szCs w:val="21"/>
        </w:rPr>
      </w:pPr>
    </w:p>
    <w:p w14:paraId="16DBCEF8"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b/>
          <w:bCs/>
          <w:color w:val="222222"/>
          <w:sz w:val="21"/>
          <w:szCs w:val="21"/>
        </w:rPr>
        <w:t xml:space="preserve">2.3. </w:t>
      </w:r>
      <w:r w:rsidRPr="00F04C42">
        <w:rPr>
          <w:rFonts w:ascii="Helvetica" w:hAnsi="Helvetica" w:cs="Helvetica" w:hint="eastAsia"/>
          <w:b/>
          <w:bCs/>
          <w:color w:val="222222"/>
          <w:sz w:val="21"/>
          <w:szCs w:val="21"/>
        </w:rPr>
        <w:t>Препаративные</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методы</w:t>
      </w:r>
    </w:p>
    <w:p w14:paraId="099FBE10" w14:textId="77777777" w:rsidR="00F04C42" w:rsidRPr="00F04C42" w:rsidRDefault="00F04C42" w:rsidP="00F04C42">
      <w:pPr>
        <w:rPr>
          <w:rFonts w:ascii="Helvetica" w:hAnsi="Helvetica" w:cs="Helvetica"/>
          <w:b/>
          <w:bCs/>
          <w:color w:val="222222"/>
          <w:sz w:val="21"/>
          <w:szCs w:val="21"/>
        </w:rPr>
      </w:pPr>
    </w:p>
    <w:p w14:paraId="504B279B"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b/>
          <w:bCs/>
          <w:color w:val="222222"/>
          <w:sz w:val="21"/>
          <w:szCs w:val="21"/>
        </w:rPr>
        <w:t xml:space="preserve">2.3.1. </w:t>
      </w:r>
      <w:r w:rsidRPr="00F04C42">
        <w:rPr>
          <w:rFonts w:ascii="Helvetica" w:hAnsi="Helvetica" w:cs="Helvetica" w:hint="eastAsia"/>
          <w:b/>
          <w:bCs/>
          <w:color w:val="222222"/>
          <w:sz w:val="21"/>
          <w:szCs w:val="21"/>
        </w:rPr>
        <w:t>Получение</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фракции</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гомогената</w:t>
      </w:r>
    </w:p>
    <w:p w14:paraId="6E3B3D32" w14:textId="77777777" w:rsidR="00F04C42" w:rsidRPr="00F04C42" w:rsidRDefault="00F04C42" w:rsidP="00F04C42">
      <w:pPr>
        <w:rPr>
          <w:rFonts w:ascii="Helvetica" w:hAnsi="Helvetica" w:cs="Helvetica"/>
          <w:b/>
          <w:bCs/>
          <w:color w:val="222222"/>
          <w:sz w:val="21"/>
          <w:szCs w:val="21"/>
        </w:rPr>
      </w:pPr>
    </w:p>
    <w:p w14:paraId="71A7A9D6"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b/>
          <w:bCs/>
          <w:color w:val="222222"/>
          <w:sz w:val="21"/>
          <w:szCs w:val="21"/>
        </w:rPr>
        <w:t xml:space="preserve">2.3.2. </w:t>
      </w:r>
      <w:r w:rsidRPr="00F04C42">
        <w:rPr>
          <w:rFonts w:ascii="Helvetica" w:hAnsi="Helvetica" w:cs="Helvetica" w:hint="eastAsia"/>
          <w:b/>
          <w:bCs/>
          <w:color w:val="222222"/>
          <w:sz w:val="21"/>
          <w:szCs w:val="21"/>
        </w:rPr>
        <w:t>Приготовление</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суспензии</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клеток</w:t>
      </w:r>
    </w:p>
    <w:p w14:paraId="482B6E8D" w14:textId="77777777" w:rsidR="00F04C42" w:rsidRPr="00F04C42" w:rsidRDefault="00F04C42" w:rsidP="00F04C42">
      <w:pPr>
        <w:rPr>
          <w:rFonts w:ascii="Helvetica" w:hAnsi="Helvetica" w:cs="Helvetica"/>
          <w:b/>
          <w:bCs/>
          <w:color w:val="222222"/>
          <w:sz w:val="21"/>
          <w:szCs w:val="21"/>
        </w:rPr>
      </w:pPr>
    </w:p>
    <w:p w14:paraId="453D0225"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hint="eastAsia"/>
          <w:b/>
          <w:bCs/>
          <w:color w:val="222222"/>
          <w:sz w:val="21"/>
          <w:szCs w:val="21"/>
        </w:rPr>
        <w:t>селезенки</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и</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тимуса</w:t>
      </w:r>
    </w:p>
    <w:p w14:paraId="508826FF" w14:textId="77777777" w:rsidR="00F04C42" w:rsidRPr="00F04C42" w:rsidRDefault="00F04C42" w:rsidP="00F04C42">
      <w:pPr>
        <w:rPr>
          <w:rFonts w:ascii="Helvetica" w:hAnsi="Helvetica" w:cs="Helvetica"/>
          <w:b/>
          <w:bCs/>
          <w:color w:val="222222"/>
          <w:sz w:val="21"/>
          <w:szCs w:val="21"/>
        </w:rPr>
      </w:pPr>
    </w:p>
    <w:p w14:paraId="124CF183"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b/>
          <w:bCs/>
          <w:color w:val="222222"/>
          <w:sz w:val="21"/>
          <w:szCs w:val="21"/>
        </w:rPr>
        <w:t xml:space="preserve">2.3.3. </w:t>
      </w:r>
      <w:r w:rsidRPr="00F04C42">
        <w:rPr>
          <w:rFonts w:ascii="Helvetica" w:hAnsi="Helvetica" w:cs="Helvetica" w:hint="eastAsia"/>
          <w:b/>
          <w:bCs/>
          <w:color w:val="222222"/>
          <w:sz w:val="21"/>
          <w:szCs w:val="21"/>
        </w:rPr>
        <w:t>Экстракция</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липидов</w:t>
      </w:r>
    </w:p>
    <w:p w14:paraId="2CD9DF25" w14:textId="77777777" w:rsidR="00F04C42" w:rsidRPr="00F04C42" w:rsidRDefault="00F04C42" w:rsidP="00F04C42">
      <w:pPr>
        <w:rPr>
          <w:rFonts w:ascii="Helvetica" w:hAnsi="Helvetica" w:cs="Helvetica"/>
          <w:b/>
          <w:bCs/>
          <w:color w:val="222222"/>
          <w:sz w:val="21"/>
          <w:szCs w:val="21"/>
        </w:rPr>
      </w:pPr>
    </w:p>
    <w:p w14:paraId="3D525CE4"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b/>
          <w:bCs/>
          <w:color w:val="222222"/>
          <w:sz w:val="21"/>
          <w:szCs w:val="21"/>
        </w:rPr>
        <w:t xml:space="preserve">2.3.4. </w:t>
      </w:r>
      <w:r w:rsidRPr="00F04C42">
        <w:rPr>
          <w:rFonts w:ascii="Helvetica" w:hAnsi="Helvetica" w:cs="Helvetica" w:hint="eastAsia"/>
          <w:b/>
          <w:bCs/>
          <w:color w:val="222222"/>
          <w:sz w:val="21"/>
          <w:szCs w:val="21"/>
        </w:rPr>
        <w:t>Выделение</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низкополимерной</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ДНК</w:t>
      </w:r>
    </w:p>
    <w:p w14:paraId="1BC2777D" w14:textId="77777777" w:rsidR="00F04C42" w:rsidRPr="00F04C42" w:rsidRDefault="00F04C42" w:rsidP="00F04C42">
      <w:pPr>
        <w:rPr>
          <w:rFonts w:ascii="Helvetica" w:hAnsi="Helvetica" w:cs="Helvetica"/>
          <w:b/>
          <w:bCs/>
          <w:color w:val="222222"/>
          <w:sz w:val="21"/>
          <w:szCs w:val="21"/>
        </w:rPr>
      </w:pPr>
    </w:p>
    <w:p w14:paraId="0E6EB607"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b/>
          <w:bCs/>
          <w:color w:val="222222"/>
          <w:sz w:val="21"/>
          <w:szCs w:val="21"/>
        </w:rPr>
        <w:t xml:space="preserve">2.4. </w:t>
      </w:r>
      <w:r w:rsidRPr="00F04C42">
        <w:rPr>
          <w:rFonts w:ascii="Helvetica" w:hAnsi="Helvetica" w:cs="Helvetica" w:hint="eastAsia"/>
          <w:b/>
          <w:bCs/>
          <w:color w:val="222222"/>
          <w:sz w:val="21"/>
          <w:szCs w:val="21"/>
        </w:rPr>
        <w:t>Аналитические</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методы</w:t>
      </w:r>
    </w:p>
    <w:p w14:paraId="4849E630" w14:textId="77777777" w:rsidR="00F04C42" w:rsidRPr="00F04C42" w:rsidRDefault="00F04C42" w:rsidP="00F04C42">
      <w:pPr>
        <w:rPr>
          <w:rFonts w:ascii="Helvetica" w:hAnsi="Helvetica" w:cs="Helvetica"/>
          <w:b/>
          <w:bCs/>
          <w:color w:val="222222"/>
          <w:sz w:val="21"/>
          <w:szCs w:val="21"/>
        </w:rPr>
      </w:pPr>
    </w:p>
    <w:p w14:paraId="56108964"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b/>
          <w:bCs/>
          <w:color w:val="222222"/>
          <w:sz w:val="21"/>
          <w:szCs w:val="21"/>
        </w:rPr>
        <w:t xml:space="preserve">2.4.1. </w:t>
      </w:r>
      <w:r w:rsidRPr="00F04C42">
        <w:rPr>
          <w:rFonts w:ascii="Helvetica" w:hAnsi="Helvetica" w:cs="Helvetica" w:hint="eastAsia"/>
          <w:b/>
          <w:bCs/>
          <w:color w:val="222222"/>
          <w:sz w:val="21"/>
          <w:szCs w:val="21"/>
        </w:rPr>
        <w:t>Анализ</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липидов</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методом</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тонкослойной</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хроматографии</w:t>
      </w:r>
    </w:p>
    <w:p w14:paraId="5373A5E2" w14:textId="77777777" w:rsidR="00F04C42" w:rsidRPr="00F04C42" w:rsidRDefault="00F04C42" w:rsidP="00F04C42">
      <w:pPr>
        <w:rPr>
          <w:rFonts w:ascii="Helvetica" w:hAnsi="Helvetica" w:cs="Helvetica"/>
          <w:b/>
          <w:bCs/>
          <w:color w:val="222222"/>
          <w:sz w:val="21"/>
          <w:szCs w:val="21"/>
        </w:rPr>
      </w:pPr>
    </w:p>
    <w:p w14:paraId="16AF9FCD"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b/>
          <w:bCs/>
          <w:color w:val="222222"/>
          <w:sz w:val="21"/>
          <w:szCs w:val="21"/>
        </w:rPr>
        <w:t xml:space="preserve">2.4.2. </w:t>
      </w:r>
      <w:r w:rsidRPr="00F04C42">
        <w:rPr>
          <w:rFonts w:ascii="Helvetica" w:hAnsi="Helvetica" w:cs="Helvetica" w:hint="eastAsia"/>
          <w:b/>
          <w:bCs/>
          <w:color w:val="222222"/>
          <w:sz w:val="21"/>
          <w:szCs w:val="21"/>
        </w:rPr>
        <w:t>Определение</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сфингомиелиназной</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активности</w:t>
      </w:r>
    </w:p>
    <w:p w14:paraId="6A924700" w14:textId="77777777" w:rsidR="00F04C42" w:rsidRPr="00F04C42" w:rsidRDefault="00F04C42" w:rsidP="00F04C42">
      <w:pPr>
        <w:rPr>
          <w:rFonts w:ascii="Helvetica" w:hAnsi="Helvetica" w:cs="Helvetica"/>
          <w:b/>
          <w:bCs/>
          <w:color w:val="222222"/>
          <w:sz w:val="21"/>
          <w:szCs w:val="21"/>
        </w:rPr>
      </w:pPr>
    </w:p>
    <w:p w14:paraId="08BAA870"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b/>
          <w:bCs/>
          <w:color w:val="222222"/>
          <w:sz w:val="21"/>
          <w:szCs w:val="21"/>
        </w:rPr>
        <w:t xml:space="preserve">2.4.3. </w:t>
      </w:r>
      <w:r w:rsidRPr="00F04C42">
        <w:rPr>
          <w:rFonts w:ascii="Helvetica" w:hAnsi="Helvetica" w:cs="Helvetica" w:hint="eastAsia"/>
          <w:b/>
          <w:bCs/>
          <w:color w:val="222222"/>
          <w:sz w:val="21"/>
          <w:szCs w:val="21"/>
        </w:rPr>
        <w:t>Определение</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концентрации</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бежа</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и</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ДНК</w:t>
      </w:r>
    </w:p>
    <w:p w14:paraId="7BDC9791" w14:textId="77777777" w:rsidR="00F04C42" w:rsidRPr="00F04C42" w:rsidRDefault="00F04C42" w:rsidP="00F04C42">
      <w:pPr>
        <w:rPr>
          <w:rFonts w:ascii="Helvetica" w:hAnsi="Helvetica" w:cs="Helvetica"/>
          <w:b/>
          <w:bCs/>
          <w:color w:val="222222"/>
          <w:sz w:val="21"/>
          <w:szCs w:val="21"/>
        </w:rPr>
      </w:pPr>
    </w:p>
    <w:p w14:paraId="58AF8F6F"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b/>
          <w:bCs/>
          <w:color w:val="222222"/>
          <w:sz w:val="21"/>
          <w:szCs w:val="21"/>
        </w:rPr>
        <w:t xml:space="preserve">2.4.4. </w:t>
      </w:r>
      <w:r w:rsidRPr="00F04C42">
        <w:rPr>
          <w:rFonts w:ascii="Helvetica" w:hAnsi="Helvetica" w:cs="Helvetica" w:hint="eastAsia"/>
          <w:b/>
          <w:bCs/>
          <w:color w:val="222222"/>
          <w:sz w:val="21"/>
          <w:szCs w:val="21"/>
        </w:rPr>
        <w:t>Определение</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изменения</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экспрессии</w:t>
      </w:r>
    </w:p>
    <w:p w14:paraId="621E759B" w14:textId="77777777" w:rsidR="00F04C42" w:rsidRPr="00F04C42" w:rsidRDefault="00F04C42" w:rsidP="00F04C42">
      <w:pPr>
        <w:rPr>
          <w:rFonts w:ascii="Helvetica" w:hAnsi="Helvetica" w:cs="Helvetica"/>
          <w:b/>
          <w:bCs/>
          <w:color w:val="222222"/>
          <w:sz w:val="21"/>
          <w:szCs w:val="21"/>
        </w:rPr>
      </w:pPr>
    </w:p>
    <w:p w14:paraId="4592A4CF"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hint="eastAsia"/>
          <w:b/>
          <w:bCs/>
          <w:color w:val="222222"/>
          <w:sz w:val="21"/>
          <w:szCs w:val="21"/>
        </w:rPr>
        <w:t>поверхностных</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антигенов</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СОЗ</w:t>
      </w:r>
    </w:p>
    <w:p w14:paraId="25C96973" w14:textId="77777777" w:rsidR="00F04C42" w:rsidRPr="00F04C42" w:rsidRDefault="00F04C42" w:rsidP="00F04C42">
      <w:pPr>
        <w:rPr>
          <w:rFonts w:ascii="Helvetica" w:hAnsi="Helvetica" w:cs="Helvetica"/>
          <w:b/>
          <w:bCs/>
          <w:color w:val="222222"/>
          <w:sz w:val="21"/>
          <w:szCs w:val="21"/>
        </w:rPr>
      </w:pPr>
    </w:p>
    <w:p w14:paraId="3ADF28DC"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b/>
          <w:bCs/>
          <w:color w:val="222222"/>
          <w:sz w:val="21"/>
          <w:szCs w:val="21"/>
        </w:rPr>
        <w:t xml:space="preserve">2.4.5. </w:t>
      </w:r>
      <w:r w:rsidRPr="00F04C42">
        <w:rPr>
          <w:rFonts w:ascii="Helvetica" w:hAnsi="Helvetica" w:cs="Helvetica" w:hint="eastAsia"/>
          <w:b/>
          <w:bCs/>
          <w:color w:val="222222"/>
          <w:sz w:val="21"/>
          <w:szCs w:val="21"/>
        </w:rPr>
        <w:t>Анализ</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фрагментации</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ДНК</w:t>
      </w:r>
    </w:p>
    <w:p w14:paraId="1E2F4FB9" w14:textId="77777777" w:rsidR="00F04C42" w:rsidRPr="00F04C42" w:rsidRDefault="00F04C42" w:rsidP="00F04C42">
      <w:pPr>
        <w:rPr>
          <w:rFonts w:ascii="Helvetica" w:hAnsi="Helvetica" w:cs="Helvetica"/>
          <w:b/>
          <w:bCs/>
          <w:color w:val="222222"/>
          <w:sz w:val="21"/>
          <w:szCs w:val="21"/>
        </w:rPr>
      </w:pPr>
    </w:p>
    <w:p w14:paraId="181230D8"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b/>
          <w:bCs/>
          <w:color w:val="222222"/>
          <w:sz w:val="21"/>
          <w:szCs w:val="21"/>
        </w:rPr>
        <w:t xml:space="preserve">2.4.6. </w:t>
      </w:r>
      <w:r w:rsidRPr="00F04C42">
        <w:rPr>
          <w:rFonts w:ascii="Helvetica" w:hAnsi="Helvetica" w:cs="Helvetica" w:hint="eastAsia"/>
          <w:b/>
          <w:bCs/>
          <w:color w:val="222222"/>
          <w:sz w:val="21"/>
          <w:szCs w:val="21"/>
        </w:rPr>
        <w:t>Анализ</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взаимодействия</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сфингозина</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с</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ДНК</w:t>
      </w:r>
    </w:p>
    <w:p w14:paraId="0CE890A2" w14:textId="77777777" w:rsidR="00F04C42" w:rsidRPr="00F04C42" w:rsidRDefault="00F04C42" w:rsidP="00F04C42">
      <w:pPr>
        <w:rPr>
          <w:rFonts w:ascii="Helvetica" w:hAnsi="Helvetica" w:cs="Helvetica"/>
          <w:b/>
          <w:bCs/>
          <w:color w:val="222222"/>
          <w:sz w:val="21"/>
          <w:szCs w:val="21"/>
        </w:rPr>
      </w:pPr>
    </w:p>
    <w:p w14:paraId="5101593D"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b/>
          <w:bCs/>
          <w:color w:val="222222"/>
          <w:sz w:val="21"/>
          <w:szCs w:val="21"/>
        </w:rPr>
        <w:t xml:space="preserve">3. </w:t>
      </w:r>
      <w:r w:rsidRPr="00F04C42">
        <w:rPr>
          <w:rFonts w:ascii="Helvetica" w:hAnsi="Helvetica" w:cs="Helvetica" w:hint="eastAsia"/>
          <w:b/>
          <w:bCs/>
          <w:color w:val="222222"/>
          <w:sz w:val="21"/>
          <w:szCs w:val="21"/>
        </w:rPr>
        <w:t>РЕЗУЛЬТАТЫ</w:t>
      </w:r>
    </w:p>
    <w:p w14:paraId="3BC95074" w14:textId="77777777" w:rsidR="00F04C42" w:rsidRPr="00F04C42" w:rsidRDefault="00F04C42" w:rsidP="00F04C42">
      <w:pPr>
        <w:rPr>
          <w:rFonts w:ascii="Helvetica" w:hAnsi="Helvetica" w:cs="Helvetica"/>
          <w:b/>
          <w:bCs/>
          <w:color w:val="222222"/>
          <w:sz w:val="21"/>
          <w:szCs w:val="21"/>
        </w:rPr>
      </w:pPr>
    </w:p>
    <w:p w14:paraId="35203D12"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b/>
          <w:bCs/>
          <w:color w:val="222222"/>
          <w:sz w:val="21"/>
          <w:szCs w:val="21"/>
        </w:rPr>
        <w:t xml:space="preserve">3.1. </w:t>
      </w:r>
      <w:r w:rsidRPr="00F04C42">
        <w:rPr>
          <w:rFonts w:ascii="Helvetica" w:hAnsi="Helvetica" w:cs="Helvetica" w:hint="eastAsia"/>
          <w:b/>
          <w:bCs/>
          <w:color w:val="222222"/>
          <w:sz w:val="21"/>
          <w:szCs w:val="21"/>
        </w:rPr>
        <w:t>Сфингозин</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вызывает</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фрагментацию</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ДНК</w:t>
      </w:r>
    </w:p>
    <w:p w14:paraId="30D3A798" w14:textId="77777777" w:rsidR="00F04C42" w:rsidRPr="00F04C42" w:rsidRDefault="00F04C42" w:rsidP="00F04C42">
      <w:pPr>
        <w:rPr>
          <w:rFonts w:ascii="Helvetica" w:hAnsi="Helvetica" w:cs="Helvetica"/>
          <w:b/>
          <w:bCs/>
          <w:color w:val="222222"/>
          <w:sz w:val="21"/>
          <w:szCs w:val="21"/>
        </w:rPr>
      </w:pPr>
    </w:p>
    <w:p w14:paraId="42D133B5"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b/>
          <w:bCs/>
          <w:color w:val="222222"/>
          <w:sz w:val="21"/>
          <w:szCs w:val="21"/>
        </w:rPr>
        <w:t xml:space="preserve">3.2. </w:t>
      </w:r>
      <w:r w:rsidRPr="00F04C42">
        <w:rPr>
          <w:rFonts w:ascii="Helvetica" w:hAnsi="Helvetica" w:cs="Helvetica" w:hint="eastAsia"/>
          <w:b/>
          <w:bCs/>
          <w:color w:val="222222"/>
          <w:sz w:val="21"/>
          <w:szCs w:val="21"/>
        </w:rPr>
        <w:t>Синергизм</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при</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совместном</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действии</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сфингозина</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и</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ФНО</w:t>
      </w:r>
      <w:r w:rsidRPr="00F04C42">
        <w:rPr>
          <w:rFonts w:ascii="Helvetica" w:hAnsi="Helvetica" w:cs="Helvetica"/>
          <w:b/>
          <w:bCs/>
          <w:color w:val="222222"/>
          <w:sz w:val="21"/>
          <w:szCs w:val="21"/>
        </w:rPr>
        <w:t>-</w:t>
      </w:r>
      <w:r w:rsidRPr="00F04C42">
        <w:rPr>
          <w:rFonts w:ascii="Helvetica" w:hAnsi="Helvetica" w:cs="Helvetica" w:hint="eastAsia"/>
          <w:b/>
          <w:bCs/>
          <w:color w:val="222222"/>
          <w:sz w:val="21"/>
          <w:szCs w:val="21"/>
        </w:rPr>
        <w:t>а</w:t>
      </w:r>
    </w:p>
    <w:p w14:paraId="6EB97726" w14:textId="77777777" w:rsidR="00F04C42" w:rsidRPr="00F04C42" w:rsidRDefault="00F04C42" w:rsidP="00F04C42">
      <w:pPr>
        <w:rPr>
          <w:rFonts w:ascii="Helvetica" w:hAnsi="Helvetica" w:cs="Helvetica"/>
          <w:b/>
          <w:bCs/>
          <w:color w:val="222222"/>
          <w:sz w:val="21"/>
          <w:szCs w:val="21"/>
        </w:rPr>
      </w:pPr>
    </w:p>
    <w:p w14:paraId="5C1CE92F"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b/>
          <w:bCs/>
          <w:color w:val="222222"/>
          <w:sz w:val="21"/>
          <w:szCs w:val="21"/>
        </w:rPr>
        <w:t xml:space="preserve">3.3. </w:t>
      </w:r>
      <w:r w:rsidRPr="00F04C42">
        <w:rPr>
          <w:rFonts w:ascii="Helvetica" w:hAnsi="Helvetica" w:cs="Helvetica" w:hint="eastAsia"/>
          <w:b/>
          <w:bCs/>
          <w:color w:val="222222"/>
          <w:sz w:val="21"/>
          <w:szCs w:val="21"/>
        </w:rPr>
        <w:t>Изучение</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индукции</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апоптоза</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циклогексимидом</w:t>
      </w:r>
    </w:p>
    <w:p w14:paraId="5C2A9DFE" w14:textId="77777777" w:rsidR="00F04C42" w:rsidRPr="00F04C42" w:rsidRDefault="00F04C42" w:rsidP="00F04C42">
      <w:pPr>
        <w:rPr>
          <w:rFonts w:ascii="Helvetica" w:hAnsi="Helvetica" w:cs="Helvetica"/>
          <w:b/>
          <w:bCs/>
          <w:color w:val="222222"/>
          <w:sz w:val="21"/>
          <w:szCs w:val="21"/>
        </w:rPr>
      </w:pPr>
    </w:p>
    <w:p w14:paraId="69FC0505"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b/>
          <w:bCs/>
          <w:color w:val="222222"/>
          <w:sz w:val="21"/>
          <w:szCs w:val="21"/>
        </w:rPr>
        <w:t xml:space="preserve">3.4. </w:t>
      </w:r>
      <w:r w:rsidRPr="00F04C42">
        <w:rPr>
          <w:rFonts w:ascii="Helvetica" w:hAnsi="Helvetica" w:cs="Helvetica" w:hint="eastAsia"/>
          <w:b/>
          <w:bCs/>
          <w:color w:val="222222"/>
          <w:sz w:val="21"/>
          <w:szCs w:val="21"/>
        </w:rPr>
        <w:t>Влияние</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фумонизина</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В</w:t>
      </w:r>
      <w:r w:rsidRPr="00F04C42">
        <w:rPr>
          <w:rFonts w:ascii="Helvetica" w:hAnsi="Helvetica" w:cs="Helvetica"/>
          <w:b/>
          <w:bCs/>
          <w:color w:val="222222"/>
          <w:sz w:val="21"/>
          <w:szCs w:val="21"/>
        </w:rPr>
        <w:t xml:space="preserve">1 </w:t>
      </w:r>
      <w:r w:rsidRPr="00F04C42">
        <w:rPr>
          <w:rFonts w:ascii="Helvetica" w:hAnsi="Helvetica" w:cs="Helvetica" w:hint="eastAsia"/>
          <w:b/>
          <w:bCs/>
          <w:color w:val="222222"/>
          <w:sz w:val="21"/>
          <w:szCs w:val="21"/>
        </w:rPr>
        <w:t>на</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метаболизм</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сфинголшщдов</w:t>
      </w:r>
    </w:p>
    <w:p w14:paraId="0459724D" w14:textId="77777777" w:rsidR="00F04C42" w:rsidRPr="00F04C42" w:rsidRDefault="00F04C42" w:rsidP="00F04C42">
      <w:pPr>
        <w:rPr>
          <w:rFonts w:ascii="Helvetica" w:hAnsi="Helvetica" w:cs="Helvetica"/>
          <w:b/>
          <w:bCs/>
          <w:color w:val="222222"/>
          <w:sz w:val="21"/>
          <w:szCs w:val="21"/>
        </w:rPr>
      </w:pPr>
    </w:p>
    <w:p w14:paraId="7682B382"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b/>
          <w:bCs/>
          <w:color w:val="222222"/>
          <w:sz w:val="21"/>
          <w:szCs w:val="21"/>
        </w:rPr>
        <w:t xml:space="preserve">3.5. </w:t>
      </w:r>
      <w:r w:rsidRPr="00F04C42">
        <w:rPr>
          <w:rFonts w:ascii="Helvetica" w:hAnsi="Helvetica" w:cs="Helvetica" w:hint="eastAsia"/>
          <w:b/>
          <w:bCs/>
          <w:color w:val="222222"/>
          <w:sz w:val="21"/>
          <w:szCs w:val="21"/>
        </w:rPr>
        <w:t>Влияние</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фумонизина</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В</w:t>
      </w:r>
      <w:r w:rsidRPr="00F04C42">
        <w:rPr>
          <w:rFonts w:ascii="Helvetica" w:hAnsi="Helvetica" w:cs="Helvetica"/>
          <w:b/>
          <w:bCs/>
          <w:color w:val="222222"/>
          <w:sz w:val="21"/>
          <w:szCs w:val="21"/>
        </w:rPr>
        <w:t xml:space="preserve">1 </w:t>
      </w:r>
      <w:r w:rsidRPr="00F04C42">
        <w:rPr>
          <w:rFonts w:ascii="Helvetica" w:hAnsi="Helvetica" w:cs="Helvetica" w:hint="eastAsia"/>
          <w:b/>
          <w:bCs/>
          <w:color w:val="222222"/>
          <w:sz w:val="21"/>
          <w:szCs w:val="21"/>
        </w:rPr>
        <w:t>на</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экспрессию</w:t>
      </w:r>
      <w:r w:rsidRPr="00F04C42">
        <w:rPr>
          <w:rFonts w:ascii="Helvetica" w:hAnsi="Helvetica" w:cs="Helvetica"/>
          <w:b/>
          <w:bCs/>
          <w:color w:val="222222"/>
          <w:sz w:val="21"/>
          <w:szCs w:val="21"/>
        </w:rPr>
        <w:t xml:space="preserve"> ! </w:t>
      </w:r>
      <w:r w:rsidRPr="00F04C42">
        <w:rPr>
          <w:rFonts w:ascii="Helvetica" w:hAnsi="Helvetica" w:cs="Helvetica" w:hint="eastAsia"/>
          <w:b/>
          <w:bCs/>
          <w:color w:val="222222"/>
          <w:sz w:val="21"/>
          <w:szCs w:val="21"/>
        </w:rPr>
        <w:t>поверхностных</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антигенов</w:t>
      </w:r>
    </w:p>
    <w:p w14:paraId="0F2D83A2" w14:textId="77777777" w:rsidR="00F04C42" w:rsidRPr="00F04C42" w:rsidRDefault="00F04C42" w:rsidP="00F04C42">
      <w:pPr>
        <w:rPr>
          <w:rFonts w:ascii="Helvetica" w:hAnsi="Helvetica" w:cs="Helvetica"/>
          <w:b/>
          <w:bCs/>
          <w:color w:val="222222"/>
          <w:sz w:val="21"/>
          <w:szCs w:val="21"/>
        </w:rPr>
      </w:pPr>
    </w:p>
    <w:p w14:paraId="601F85A3"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b/>
          <w:bCs/>
          <w:color w:val="222222"/>
          <w:sz w:val="21"/>
          <w:szCs w:val="21"/>
        </w:rPr>
        <w:t xml:space="preserve">3.6. </w:t>
      </w:r>
      <w:r w:rsidRPr="00F04C42">
        <w:rPr>
          <w:rFonts w:ascii="Helvetica" w:hAnsi="Helvetica" w:cs="Helvetica" w:hint="eastAsia"/>
          <w:b/>
          <w:bCs/>
          <w:color w:val="222222"/>
          <w:sz w:val="21"/>
          <w:szCs w:val="21"/>
        </w:rPr>
        <w:t>Влияние</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фумонизина</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В</w:t>
      </w:r>
      <w:r w:rsidRPr="00F04C42">
        <w:rPr>
          <w:rFonts w:ascii="Helvetica" w:hAnsi="Helvetica" w:cs="Helvetica"/>
          <w:b/>
          <w:bCs/>
          <w:color w:val="222222"/>
          <w:sz w:val="21"/>
          <w:szCs w:val="21"/>
        </w:rPr>
        <w:t xml:space="preserve">1 </w:t>
      </w:r>
      <w:r w:rsidRPr="00F04C42">
        <w:rPr>
          <w:rFonts w:ascii="Helvetica" w:hAnsi="Helvetica" w:cs="Helvetica" w:hint="eastAsia"/>
          <w:b/>
          <w:bCs/>
          <w:color w:val="222222"/>
          <w:sz w:val="21"/>
          <w:szCs w:val="21"/>
        </w:rPr>
        <w:t>на</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фрагментацию</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ДНК</w:t>
      </w:r>
    </w:p>
    <w:p w14:paraId="3456A95D" w14:textId="77777777" w:rsidR="00F04C42" w:rsidRPr="00F04C42" w:rsidRDefault="00F04C42" w:rsidP="00F04C42">
      <w:pPr>
        <w:rPr>
          <w:rFonts w:ascii="Helvetica" w:hAnsi="Helvetica" w:cs="Helvetica"/>
          <w:b/>
          <w:bCs/>
          <w:color w:val="222222"/>
          <w:sz w:val="21"/>
          <w:szCs w:val="21"/>
        </w:rPr>
      </w:pPr>
    </w:p>
    <w:p w14:paraId="7BAC24E1"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b/>
          <w:bCs/>
          <w:color w:val="222222"/>
          <w:sz w:val="21"/>
          <w:szCs w:val="21"/>
        </w:rPr>
        <w:lastRenderedPageBreak/>
        <w:t xml:space="preserve">3.7. </w:t>
      </w:r>
      <w:r w:rsidRPr="00F04C42">
        <w:rPr>
          <w:rFonts w:ascii="Helvetica" w:hAnsi="Helvetica" w:cs="Helvetica" w:hint="eastAsia"/>
          <w:b/>
          <w:bCs/>
          <w:color w:val="222222"/>
          <w:sz w:val="21"/>
          <w:szCs w:val="21"/>
        </w:rPr>
        <w:t>Взаимодействие</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сфингозина</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с</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ДНК</w:t>
      </w:r>
    </w:p>
    <w:p w14:paraId="160FD29D" w14:textId="77777777" w:rsidR="00F04C42" w:rsidRPr="00F04C42" w:rsidRDefault="00F04C42" w:rsidP="00F04C42">
      <w:pPr>
        <w:rPr>
          <w:rFonts w:ascii="Helvetica" w:hAnsi="Helvetica" w:cs="Helvetica"/>
          <w:b/>
          <w:bCs/>
          <w:color w:val="222222"/>
          <w:sz w:val="21"/>
          <w:szCs w:val="21"/>
        </w:rPr>
      </w:pPr>
    </w:p>
    <w:p w14:paraId="780F82B6"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b/>
          <w:bCs/>
          <w:color w:val="222222"/>
          <w:sz w:val="21"/>
          <w:szCs w:val="21"/>
        </w:rPr>
        <w:t xml:space="preserve">4. </w:t>
      </w:r>
      <w:r w:rsidRPr="00F04C42">
        <w:rPr>
          <w:rFonts w:ascii="Helvetica" w:hAnsi="Helvetica" w:cs="Helvetica" w:hint="eastAsia"/>
          <w:b/>
          <w:bCs/>
          <w:color w:val="222222"/>
          <w:sz w:val="21"/>
          <w:szCs w:val="21"/>
        </w:rPr>
        <w:t>ОБСУЖДЕНИЕ</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РЕЗУЛЬТАТОВ</w:t>
      </w:r>
    </w:p>
    <w:p w14:paraId="06166A5F" w14:textId="77777777" w:rsidR="00F04C42" w:rsidRPr="00F04C42" w:rsidRDefault="00F04C42" w:rsidP="00F04C42">
      <w:pPr>
        <w:rPr>
          <w:rFonts w:ascii="Helvetica" w:hAnsi="Helvetica" w:cs="Helvetica"/>
          <w:b/>
          <w:bCs/>
          <w:color w:val="222222"/>
          <w:sz w:val="21"/>
          <w:szCs w:val="21"/>
        </w:rPr>
      </w:pPr>
    </w:p>
    <w:p w14:paraId="24FB6181"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hint="eastAsia"/>
          <w:b/>
          <w:bCs/>
          <w:color w:val="222222"/>
          <w:sz w:val="21"/>
          <w:szCs w:val="21"/>
        </w:rPr>
        <w:t>ВЫВОДЫ</w:t>
      </w:r>
    </w:p>
    <w:p w14:paraId="5AD86508" w14:textId="77777777" w:rsidR="00F04C42" w:rsidRPr="00F04C42" w:rsidRDefault="00F04C42" w:rsidP="00F04C42">
      <w:pPr>
        <w:rPr>
          <w:rFonts w:ascii="Helvetica" w:hAnsi="Helvetica" w:cs="Helvetica"/>
          <w:b/>
          <w:bCs/>
          <w:color w:val="222222"/>
          <w:sz w:val="21"/>
          <w:szCs w:val="21"/>
        </w:rPr>
      </w:pPr>
    </w:p>
    <w:p w14:paraId="3AA8D593"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hint="eastAsia"/>
          <w:b/>
          <w:bCs/>
          <w:color w:val="222222"/>
          <w:sz w:val="21"/>
          <w:szCs w:val="21"/>
        </w:rPr>
        <w:t>СПИСОК</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ЛИТЕРАТУРЫ</w:t>
      </w:r>
    </w:p>
    <w:p w14:paraId="7A1630EE" w14:textId="77777777" w:rsidR="00F04C42" w:rsidRPr="00F04C42" w:rsidRDefault="00F04C42" w:rsidP="00F04C42">
      <w:pPr>
        <w:rPr>
          <w:rFonts w:ascii="Helvetica" w:hAnsi="Helvetica" w:cs="Helvetica"/>
          <w:b/>
          <w:bCs/>
          <w:color w:val="222222"/>
          <w:sz w:val="21"/>
          <w:szCs w:val="21"/>
        </w:rPr>
      </w:pPr>
    </w:p>
    <w:p w14:paraId="40601412"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hint="eastAsia"/>
          <w:b/>
          <w:bCs/>
          <w:color w:val="222222"/>
          <w:sz w:val="21"/>
          <w:szCs w:val="21"/>
        </w:rPr>
        <w:t>СПИСОК</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СОКРАЩЕНИЙ</w:t>
      </w:r>
    </w:p>
    <w:p w14:paraId="40EEC8E3" w14:textId="77777777" w:rsidR="00F04C42" w:rsidRPr="00F04C42" w:rsidRDefault="00F04C42" w:rsidP="00F04C42">
      <w:pPr>
        <w:rPr>
          <w:rFonts w:ascii="Helvetica" w:hAnsi="Helvetica" w:cs="Helvetica"/>
          <w:b/>
          <w:bCs/>
          <w:color w:val="222222"/>
          <w:sz w:val="21"/>
          <w:szCs w:val="21"/>
        </w:rPr>
      </w:pPr>
    </w:p>
    <w:p w14:paraId="239D77D8"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hint="eastAsia"/>
          <w:b/>
          <w:bCs/>
          <w:color w:val="222222"/>
          <w:sz w:val="21"/>
          <w:szCs w:val="21"/>
        </w:rPr>
        <w:t>АО</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акридиновый</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оранжевый</w:t>
      </w:r>
    </w:p>
    <w:p w14:paraId="6B0B68F7" w14:textId="77777777" w:rsidR="00F04C42" w:rsidRPr="00F04C42" w:rsidRDefault="00F04C42" w:rsidP="00F04C42">
      <w:pPr>
        <w:rPr>
          <w:rFonts w:ascii="Helvetica" w:hAnsi="Helvetica" w:cs="Helvetica"/>
          <w:b/>
          <w:bCs/>
          <w:color w:val="222222"/>
          <w:sz w:val="21"/>
          <w:szCs w:val="21"/>
        </w:rPr>
      </w:pPr>
    </w:p>
    <w:p w14:paraId="2FC6C138"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hint="eastAsia"/>
          <w:b/>
          <w:bCs/>
          <w:color w:val="222222"/>
          <w:sz w:val="21"/>
          <w:szCs w:val="21"/>
        </w:rPr>
        <w:t>ДАТ</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диацилглицерол</w:t>
      </w:r>
    </w:p>
    <w:p w14:paraId="76EF53FD" w14:textId="77777777" w:rsidR="00F04C42" w:rsidRPr="00F04C42" w:rsidRDefault="00F04C42" w:rsidP="00F04C42">
      <w:pPr>
        <w:rPr>
          <w:rFonts w:ascii="Helvetica" w:hAnsi="Helvetica" w:cs="Helvetica"/>
          <w:b/>
          <w:bCs/>
          <w:color w:val="222222"/>
          <w:sz w:val="21"/>
          <w:szCs w:val="21"/>
        </w:rPr>
      </w:pPr>
    </w:p>
    <w:p w14:paraId="5675F829"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hint="eastAsia"/>
          <w:b/>
          <w:bCs/>
          <w:color w:val="222222"/>
          <w:sz w:val="21"/>
          <w:szCs w:val="21"/>
        </w:rPr>
        <w:t>ПАРП</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поли</w:t>
      </w:r>
      <w:r w:rsidRPr="00F04C42">
        <w:rPr>
          <w:rFonts w:ascii="Helvetica" w:hAnsi="Helvetica" w:cs="Helvetica"/>
          <w:b/>
          <w:bCs/>
          <w:color w:val="222222"/>
          <w:sz w:val="21"/>
          <w:szCs w:val="21"/>
        </w:rPr>
        <w:t>-</w:t>
      </w:r>
      <w:r w:rsidRPr="00F04C42">
        <w:rPr>
          <w:rFonts w:ascii="Helvetica" w:hAnsi="Helvetica" w:cs="Helvetica" w:hint="eastAsia"/>
          <w:b/>
          <w:bCs/>
          <w:color w:val="222222"/>
          <w:sz w:val="21"/>
          <w:szCs w:val="21"/>
        </w:rPr>
        <w:t>АДФ</w:t>
      </w:r>
      <w:r w:rsidRPr="00F04C42">
        <w:rPr>
          <w:rFonts w:ascii="Helvetica" w:hAnsi="Helvetica" w:cs="Helvetica"/>
          <w:b/>
          <w:bCs/>
          <w:color w:val="222222"/>
          <w:sz w:val="21"/>
          <w:szCs w:val="21"/>
        </w:rPr>
        <w:t>-</w:t>
      </w:r>
      <w:r w:rsidRPr="00F04C42">
        <w:rPr>
          <w:rFonts w:ascii="Helvetica" w:hAnsi="Helvetica" w:cs="Helvetica" w:hint="eastAsia"/>
          <w:b/>
          <w:bCs/>
          <w:color w:val="222222"/>
          <w:sz w:val="21"/>
          <w:szCs w:val="21"/>
        </w:rPr>
        <w:t>рибозополимераза</w:t>
      </w:r>
    </w:p>
    <w:p w14:paraId="06BE226D" w14:textId="77777777" w:rsidR="00F04C42" w:rsidRPr="00F04C42" w:rsidRDefault="00F04C42" w:rsidP="00F04C42">
      <w:pPr>
        <w:rPr>
          <w:rFonts w:ascii="Helvetica" w:hAnsi="Helvetica" w:cs="Helvetica"/>
          <w:b/>
          <w:bCs/>
          <w:color w:val="222222"/>
          <w:sz w:val="21"/>
          <w:szCs w:val="21"/>
        </w:rPr>
      </w:pPr>
    </w:p>
    <w:p w14:paraId="473B67CB"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hint="eastAsia"/>
          <w:b/>
          <w:bCs/>
          <w:color w:val="222222"/>
          <w:sz w:val="21"/>
          <w:szCs w:val="21"/>
        </w:rPr>
        <w:t>ПКС</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протеин</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киназа</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С</w:t>
      </w:r>
    </w:p>
    <w:p w14:paraId="4D09B96D" w14:textId="77777777" w:rsidR="00F04C42" w:rsidRPr="00F04C42" w:rsidRDefault="00F04C42" w:rsidP="00F04C42">
      <w:pPr>
        <w:rPr>
          <w:rFonts w:ascii="Helvetica" w:hAnsi="Helvetica" w:cs="Helvetica"/>
          <w:b/>
          <w:bCs/>
          <w:color w:val="222222"/>
          <w:sz w:val="21"/>
          <w:szCs w:val="21"/>
        </w:rPr>
      </w:pPr>
    </w:p>
    <w:p w14:paraId="091B6CE8"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hint="eastAsia"/>
          <w:b/>
          <w:bCs/>
          <w:color w:val="222222"/>
          <w:sz w:val="21"/>
          <w:szCs w:val="21"/>
        </w:rPr>
        <w:t>СФЗ</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сфингозин</w:t>
      </w:r>
    </w:p>
    <w:p w14:paraId="7C2DBFBE" w14:textId="77777777" w:rsidR="00F04C42" w:rsidRPr="00F04C42" w:rsidRDefault="00F04C42" w:rsidP="00F04C42">
      <w:pPr>
        <w:rPr>
          <w:rFonts w:ascii="Helvetica" w:hAnsi="Helvetica" w:cs="Helvetica"/>
          <w:b/>
          <w:bCs/>
          <w:color w:val="222222"/>
          <w:sz w:val="21"/>
          <w:szCs w:val="21"/>
        </w:rPr>
      </w:pPr>
    </w:p>
    <w:p w14:paraId="0221D676"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hint="eastAsia"/>
          <w:b/>
          <w:bCs/>
          <w:color w:val="222222"/>
          <w:sz w:val="21"/>
          <w:szCs w:val="21"/>
        </w:rPr>
        <w:t>СФМ</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сфингомиелин</w:t>
      </w:r>
    </w:p>
    <w:p w14:paraId="672D18D9" w14:textId="77777777" w:rsidR="00F04C42" w:rsidRPr="00F04C42" w:rsidRDefault="00F04C42" w:rsidP="00F04C42">
      <w:pPr>
        <w:rPr>
          <w:rFonts w:ascii="Helvetica" w:hAnsi="Helvetica" w:cs="Helvetica"/>
          <w:b/>
          <w:bCs/>
          <w:color w:val="222222"/>
          <w:sz w:val="21"/>
          <w:szCs w:val="21"/>
        </w:rPr>
      </w:pPr>
    </w:p>
    <w:p w14:paraId="481F2E93"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hint="eastAsia"/>
          <w:b/>
          <w:bCs/>
          <w:color w:val="222222"/>
          <w:sz w:val="21"/>
          <w:szCs w:val="21"/>
        </w:rPr>
        <w:t>СФХ</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сфингозилфосфохолин</w:t>
      </w:r>
    </w:p>
    <w:p w14:paraId="6F4AA3E7" w14:textId="77777777" w:rsidR="00F04C42" w:rsidRPr="00F04C42" w:rsidRDefault="00F04C42" w:rsidP="00F04C42">
      <w:pPr>
        <w:rPr>
          <w:rFonts w:ascii="Helvetica" w:hAnsi="Helvetica" w:cs="Helvetica"/>
          <w:b/>
          <w:bCs/>
          <w:color w:val="222222"/>
          <w:sz w:val="21"/>
          <w:szCs w:val="21"/>
        </w:rPr>
      </w:pPr>
    </w:p>
    <w:p w14:paraId="1D7EC157"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hint="eastAsia"/>
          <w:b/>
          <w:bCs/>
          <w:color w:val="222222"/>
          <w:sz w:val="21"/>
          <w:szCs w:val="21"/>
        </w:rPr>
        <w:t>ФВ</w:t>
      </w:r>
      <w:r w:rsidRPr="00F04C42">
        <w:rPr>
          <w:rFonts w:ascii="Helvetica" w:hAnsi="Helvetica" w:cs="Helvetica"/>
          <w:b/>
          <w:bCs/>
          <w:color w:val="222222"/>
          <w:sz w:val="21"/>
          <w:szCs w:val="21"/>
        </w:rPr>
        <w:t xml:space="preserve">1 </w:t>
      </w:r>
      <w:r w:rsidRPr="00F04C42">
        <w:rPr>
          <w:rFonts w:ascii="Helvetica" w:hAnsi="Helvetica" w:cs="Helvetica" w:hint="eastAsia"/>
          <w:b/>
          <w:bCs/>
          <w:color w:val="222222"/>
          <w:sz w:val="21"/>
          <w:szCs w:val="21"/>
        </w:rPr>
        <w:t>фумонизинВ</w:t>
      </w:r>
      <w:r w:rsidRPr="00F04C42">
        <w:rPr>
          <w:rFonts w:ascii="Helvetica" w:hAnsi="Helvetica" w:cs="Helvetica"/>
          <w:b/>
          <w:bCs/>
          <w:color w:val="222222"/>
          <w:sz w:val="21"/>
          <w:szCs w:val="21"/>
        </w:rPr>
        <w:t>!</w:t>
      </w:r>
    </w:p>
    <w:p w14:paraId="22CBFA27" w14:textId="77777777" w:rsidR="00F04C42" w:rsidRPr="00F04C42" w:rsidRDefault="00F04C42" w:rsidP="00F04C42">
      <w:pPr>
        <w:rPr>
          <w:rFonts w:ascii="Helvetica" w:hAnsi="Helvetica" w:cs="Helvetica"/>
          <w:b/>
          <w:bCs/>
          <w:color w:val="222222"/>
          <w:sz w:val="21"/>
          <w:szCs w:val="21"/>
        </w:rPr>
      </w:pPr>
    </w:p>
    <w:p w14:paraId="064871F4"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hint="eastAsia"/>
          <w:b/>
          <w:bCs/>
          <w:color w:val="222222"/>
          <w:sz w:val="21"/>
          <w:szCs w:val="21"/>
        </w:rPr>
        <w:t>ФИ</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фосфатидилинозит</w:t>
      </w:r>
    </w:p>
    <w:p w14:paraId="24485191" w14:textId="77777777" w:rsidR="00F04C42" w:rsidRPr="00F04C42" w:rsidRDefault="00F04C42" w:rsidP="00F04C42">
      <w:pPr>
        <w:rPr>
          <w:rFonts w:ascii="Helvetica" w:hAnsi="Helvetica" w:cs="Helvetica"/>
          <w:b/>
          <w:bCs/>
          <w:color w:val="222222"/>
          <w:sz w:val="21"/>
          <w:szCs w:val="21"/>
        </w:rPr>
      </w:pPr>
    </w:p>
    <w:p w14:paraId="056DFCCC"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hint="eastAsia"/>
          <w:b/>
          <w:bCs/>
          <w:color w:val="222222"/>
          <w:sz w:val="21"/>
          <w:szCs w:val="21"/>
        </w:rPr>
        <w:lastRenderedPageBreak/>
        <w:t>ФНО</w:t>
      </w:r>
      <w:r w:rsidRPr="00F04C42">
        <w:rPr>
          <w:rFonts w:ascii="Helvetica" w:hAnsi="Helvetica" w:cs="Helvetica"/>
          <w:b/>
          <w:bCs/>
          <w:color w:val="222222"/>
          <w:sz w:val="21"/>
          <w:szCs w:val="21"/>
        </w:rPr>
        <w:t>-</w:t>
      </w:r>
      <w:r w:rsidRPr="00F04C42">
        <w:rPr>
          <w:rFonts w:ascii="Helvetica" w:hAnsi="Helvetica" w:cs="Helvetica" w:hint="eastAsia"/>
          <w:b/>
          <w:bCs/>
          <w:color w:val="222222"/>
          <w:sz w:val="21"/>
          <w:szCs w:val="21"/>
        </w:rPr>
        <w:t>а</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фактор</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некроза</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опухоли</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а</w:t>
      </w:r>
    </w:p>
    <w:p w14:paraId="6787DEC5" w14:textId="77777777" w:rsidR="00F04C42" w:rsidRPr="00F04C42" w:rsidRDefault="00F04C42" w:rsidP="00F04C42">
      <w:pPr>
        <w:rPr>
          <w:rFonts w:ascii="Helvetica" w:hAnsi="Helvetica" w:cs="Helvetica"/>
          <w:b/>
          <w:bCs/>
          <w:color w:val="222222"/>
          <w:sz w:val="21"/>
          <w:szCs w:val="21"/>
        </w:rPr>
      </w:pPr>
    </w:p>
    <w:p w14:paraId="627A2267" w14:textId="77777777" w:rsidR="00F04C42" w:rsidRPr="00F04C42" w:rsidRDefault="00F04C42" w:rsidP="00F04C42">
      <w:pPr>
        <w:rPr>
          <w:rFonts w:ascii="Helvetica" w:hAnsi="Helvetica" w:cs="Helvetica"/>
          <w:b/>
          <w:bCs/>
          <w:color w:val="222222"/>
          <w:sz w:val="21"/>
          <w:szCs w:val="21"/>
        </w:rPr>
      </w:pPr>
      <w:r w:rsidRPr="00F04C42">
        <w:rPr>
          <w:rFonts w:ascii="Helvetica" w:hAnsi="Helvetica" w:cs="Helvetica" w:hint="eastAsia"/>
          <w:b/>
          <w:bCs/>
          <w:color w:val="222222"/>
          <w:sz w:val="21"/>
          <w:szCs w:val="21"/>
        </w:rPr>
        <w:t>ЦГИ</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циклогексимид</w:t>
      </w:r>
    </w:p>
    <w:p w14:paraId="0286A668" w14:textId="77777777" w:rsidR="00F04C42" w:rsidRPr="00F04C42" w:rsidRDefault="00F04C42" w:rsidP="00F04C42">
      <w:pPr>
        <w:rPr>
          <w:rFonts w:ascii="Helvetica" w:hAnsi="Helvetica" w:cs="Helvetica"/>
          <w:b/>
          <w:bCs/>
          <w:color w:val="222222"/>
          <w:sz w:val="21"/>
          <w:szCs w:val="21"/>
        </w:rPr>
      </w:pPr>
    </w:p>
    <w:p w14:paraId="109CC004" w14:textId="02AAA739" w:rsidR="00484EB4" w:rsidRPr="00F04C42" w:rsidRDefault="00F04C42" w:rsidP="00F04C42">
      <w:r w:rsidRPr="00F04C42">
        <w:rPr>
          <w:rFonts w:ascii="Helvetica" w:hAnsi="Helvetica" w:cs="Helvetica" w:hint="eastAsia"/>
          <w:b/>
          <w:bCs/>
          <w:color w:val="222222"/>
          <w:sz w:val="21"/>
          <w:szCs w:val="21"/>
        </w:rPr>
        <w:t>ЭФР</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эпидермальный</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фактор</w:t>
      </w:r>
      <w:r w:rsidRPr="00F04C42">
        <w:rPr>
          <w:rFonts w:ascii="Helvetica" w:hAnsi="Helvetica" w:cs="Helvetica"/>
          <w:b/>
          <w:bCs/>
          <w:color w:val="222222"/>
          <w:sz w:val="21"/>
          <w:szCs w:val="21"/>
        </w:rPr>
        <w:t xml:space="preserve"> </w:t>
      </w:r>
      <w:r w:rsidRPr="00F04C42">
        <w:rPr>
          <w:rFonts w:ascii="Helvetica" w:hAnsi="Helvetica" w:cs="Helvetica" w:hint="eastAsia"/>
          <w:b/>
          <w:bCs/>
          <w:color w:val="222222"/>
          <w:sz w:val="21"/>
          <w:szCs w:val="21"/>
        </w:rPr>
        <w:t>роста</w:t>
      </w:r>
    </w:p>
    <w:sectPr w:rsidR="00484EB4" w:rsidRPr="00F04C4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4233E" w14:textId="77777777" w:rsidR="00C47E12" w:rsidRDefault="00C47E12">
      <w:pPr>
        <w:spacing w:after="0" w:line="240" w:lineRule="auto"/>
      </w:pPr>
      <w:r>
        <w:separator/>
      </w:r>
    </w:p>
  </w:endnote>
  <w:endnote w:type="continuationSeparator" w:id="0">
    <w:p w14:paraId="73056A52" w14:textId="77777777" w:rsidR="00C47E12" w:rsidRDefault="00C47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775E6" w14:textId="77777777" w:rsidR="00C47E12" w:rsidRDefault="00C47E12"/>
    <w:p w14:paraId="4BC2B6BF" w14:textId="77777777" w:rsidR="00C47E12" w:rsidRDefault="00C47E12"/>
    <w:p w14:paraId="07E98E17" w14:textId="77777777" w:rsidR="00C47E12" w:rsidRDefault="00C47E12"/>
    <w:p w14:paraId="25FCAD86" w14:textId="77777777" w:rsidR="00C47E12" w:rsidRDefault="00C47E12"/>
    <w:p w14:paraId="6999A4C0" w14:textId="77777777" w:rsidR="00C47E12" w:rsidRDefault="00C47E12"/>
    <w:p w14:paraId="465246FF" w14:textId="77777777" w:rsidR="00C47E12" w:rsidRDefault="00C47E12"/>
    <w:p w14:paraId="5D7A7808" w14:textId="77777777" w:rsidR="00C47E12" w:rsidRDefault="00C47E1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02EC69" wp14:editId="65343F4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06E8A" w14:textId="77777777" w:rsidR="00C47E12" w:rsidRDefault="00C47E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02EC6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106E8A" w14:textId="77777777" w:rsidR="00C47E12" w:rsidRDefault="00C47E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5BAB1D" w14:textId="77777777" w:rsidR="00C47E12" w:rsidRDefault="00C47E12"/>
    <w:p w14:paraId="5DC05A10" w14:textId="77777777" w:rsidR="00C47E12" w:rsidRDefault="00C47E12"/>
    <w:p w14:paraId="374C128C" w14:textId="77777777" w:rsidR="00C47E12" w:rsidRDefault="00C47E1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6B628D" wp14:editId="52B08F1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19ECA" w14:textId="77777777" w:rsidR="00C47E12" w:rsidRDefault="00C47E12"/>
                          <w:p w14:paraId="22C56B00" w14:textId="77777777" w:rsidR="00C47E12" w:rsidRDefault="00C47E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6B628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6D19ECA" w14:textId="77777777" w:rsidR="00C47E12" w:rsidRDefault="00C47E12"/>
                    <w:p w14:paraId="22C56B00" w14:textId="77777777" w:rsidR="00C47E12" w:rsidRDefault="00C47E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704C90" w14:textId="77777777" w:rsidR="00C47E12" w:rsidRDefault="00C47E12"/>
    <w:p w14:paraId="7B3629FE" w14:textId="77777777" w:rsidR="00C47E12" w:rsidRDefault="00C47E12">
      <w:pPr>
        <w:rPr>
          <w:sz w:val="2"/>
          <w:szCs w:val="2"/>
        </w:rPr>
      </w:pPr>
    </w:p>
    <w:p w14:paraId="67F5F4E0" w14:textId="77777777" w:rsidR="00C47E12" w:rsidRDefault="00C47E12"/>
    <w:p w14:paraId="61C01C1A" w14:textId="77777777" w:rsidR="00C47E12" w:rsidRDefault="00C47E12">
      <w:pPr>
        <w:spacing w:after="0" w:line="240" w:lineRule="auto"/>
      </w:pPr>
    </w:p>
  </w:footnote>
  <w:footnote w:type="continuationSeparator" w:id="0">
    <w:p w14:paraId="31754F2F" w14:textId="77777777" w:rsidR="00C47E12" w:rsidRDefault="00C47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12"/>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1304</TotalTime>
  <Pages>6</Pages>
  <Words>450</Words>
  <Characters>2569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147</cp:revision>
  <cp:lastPrinted>2009-02-06T05:36:00Z</cp:lastPrinted>
  <dcterms:created xsi:type="dcterms:W3CDTF">2025-11-25T20:19:00Z</dcterms:created>
  <dcterms:modified xsi:type="dcterms:W3CDTF">2025-11-26T21:14:00Z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