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883D" w14:textId="79D2887B" w:rsidR="00F11235" w:rsidRPr="001E2408" w:rsidRDefault="001E2408" w:rsidP="001E2408">
      <w:r w:rsidRPr="001E2408">
        <w:rPr>
          <w:rFonts w:ascii="Helvetica" w:eastAsia="Symbol" w:hAnsi="Helvetica" w:cs="Helvetica"/>
          <w:b/>
          <w:color w:val="222222"/>
          <w:kern w:val="0"/>
          <w:sz w:val="21"/>
          <w:szCs w:val="21"/>
          <w:lang w:eastAsia="ru-RU"/>
        </w:rPr>
        <w:t xml:space="preserve">Гунько </w:t>
      </w:r>
      <w:proofErr w:type="spellStart"/>
      <w:r w:rsidRPr="001E2408">
        <w:rPr>
          <w:rFonts w:ascii="Helvetica" w:eastAsia="Symbol" w:hAnsi="Helvetica" w:cs="Helvetica"/>
          <w:b/>
          <w:color w:val="222222"/>
          <w:kern w:val="0"/>
          <w:sz w:val="21"/>
          <w:szCs w:val="21"/>
          <w:lang w:eastAsia="ru-RU"/>
        </w:rPr>
        <w:t>Ірини</w:t>
      </w:r>
      <w:proofErr w:type="spellEnd"/>
      <w:r w:rsidRPr="001E2408">
        <w:rPr>
          <w:rFonts w:ascii="Helvetica" w:eastAsia="Symbol" w:hAnsi="Helvetica" w:cs="Helvetica"/>
          <w:b/>
          <w:color w:val="222222"/>
          <w:kern w:val="0"/>
          <w:sz w:val="21"/>
          <w:szCs w:val="21"/>
          <w:lang w:eastAsia="ru-RU"/>
        </w:rPr>
        <w:t xml:space="preserve"> </w:t>
      </w:r>
      <w:proofErr w:type="spellStart"/>
      <w:r w:rsidRPr="001E2408">
        <w:rPr>
          <w:rFonts w:ascii="Helvetica" w:eastAsia="Symbol" w:hAnsi="Helvetica" w:cs="Helvetica"/>
          <w:b/>
          <w:color w:val="222222"/>
          <w:kern w:val="0"/>
          <w:sz w:val="21"/>
          <w:szCs w:val="21"/>
          <w:lang w:eastAsia="ru-RU"/>
        </w:rPr>
        <w:t>Олександрівни</w:t>
      </w:r>
      <w:proofErr w:type="spellEnd"/>
      <w:r w:rsidRPr="001E2408">
        <w:rPr>
          <w:rFonts w:ascii="Helvetica" w:eastAsia="Symbol" w:hAnsi="Helvetica" w:cs="Helvetica"/>
          <w:b/>
          <w:color w:val="222222"/>
          <w:kern w:val="0"/>
          <w:sz w:val="21"/>
          <w:szCs w:val="21"/>
          <w:lang w:eastAsia="ru-RU"/>
        </w:rPr>
        <w:t xml:space="preserve">, докторантки </w:t>
      </w:r>
      <w:proofErr w:type="spellStart"/>
      <w:r w:rsidRPr="001E2408">
        <w:rPr>
          <w:rFonts w:ascii="Helvetica" w:eastAsia="Symbol" w:hAnsi="Helvetica" w:cs="Helvetica"/>
          <w:b/>
          <w:color w:val="222222"/>
          <w:kern w:val="0"/>
          <w:sz w:val="21"/>
          <w:szCs w:val="21"/>
          <w:lang w:eastAsia="ru-RU"/>
        </w:rPr>
        <w:t>Інституту</w:t>
      </w:r>
      <w:proofErr w:type="spellEnd"/>
      <w:r w:rsidRPr="001E2408">
        <w:rPr>
          <w:rFonts w:ascii="Helvetica" w:eastAsia="Symbol" w:hAnsi="Helvetica" w:cs="Helvetica"/>
          <w:b/>
          <w:color w:val="222222"/>
          <w:kern w:val="0"/>
          <w:sz w:val="21"/>
          <w:szCs w:val="21"/>
          <w:lang w:eastAsia="ru-RU"/>
        </w:rPr>
        <w:t xml:space="preserve"> </w:t>
      </w:r>
      <w:proofErr w:type="spellStart"/>
      <w:r w:rsidRPr="001E2408">
        <w:rPr>
          <w:rFonts w:ascii="Helvetica" w:eastAsia="Symbol" w:hAnsi="Helvetica" w:cs="Helvetica"/>
          <w:b/>
          <w:color w:val="222222"/>
          <w:kern w:val="0"/>
          <w:sz w:val="21"/>
          <w:szCs w:val="21"/>
          <w:lang w:eastAsia="ru-RU"/>
        </w:rPr>
        <w:t>відновлюваної</w:t>
      </w:r>
      <w:proofErr w:type="spellEnd"/>
      <w:r w:rsidRPr="001E2408">
        <w:rPr>
          <w:rFonts w:ascii="Helvetica" w:eastAsia="Symbol" w:hAnsi="Helvetica" w:cs="Helvetica"/>
          <w:b/>
          <w:color w:val="222222"/>
          <w:kern w:val="0"/>
          <w:sz w:val="21"/>
          <w:szCs w:val="21"/>
          <w:lang w:eastAsia="ru-RU"/>
        </w:rPr>
        <w:t xml:space="preserve"> </w:t>
      </w:r>
      <w:proofErr w:type="spellStart"/>
      <w:r w:rsidRPr="001E2408">
        <w:rPr>
          <w:rFonts w:ascii="Helvetica" w:eastAsia="Symbol" w:hAnsi="Helvetica" w:cs="Helvetica"/>
          <w:b/>
          <w:color w:val="222222"/>
          <w:kern w:val="0"/>
          <w:sz w:val="21"/>
          <w:szCs w:val="21"/>
          <w:lang w:eastAsia="ru-RU"/>
        </w:rPr>
        <w:t>енергетики</w:t>
      </w:r>
      <w:proofErr w:type="spellEnd"/>
      <w:r w:rsidRPr="001E2408">
        <w:rPr>
          <w:rFonts w:ascii="Helvetica" w:eastAsia="Symbol" w:hAnsi="Helvetica" w:cs="Helvetica"/>
          <w:b/>
          <w:color w:val="222222"/>
          <w:kern w:val="0"/>
          <w:sz w:val="21"/>
          <w:szCs w:val="21"/>
          <w:lang w:eastAsia="ru-RU"/>
        </w:rPr>
        <w:t xml:space="preserve"> НАН </w:t>
      </w:r>
      <w:proofErr w:type="spellStart"/>
      <w:r w:rsidRPr="001E2408">
        <w:rPr>
          <w:rFonts w:ascii="Helvetica" w:eastAsia="Symbol" w:hAnsi="Helvetica" w:cs="Helvetica"/>
          <w:b/>
          <w:color w:val="222222"/>
          <w:kern w:val="0"/>
          <w:sz w:val="21"/>
          <w:szCs w:val="21"/>
          <w:lang w:eastAsia="ru-RU"/>
        </w:rPr>
        <w:t>України</w:t>
      </w:r>
      <w:proofErr w:type="spellEnd"/>
      <w:r w:rsidRPr="001E2408">
        <w:rPr>
          <w:rFonts w:ascii="Helvetica" w:eastAsia="Symbol" w:hAnsi="Helvetica" w:cs="Helvetica"/>
          <w:b/>
          <w:color w:val="222222"/>
          <w:kern w:val="0"/>
          <w:sz w:val="21"/>
          <w:szCs w:val="21"/>
          <w:lang w:eastAsia="ru-RU"/>
        </w:rPr>
        <w:t xml:space="preserve">. </w:t>
      </w:r>
      <w:proofErr w:type="spellStart"/>
      <w:r w:rsidRPr="001E2408">
        <w:rPr>
          <w:rFonts w:ascii="Helvetica" w:eastAsia="Symbol" w:hAnsi="Helvetica" w:cs="Helvetica"/>
          <w:b/>
          <w:color w:val="222222"/>
          <w:kern w:val="0"/>
          <w:sz w:val="21"/>
          <w:szCs w:val="21"/>
          <w:lang w:eastAsia="ru-RU"/>
        </w:rPr>
        <w:t>Назва</w:t>
      </w:r>
      <w:proofErr w:type="spellEnd"/>
      <w:r w:rsidRPr="001E2408">
        <w:rPr>
          <w:rFonts w:ascii="Helvetica" w:eastAsia="Symbol" w:hAnsi="Helvetica" w:cs="Helvetica"/>
          <w:b/>
          <w:color w:val="222222"/>
          <w:kern w:val="0"/>
          <w:sz w:val="21"/>
          <w:szCs w:val="21"/>
          <w:lang w:eastAsia="ru-RU"/>
        </w:rPr>
        <w:t xml:space="preserve"> </w:t>
      </w:r>
      <w:proofErr w:type="spellStart"/>
      <w:r w:rsidRPr="001E2408">
        <w:rPr>
          <w:rFonts w:ascii="Helvetica" w:eastAsia="Symbol" w:hAnsi="Helvetica" w:cs="Helvetica"/>
          <w:b/>
          <w:color w:val="222222"/>
          <w:kern w:val="0"/>
          <w:sz w:val="21"/>
          <w:szCs w:val="21"/>
          <w:lang w:eastAsia="ru-RU"/>
        </w:rPr>
        <w:t>дисертації</w:t>
      </w:r>
      <w:proofErr w:type="spellEnd"/>
      <w:r w:rsidRPr="001E2408">
        <w:rPr>
          <w:rFonts w:ascii="Helvetica" w:eastAsia="Symbol" w:hAnsi="Helvetica" w:cs="Helvetica"/>
          <w:b/>
          <w:color w:val="222222"/>
          <w:kern w:val="0"/>
          <w:sz w:val="21"/>
          <w:szCs w:val="21"/>
          <w:lang w:eastAsia="ru-RU"/>
        </w:rPr>
        <w:t>: «</w:t>
      </w:r>
      <w:proofErr w:type="spellStart"/>
      <w:r w:rsidRPr="001E2408">
        <w:rPr>
          <w:rFonts w:ascii="Helvetica" w:eastAsia="Symbol" w:hAnsi="Helvetica" w:cs="Helvetica"/>
          <w:b/>
          <w:color w:val="222222"/>
          <w:kern w:val="0"/>
          <w:sz w:val="21"/>
          <w:szCs w:val="21"/>
          <w:lang w:eastAsia="ru-RU"/>
        </w:rPr>
        <w:t>Методи</w:t>
      </w:r>
      <w:proofErr w:type="spellEnd"/>
      <w:r w:rsidRPr="001E2408">
        <w:rPr>
          <w:rFonts w:ascii="Helvetica" w:eastAsia="Symbol" w:hAnsi="Helvetica" w:cs="Helvetica"/>
          <w:b/>
          <w:color w:val="222222"/>
          <w:kern w:val="0"/>
          <w:sz w:val="21"/>
          <w:szCs w:val="21"/>
          <w:lang w:eastAsia="ru-RU"/>
        </w:rPr>
        <w:t xml:space="preserve"> і </w:t>
      </w:r>
      <w:proofErr w:type="spellStart"/>
      <w:r w:rsidRPr="001E2408">
        <w:rPr>
          <w:rFonts w:ascii="Helvetica" w:eastAsia="Symbol" w:hAnsi="Helvetica" w:cs="Helvetica"/>
          <w:b/>
          <w:color w:val="222222"/>
          <w:kern w:val="0"/>
          <w:sz w:val="21"/>
          <w:szCs w:val="21"/>
          <w:lang w:eastAsia="ru-RU"/>
        </w:rPr>
        <w:t>моделі</w:t>
      </w:r>
      <w:proofErr w:type="spellEnd"/>
      <w:r w:rsidRPr="001E2408">
        <w:rPr>
          <w:rFonts w:ascii="Helvetica" w:eastAsia="Symbol" w:hAnsi="Helvetica" w:cs="Helvetica"/>
          <w:b/>
          <w:color w:val="222222"/>
          <w:kern w:val="0"/>
          <w:sz w:val="21"/>
          <w:szCs w:val="21"/>
          <w:lang w:eastAsia="ru-RU"/>
        </w:rPr>
        <w:t xml:space="preserve"> </w:t>
      </w:r>
      <w:proofErr w:type="spellStart"/>
      <w:r w:rsidRPr="001E2408">
        <w:rPr>
          <w:rFonts w:ascii="Helvetica" w:eastAsia="Symbol" w:hAnsi="Helvetica" w:cs="Helvetica"/>
          <w:b/>
          <w:color w:val="222222"/>
          <w:kern w:val="0"/>
          <w:sz w:val="21"/>
          <w:szCs w:val="21"/>
          <w:lang w:eastAsia="ru-RU"/>
        </w:rPr>
        <w:t>функціонування</w:t>
      </w:r>
      <w:proofErr w:type="spellEnd"/>
      <w:r w:rsidRPr="001E2408">
        <w:rPr>
          <w:rFonts w:ascii="Helvetica" w:eastAsia="Symbol" w:hAnsi="Helvetica" w:cs="Helvetica"/>
          <w:b/>
          <w:color w:val="222222"/>
          <w:kern w:val="0"/>
          <w:sz w:val="21"/>
          <w:szCs w:val="21"/>
          <w:lang w:eastAsia="ru-RU"/>
        </w:rPr>
        <w:t xml:space="preserve"> систем </w:t>
      </w:r>
      <w:proofErr w:type="spellStart"/>
      <w:r w:rsidRPr="001E2408">
        <w:rPr>
          <w:rFonts w:ascii="Helvetica" w:eastAsia="Symbol" w:hAnsi="Helvetica" w:cs="Helvetica"/>
          <w:b/>
          <w:color w:val="222222"/>
          <w:kern w:val="0"/>
          <w:sz w:val="21"/>
          <w:szCs w:val="21"/>
          <w:lang w:eastAsia="ru-RU"/>
        </w:rPr>
        <w:t>перетворення</w:t>
      </w:r>
      <w:proofErr w:type="spellEnd"/>
      <w:r w:rsidRPr="001E2408">
        <w:rPr>
          <w:rFonts w:ascii="Helvetica" w:eastAsia="Symbol" w:hAnsi="Helvetica" w:cs="Helvetica"/>
          <w:b/>
          <w:color w:val="222222"/>
          <w:kern w:val="0"/>
          <w:sz w:val="21"/>
          <w:szCs w:val="21"/>
          <w:lang w:eastAsia="ru-RU"/>
        </w:rPr>
        <w:t xml:space="preserve"> </w:t>
      </w:r>
      <w:proofErr w:type="spellStart"/>
      <w:r w:rsidRPr="001E2408">
        <w:rPr>
          <w:rFonts w:ascii="Helvetica" w:eastAsia="Symbol" w:hAnsi="Helvetica" w:cs="Helvetica"/>
          <w:b/>
          <w:color w:val="222222"/>
          <w:kern w:val="0"/>
          <w:sz w:val="21"/>
          <w:szCs w:val="21"/>
          <w:lang w:eastAsia="ru-RU"/>
        </w:rPr>
        <w:t>енергії</w:t>
      </w:r>
      <w:proofErr w:type="spellEnd"/>
      <w:r w:rsidRPr="001E2408">
        <w:rPr>
          <w:rFonts w:ascii="Helvetica" w:eastAsia="Symbol" w:hAnsi="Helvetica" w:cs="Helvetica"/>
          <w:b/>
          <w:color w:val="222222"/>
          <w:kern w:val="0"/>
          <w:sz w:val="21"/>
          <w:szCs w:val="21"/>
          <w:lang w:eastAsia="ru-RU"/>
        </w:rPr>
        <w:t xml:space="preserve"> </w:t>
      </w:r>
      <w:proofErr w:type="spellStart"/>
      <w:r w:rsidRPr="001E2408">
        <w:rPr>
          <w:rFonts w:ascii="Helvetica" w:eastAsia="Symbol" w:hAnsi="Helvetica" w:cs="Helvetica"/>
          <w:b/>
          <w:color w:val="222222"/>
          <w:kern w:val="0"/>
          <w:sz w:val="21"/>
          <w:szCs w:val="21"/>
          <w:lang w:eastAsia="ru-RU"/>
        </w:rPr>
        <w:t>відновлюваних</w:t>
      </w:r>
      <w:proofErr w:type="spellEnd"/>
      <w:r w:rsidRPr="001E2408">
        <w:rPr>
          <w:rFonts w:ascii="Helvetica" w:eastAsia="Symbol" w:hAnsi="Helvetica" w:cs="Helvetica"/>
          <w:b/>
          <w:color w:val="222222"/>
          <w:kern w:val="0"/>
          <w:sz w:val="21"/>
          <w:szCs w:val="21"/>
          <w:lang w:eastAsia="ru-RU"/>
        </w:rPr>
        <w:t xml:space="preserve"> </w:t>
      </w:r>
      <w:proofErr w:type="spellStart"/>
      <w:r w:rsidRPr="001E2408">
        <w:rPr>
          <w:rFonts w:ascii="Helvetica" w:eastAsia="Symbol" w:hAnsi="Helvetica" w:cs="Helvetica"/>
          <w:b/>
          <w:color w:val="222222"/>
          <w:kern w:val="0"/>
          <w:sz w:val="21"/>
          <w:szCs w:val="21"/>
          <w:lang w:eastAsia="ru-RU"/>
        </w:rPr>
        <w:t>джерел</w:t>
      </w:r>
      <w:proofErr w:type="spellEnd"/>
      <w:r w:rsidRPr="001E2408">
        <w:rPr>
          <w:rFonts w:ascii="Helvetica" w:eastAsia="Symbol" w:hAnsi="Helvetica" w:cs="Helvetica"/>
          <w:b/>
          <w:color w:val="222222"/>
          <w:kern w:val="0"/>
          <w:sz w:val="21"/>
          <w:szCs w:val="21"/>
          <w:lang w:eastAsia="ru-RU"/>
        </w:rPr>
        <w:t xml:space="preserve"> в </w:t>
      </w:r>
      <w:proofErr w:type="spellStart"/>
      <w:r w:rsidRPr="001E2408">
        <w:rPr>
          <w:rFonts w:ascii="Helvetica" w:eastAsia="Symbol" w:hAnsi="Helvetica" w:cs="Helvetica"/>
          <w:b/>
          <w:color w:val="222222"/>
          <w:kern w:val="0"/>
          <w:sz w:val="21"/>
          <w:szCs w:val="21"/>
          <w:lang w:eastAsia="ru-RU"/>
        </w:rPr>
        <w:t>енергосистемі</w:t>
      </w:r>
      <w:proofErr w:type="spellEnd"/>
      <w:r w:rsidRPr="001E2408">
        <w:rPr>
          <w:rFonts w:ascii="Helvetica" w:eastAsia="Symbol" w:hAnsi="Helvetica" w:cs="Helvetica"/>
          <w:b/>
          <w:color w:val="222222"/>
          <w:kern w:val="0"/>
          <w:sz w:val="21"/>
          <w:szCs w:val="21"/>
          <w:lang w:eastAsia="ru-RU"/>
        </w:rPr>
        <w:t xml:space="preserve">». Шифр та </w:t>
      </w:r>
      <w:proofErr w:type="spellStart"/>
      <w:r w:rsidRPr="001E2408">
        <w:rPr>
          <w:rFonts w:ascii="Helvetica" w:eastAsia="Symbol" w:hAnsi="Helvetica" w:cs="Helvetica"/>
          <w:b/>
          <w:color w:val="222222"/>
          <w:kern w:val="0"/>
          <w:sz w:val="21"/>
          <w:szCs w:val="21"/>
          <w:lang w:eastAsia="ru-RU"/>
        </w:rPr>
        <w:t>назва</w:t>
      </w:r>
      <w:proofErr w:type="spellEnd"/>
      <w:r w:rsidRPr="001E2408">
        <w:rPr>
          <w:rFonts w:ascii="Helvetica" w:eastAsia="Symbol" w:hAnsi="Helvetica" w:cs="Helvetica"/>
          <w:b/>
          <w:color w:val="222222"/>
          <w:kern w:val="0"/>
          <w:sz w:val="21"/>
          <w:szCs w:val="21"/>
          <w:lang w:eastAsia="ru-RU"/>
        </w:rPr>
        <w:t xml:space="preserve"> </w:t>
      </w:r>
      <w:proofErr w:type="spellStart"/>
      <w:r w:rsidRPr="001E2408">
        <w:rPr>
          <w:rFonts w:ascii="Helvetica" w:eastAsia="Symbol" w:hAnsi="Helvetica" w:cs="Helvetica"/>
          <w:b/>
          <w:color w:val="222222"/>
          <w:kern w:val="0"/>
          <w:sz w:val="21"/>
          <w:szCs w:val="21"/>
          <w:lang w:eastAsia="ru-RU"/>
        </w:rPr>
        <w:t>спеціальності</w:t>
      </w:r>
      <w:proofErr w:type="spellEnd"/>
      <w:r w:rsidRPr="001E2408">
        <w:rPr>
          <w:rFonts w:ascii="Helvetica" w:eastAsia="Symbol" w:hAnsi="Helvetica" w:cs="Helvetica"/>
          <w:b/>
          <w:color w:val="222222"/>
          <w:kern w:val="0"/>
          <w:sz w:val="21"/>
          <w:szCs w:val="21"/>
          <w:lang w:eastAsia="ru-RU"/>
        </w:rPr>
        <w:t xml:space="preserve"> – 05.14.08 «</w:t>
      </w:r>
      <w:proofErr w:type="spellStart"/>
      <w:r w:rsidRPr="001E2408">
        <w:rPr>
          <w:rFonts w:ascii="Helvetica" w:eastAsia="Symbol" w:hAnsi="Helvetica" w:cs="Helvetica"/>
          <w:b/>
          <w:color w:val="222222"/>
          <w:kern w:val="0"/>
          <w:sz w:val="21"/>
          <w:szCs w:val="21"/>
          <w:lang w:eastAsia="ru-RU"/>
        </w:rPr>
        <w:t>Перетворювання</w:t>
      </w:r>
      <w:proofErr w:type="spellEnd"/>
      <w:r w:rsidRPr="001E2408">
        <w:rPr>
          <w:rFonts w:ascii="Helvetica" w:eastAsia="Symbol" w:hAnsi="Helvetica" w:cs="Helvetica"/>
          <w:b/>
          <w:color w:val="222222"/>
          <w:kern w:val="0"/>
          <w:sz w:val="21"/>
          <w:szCs w:val="21"/>
          <w:lang w:eastAsia="ru-RU"/>
        </w:rPr>
        <w:t xml:space="preserve"> </w:t>
      </w:r>
      <w:proofErr w:type="spellStart"/>
      <w:r w:rsidRPr="001E2408">
        <w:rPr>
          <w:rFonts w:ascii="Helvetica" w:eastAsia="Symbol" w:hAnsi="Helvetica" w:cs="Helvetica"/>
          <w:b/>
          <w:color w:val="222222"/>
          <w:kern w:val="0"/>
          <w:sz w:val="21"/>
          <w:szCs w:val="21"/>
          <w:lang w:eastAsia="ru-RU"/>
        </w:rPr>
        <w:t>відновлюваних</w:t>
      </w:r>
      <w:proofErr w:type="spellEnd"/>
      <w:r w:rsidRPr="001E2408">
        <w:rPr>
          <w:rFonts w:ascii="Helvetica" w:eastAsia="Symbol" w:hAnsi="Helvetica" w:cs="Helvetica"/>
          <w:b/>
          <w:color w:val="222222"/>
          <w:kern w:val="0"/>
          <w:sz w:val="21"/>
          <w:szCs w:val="21"/>
          <w:lang w:eastAsia="ru-RU"/>
        </w:rPr>
        <w:t xml:space="preserve"> </w:t>
      </w:r>
      <w:proofErr w:type="spellStart"/>
      <w:r w:rsidRPr="001E2408">
        <w:rPr>
          <w:rFonts w:ascii="Helvetica" w:eastAsia="Symbol" w:hAnsi="Helvetica" w:cs="Helvetica"/>
          <w:b/>
          <w:color w:val="222222"/>
          <w:kern w:val="0"/>
          <w:sz w:val="21"/>
          <w:szCs w:val="21"/>
          <w:lang w:eastAsia="ru-RU"/>
        </w:rPr>
        <w:t>видів</w:t>
      </w:r>
      <w:proofErr w:type="spellEnd"/>
      <w:r w:rsidRPr="001E2408">
        <w:rPr>
          <w:rFonts w:ascii="Helvetica" w:eastAsia="Symbol" w:hAnsi="Helvetica" w:cs="Helvetica"/>
          <w:b/>
          <w:color w:val="222222"/>
          <w:kern w:val="0"/>
          <w:sz w:val="21"/>
          <w:szCs w:val="21"/>
          <w:lang w:eastAsia="ru-RU"/>
        </w:rPr>
        <w:t xml:space="preserve"> </w:t>
      </w:r>
      <w:proofErr w:type="spellStart"/>
      <w:r w:rsidRPr="001E2408">
        <w:rPr>
          <w:rFonts w:ascii="Helvetica" w:eastAsia="Symbol" w:hAnsi="Helvetica" w:cs="Helvetica"/>
          <w:b/>
          <w:color w:val="222222"/>
          <w:kern w:val="0"/>
          <w:sz w:val="21"/>
          <w:szCs w:val="21"/>
          <w:lang w:eastAsia="ru-RU"/>
        </w:rPr>
        <w:t>енергії</w:t>
      </w:r>
      <w:proofErr w:type="spellEnd"/>
      <w:r w:rsidRPr="001E2408">
        <w:rPr>
          <w:rFonts w:ascii="Helvetica" w:eastAsia="Symbol" w:hAnsi="Helvetica" w:cs="Helvetica"/>
          <w:b/>
          <w:color w:val="222222"/>
          <w:kern w:val="0"/>
          <w:sz w:val="21"/>
          <w:szCs w:val="21"/>
          <w:lang w:eastAsia="ru-RU"/>
        </w:rPr>
        <w:t xml:space="preserve">». </w:t>
      </w:r>
      <w:proofErr w:type="spellStart"/>
      <w:r w:rsidRPr="001E2408">
        <w:rPr>
          <w:rFonts w:ascii="Helvetica" w:eastAsia="Symbol" w:hAnsi="Helvetica" w:cs="Helvetica"/>
          <w:b/>
          <w:color w:val="222222"/>
          <w:kern w:val="0"/>
          <w:sz w:val="21"/>
          <w:szCs w:val="21"/>
          <w:lang w:eastAsia="ru-RU"/>
        </w:rPr>
        <w:t>Докторська</w:t>
      </w:r>
      <w:proofErr w:type="spellEnd"/>
      <w:r w:rsidRPr="001E2408">
        <w:rPr>
          <w:rFonts w:ascii="Helvetica" w:eastAsia="Symbol" w:hAnsi="Helvetica" w:cs="Helvetica"/>
          <w:b/>
          <w:color w:val="222222"/>
          <w:kern w:val="0"/>
          <w:sz w:val="21"/>
          <w:szCs w:val="21"/>
          <w:lang w:eastAsia="ru-RU"/>
        </w:rPr>
        <w:t xml:space="preserve"> рада Д 26.249.01 </w:t>
      </w:r>
      <w:proofErr w:type="spellStart"/>
      <w:r w:rsidRPr="001E2408">
        <w:rPr>
          <w:rFonts w:ascii="Helvetica" w:eastAsia="Symbol" w:hAnsi="Helvetica" w:cs="Helvetica"/>
          <w:b/>
          <w:color w:val="222222"/>
          <w:kern w:val="0"/>
          <w:sz w:val="21"/>
          <w:szCs w:val="21"/>
          <w:lang w:eastAsia="ru-RU"/>
        </w:rPr>
        <w:t>Інституту</w:t>
      </w:r>
      <w:proofErr w:type="spellEnd"/>
      <w:r w:rsidRPr="001E2408">
        <w:rPr>
          <w:rFonts w:ascii="Helvetica" w:eastAsia="Symbol" w:hAnsi="Helvetica" w:cs="Helvetica"/>
          <w:b/>
          <w:color w:val="222222"/>
          <w:kern w:val="0"/>
          <w:sz w:val="21"/>
          <w:szCs w:val="21"/>
          <w:lang w:eastAsia="ru-RU"/>
        </w:rPr>
        <w:t xml:space="preserve"> </w:t>
      </w:r>
      <w:proofErr w:type="spellStart"/>
      <w:r w:rsidRPr="001E2408">
        <w:rPr>
          <w:rFonts w:ascii="Helvetica" w:eastAsia="Symbol" w:hAnsi="Helvetica" w:cs="Helvetica"/>
          <w:b/>
          <w:color w:val="222222"/>
          <w:kern w:val="0"/>
          <w:sz w:val="21"/>
          <w:szCs w:val="21"/>
          <w:lang w:eastAsia="ru-RU"/>
        </w:rPr>
        <w:t>відновлюваної</w:t>
      </w:r>
      <w:proofErr w:type="spellEnd"/>
      <w:r w:rsidRPr="001E2408">
        <w:rPr>
          <w:rFonts w:ascii="Helvetica" w:eastAsia="Symbol" w:hAnsi="Helvetica" w:cs="Helvetica"/>
          <w:b/>
          <w:color w:val="222222"/>
          <w:kern w:val="0"/>
          <w:sz w:val="21"/>
          <w:szCs w:val="21"/>
          <w:lang w:eastAsia="ru-RU"/>
        </w:rPr>
        <w:t xml:space="preserve"> </w:t>
      </w:r>
      <w:proofErr w:type="spellStart"/>
      <w:r w:rsidRPr="001E2408">
        <w:rPr>
          <w:rFonts w:ascii="Helvetica" w:eastAsia="Symbol" w:hAnsi="Helvetica" w:cs="Helvetica"/>
          <w:b/>
          <w:color w:val="222222"/>
          <w:kern w:val="0"/>
          <w:sz w:val="21"/>
          <w:szCs w:val="21"/>
          <w:lang w:eastAsia="ru-RU"/>
        </w:rPr>
        <w:t>енергетики</w:t>
      </w:r>
      <w:proofErr w:type="spellEnd"/>
      <w:r w:rsidRPr="001E2408">
        <w:rPr>
          <w:rFonts w:ascii="Helvetica" w:eastAsia="Symbol" w:hAnsi="Helvetica" w:cs="Helvetica"/>
          <w:b/>
          <w:color w:val="222222"/>
          <w:kern w:val="0"/>
          <w:sz w:val="21"/>
          <w:szCs w:val="21"/>
          <w:lang w:eastAsia="ru-RU"/>
        </w:rPr>
        <w:t xml:space="preserve"> НАН </w:t>
      </w:r>
      <w:proofErr w:type="spellStart"/>
      <w:r w:rsidRPr="001E2408">
        <w:rPr>
          <w:rFonts w:ascii="Helvetica" w:eastAsia="Symbol" w:hAnsi="Helvetica" w:cs="Helvetica"/>
          <w:b/>
          <w:color w:val="222222"/>
          <w:kern w:val="0"/>
          <w:sz w:val="21"/>
          <w:szCs w:val="21"/>
          <w:lang w:eastAsia="ru-RU"/>
        </w:rPr>
        <w:t>України</w:t>
      </w:r>
      <w:proofErr w:type="spellEnd"/>
      <w:r w:rsidRPr="001E2408">
        <w:rPr>
          <w:rFonts w:ascii="Helvetica" w:eastAsia="Symbol" w:hAnsi="Helvetica" w:cs="Helvetica"/>
          <w:b/>
          <w:color w:val="222222"/>
          <w:kern w:val="0"/>
          <w:sz w:val="21"/>
          <w:szCs w:val="21"/>
          <w:lang w:eastAsia="ru-RU"/>
        </w:rPr>
        <w:t xml:space="preserve"> (</w:t>
      </w:r>
      <w:proofErr w:type="spellStart"/>
      <w:r w:rsidRPr="001E2408">
        <w:rPr>
          <w:rFonts w:ascii="Helvetica" w:eastAsia="Symbol" w:hAnsi="Helvetica" w:cs="Helvetica"/>
          <w:b/>
          <w:color w:val="222222"/>
          <w:kern w:val="0"/>
          <w:sz w:val="21"/>
          <w:szCs w:val="21"/>
          <w:lang w:eastAsia="ru-RU"/>
        </w:rPr>
        <w:t>вул</w:t>
      </w:r>
      <w:proofErr w:type="spellEnd"/>
      <w:r w:rsidRPr="001E2408">
        <w:rPr>
          <w:rFonts w:ascii="Helvetica" w:eastAsia="Symbol" w:hAnsi="Helvetica" w:cs="Helvetica"/>
          <w:b/>
          <w:color w:val="222222"/>
          <w:kern w:val="0"/>
          <w:sz w:val="21"/>
          <w:szCs w:val="21"/>
          <w:lang w:eastAsia="ru-RU"/>
        </w:rPr>
        <w:t xml:space="preserve">. </w:t>
      </w:r>
      <w:proofErr w:type="spellStart"/>
      <w:r w:rsidRPr="001E2408">
        <w:rPr>
          <w:rFonts w:ascii="Helvetica" w:eastAsia="Symbol" w:hAnsi="Helvetica" w:cs="Helvetica"/>
          <w:b/>
          <w:color w:val="222222"/>
          <w:kern w:val="0"/>
          <w:sz w:val="21"/>
          <w:szCs w:val="21"/>
          <w:lang w:eastAsia="ru-RU"/>
        </w:rPr>
        <w:t>Метрологічна</w:t>
      </w:r>
      <w:proofErr w:type="spellEnd"/>
      <w:r w:rsidRPr="001E2408">
        <w:rPr>
          <w:rFonts w:ascii="Helvetica" w:eastAsia="Symbol" w:hAnsi="Helvetica" w:cs="Helvetica"/>
          <w:b/>
          <w:color w:val="222222"/>
          <w:kern w:val="0"/>
          <w:sz w:val="21"/>
          <w:szCs w:val="21"/>
          <w:lang w:eastAsia="ru-RU"/>
        </w:rPr>
        <w:t xml:space="preserve">, 48-50, Київ-143, 03143, тел. (044) 206-28-09). Консультант: </w:t>
      </w:r>
      <w:proofErr w:type="spellStart"/>
      <w:r w:rsidRPr="001E2408">
        <w:rPr>
          <w:rFonts w:ascii="Helvetica" w:eastAsia="Symbol" w:hAnsi="Helvetica" w:cs="Helvetica"/>
          <w:b/>
          <w:color w:val="222222"/>
          <w:kern w:val="0"/>
          <w:sz w:val="21"/>
          <w:szCs w:val="21"/>
          <w:lang w:eastAsia="ru-RU"/>
        </w:rPr>
        <w:t>Лежнюк</w:t>
      </w:r>
      <w:proofErr w:type="spellEnd"/>
      <w:r w:rsidRPr="001E2408">
        <w:rPr>
          <w:rFonts w:ascii="Helvetica" w:eastAsia="Symbol" w:hAnsi="Helvetica" w:cs="Helvetica"/>
          <w:b/>
          <w:color w:val="222222"/>
          <w:kern w:val="0"/>
          <w:sz w:val="21"/>
          <w:szCs w:val="21"/>
          <w:lang w:eastAsia="ru-RU"/>
        </w:rPr>
        <w:t xml:space="preserve"> Петро </w:t>
      </w:r>
      <w:proofErr w:type="spellStart"/>
      <w:r w:rsidRPr="001E2408">
        <w:rPr>
          <w:rFonts w:ascii="Helvetica" w:eastAsia="Symbol" w:hAnsi="Helvetica" w:cs="Helvetica"/>
          <w:b/>
          <w:color w:val="222222"/>
          <w:kern w:val="0"/>
          <w:sz w:val="21"/>
          <w:szCs w:val="21"/>
          <w:lang w:eastAsia="ru-RU"/>
        </w:rPr>
        <w:t>Дем`янович</w:t>
      </w:r>
      <w:proofErr w:type="spellEnd"/>
      <w:r w:rsidRPr="001E2408">
        <w:rPr>
          <w:rFonts w:ascii="Helvetica" w:eastAsia="Symbol" w:hAnsi="Helvetica" w:cs="Helvetica"/>
          <w:b/>
          <w:color w:val="222222"/>
          <w:kern w:val="0"/>
          <w:sz w:val="21"/>
          <w:szCs w:val="21"/>
          <w:lang w:eastAsia="ru-RU"/>
        </w:rPr>
        <w:t xml:space="preserve">, доктор </w:t>
      </w:r>
      <w:proofErr w:type="spellStart"/>
      <w:r w:rsidRPr="001E2408">
        <w:rPr>
          <w:rFonts w:ascii="Helvetica" w:eastAsia="Symbol" w:hAnsi="Helvetica" w:cs="Helvetica"/>
          <w:b/>
          <w:color w:val="222222"/>
          <w:kern w:val="0"/>
          <w:sz w:val="21"/>
          <w:szCs w:val="21"/>
          <w:lang w:eastAsia="ru-RU"/>
        </w:rPr>
        <w:t>технічних</w:t>
      </w:r>
      <w:proofErr w:type="spellEnd"/>
      <w:r w:rsidRPr="001E2408">
        <w:rPr>
          <w:rFonts w:ascii="Helvetica" w:eastAsia="Symbol" w:hAnsi="Helvetica" w:cs="Helvetica"/>
          <w:b/>
          <w:color w:val="222222"/>
          <w:kern w:val="0"/>
          <w:sz w:val="21"/>
          <w:szCs w:val="21"/>
          <w:lang w:eastAsia="ru-RU"/>
        </w:rPr>
        <w:t xml:space="preserve"> наук, </w:t>
      </w:r>
      <w:proofErr w:type="spellStart"/>
      <w:r w:rsidRPr="001E2408">
        <w:rPr>
          <w:rFonts w:ascii="Helvetica" w:eastAsia="Symbol" w:hAnsi="Helvetica" w:cs="Helvetica"/>
          <w:b/>
          <w:color w:val="222222"/>
          <w:kern w:val="0"/>
          <w:sz w:val="21"/>
          <w:szCs w:val="21"/>
          <w:lang w:eastAsia="ru-RU"/>
        </w:rPr>
        <w:t>професор</w:t>
      </w:r>
      <w:proofErr w:type="spellEnd"/>
      <w:r w:rsidRPr="001E2408">
        <w:rPr>
          <w:rFonts w:ascii="Helvetica" w:eastAsia="Symbol" w:hAnsi="Helvetica" w:cs="Helvetica"/>
          <w:b/>
          <w:color w:val="222222"/>
          <w:kern w:val="0"/>
          <w:sz w:val="21"/>
          <w:szCs w:val="21"/>
          <w:lang w:eastAsia="ru-RU"/>
        </w:rPr>
        <w:t xml:space="preserve"> </w:t>
      </w:r>
      <w:proofErr w:type="spellStart"/>
      <w:r w:rsidRPr="001E2408">
        <w:rPr>
          <w:rFonts w:ascii="Helvetica" w:eastAsia="Symbol" w:hAnsi="Helvetica" w:cs="Helvetica"/>
          <w:b/>
          <w:color w:val="222222"/>
          <w:kern w:val="0"/>
          <w:sz w:val="21"/>
          <w:szCs w:val="21"/>
          <w:lang w:eastAsia="ru-RU"/>
        </w:rPr>
        <w:t>кафедри</w:t>
      </w:r>
      <w:proofErr w:type="spellEnd"/>
      <w:r w:rsidRPr="001E2408">
        <w:rPr>
          <w:rFonts w:ascii="Helvetica" w:eastAsia="Symbol" w:hAnsi="Helvetica" w:cs="Helvetica"/>
          <w:b/>
          <w:color w:val="222222"/>
          <w:kern w:val="0"/>
          <w:sz w:val="21"/>
          <w:szCs w:val="21"/>
          <w:lang w:eastAsia="ru-RU"/>
        </w:rPr>
        <w:t xml:space="preserve"> </w:t>
      </w:r>
      <w:proofErr w:type="spellStart"/>
      <w:r w:rsidRPr="001E2408">
        <w:rPr>
          <w:rFonts w:ascii="Helvetica" w:eastAsia="Symbol" w:hAnsi="Helvetica" w:cs="Helvetica"/>
          <w:b/>
          <w:color w:val="222222"/>
          <w:kern w:val="0"/>
          <w:sz w:val="21"/>
          <w:szCs w:val="21"/>
          <w:lang w:eastAsia="ru-RU"/>
        </w:rPr>
        <w:t>електричних</w:t>
      </w:r>
      <w:proofErr w:type="spellEnd"/>
      <w:r w:rsidRPr="001E2408">
        <w:rPr>
          <w:rFonts w:ascii="Helvetica" w:eastAsia="Symbol" w:hAnsi="Helvetica" w:cs="Helvetica"/>
          <w:b/>
          <w:color w:val="222222"/>
          <w:kern w:val="0"/>
          <w:sz w:val="21"/>
          <w:szCs w:val="21"/>
          <w:lang w:eastAsia="ru-RU"/>
        </w:rPr>
        <w:t xml:space="preserve"> </w:t>
      </w:r>
      <w:proofErr w:type="spellStart"/>
      <w:r w:rsidRPr="001E2408">
        <w:rPr>
          <w:rFonts w:ascii="Helvetica" w:eastAsia="Symbol" w:hAnsi="Helvetica" w:cs="Helvetica"/>
          <w:b/>
          <w:color w:val="222222"/>
          <w:kern w:val="0"/>
          <w:sz w:val="21"/>
          <w:szCs w:val="21"/>
          <w:lang w:eastAsia="ru-RU"/>
        </w:rPr>
        <w:t>станцій</w:t>
      </w:r>
      <w:proofErr w:type="spellEnd"/>
      <w:r w:rsidRPr="001E2408">
        <w:rPr>
          <w:rFonts w:ascii="Helvetica" w:eastAsia="Symbol" w:hAnsi="Helvetica" w:cs="Helvetica"/>
          <w:b/>
          <w:color w:val="222222"/>
          <w:kern w:val="0"/>
          <w:sz w:val="21"/>
          <w:szCs w:val="21"/>
          <w:lang w:eastAsia="ru-RU"/>
        </w:rPr>
        <w:t xml:space="preserve"> та систем </w:t>
      </w:r>
      <w:proofErr w:type="spellStart"/>
      <w:r w:rsidRPr="001E2408">
        <w:rPr>
          <w:rFonts w:ascii="Helvetica" w:eastAsia="Symbol" w:hAnsi="Helvetica" w:cs="Helvetica"/>
          <w:b/>
          <w:color w:val="222222"/>
          <w:kern w:val="0"/>
          <w:sz w:val="21"/>
          <w:szCs w:val="21"/>
          <w:lang w:eastAsia="ru-RU"/>
        </w:rPr>
        <w:t>Вінницького</w:t>
      </w:r>
      <w:proofErr w:type="spellEnd"/>
      <w:r w:rsidRPr="001E2408">
        <w:rPr>
          <w:rFonts w:ascii="Helvetica" w:eastAsia="Symbol" w:hAnsi="Helvetica" w:cs="Helvetica"/>
          <w:b/>
          <w:color w:val="222222"/>
          <w:kern w:val="0"/>
          <w:sz w:val="21"/>
          <w:szCs w:val="21"/>
          <w:lang w:eastAsia="ru-RU"/>
        </w:rPr>
        <w:t xml:space="preserve"> </w:t>
      </w:r>
      <w:proofErr w:type="spellStart"/>
      <w:r w:rsidRPr="001E2408">
        <w:rPr>
          <w:rFonts w:ascii="Helvetica" w:eastAsia="Symbol" w:hAnsi="Helvetica" w:cs="Helvetica"/>
          <w:b/>
          <w:color w:val="222222"/>
          <w:kern w:val="0"/>
          <w:sz w:val="21"/>
          <w:szCs w:val="21"/>
          <w:lang w:eastAsia="ru-RU"/>
        </w:rPr>
        <w:t>національного</w:t>
      </w:r>
      <w:proofErr w:type="spellEnd"/>
      <w:r w:rsidRPr="001E2408">
        <w:rPr>
          <w:rFonts w:ascii="Helvetica" w:eastAsia="Symbol" w:hAnsi="Helvetica" w:cs="Helvetica"/>
          <w:b/>
          <w:color w:val="222222"/>
          <w:kern w:val="0"/>
          <w:sz w:val="21"/>
          <w:szCs w:val="21"/>
          <w:lang w:eastAsia="ru-RU"/>
        </w:rPr>
        <w:t xml:space="preserve"> </w:t>
      </w:r>
      <w:proofErr w:type="spellStart"/>
      <w:r w:rsidRPr="001E2408">
        <w:rPr>
          <w:rFonts w:ascii="Helvetica" w:eastAsia="Symbol" w:hAnsi="Helvetica" w:cs="Helvetica"/>
          <w:b/>
          <w:color w:val="222222"/>
          <w:kern w:val="0"/>
          <w:sz w:val="21"/>
          <w:szCs w:val="21"/>
          <w:lang w:eastAsia="ru-RU"/>
        </w:rPr>
        <w:t>технічного</w:t>
      </w:r>
      <w:proofErr w:type="spellEnd"/>
      <w:r w:rsidRPr="001E2408">
        <w:rPr>
          <w:rFonts w:ascii="Helvetica" w:eastAsia="Symbol" w:hAnsi="Helvetica" w:cs="Helvetica"/>
          <w:b/>
          <w:color w:val="222222"/>
          <w:kern w:val="0"/>
          <w:sz w:val="21"/>
          <w:szCs w:val="21"/>
          <w:lang w:eastAsia="ru-RU"/>
        </w:rPr>
        <w:t xml:space="preserve"> </w:t>
      </w:r>
      <w:proofErr w:type="spellStart"/>
      <w:r w:rsidRPr="001E2408">
        <w:rPr>
          <w:rFonts w:ascii="Helvetica" w:eastAsia="Symbol" w:hAnsi="Helvetica" w:cs="Helvetica"/>
          <w:b/>
          <w:color w:val="222222"/>
          <w:kern w:val="0"/>
          <w:sz w:val="21"/>
          <w:szCs w:val="21"/>
          <w:lang w:eastAsia="ru-RU"/>
        </w:rPr>
        <w:t>університету</w:t>
      </w:r>
      <w:proofErr w:type="spellEnd"/>
      <w:r w:rsidRPr="001E2408">
        <w:rPr>
          <w:rFonts w:ascii="Helvetica" w:eastAsia="Symbol" w:hAnsi="Helvetica" w:cs="Helvetica"/>
          <w:b/>
          <w:color w:val="222222"/>
          <w:kern w:val="0"/>
          <w:sz w:val="21"/>
          <w:szCs w:val="21"/>
          <w:lang w:eastAsia="ru-RU"/>
        </w:rPr>
        <w:t xml:space="preserve"> МОН </w:t>
      </w:r>
      <w:proofErr w:type="spellStart"/>
      <w:r w:rsidRPr="001E2408">
        <w:rPr>
          <w:rFonts w:ascii="Helvetica" w:eastAsia="Symbol" w:hAnsi="Helvetica" w:cs="Helvetica"/>
          <w:b/>
          <w:color w:val="222222"/>
          <w:kern w:val="0"/>
          <w:sz w:val="21"/>
          <w:szCs w:val="21"/>
          <w:lang w:eastAsia="ru-RU"/>
        </w:rPr>
        <w:t>України</w:t>
      </w:r>
      <w:proofErr w:type="spellEnd"/>
      <w:r w:rsidRPr="001E2408">
        <w:rPr>
          <w:rFonts w:ascii="Helvetica" w:eastAsia="Symbol" w:hAnsi="Helvetica" w:cs="Helvetica"/>
          <w:b/>
          <w:color w:val="222222"/>
          <w:kern w:val="0"/>
          <w:sz w:val="21"/>
          <w:szCs w:val="21"/>
          <w:lang w:eastAsia="ru-RU"/>
        </w:rPr>
        <w:t xml:space="preserve">. </w:t>
      </w:r>
      <w:proofErr w:type="spellStart"/>
      <w:r w:rsidRPr="001E2408">
        <w:rPr>
          <w:rFonts w:ascii="Helvetica" w:eastAsia="Symbol" w:hAnsi="Helvetica" w:cs="Helvetica"/>
          <w:b/>
          <w:color w:val="222222"/>
          <w:kern w:val="0"/>
          <w:sz w:val="21"/>
          <w:szCs w:val="21"/>
          <w:lang w:eastAsia="ru-RU"/>
        </w:rPr>
        <w:t>Офіційні</w:t>
      </w:r>
      <w:proofErr w:type="spellEnd"/>
      <w:r w:rsidRPr="001E2408">
        <w:rPr>
          <w:rFonts w:ascii="Helvetica" w:eastAsia="Symbol" w:hAnsi="Helvetica" w:cs="Helvetica"/>
          <w:b/>
          <w:color w:val="222222"/>
          <w:kern w:val="0"/>
          <w:sz w:val="21"/>
          <w:szCs w:val="21"/>
          <w:lang w:eastAsia="ru-RU"/>
        </w:rPr>
        <w:t xml:space="preserve"> </w:t>
      </w:r>
      <w:proofErr w:type="spellStart"/>
      <w:r w:rsidRPr="001E2408">
        <w:rPr>
          <w:rFonts w:ascii="Helvetica" w:eastAsia="Symbol" w:hAnsi="Helvetica" w:cs="Helvetica"/>
          <w:b/>
          <w:color w:val="222222"/>
          <w:kern w:val="0"/>
          <w:sz w:val="21"/>
          <w:szCs w:val="21"/>
          <w:lang w:eastAsia="ru-RU"/>
        </w:rPr>
        <w:t>опоненти</w:t>
      </w:r>
      <w:proofErr w:type="spellEnd"/>
      <w:r w:rsidRPr="001E2408">
        <w:rPr>
          <w:rFonts w:ascii="Helvetica" w:eastAsia="Symbol" w:hAnsi="Helvetica" w:cs="Helvetica"/>
          <w:b/>
          <w:color w:val="222222"/>
          <w:kern w:val="0"/>
          <w:sz w:val="21"/>
          <w:szCs w:val="21"/>
          <w:lang w:eastAsia="ru-RU"/>
        </w:rPr>
        <w:t xml:space="preserve">: </w:t>
      </w:r>
      <w:proofErr w:type="spellStart"/>
      <w:r w:rsidRPr="001E2408">
        <w:rPr>
          <w:rFonts w:ascii="Helvetica" w:eastAsia="Symbol" w:hAnsi="Helvetica" w:cs="Helvetica"/>
          <w:b/>
          <w:color w:val="222222"/>
          <w:kern w:val="0"/>
          <w:sz w:val="21"/>
          <w:szCs w:val="21"/>
          <w:lang w:eastAsia="ru-RU"/>
        </w:rPr>
        <w:t>Блінов</w:t>
      </w:r>
      <w:proofErr w:type="spellEnd"/>
      <w:r w:rsidRPr="001E2408">
        <w:rPr>
          <w:rFonts w:ascii="Helvetica" w:eastAsia="Symbol" w:hAnsi="Helvetica" w:cs="Helvetica"/>
          <w:b/>
          <w:color w:val="222222"/>
          <w:kern w:val="0"/>
          <w:sz w:val="21"/>
          <w:szCs w:val="21"/>
          <w:lang w:eastAsia="ru-RU"/>
        </w:rPr>
        <w:t xml:space="preserve"> </w:t>
      </w:r>
      <w:proofErr w:type="spellStart"/>
      <w:r w:rsidRPr="001E2408">
        <w:rPr>
          <w:rFonts w:ascii="Helvetica" w:eastAsia="Symbol" w:hAnsi="Helvetica" w:cs="Helvetica"/>
          <w:b/>
          <w:color w:val="222222"/>
          <w:kern w:val="0"/>
          <w:sz w:val="21"/>
          <w:szCs w:val="21"/>
          <w:lang w:eastAsia="ru-RU"/>
        </w:rPr>
        <w:t>Ігор</w:t>
      </w:r>
      <w:proofErr w:type="spellEnd"/>
      <w:r w:rsidRPr="001E2408">
        <w:rPr>
          <w:rFonts w:ascii="Helvetica" w:eastAsia="Symbol" w:hAnsi="Helvetica" w:cs="Helvetica"/>
          <w:b/>
          <w:color w:val="222222"/>
          <w:kern w:val="0"/>
          <w:sz w:val="21"/>
          <w:szCs w:val="21"/>
          <w:lang w:eastAsia="ru-RU"/>
        </w:rPr>
        <w:t xml:space="preserve"> </w:t>
      </w:r>
      <w:proofErr w:type="spellStart"/>
      <w:r w:rsidRPr="001E2408">
        <w:rPr>
          <w:rFonts w:ascii="Helvetica" w:eastAsia="Symbol" w:hAnsi="Helvetica" w:cs="Helvetica"/>
          <w:b/>
          <w:color w:val="222222"/>
          <w:kern w:val="0"/>
          <w:sz w:val="21"/>
          <w:szCs w:val="21"/>
          <w:lang w:eastAsia="ru-RU"/>
        </w:rPr>
        <w:t>Вікторович</w:t>
      </w:r>
      <w:proofErr w:type="spellEnd"/>
      <w:r w:rsidRPr="001E2408">
        <w:rPr>
          <w:rFonts w:ascii="Helvetica" w:eastAsia="Symbol" w:hAnsi="Helvetica" w:cs="Helvetica"/>
          <w:b/>
          <w:color w:val="222222"/>
          <w:kern w:val="0"/>
          <w:sz w:val="21"/>
          <w:szCs w:val="21"/>
          <w:lang w:eastAsia="ru-RU"/>
        </w:rPr>
        <w:t xml:space="preserve"> ̶ доктор </w:t>
      </w:r>
      <w:proofErr w:type="spellStart"/>
      <w:r w:rsidRPr="001E2408">
        <w:rPr>
          <w:rFonts w:ascii="Helvetica" w:eastAsia="Symbol" w:hAnsi="Helvetica" w:cs="Helvetica"/>
          <w:b/>
          <w:color w:val="222222"/>
          <w:kern w:val="0"/>
          <w:sz w:val="21"/>
          <w:szCs w:val="21"/>
          <w:lang w:eastAsia="ru-RU"/>
        </w:rPr>
        <w:t>технічних</w:t>
      </w:r>
      <w:proofErr w:type="spellEnd"/>
      <w:r w:rsidRPr="001E2408">
        <w:rPr>
          <w:rFonts w:ascii="Helvetica" w:eastAsia="Symbol" w:hAnsi="Helvetica" w:cs="Helvetica"/>
          <w:b/>
          <w:color w:val="222222"/>
          <w:kern w:val="0"/>
          <w:sz w:val="21"/>
          <w:szCs w:val="21"/>
          <w:lang w:eastAsia="ru-RU"/>
        </w:rPr>
        <w:t xml:space="preserve"> наук, член-</w:t>
      </w:r>
      <w:proofErr w:type="spellStart"/>
      <w:r w:rsidRPr="001E2408">
        <w:rPr>
          <w:rFonts w:ascii="Helvetica" w:eastAsia="Symbol" w:hAnsi="Helvetica" w:cs="Helvetica"/>
          <w:b/>
          <w:color w:val="222222"/>
          <w:kern w:val="0"/>
          <w:sz w:val="21"/>
          <w:szCs w:val="21"/>
          <w:lang w:eastAsia="ru-RU"/>
        </w:rPr>
        <w:t>кореспондент</w:t>
      </w:r>
      <w:proofErr w:type="spellEnd"/>
      <w:r w:rsidRPr="001E2408">
        <w:rPr>
          <w:rFonts w:ascii="Helvetica" w:eastAsia="Symbol" w:hAnsi="Helvetica" w:cs="Helvetica"/>
          <w:b/>
          <w:color w:val="222222"/>
          <w:kern w:val="0"/>
          <w:sz w:val="21"/>
          <w:szCs w:val="21"/>
          <w:lang w:eastAsia="ru-RU"/>
        </w:rPr>
        <w:t xml:space="preserve"> НАН </w:t>
      </w:r>
      <w:proofErr w:type="spellStart"/>
      <w:r w:rsidRPr="001E2408">
        <w:rPr>
          <w:rFonts w:ascii="Helvetica" w:eastAsia="Symbol" w:hAnsi="Helvetica" w:cs="Helvetica"/>
          <w:b/>
          <w:color w:val="222222"/>
          <w:kern w:val="0"/>
          <w:sz w:val="21"/>
          <w:szCs w:val="21"/>
          <w:lang w:eastAsia="ru-RU"/>
        </w:rPr>
        <w:t>України</w:t>
      </w:r>
      <w:proofErr w:type="spellEnd"/>
      <w:r w:rsidRPr="001E2408">
        <w:rPr>
          <w:rFonts w:ascii="Helvetica" w:eastAsia="Symbol" w:hAnsi="Helvetica" w:cs="Helvetica"/>
          <w:b/>
          <w:color w:val="222222"/>
          <w:kern w:val="0"/>
          <w:sz w:val="21"/>
          <w:szCs w:val="21"/>
          <w:lang w:eastAsia="ru-RU"/>
        </w:rPr>
        <w:t xml:space="preserve">, заступник директора </w:t>
      </w:r>
      <w:proofErr w:type="spellStart"/>
      <w:r w:rsidRPr="001E2408">
        <w:rPr>
          <w:rFonts w:ascii="Helvetica" w:eastAsia="Symbol" w:hAnsi="Helvetica" w:cs="Helvetica"/>
          <w:b/>
          <w:color w:val="222222"/>
          <w:kern w:val="0"/>
          <w:sz w:val="21"/>
          <w:szCs w:val="21"/>
          <w:lang w:eastAsia="ru-RU"/>
        </w:rPr>
        <w:t>Інституту</w:t>
      </w:r>
      <w:proofErr w:type="spellEnd"/>
      <w:r w:rsidRPr="001E2408">
        <w:rPr>
          <w:rFonts w:ascii="Helvetica" w:eastAsia="Symbol" w:hAnsi="Helvetica" w:cs="Helvetica"/>
          <w:b/>
          <w:color w:val="222222"/>
          <w:kern w:val="0"/>
          <w:sz w:val="21"/>
          <w:szCs w:val="21"/>
          <w:lang w:eastAsia="ru-RU"/>
        </w:rPr>
        <w:t xml:space="preserve"> </w:t>
      </w:r>
      <w:proofErr w:type="spellStart"/>
      <w:r w:rsidRPr="001E2408">
        <w:rPr>
          <w:rFonts w:ascii="Helvetica" w:eastAsia="Symbol" w:hAnsi="Helvetica" w:cs="Helvetica"/>
          <w:b/>
          <w:color w:val="222222"/>
          <w:kern w:val="0"/>
          <w:sz w:val="21"/>
          <w:szCs w:val="21"/>
          <w:lang w:eastAsia="ru-RU"/>
        </w:rPr>
        <w:t>електродинаміки</w:t>
      </w:r>
      <w:proofErr w:type="spellEnd"/>
      <w:r w:rsidRPr="001E2408">
        <w:rPr>
          <w:rFonts w:ascii="Helvetica" w:eastAsia="Symbol" w:hAnsi="Helvetica" w:cs="Helvetica"/>
          <w:b/>
          <w:color w:val="222222"/>
          <w:kern w:val="0"/>
          <w:sz w:val="21"/>
          <w:szCs w:val="21"/>
          <w:lang w:eastAsia="ru-RU"/>
        </w:rPr>
        <w:t xml:space="preserve"> НАН </w:t>
      </w:r>
      <w:proofErr w:type="spellStart"/>
      <w:r w:rsidRPr="001E2408">
        <w:rPr>
          <w:rFonts w:ascii="Helvetica" w:eastAsia="Symbol" w:hAnsi="Helvetica" w:cs="Helvetica"/>
          <w:b/>
          <w:color w:val="222222"/>
          <w:kern w:val="0"/>
          <w:sz w:val="21"/>
          <w:szCs w:val="21"/>
          <w:lang w:eastAsia="ru-RU"/>
        </w:rPr>
        <w:t>України</w:t>
      </w:r>
      <w:proofErr w:type="spellEnd"/>
      <w:r w:rsidRPr="001E2408">
        <w:rPr>
          <w:rFonts w:ascii="Helvetica" w:eastAsia="Symbol" w:hAnsi="Helvetica" w:cs="Helvetica"/>
          <w:b/>
          <w:color w:val="222222"/>
          <w:kern w:val="0"/>
          <w:sz w:val="21"/>
          <w:szCs w:val="21"/>
          <w:lang w:eastAsia="ru-RU"/>
        </w:rPr>
        <w:t xml:space="preserve">; </w:t>
      </w:r>
      <w:proofErr w:type="spellStart"/>
      <w:r w:rsidRPr="001E2408">
        <w:rPr>
          <w:rFonts w:ascii="Helvetica" w:eastAsia="Symbol" w:hAnsi="Helvetica" w:cs="Helvetica"/>
          <w:b/>
          <w:color w:val="222222"/>
          <w:kern w:val="0"/>
          <w:sz w:val="21"/>
          <w:szCs w:val="21"/>
          <w:lang w:eastAsia="ru-RU"/>
        </w:rPr>
        <w:t>Мірошник</w:t>
      </w:r>
      <w:proofErr w:type="spellEnd"/>
      <w:r w:rsidRPr="001E2408">
        <w:rPr>
          <w:rFonts w:ascii="Helvetica" w:eastAsia="Symbol" w:hAnsi="Helvetica" w:cs="Helvetica"/>
          <w:b/>
          <w:color w:val="222222"/>
          <w:kern w:val="0"/>
          <w:sz w:val="21"/>
          <w:szCs w:val="21"/>
          <w:lang w:eastAsia="ru-RU"/>
        </w:rPr>
        <w:t xml:space="preserve"> </w:t>
      </w:r>
      <w:proofErr w:type="spellStart"/>
      <w:r w:rsidRPr="001E2408">
        <w:rPr>
          <w:rFonts w:ascii="Helvetica" w:eastAsia="Symbol" w:hAnsi="Helvetica" w:cs="Helvetica"/>
          <w:b/>
          <w:color w:val="222222"/>
          <w:kern w:val="0"/>
          <w:sz w:val="21"/>
          <w:szCs w:val="21"/>
          <w:lang w:eastAsia="ru-RU"/>
        </w:rPr>
        <w:t>Олександр</w:t>
      </w:r>
      <w:proofErr w:type="spellEnd"/>
      <w:r w:rsidRPr="001E2408">
        <w:rPr>
          <w:rFonts w:ascii="Helvetica" w:eastAsia="Symbol" w:hAnsi="Helvetica" w:cs="Helvetica"/>
          <w:b/>
          <w:color w:val="222222"/>
          <w:kern w:val="0"/>
          <w:sz w:val="21"/>
          <w:szCs w:val="21"/>
          <w:lang w:eastAsia="ru-RU"/>
        </w:rPr>
        <w:t xml:space="preserve"> </w:t>
      </w:r>
      <w:proofErr w:type="spellStart"/>
      <w:r w:rsidRPr="001E2408">
        <w:rPr>
          <w:rFonts w:ascii="Helvetica" w:eastAsia="Symbol" w:hAnsi="Helvetica" w:cs="Helvetica"/>
          <w:b/>
          <w:color w:val="222222"/>
          <w:kern w:val="0"/>
          <w:sz w:val="21"/>
          <w:szCs w:val="21"/>
          <w:lang w:eastAsia="ru-RU"/>
        </w:rPr>
        <w:t>Олександрович</w:t>
      </w:r>
      <w:proofErr w:type="spellEnd"/>
      <w:r w:rsidRPr="001E2408">
        <w:rPr>
          <w:rFonts w:ascii="Helvetica" w:eastAsia="Symbol" w:hAnsi="Helvetica" w:cs="Helvetica"/>
          <w:b/>
          <w:color w:val="222222"/>
          <w:kern w:val="0"/>
          <w:sz w:val="21"/>
          <w:szCs w:val="21"/>
          <w:lang w:eastAsia="ru-RU"/>
        </w:rPr>
        <w:t xml:space="preserve">, доктор </w:t>
      </w:r>
      <w:proofErr w:type="spellStart"/>
      <w:r w:rsidRPr="001E2408">
        <w:rPr>
          <w:rFonts w:ascii="Helvetica" w:eastAsia="Symbol" w:hAnsi="Helvetica" w:cs="Helvetica"/>
          <w:b/>
          <w:color w:val="222222"/>
          <w:kern w:val="0"/>
          <w:sz w:val="21"/>
          <w:szCs w:val="21"/>
          <w:lang w:eastAsia="ru-RU"/>
        </w:rPr>
        <w:t>технічних</w:t>
      </w:r>
      <w:proofErr w:type="spellEnd"/>
      <w:r w:rsidRPr="001E2408">
        <w:rPr>
          <w:rFonts w:ascii="Helvetica" w:eastAsia="Symbol" w:hAnsi="Helvetica" w:cs="Helvetica"/>
          <w:b/>
          <w:color w:val="222222"/>
          <w:kern w:val="0"/>
          <w:sz w:val="21"/>
          <w:szCs w:val="21"/>
          <w:lang w:eastAsia="ru-RU"/>
        </w:rPr>
        <w:t xml:space="preserve"> наук, </w:t>
      </w:r>
      <w:proofErr w:type="spellStart"/>
      <w:r w:rsidRPr="001E2408">
        <w:rPr>
          <w:rFonts w:ascii="Helvetica" w:eastAsia="Symbol" w:hAnsi="Helvetica" w:cs="Helvetica"/>
          <w:b/>
          <w:color w:val="222222"/>
          <w:kern w:val="0"/>
          <w:sz w:val="21"/>
          <w:szCs w:val="21"/>
          <w:lang w:eastAsia="ru-RU"/>
        </w:rPr>
        <w:t>професор</w:t>
      </w:r>
      <w:proofErr w:type="spellEnd"/>
      <w:r w:rsidRPr="001E2408">
        <w:rPr>
          <w:rFonts w:ascii="Helvetica" w:eastAsia="Symbol" w:hAnsi="Helvetica" w:cs="Helvetica"/>
          <w:b/>
          <w:color w:val="222222"/>
          <w:kern w:val="0"/>
          <w:sz w:val="21"/>
          <w:szCs w:val="21"/>
          <w:lang w:eastAsia="ru-RU"/>
        </w:rPr>
        <w:t xml:space="preserve">, </w:t>
      </w:r>
      <w:proofErr w:type="spellStart"/>
      <w:r w:rsidRPr="001E2408">
        <w:rPr>
          <w:rFonts w:ascii="Helvetica" w:eastAsia="Symbol" w:hAnsi="Helvetica" w:cs="Helvetica"/>
          <w:b/>
          <w:color w:val="222222"/>
          <w:kern w:val="0"/>
          <w:sz w:val="21"/>
          <w:szCs w:val="21"/>
          <w:lang w:eastAsia="ru-RU"/>
        </w:rPr>
        <w:t>завідувач</w:t>
      </w:r>
      <w:proofErr w:type="spellEnd"/>
      <w:r w:rsidRPr="001E2408">
        <w:rPr>
          <w:rFonts w:ascii="Helvetica" w:eastAsia="Symbol" w:hAnsi="Helvetica" w:cs="Helvetica"/>
          <w:b/>
          <w:color w:val="222222"/>
          <w:kern w:val="0"/>
          <w:sz w:val="21"/>
          <w:szCs w:val="21"/>
          <w:lang w:eastAsia="ru-RU"/>
        </w:rPr>
        <w:t xml:space="preserve"> </w:t>
      </w:r>
      <w:proofErr w:type="spellStart"/>
      <w:r w:rsidRPr="001E2408">
        <w:rPr>
          <w:rFonts w:ascii="Helvetica" w:eastAsia="Symbol" w:hAnsi="Helvetica" w:cs="Helvetica"/>
          <w:b/>
          <w:color w:val="222222"/>
          <w:kern w:val="0"/>
          <w:sz w:val="21"/>
          <w:szCs w:val="21"/>
          <w:lang w:eastAsia="ru-RU"/>
        </w:rPr>
        <w:t>кафедри</w:t>
      </w:r>
      <w:proofErr w:type="spellEnd"/>
      <w:r w:rsidRPr="001E2408">
        <w:rPr>
          <w:rFonts w:ascii="Helvetica" w:eastAsia="Symbol" w:hAnsi="Helvetica" w:cs="Helvetica"/>
          <w:b/>
          <w:color w:val="222222"/>
          <w:kern w:val="0"/>
          <w:sz w:val="21"/>
          <w:szCs w:val="21"/>
          <w:lang w:eastAsia="ru-RU"/>
        </w:rPr>
        <w:t xml:space="preserve"> </w:t>
      </w:r>
      <w:proofErr w:type="spellStart"/>
      <w:r w:rsidRPr="001E2408">
        <w:rPr>
          <w:rFonts w:ascii="Helvetica" w:eastAsia="Symbol" w:hAnsi="Helvetica" w:cs="Helvetica"/>
          <w:b/>
          <w:color w:val="222222"/>
          <w:kern w:val="0"/>
          <w:sz w:val="21"/>
          <w:szCs w:val="21"/>
          <w:lang w:eastAsia="ru-RU"/>
        </w:rPr>
        <w:t>електропостачання</w:t>
      </w:r>
      <w:proofErr w:type="spellEnd"/>
      <w:r w:rsidRPr="001E2408">
        <w:rPr>
          <w:rFonts w:ascii="Helvetica" w:eastAsia="Symbol" w:hAnsi="Helvetica" w:cs="Helvetica"/>
          <w:b/>
          <w:color w:val="222222"/>
          <w:kern w:val="0"/>
          <w:sz w:val="21"/>
          <w:szCs w:val="21"/>
          <w:lang w:eastAsia="ru-RU"/>
        </w:rPr>
        <w:t xml:space="preserve"> та </w:t>
      </w:r>
      <w:proofErr w:type="spellStart"/>
      <w:r w:rsidRPr="001E2408">
        <w:rPr>
          <w:rFonts w:ascii="Helvetica" w:eastAsia="Symbol" w:hAnsi="Helvetica" w:cs="Helvetica"/>
          <w:b/>
          <w:color w:val="222222"/>
          <w:kern w:val="0"/>
          <w:sz w:val="21"/>
          <w:szCs w:val="21"/>
          <w:lang w:eastAsia="ru-RU"/>
        </w:rPr>
        <w:t>енергетичного</w:t>
      </w:r>
      <w:proofErr w:type="spellEnd"/>
      <w:r w:rsidRPr="001E2408">
        <w:rPr>
          <w:rFonts w:ascii="Helvetica" w:eastAsia="Symbol" w:hAnsi="Helvetica" w:cs="Helvetica"/>
          <w:b/>
          <w:color w:val="222222"/>
          <w:kern w:val="0"/>
          <w:sz w:val="21"/>
          <w:szCs w:val="21"/>
          <w:lang w:eastAsia="ru-RU"/>
        </w:rPr>
        <w:t xml:space="preserve"> менеджменту Державного </w:t>
      </w:r>
      <w:proofErr w:type="spellStart"/>
      <w:r w:rsidRPr="001E2408">
        <w:rPr>
          <w:rFonts w:ascii="Helvetica" w:eastAsia="Symbol" w:hAnsi="Helvetica" w:cs="Helvetica"/>
          <w:b/>
          <w:color w:val="222222"/>
          <w:kern w:val="0"/>
          <w:sz w:val="21"/>
          <w:szCs w:val="21"/>
          <w:lang w:eastAsia="ru-RU"/>
        </w:rPr>
        <w:t>біотехнологічного</w:t>
      </w:r>
      <w:proofErr w:type="spellEnd"/>
      <w:r w:rsidRPr="001E2408">
        <w:rPr>
          <w:rFonts w:ascii="Helvetica" w:eastAsia="Symbol" w:hAnsi="Helvetica" w:cs="Helvetica"/>
          <w:b/>
          <w:color w:val="222222"/>
          <w:kern w:val="0"/>
          <w:sz w:val="21"/>
          <w:szCs w:val="21"/>
          <w:lang w:eastAsia="ru-RU"/>
        </w:rPr>
        <w:t xml:space="preserve"> </w:t>
      </w:r>
      <w:proofErr w:type="spellStart"/>
      <w:r w:rsidRPr="001E2408">
        <w:rPr>
          <w:rFonts w:ascii="Helvetica" w:eastAsia="Symbol" w:hAnsi="Helvetica" w:cs="Helvetica"/>
          <w:b/>
          <w:color w:val="222222"/>
          <w:kern w:val="0"/>
          <w:sz w:val="21"/>
          <w:szCs w:val="21"/>
          <w:lang w:eastAsia="ru-RU"/>
        </w:rPr>
        <w:t>університету</w:t>
      </w:r>
      <w:proofErr w:type="spellEnd"/>
      <w:r w:rsidRPr="001E2408">
        <w:rPr>
          <w:rFonts w:ascii="Helvetica" w:eastAsia="Symbol" w:hAnsi="Helvetica" w:cs="Helvetica"/>
          <w:b/>
          <w:color w:val="222222"/>
          <w:kern w:val="0"/>
          <w:sz w:val="21"/>
          <w:szCs w:val="21"/>
          <w:lang w:eastAsia="ru-RU"/>
        </w:rPr>
        <w:t xml:space="preserve"> МОН </w:t>
      </w:r>
      <w:proofErr w:type="spellStart"/>
      <w:r w:rsidRPr="001E2408">
        <w:rPr>
          <w:rFonts w:ascii="Helvetica" w:eastAsia="Symbol" w:hAnsi="Helvetica" w:cs="Helvetica"/>
          <w:b/>
          <w:color w:val="222222"/>
          <w:kern w:val="0"/>
          <w:sz w:val="21"/>
          <w:szCs w:val="21"/>
          <w:lang w:eastAsia="ru-RU"/>
        </w:rPr>
        <w:t>України</w:t>
      </w:r>
      <w:proofErr w:type="spellEnd"/>
      <w:r w:rsidRPr="001E2408">
        <w:rPr>
          <w:rFonts w:ascii="Helvetica" w:eastAsia="Symbol" w:hAnsi="Helvetica" w:cs="Helvetica"/>
          <w:b/>
          <w:color w:val="222222"/>
          <w:kern w:val="0"/>
          <w:sz w:val="21"/>
          <w:szCs w:val="21"/>
          <w:lang w:eastAsia="ru-RU"/>
        </w:rPr>
        <w:t xml:space="preserve">; </w:t>
      </w:r>
      <w:proofErr w:type="spellStart"/>
      <w:r w:rsidRPr="001E2408">
        <w:rPr>
          <w:rFonts w:ascii="Helvetica" w:eastAsia="Symbol" w:hAnsi="Helvetica" w:cs="Helvetica"/>
          <w:b/>
          <w:color w:val="222222"/>
          <w:kern w:val="0"/>
          <w:sz w:val="21"/>
          <w:szCs w:val="21"/>
          <w:lang w:eastAsia="ru-RU"/>
        </w:rPr>
        <w:t>Дерев`янко</w:t>
      </w:r>
      <w:proofErr w:type="spellEnd"/>
      <w:r w:rsidRPr="001E2408">
        <w:rPr>
          <w:rFonts w:ascii="Helvetica" w:eastAsia="Symbol" w:hAnsi="Helvetica" w:cs="Helvetica"/>
          <w:b/>
          <w:color w:val="222222"/>
          <w:kern w:val="0"/>
          <w:sz w:val="21"/>
          <w:szCs w:val="21"/>
          <w:lang w:eastAsia="ru-RU"/>
        </w:rPr>
        <w:t xml:space="preserve"> Денис Григорович – доктор </w:t>
      </w:r>
      <w:proofErr w:type="spellStart"/>
      <w:r w:rsidRPr="001E2408">
        <w:rPr>
          <w:rFonts w:ascii="Helvetica" w:eastAsia="Symbol" w:hAnsi="Helvetica" w:cs="Helvetica"/>
          <w:b/>
          <w:color w:val="222222"/>
          <w:kern w:val="0"/>
          <w:sz w:val="21"/>
          <w:szCs w:val="21"/>
          <w:lang w:eastAsia="ru-RU"/>
        </w:rPr>
        <w:t>технічних</w:t>
      </w:r>
      <w:proofErr w:type="spellEnd"/>
      <w:r w:rsidRPr="001E2408">
        <w:rPr>
          <w:rFonts w:ascii="Helvetica" w:eastAsia="Symbol" w:hAnsi="Helvetica" w:cs="Helvetica"/>
          <w:b/>
          <w:color w:val="222222"/>
          <w:kern w:val="0"/>
          <w:sz w:val="21"/>
          <w:szCs w:val="21"/>
          <w:lang w:eastAsia="ru-RU"/>
        </w:rPr>
        <w:t xml:space="preserve"> наук, доцент, </w:t>
      </w:r>
      <w:proofErr w:type="spellStart"/>
      <w:r w:rsidRPr="001E2408">
        <w:rPr>
          <w:rFonts w:ascii="Helvetica" w:eastAsia="Symbol" w:hAnsi="Helvetica" w:cs="Helvetica"/>
          <w:b/>
          <w:color w:val="222222"/>
          <w:kern w:val="0"/>
          <w:sz w:val="21"/>
          <w:szCs w:val="21"/>
          <w:lang w:eastAsia="ru-RU"/>
        </w:rPr>
        <w:t>в.о</w:t>
      </w:r>
      <w:proofErr w:type="spellEnd"/>
      <w:r w:rsidRPr="001E2408">
        <w:rPr>
          <w:rFonts w:ascii="Helvetica" w:eastAsia="Symbol" w:hAnsi="Helvetica" w:cs="Helvetica"/>
          <w:b/>
          <w:color w:val="222222"/>
          <w:kern w:val="0"/>
          <w:sz w:val="21"/>
          <w:szCs w:val="21"/>
          <w:lang w:eastAsia="ru-RU"/>
        </w:rPr>
        <w:t xml:space="preserve">. зав. </w:t>
      </w:r>
      <w:proofErr w:type="spellStart"/>
      <w:r w:rsidRPr="001E2408">
        <w:rPr>
          <w:rFonts w:ascii="Helvetica" w:eastAsia="Symbol" w:hAnsi="Helvetica" w:cs="Helvetica"/>
          <w:b/>
          <w:color w:val="222222"/>
          <w:kern w:val="0"/>
          <w:sz w:val="21"/>
          <w:szCs w:val="21"/>
          <w:lang w:eastAsia="ru-RU"/>
        </w:rPr>
        <w:t>кафедри</w:t>
      </w:r>
      <w:proofErr w:type="spellEnd"/>
      <w:r w:rsidRPr="001E2408">
        <w:rPr>
          <w:rFonts w:ascii="Helvetica" w:eastAsia="Symbol" w:hAnsi="Helvetica" w:cs="Helvetica"/>
          <w:b/>
          <w:color w:val="222222"/>
          <w:kern w:val="0"/>
          <w:sz w:val="21"/>
          <w:szCs w:val="21"/>
          <w:lang w:eastAsia="ru-RU"/>
        </w:rPr>
        <w:t xml:space="preserve"> </w:t>
      </w:r>
      <w:proofErr w:type="spellStart"/>
      <w:r w:rsidRPr="001E2408">
        <w:rPr>
          <w:rFonts w:ascii="Helvetica" w:eastAsia="Symbol" w:hAnsi="Helvetica" w:cs="Helvetica"/>
          <w:b/>
          <w:color w:val="222222"/>
          <w:kern w:val="0"/>
          <w:sz w:val="21"/>
          <w:szCs w:val="21"/>
          <w:lang w:eastAsia="ru-RU"/>
        </w:rPr>
        <w:t>автоматизації</w:t>
      </w:r>
      <w:proofErr w:type="spellEnd"/>
      <w:r w:rsidRPr="001E2408">
        <w:rPr>
          <w:rFonts w:ascii="Helvetica" w:eastAsia="Symbol" w:hAnsi="Helvetica" w:cs="Helvetica"/>
          <w:b/>
          <w:color w:val="222222"/>
          <w:kern w:val="0"/>
          <w:sz w:val="21"/>
          <w:szCs w:val="21"/>
          <w:lang w:eastAsia="ru-RU"/>
        </w:rPr>
        <w:t xml:space="preserve"> </w:t>
      </w:r>
      <w:proofErr w:type="spellStart"/>
      <w:r w:rsidRPr="001E2408">
        <w:rPr>
          <w:rFonts w:ascii="Helvetica" w:eastAsia="Symbol" w:hAnsi="Helvetica" w:cs="Helvetica"/>
          <w:b/>
          <w:color w:val="222222"/>
          <w:kern w:val="0"/>
          <w:sz w:val="21"/>
          <w:szCs w:val="21"/>
          <w:lang w:eastAsia="ru-RU"/>
        </w:rPr>
        <w:t>енергосистем</w:t>
      </w:r>
      <w:proofErr w:type="spellEnd"/>
      <w:r w:rsidRPr="001E2408">
        <w:rPr>
          <w:rFonts w:ascii="Helvetica" w:eastAsia="Symbol" w:hAnsi="Helvetica" w:cs="Helvetica"/>
          <w:b/>
          <w:color w:val="222222"/>
          <w:kern w:val="0"/>
          <w:sz w:val="21"/>
          <w:szCs w:val="21"/>
          <w:lang w:eastAsia="ru-RU"/>
        </w:rPr>
        <w:t xml:space="preserve"> </w:t>
      </w:r>
      <w:proofErr w:type="spellStart"/>
      <w:r w:rsidRPr="001E2408">
        <w:rPr>
          <w:rFonts w:ascii="Helvetica" w:eastAsia="Symbol" w:hAnsi="Helvetica" w:cs="Helvetica"/>
          <w:b/>
          <w:color w:val="222222"/>
          <w:kern w:val="0"/>
          <w:sz w:val="21"/>
          <w:szCs w:val="21"/>
          <w:lang w:eastAsia="ru-RU"/>
        </w:rPr>
        <w:t>Національного</w:t>
      </w:r>
      <w:proofErr w:type="spellEnd"/>
      <w:r w:rsidRPr="001E2408">
        <w:rPr>
          <w:rFonts w:ascii="Helvetica" w:eastAsia="Symbol" w:hAnsi="Helvetica" w:cs="Helvetica"/>
          <w:b/>
          <w:color w:val="222222"/>
          <w:kern w:val="0"/>
          <w:sz w:val="21"/>
          <w:szCs w:val="21"/>
          <w:lang w:eastAsia="ru-RU"/>
        </w:rPr>
        <w:t xml:space="preserve"> </w:t>
      </w:r>
      <w:proofErr w:type="spellStart"/>
      <w:r w:rsidRPr="001E2408">
        <w:rPr>
          <w:rFonts w:ascii="Helvetica" w:eastAsia="Symbol" w:hAnsi="Helvetica" w:cs="Helvetica"/>
          <w:b/>
          <w:color w:val="222222"/>
          <w:kern w:val="0"/>
          <w:sz w:val="21"/>
          <w:szCs w:val="21"/>
          <w:lang w:eastAsia="ru-RU"/>
        </w:rPr>
        <w:t>технічного</w:t>
      </w:r>
      <w:proofErr w:type="spellEnd"/>
      <w:r w:rsidRPr="001E2408">
        <w:rPr>
          <w:rFonts w:ascii="Helvetica" w:eastAsia="Symbol" w:hAnsi="Helvetica" w:cs="Helvetica"/>
          <w:b/>
          <w:color w:val="222222"/>
          <w:kern w:val="0"/>
          <w:sz w:val="21"/>
          <w:szCs w:val="21"/>
          <w:lang w:eastAsia="ru-RU"/>
        </w:rPr>
        <w:t xml:space="preserve"> </w:t>
      </w:r>
      <w:proofErr w:type="spellStart"/>
      <w:r w:rsidRPr="001E2408">
        <w:rPr>
          <w:rFonts w:ascii="Helvetica" w:eastAsia="Symbol" w:hAnsi="Helvetica" w:cs="Helvetica"/>
          <w:b/>
          <w:color w:val="222222"/>
          <w:kern w:val="0"/>
          <w:sz w:val="21"/>
          <w:szCs w:val="21"/>
          <w:lang w:eastAsia="ru-RU"/>
        </w:rPr>
        <w:t>університету</w:t>
      </w:r>
      <w:proofErr w:type="spellEnd"/>
      <w:r w:rsidRPr="001E2408">
        <w:rPr>
          <w:rFonts w:ascii="Helvetica" w:eastAsia="Symbol" w:hAnsi="Helvetica" w:cs="Helvetica"/>
          <w:b/>
          <w:color w:val="222222"/>
          <w:kern w:val="0"/>
          <w:sz w:val="21"/>
          <w:szCs w:val="21"/>
          <w:lang w:eastAsia="ru-RU"/>
        </w:rPr>
        <w:t xml:space="preserve"> </w:t>
      </w:r>
      <w:proofErr w:type="spellStart"/>
      <w:r w:rsidRPr="001E2408">
        <w:rPr>
          <w:rFonts w:ascii="Helvetica" w:eastAsia="Symbol" w:hAnsi="Helvetica" w:cs="Helvetica"/>
          <w:b/>
          <w:color w:val="222222"/>
          <w:kern w:val="0"/>
          <w:sz w:val="21"/>
          <w:szCs w:val="21"/>
          <w:lang w:eastAsia="ru-RU"/>
        </w:rPr>
        <w:t>України</w:t>
      </w:r>
      <w:proofErr w:type="spellEnd"/>
      <w:r w:rsidRPr="001E2408">
        <w:rPr>
          <w:rFonts w:ascii="Helvetica" w:eastAsia="Symbol" w:hAnsi="Helvetica" w:cs="Helvetica"/>
          <w:b/>
          <w:color w:val="222222"/>
          <w:kern w:val="0"/>
          <w:sz w:val="21"/>
          <w:szCs w:val="21"/>
          <w:lang w:eastAsia="ru-RU"/>
        </w:rPr>
        <w:t xml:space="preserve"> «</w:t>
      </w:r>
      <w:proofErr w:type="spellStart"/>
      <w:r w:rsidRPr="001E2408">
        <w:rPr>
          <w:rFonts w:ascii="Helvetica" w:eastAsia="Symbol" w:hAnsi="Helvetica" w:cs="Helvetica"/>
          <w:b/>
          <w:color w:val="222222"/>
          <w:kern w:val="0"/>
          <w:sz w:val="21"/>
          <w:szCs w:val="21"/>
          <w:lang w:eastAsia="ru-RU"/>
        </w:rPr>
        <w:t>Київський</w:t>
      </w:r>
      <w:proofErr w:type="spellEnd"/>
      <w:r w:rsidRPr="001E2408">
        <w:rPr>
          <w:rFonts w:ascii="Helvetica" w:eastAsia="Symbol" w:hAnsi="Helvetica" w:cs="Helvetica"/>
          <w:b/>
          <w:color w:val="222222"/>
          <w:kern w:val="0"/>
          <w:sz w:val="21"/>
          <w:szCs w:val="21"/>
          <w:lang w:eastAsia="ru-RU"/>
        </w:rPr>
        <w:t xml:space="preserve"> </w:t>
      </w:r>
      <w:proofErr w:type="spellStart"/>
      <w:r w:rsidRPr="001E2408">
        <w:rPr>
          <w:rFonts w:ascii="Helvetica" w:eastAsia="Symbol" w:hAnsi="Helvetica" w:cs="Helvetica"/>
          <w:b/>
          <w:color w:val="222222"/>
          <w:kern w:val="0"/>
          <w:sz w:val="21"/>
          <w:szCs w:val="21"/>
          <w:lang w:eastAsia="ru-RU"/>
        </w:rPr>
        <w:t>політехнічний</w:t>
      </w:r>
      <w:proofErr w:type="spellEnd"/>
      <w:r w:rsidRPr="001E2408">
        <w:rPr>
          <w:rFonts w:ascii="Helvetica" w:eastAsia="Symbol" w:hAnsi="Helvetica" w:cs="Helvetica"/>
          <w:b/>
          <w:color w:val="222222"/>
          <w:kern w:val="0"/>
          <w:sz w:val="21"/>
          <w:szCs w:val="21"/>
          <w:lang w:eastAsia="ru-RU"/>
        </w:rPr>
        <w:t xml:space="preserve"> </w:t>
      </w:r>
      <w:proofErr w:type="spellStart"/>
      <w:r w:rsidRPr="001E2408">
        <w:rPr>
          <w:rFonts w:ascii="Helvetica" w:eastAsia="Symbol" w:hAnsi="Helvetica" w:cs="Helvetica"/>
          <w:b/>
          <w:color w:val="222222"/>
          <w:kern w:val="0"/>
          <w:sz w:val="21"/>
          <w:szCs w:val="21"/>
          <w:lang w:eastAsia="ru-RU"/>
        </w:rPr>
        <w:t>інститут</w:t>
      </w:r>
      <w:proofErr w:type="spellEnd"/>
      <w:r w:rsidRPr="001E2408">
        <w:rPr>
          <w:rFonts w:ascii="Helvetica" w:eastAsia="Symbol" w:hAnsi="Helvetica" w:cs="Helvetica"/>
          <w:b/>
          <w:color w:val="222222"/>
          <w:kern w:val="0"/>
          <w:sz w:val="21"/>
          <w:szCs w:val="21"/>
          <w:lang w:eastAsia="ru-RU"/>
        </w:rPr>
        <w:t xml:space="preserve"> </w:t>
      </w:r>
      <w:proofErr w:type="spellStart"/>
      <w:r w:rsidRPr="001E2408">
        <w:rPr>
          <w:rFonts w:ascii="Helvetica" w:eastAsia="Symbol" w:hAnsi="Helvetica" w:cs="Helvetica"/>
          <w:b/>
          <w:color w:val="222222"/>
          <w:kern w:val="0"/>
          <w:sz w:val="21"/>
          <w:szCs w:val="21"/>
          <w:lang w:eastAsia="ru-RU"/>
        </w:rPr>
        <w:t>імені</w:t>
      </w:r>
      <w:proofErr w:type="spellEnd"/>
      <w:r w:rsidRPr="001E2408">
        <w:rPr>
          <w:rFonts w:ascii="Helvetica" w:eastAsia="Symbol" w:hAnsi="Helvetica" w:cs="Helvetica"/>
          <w:b/>
          <w:color w:val="222222"/>
          <w:kern w:val="0"/>
          <w:sz w:val="21"/>
          <w:szCs w:val="21"/>
          <w:lang w:eastAsia="ru-RU"/>
        </w:rPr>
        <w:t xml:space="preserve"> </w:t>
      </w:r>
      <w:proofErr w:type="spellStart"/>
      <w:r w:rsidRPr="001E2408">
        <w:rPr>
          <w:rFonts w:ascii="Helvetica" w:eastAsia="Symbol" w:hAnsi="Helvetica" w:cs="Helvetica"/>
          <w:b/>
          <w:color w:val="222222"/>
          <w:kern w:val="0"/>
          <w:sz w:val="21"/>
          <w:szCs w:val="21"/>
          <w:lang w:eastAsia="ru-RU"/>
        </w:rPr>
        <w:t>Ігоря</w:t>
      </w:r>
      <w:proofErr w:type="spellEnd"/>
      <w:r w:rsidRPr="001E2408">
        <w:rPr>
          <w:rFonts w:ascii="Helvetica" w:eastAsia="Symbol" w:hAnsi="Helvetica" w:cs="Helvetica"/>
          <w:b/>
          <w:color w:val="222222"/>
          <w:kern w:val="0"/>
          <w:sz w:val="21"/>
          <w:szCs w:val="21"/>
          <w:lang w:eastAsia="ru-RU"/>
        </w:rPr>
        <w:t xml:space="preserve"> </w:t>
      </w:r>
      <w:proofErr w:type="spellStart"/>
      <w:r w:rsidRPr="001E2408">
        <w:rPr>
          <w:rFonts w:ascii="Helvetica" w:eastAsia="Symbol" w:hAnsi="Helvetica" w:cs="Helvetica"/>
          <w:b/>
          <w:color w:val="222222"/>
          <w:kern w:val="0"/>
          <w:sz w:val="21"/>
          <w:szCs w:val="21"/>
          <w:lang w:eastAsia="ru-RU"/>
        </w:rPr>
        <w:t>Сікорського</w:t>
      </w:r>
      <w:proofErr w:type="spellEnd"/>
      <w:r w:rsidRPr="001E2408">
        <w:rPr>
          <w:rFonts w:ascii="Helvetica" w:eastAsia="Symbol" w:hAnsi="Helvetica" w:cs="Helvetica"/>
          <w:b/>
          <w:color w:val="222222"/>
          <w:kern w:val="0"/>
          <w:sz w:val="21"/>
          <w:szCs w:val="21"/>
          <w:lang w:eastAsia="ru-RU"/>
        </w:rPr>
        <w:t xml:space="preserve">» МОН </w:t>
      </w:r>
      <w:proofErr w:type="spellStart"/>
      <w:r w:rsidRPr="001E2408">
        <w:rPr>
          <w:rFonts w:ascii="Helvetica" w:eastAsia="Symbol" w:hAnsi="Helvetica" w:cs="Helvetica"/>
          <w:b/>
          <w:color w:val="222222"/>
          <w:kern w:val="0"/>
          <w:sz w:val="21"/>
          <w:szCs w:val="21"/>
          <w:lang w:eastAsia="ru-RU"/>
        </w:rPr>
        <w:t>України</w:t>
      </w:r>
      <w:proofErr w:type="spellEnd"/>
      <w:r w:rsidRPr="001E2408">
        <w:rPr>
          <w:rFonts w:ascii="Helvetica" w:eastAsia="Symbol" w:hAnsi="Helvetica" w:cs="Helvetica"/>
          <w:b/>
          <w:color w:val="222222"/>
          <w:kern w:val="0"/>
          <w:sz w:val="21"/>
          <w:szCs w:val="21"/>
          <w:lang w:eastAsia="ru-RU"/>
        </w:rPr>
        <w:t>.</w:t>
      </w:r>
    </w:p>
    <w:sectPr w:rsidR="00F11235" w:rsidRPr="001E240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D09D0" w14:textId="77777777" w:rsidR="00255E97" w:rsidRDefault="00255E97">
      <w:pPr>
        <w:spacing w:after="0" w:line="240" w:lineRule="auto"/>
      </w:pPr>
      <w:r>
        <w:separator/>
      </w:r>
    </w:p>
  </w:endnote>
  <w:endnote w:type="continuationSeparator" w:id="0">
    <w:p w14:paraId="2B97CF10" w14:textId="77777777" w:rsidR="00255E97" w:rsidRDefault="00255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07044" w14:textId="77777777" w:rsidR="00255E97" w:rsidRDefault="00255E97"/>
    <w:p w14:paraId="55DFB6A5" w14:textId="77777777" w:rsidR="00255E97" w:rsidRDefault="00255E97"/>
    <w:p w14:paraId="026EBEE6" w14:textId="77777777" w:rsidR="00255E97" w:rsidRDefault="00255E97"/>
    <w:p w14:paraId="6D9E20B2" w14:textId="77777777" w:rsidR="00255E97" w:rsidRDefault="00255E97"/>
    <w:p w14:paraId="66592DC5" w14:textId="77777777" w:rsidR="00255E97" w:rsidRDefault="00255E97"/>
    <w:p w14:paraId="063DDF13" w14:textId="77777777" w:rsidR="00255E97" w:rsidRDefault="00255E97"/>
    <w:p w14:paraId="0EA37CB9" w14:textId="77777777" w:rsidR="00255E97" w:rsidRDefault="00255E9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D7E52D" wp14:editId="687FBB6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53D7C" w14:textId="77777777" w:rsidR="00255E97" w:rsidRDefault="00255E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D7E52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0553D7C" w14:textId="77777777" w:rsidR="00255E97" w:rsidRDefault="00255E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F48E1D" w14:textId="77777777" w:rsidR="00255E97" w:rsidRDefault="00255E97"/>
    <w:p w14:paraId="30FCBE43" w14:textId="77777777" w:rsidR="00255E97" w:rsidRDefault="00255E97"/>
    <w:p w14:paraId="6B1BCE01" w14:textId="77777777" w:rsidR="00255E97" w:rsidRDefault="00255E9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451FE9" wp14:editId="01E5D7A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3DCA5" w14:textId="77777777" w:rsidR="00255E97" w:rsidRDefault="00255E97"/>
                          <w:p w14:paraId="2A9494D7" w14:textId="77777777" w:rsidR="00255E97" w:rsidRDefault="00255E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451FE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E3DCA5" w14:textId="77777777" w:rsidR="00255E97" w:rsidRDefault="00255E97"/>
                    <w:p w14:paraId="2A9494D7" w14:textId="77777777" w:rsidR="00255E97" w:rsidRDefault="00255E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BAE903" w14:textId="77777777" w:rsidR="00255E97" w:rsidRDefault="00255E97"/>
    <w:p w14:paraId="3189DA41" w14:textId="77777777" w:rsidR="00255E97" w:rsidRDefault="00255E97">
      <w:pPr>
        <w:rPr>
          <w:sz w:val="2"/>
          <w:szCs w:val="2"/>
        </w:rPr>
      </w:pPr>
    </w:p>
    <w:p w14:paraId="1086B201" w14:textId="77777777" w:rsidR="00255E97" w:rsidRDefault="00255E97"/>
    <w:p w14:paraId="1A67814B" w14:textId="77777777" w:rsidR="00255E97" w:rsidRDefault="00255E97">
      <w:pPr>
        <w:spacing w:after="0" w:line="240" w:lineRule="auto"/>
      </w:pPr>
    </w:p>
  </w:footnote>
  <w:footnote w:type="continuationSeparator" w:id="0">
    <w:p w14:paraId="54FF12FE" w14:textId="77777777" w:rsidR="00255E97" w:rsidRDefault="00255E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97"/>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162033</TotalTime>
  <Pages>1</Pages>
  <Words>174</Words>
  <Characters>997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4889</cp:revision>
  <cp:lastPrinted>2009-02-06T05:36:00Z</cp:lastPrinted>
  <dcterms:created xsi:type="dcterms:W3CDTF">2024-01-07T13:43:00Z</dcterms:created>
  <dcterms:modified xsi:type="dcterms:W3CDTF">2025-09-12T16:22:00Z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