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Альошина</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Ірина</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Василівна</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асистент</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кафедри</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міжнародної</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економіки</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та</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маркетингу</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Київського</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національного</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університету</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імені</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Тараса</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Шевченка</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Назва</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дисертації</w:t>
      </w:r>
      <w:r w:rsidRPr="00B10160">
        <w:rPr>
          <w:rFonts w:ascii="Verdana" w:eastAsia="Times New Roman" w:hAnsi="Verdana" w:cs="Times New Roman"/>
          <w:color w:val="000000"/>
          <w:kern w:val="0"/>
          <w:sz w:val="24"/>
          <w:szCs w:val="24"/>
          <w:lang w:eastAsia="ru-RU"/>
        </w:rPr>
        <w:t>: &amp;laquo;</w:t>
      </w:r>
      <w:r w:rsidRPr="00B10160">
        <w:rPr>
          <w:rFonts w:ascii="Verdana" w:eastAsia="Times New Roman" w:hAnsi="Verdana" w:cs="Times New Roman" w:hint="eastAsia"/>
          <w:color w:val="000000"/>
          <w:kern w:val="0"/>
          <w:sz w:val="24"/>
          <w:szCs w:val="24"/>
          <w:lang w:eastAsia="ru-RU"/>
        </w:rPr>
        <w:t>Міжнародна</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конкурентоспроможність</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банківського</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сектору</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в</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умовах</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євроінтеграційних</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процесів</w:t>
      </w:r>
      <w:r w:rsidRPr="00B10160">
        <w:rPr>
          <w:rFonts w:ascii="Verdana" w:eastAsia="Times New Roman" w:hAnsi="Verdana" w:cs="Times New Roman"/>
          <w:color w:val="000000"/>
          <w:kern w:val="0"/>
          <w:sz w:val="24"/>
          <w:szCs w:val="24"/>
          <w:lang w:eastAsia="ru-RU"/>
        </w:rPr>
        <w:t xml:space="preserve">&amp;raquo;. </w:t>
      </w:r>
      <w:r w:rsidRPr="00B10160">
        <w:rPr>
          <w:rFonts w:ascii="Verdana" w:eastAsia="Times New Roman" w:hAnsi="Verdana" w:cs="Times New Roman" w:hint="eastAsia"/>
          <w:color w:val="000000"/>
          <w:kern w:val="0"/>
          <w:sz w:val="24"/>
          <w:szCs w:val="24"/>
          <w:lang w:eastAsia="ru-RU"/>
        </w:rPr>
        <w:t>Шифр</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та</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назва</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спеціальності</w:t>
      </w:r>
      <w:r w:rsidRPr="00B10160">
        <w:rPr>
          <w:rFonts w:ascii="Verdana" w:eastAsia="Times New Roman" w:hAnsi="Verdana" w:cs="Times New Roman"/>
          <w:color w:val="000000"/>
          <w:kern w:val="0"/>
          <w:sz w:val="24"/>
          <w:szCs w:val="24"/>
          <w:lang w:eastAsia="ru-RU"/>
        </w:rPr>
        <w:t xml:space="preserve">  08.00.02  </w:t>
      </w:r>
      <w:r w:rsidRPr="00B10160">
        <w:rPr>
          <w:rFonts w:ascii="Verdana" w:eastAsia="Times New Roman" w:hAnsi="Verdana" w:cs="Times New Roman" w:hint="eastAsia"/>
          <w:color w:val="000000"/>
          <w:kern w:val="0"/>
          <w:sz w:val="24"/>
          <w:szCs w:val="24"/>
          <w:lang w:eastAsia="ru-RU"/>
        </w:rPr>
        <w:t>світове</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господарство</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і</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міжнародні</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економічні</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відносини</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Спецрада</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Д</w:t>
      </w:r>
      <w:r w:rsidRPr="00B10160">
        <w:rPr>
          <w:rFonts w:ascii="Verdana" w:eastAsia="Times New Roman" w:hAnsi="Verdana" w:cs="Times New Roman"/>
          <w:color w:val="000000"/>
          <w:kern w:val="0"/>
          <w:sz w:val="24"/>
          <w:szCs w:val="24"/>
          <w:lang w:eastAsia="ru-RU"/>
        </w:rPr>
        <w:t xml:space="preserve">26.001.02 </w:t>
      </w:r>
      <w:r w:rsidRPr="00B10160">
        <w:rPr>
          <w:rFonts w:ascii="Verdana" w:eastAsia="Times New Roman" w:hAnsi="Verdana" w:cs="Times New Roman" w:hint="eastAsia"/>
          <w:color w:val="000000"/>
          <w:kern w:val="0"/>
          <w:sz w:val="24"/>
          <w:szCs w:val="24"/>
          <w:lang w:eastAsia="ru-RU"/>
        </w:rPr>
        <w:t>Київського</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національного</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університету</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імені</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Тараса</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Шевченка</w:t>
      </w:r>
    </w:p>
    <w:p w:rsidR="00B10160" w:rsidRPr="00B10160" w:rsidRDefault="00B10160" w:rsidP="00B10160">
      <w:pPr>
        <w:rPr>
          <w:rFonts w:ascii="Verdana" w:eastAsia="Times New Roman" w:hAnsi="Verdana" w:cs="Times New Roman"/>
          <w:color w:val="000000"/>
          <w:kern w:val="0"/>
          <w:sz w:val="24"/>
          <w:szCs w:val="24"/>
          <w:lang w:eastAsia="ru-RU"/>
        </w:rPr>
      </w:pPr>
    </w:p>
    <w:p w:rsidR="00B10160" w:rsidRPr="00B10160" w:rsidRDefault="00B10160" w:rsidP="00B10160">
      <w:pPr>
        <w:rPr>
          <w:rFonts w:ascii="Verdana" w:eastAsia="Times New Roman" w:hAnsi="Verdana" w:cs="Times New Roman"/>
          <w:color w:val="000000"/>
          <w:kern w:val="0"/>
          <w:sz w:val="24"/>
          <w:szCs w:val="24"/>
          <w:lang w:eastAsia="ru-RU"/>
        </w:rPr>
      </w:pPr>
    </w:p>
    <w:p w:rsidR="00B10160" w:rsidRPr="00B10160" w:rsidRDefault="00B10160" w:rsidP="00B10160">
      <w:pPr>
        <w:rPr>
          <w:rFonts w:ascii="Verdana" w:eastAsia="Times New Roman" w:hAnsi="Verdana" w:cs="Times New Roman"/>
          <w:color w:val="000000"/>
          <w:kern w:val="0"/>
          <w:sz w:val="24"/>
          <w:szCs w:val="24"/>
          <w:lang w:eastAsia="ru-RU"/>
        </w:rPr>
      </w:pPr>
    </w:p>
    <w:p w:rsidR="00B10160" w:rsidRPr="00B10160" w:rsidRDefault="00B10160" w:rsidP="00B10160">
      <w:pPr>
        <w:rPr>
          <w:rFonts w:ascii="Verdana" w:eastAsia="Times New Roman" w:hAnsi="Verdana" w:cs="Times New Roman"/>
          <w:color w:val="000000"/>
          <w:kern w:val="0"/>
          <w:sz w:val="24"/>
          <w:szCs w:val="24"/>
          <w:lang w:eastAsia="ru-RU"/>
        </w:rPr>
      </w:pP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Міністерство</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освіти</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і</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науки</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України</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Київський</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національний</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університет</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імені</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Тараса</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Шевченка</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Кваліфікаційна</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наукова</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праця</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на</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правах</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рукопису</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АЛЬОШИНА</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ІРИНА</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ВАСИЛІВНА</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ДИСЕРТАЦІЯ</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МІЖНАРОДНА</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КОНКУРЕНТОСПРОМОЖНІСТЬ</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БАНКІВСЬКОГО</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СЕКТОРУ</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В</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УМОВАХ</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ЄВРОІНТЕГРАЦІЙНИХ</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ПРОЦЕСІВ</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color w:val="000000"/>
          <w:kern w:val="0"/>
          <w:sz w:val="24"/>
          <w:szCs w:val="24"/>
          <w:lang w:eastAsia="ru-RU"/>
        </w:rPr>
        <w:t xml:space="preserve">08.00.02 </w:t>
      </w:r>
      <w:r w:rsidRPr="00B10160">
        <w:rPr>
          <w:rFonts w:ascii="Verdana" w:eastAsia="Times New Roman" w:hAnsi="Verdana" w:cs="Times New Roman" w:hint="eastAsia"/>
          <w:color w:val="000000"/>
          <w:kern w:val="0"/>
          <w:sz w:val="24"/>
          <w:szCs w:val="24"/>
          <w:lang w:eastAsia="ru-RU"/>
        </w:rPr>
        <w:t>–</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світове</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господарство</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і</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міжнародні</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економічні</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відносини</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Подається</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на</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здобуття</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наукового</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ступеня</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кандидата</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економічних</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наук</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Дисертація</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містить</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результати</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власних</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досліджень</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Використання</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ідей</w:t>
      </w:r>
      <w:r w:rsidRPr="00B10160">
        <w:rPr>
          <w:rFonts w:ascii="Verdana" w:eastAsia="Times New Roman" w:hAnsi="Verdana" w:cs="Times New Roman"/>
          <w:color w:val="000000"/>
          <w:kern w:val="0"/>
          <w:sz w:val="24"/>
          <w:szCs w:val="24"/>
          <w:lang w:eastAsia="ru-RU"/>
        </w:rPr>
        <w:t>,</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результатів</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і</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текстів</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інших</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авторів</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мають</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посилання</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на</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відповідне</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джерело</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color w:val="000000"/>
          <w:kern w:val="0"/>
          <w:sz w:val="24"/>
          <w:szCs w:val="24"/>
          <w:lang w:eastAsia="ru-RU"/>
        </w:rPr>
        <w:t>_____________</w:t>
      </w:r>
      <w:r w:rsidRPr="00B10160">
        <w:rPr>
          <w:rFonts w:ascii="Verdana" w:eastAsia="Times New Roman" w:hAnsi="Verdana" w:cs="Times New Roman" w:hint="eastAsia"/>
          <w:color w:val="000000"/>
          <w:kern w:val="0"/>
          <w:sz w:val="24"/>
          <w:szCs w:val="24"/>
          <w:lang w:eastAsia="ru-RU"/>
        </w:rPr>
        <w:t>І</w:t>
      </w:r>
      <w:r w:rsidRPr="00B10160">
        <w:rPr>
          <w:rFonts w:ascii="Verdana" w:eastAsia="Times New Roman" w:hAnsi="Verdana" w:cs="Times New Roman"/>
          <w:color w:val="000000"/>
          <w:kern w:val="0"/>
          <w:sz w:val="24"/>
          <w:szCs w:val="24"/>
          <w:lang w:eastAsia="ru-RU"/>
        </w:rPr>
        <w:t>.</w:t>
      </w:r>
      <w:r w:rsidRPr="00B10160">
        <w:rPr>
          <w:rFonts w:ascii="Verdana" w:eastAsia="Times New Roman" w:hAnsi="Verdana" w:cs="Times New Roman" w:hint="eastAsia"/>
          <w:color w:val="000000"/>
          <w:kern w:val="0"/>
          <w:sz w:val="24"/>
          <w:szCs w:val="24"/>
          <w:lang w:eastAsia="ru-RU"/>
        </w:rPr>
        <w:t>В</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Альошина</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Науковий</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керівник</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Шевченко</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Володимир</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Юліанович</w:t>
      </w:r>
      <w:r w:rsidRPr="00B10160">
        <w:rPr>
          <w:rFonts w:ascii="Verdana" w:eastAsia="Times New Roman" w:hAnsi="Verdana" w:cs="Times New Roman"/>
          <w:color w:val="000000"/>
          <w:kern w:val="0"/>
          <w:sz w:val="24"/>
          <w:szCs w:val="24"/>
          <w:lang w:eastAsia="ru-RU"/>
        </w:rPr>
        <w:t>,</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кандидат</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економічних</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наук</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доцент</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Київ</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w:t>
      </w:r>
      <w:r w:rsidRPr="00B10160">
        <w:rPr>
          <w:rFonts w:ascii="Verdana" w:eastAsia="Times New Roman" w:hAnsi="Verdana" w:cs="Times New Roman"/>
          <w:color w:val="000000"/>
          <w:kern w:val="0"/>
          <w:sz w:val="24"/>
          <w:szCs w:val="24"/>
          <w:lang w:eastAsia="ru-RU"/>
        </w:rPr>
        <w:t xml:space="preserve"> 2020</w:t>
      </w:r>
    </w:p>
    <w:p w:rsidR="00B10160" w:rsidRPr="00B10160" w:rsidRDefault="00B10160" w:rsidP="00B10160">
      <w:pPr>
        <w:rPr>
          <w:rFonts w:ascii="Verdana" w:eastAsia="Times New Roman" w:hAnsi="Verdana" w:cs="Times New Roman"/>
          <w:color w:val="000000"/>
          <w:kern w:val="0"/>
          <w:sz w:val="24"/>
          <w:szCs w:val="24"/>
          <w:lang w:eastAsia="ru-RU"/>
        </w:rPr>
      </w:pPr>
    </w:p>
    <w:p w:rsidR="00B10160" w:rsidRPr="00B10160" w:rsidRDefault="00B10160" w:rsidP="00B10160">
      <w:pPr>
        <w:rPr>
          <w:rFonts w:ascii="Verdana" w:eastAsia="Times New Roman" w:hAnsi="Verdana" w:cs="Times New Roman"/>
          <w:color w:val="000000"/>
          <w:kern w:val="0"/>
          <w:sz w:val="24"/>
          <w:szCs w:val="24"/>
          <w:lang w:eastAsia="ru-RU"/>
        </w:rPr>
      </w:pPr>
    </w:p>
    <w:p w:rsidR="00B10160" w:rsidRPr="00B10160" w:rsidRDefault="00B10160" w:rsidP="00B10160">
      <w:pPr>
        <w:rPr>
          <w:rFonts w:ascii="Verdana" w:eastAsia="Times New Roman" w:hAnsi="Verdana" w:cs="Times New Roman"/>
          <w:color w:val="000000"/>
          <w:kern w:val="0"/>
          <w:sz w:val="24"/>
          <w:szCs w:val="24"/>
          <w:lang w:eastAsia="ru-RU"/>
        </w:rPr>
      </w:pPr>
    </w:p>
    <w:p w:rsidR="00B10160" w:rsidRPr="00B10160" w:rsidRDefault="00B10160" w:rsidP="00B10160">
      <w:pPr>
        <w:rPr>
          <w:rFonts w:ascii="Verdana" w:eastAsia="Times New Roman" w:hAnsi="Verdana" w:cs="Times New Roman"/>
          <w:color w:val="000000"/>
          <w:kern w:val="0"/>
          <w:sz w:val="24"/>
          <w:szCs w:val="24"/>
          <w:lang w:eastAsia="ru-RU"/>
        </w:rPr>
      </w:pP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ЗМІСТ</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ПЕРЕЛІК</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УМОВНИХ</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ПОЗНАЧЕНЬ……………………………………………………</w:t>
      </w:r>
      <w:r w:rsidRPr="00B10160">
        <w:rPr>
          <w:rFonts w:ascii="Verdana" w:eastAsia="Times New Roman" w:hAnsi="Verdana" w:cs="Times New Roman"/>
          <w:color w:val="000000"/>
          <w:kern w:val="0"/>
          <w:sz w:val="24"/>
          <w:szCs w:val="24"/>
          <w:lang w:eastAsia="ru-RU"/>
        </w:rPr>
        <w:t>.13</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ВСТУП………………………………………………………………………………………</w:t>
      </w:r>
      <w:r w:rsidRPr="00B10160">
        <w:rPr>
          <w:rFonts w:ascii="Verdana" w:eastAsia="Times New Roman" w:hAnsi="Verdana" w:cs="Times New Roman"/>
          <w:color w:val="000000"/>
          <w:kern w:val="0"/>
          <w:sz w:val="24"/>
          <w:szCs w:val="24"/>
          <w:lang w:eastAsia="ru-RU"/>
        </w:rPr>
        <w:t>..14</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РОЗДІЛ</w:t>
      </w:r>
      <w:r w:rsidRPr="00B10160">
        <w:rPr>
          <w:rFonts w:ascii="Verdana" w:eastAsia="Times New Roman" w:hAnsi="Verdana" w:cs="Times New Roman"/>
          <w:color w:val="000000"/>
          <w:kern w:val="0"/>
          <w:sz w:val="24"/>
          <w:szCs w:val="24"/>
          <w:lang w:eastAsia="ru-RU"/>
        </w:rPr>
        <w:t xml:space="preserve"> 1. </w:t>
      </w:r>
      <w:r w:rsidRPr="00B10160">
        <w:rPr>
          <w:rFonts w:ascii="Verdana" w:eastAsia="Times New Roman" w:hAnsi="Verdana" w:cs="Times New Roman" w:hint="eastAsia"/>
          <w:color w:val="000000"/>
          <w:kern w:val="0"/>
          <w:sz w:val="24"/>
          <w:szCs w:val="24"/>
          <w:lang w:eastAsia="ru-RU"/>
        </w:rPr>
        <w:t>ТЕОРЕТИЧНІ</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ЗАСАДИ</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АНАЛІЗУ</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МІЖНАРОДНОЇ</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КОНКУРЕНТОСПРОМОЖНОСТІ</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БАНКІВСЬКОГО</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СЕКТОРУ…………………</w:t>
      </w:r>
      <w:r w:rsidRPr="00B10160">
        <w:rPr>
          <w:rFonts w:ascii="Verdana" w:eastAsia="Times New Roman" w:hAnsi="Verdana" w:cs="Times New Roman"/>
          <w:color w:val="000000"/>
          <w:kern w:val="0"/>
          <w:sz w:val="24"/>
          <w:szCs w:val="24"/>
          <w:lang w:eastAsia="ru-RU"/>
        </w:rPr>
        <w:t>.24</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color w:val="000000"/>
          <w:kern w:val="0"/>
          <w:sz w:val="24"/>
          <w:szCs w:val="24"/>
          <w:lang w:eastAsia="ru-RU"/>
        </w:rPr>
        <w:t xml:space="preserve">1.1. </w:t>
      </w:r>
      <w:r w:rsidRPr="00B10160">
        <w:rPr>
          <w:rFonts w:ascii="Verdana" w:eastAsia="Times New Roman" w:hAnsi="Verdana" w:cs="Times New Roman" w:hint="eastAsia"/>
          <w:color w:val="000000"/>
          <w:kern w:val="0"/>
          <w:sz w:val="24"/>
          <w:szCs w:val="24"/>
          <w:lang w:eastAsia="ru-RU"/>
        </w:rPr>
        <w:t>Банківський</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сектор</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у</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процесах</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розвитку</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міжнародної</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фінансової</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інтеграції………</w:t>
      </w:r>
      <w:r w:rsidRPr="00B10160">
        <w:rPr>
          <w:rFonts w:ascii="Verdana" w:eastAsia="Times New Roman" w:hAnsi="Verdana" w:cs="Times New Roman"/>
          <w:color w:val="000000"/>
          <w:kern w:val="0"/>
          <w:sz w:val="24"/>
          <w:szCs w:val="24"/>
          <w:lang w:eastAsia="ru-RU"/>
        </w:rPr>
        <w:t>24</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color w:val="000000"/>
          <w:kern w:val="0"/>
          <w:sz w:val="24"/>
          <w:szCs w:val="24"/>
          <w:lang w:eastAsia="ru-RU"/>
        </w:rPr>
        <w:t xml:space="preserve">1.2. </w:t>
      </w:r>
      <w:r w:rsidRPr="00B10160">
        <w:rPr>
          <w:rFonts w:ascii="Verdana" w:eastAsia="Times New Roman" w:hAnsi="Verdana" w:cs="Times New Roman" w:hint="eastAsia"/>
          <w:color w:val="000000"/>
          <w:kern w:val="0"/>
          <w:sz w:val="24"/>
          <w:szCs w:val="24"/>
          <w:lang w:eastAsia="ru-RU"/>
        </w:rPr>
        <w:t>Генеза</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підходів</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до</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визначення</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міжнародної</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конкурентоспроможності</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банківського</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сектору</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w:t>
      </w:r>
      <w:r w:rsidRPr="00B10160">
        <w:rPr>
          <w:rFonts w:ascii="Verdana" w:eastAsia="Times New Roman" w:hAnsi="Verdana" w:cs="Times New Roman"/>
          <w:color w:val="000000"/>
          <w:kern w:val="0"/>
          <w:sz w:val="24"/>
          <w:szCs w:val="24"/>
          <w:lang w:eastAsia="ru-RU"/>
        </w:rPr>
        <w:t>..41</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color w:val="000000"/>
          <w:kern w:val="0"/>
          <w:sz w:val="24"/>
          <w:szCs w:val="24"/>
          <w:lang w:eastAsia="ru-RU"/>
        </w:rPr>
        <w:t xml:space="preserve">1.3. </w:t>
      </w:r>
      <w:r w:rsidRPr="00B10160">
        <w:rPr>
          <w:rFonts w:ascii="Verdana" w:eastAsia="Times New Roman" w:hAnsi="Verdana" w:cs="Times New Roman" w:hint="eastAsia"/>
          <w:color w:val="000000"/>
          <w:kern w:val="0"/>
          <w:sz w:val="24"/>
          <w:szCs w:val="24"/>
          <w:lang w:eastAsia="ru-RU"/>
        </w:rPr>
        <w:t>Оцінювання</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міжнародної</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конкурентоспроможності</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банківського</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сектору………</w:t>
      </w:r>
      <w:r w:rsidRPr="00B10160">
        <w:rPr>
          <w:rFonts w:ascii="Verdana" w:eastAsia="Times New Roman" w:hAnsi="Verdana" w:cs="Times New Roman"/>
          <w:color w:val="000000"/>
          <w:kern w:val="0"/>
          <w:sz w:val="24"/>
          <w:szCs w:val="24"/>
          <w:lang w:eastAsia="ru-RU"/>
        </w:rPr>
        <w:t>...55</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Висновки</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до</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розділу</w:t>
      </w:r>
      <w:r w:rsidRPr="00B10160">
        <w:rPr>
          <w:rFonts w:ascii="Verdana" w:eastAsia="Times New Roman" w:hAnsi="Verdana" w:cs="Times New Roman"/>
          <w:color w:val="000000"/>
          <w:kern w:val="0"/>
          <w:sz w:val="24"/>
          <w:szCs w:val="24"/>
          <w:lang w:eastAsia="ru-RU"/>
        </w:rPr>
        <w:t xml:space="preserve"> 1</w:t>
      </w:r>
      <w:r w:rsidRPr="00B10160">
        <w:rPr>
          <w:rFonts w:ascii="Verdana" w:eastAsia="Times New Roman" w:hAnsi="Verdana" w:cs="Times New Roman" w:hint="eastAsia"/>
          <w:color w:val="000000"/>
          <w:kern w:val="0"/>
          <w:sz w:val="24"/>
          <w:szCs w:val="24"/>
          <w:lang w:eastAsia="ru-RU"/>
        </w:rPr>
        <w:t>……………………………………………………………</w:t>
      </w:r>
      <w:r w:rsidRPr="00B10160">
        <w:rPr>
          <w:rFonts w:ascii="Verdana" w:eastAsia="Times New Roman" w:hAnsi="Verdana" w:cs="Times New Roman"/>
          <w:color w:val="000000"/>
          <w:kern w:val="0"/>
          <w:sz w:val="24"/>
          <w:szCs w:val="24"/>
          <w:lang w:eastAsia="ru-RU"/>
        </w:rPr>
        <w:t>..................71</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РОЗДІЛ</w:t>
      </w:r>
      <w:r w:rsidRPr="00B10160">
        <w:rPr>
          <w:rFonts w:ascii="Verdana" w:eastAsia="Times New Roman" w:hAnsi="Verdana" w:cs="Times New Roman"/>
          <w:color w:val="000000"/>
          <w:kern w:val="0"/>
          <w:sz w:val="24"/>
          <w:szCs w:val="24"/>
          <w:lang w:eastAsia="ru-RU"/>
        </w:rPr>
        <w:t xml:space="preserve"> 2. </w:t>
      </w:r>
      <w:r w:rsidRPr="00B10160">
        <w:rPr>
          <w:rFonts w:ascii="Verdana" w:eastAsia="Times New Roman" w:hAnsi="Verdana" w:cs="Times New Roman" w:hint="eastAsia"/>
          <w:color w:val="000000"/>
          <w:kern w:val="0"/>
          <w:sz w:val="24"/>
          <w:szCs w:val="24"/>
          <w:lang w:eastAsia="ru-RU"/>
        </w:rPr>
        <w:t>ФОРМУВАННЯ</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МІЖНАРОДНОЇ</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КОНКУРЕНТОСПРОМОЖНОСТІ</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БАНКІВСЬКОГО</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СЕКТОРУ</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В</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УМОВАХ</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ЄВРОІНТЕГРАЦІЇ……</w:t>
      </w:r>
      <w:r w:rsidRPr="00B10160">
        <w:rPr>
          <w:rFonts w:ascii="Verdana" w:eastAsia="Times New Roman" w:hAnsi="Verdana" w:cs="Times New Roman"/>
          <w:color w:val="000000"/>
          <w:kern w:val="0"/>
          <w:sz w:val="24"/>
          <w:szCs w:val="24"/>
          <w:lang w:eastAsia="ru-RU"/>
        </w:rPr>
        <w:t>...</w:t>
      </w:r>
      <w:r w:rsidRPr="00B10160">
        <w:rPr>
          <w:rFonts w:ascii="Verdana" w:eastAsia="Times New Roman" w:hAnsi="Verdana" w:cs="Times New Roman" w:hint="eastAsia"/>
          <w:color w:val="000000"/>
          <w:kern w:val="0"/>
          <w:sz w:val="24"/>
          <w:szCs w:val="24"/>
          <w:lang w:eastAsia="ru-RU"/>
        </w:rPr>
        <w:t>………………</w:t>
      </w:r>
      <w:r w:rsidRPr="00B10160">
        <w:rPr>
          <w:rFonts w:ascii="Verdana" w:eastAsia="Times New Roman" w:hAnsi="Verdana" w:cs="Times New Roman"/>
          <w:color w:val="000000"/>
          <w:kern w:val="0"/>
          <w:sz w:val="24"/>
          <w:szCs w:val="24"/>
          <w:lang w:eastAsia="ru-RU"/>
        </w:rPr>
        <w:t>.74</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color w:val="000000"/>
          <w:kern w:val="0"/>
          <w:sz w:val="24"/>
          <w:szCs w:val="24"/>
          <w:lang w:eastAsia="ru-RU"/>
        </w:rPr>
        <w:t xml:space="preserve">2.1. </w:t>
      </w:r>
      <w:r w:rsidRPr="00B10160">
        <w:rPr>
          <w:rFonts w:ascii="Verdana" w:eastAsia="Times New Roman" w:hAnsi="Verdana" w:cs="Times New Roman" w:hint="eastAsia"/>
          <w:color w:val="000000"/>
          <w:kern w:val="0"/>
          <w:sz w:val="24"/>
          <w:szCs w:val="24"/>
          <w:lang w:eastAsia="ru-RU"/>
        </w:rPr>
        <w:t>Конкурентоспроможність</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банківського</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сектору</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в</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умовах</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європейської</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фінансової</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інтеграції…………………………………………………</w:t>
      </w:r>
      <w:r w:rsidRPr="00B10160">
        <w:rPr>
          <w:rFonts w:ascii="Verdana" w:eastAsia="Times New Roman" w:hAnsi="Verdana" w:cs="Times New Roman"/>
          <w:color w:val="000000"/>
          <w:kern w:val="0"/>
          <w:sz w:val="24"/>
          <w:szCs w:val="24"/>
          <w:lang w:eastAsia="ru-RU"/>
        </w:rPr>
        <w:t>.</w:t>
      </w:r>
      <w:r w:rsidRPr="00B10160">
        <w:rPr>
          <w:rFonts w:ascii="Verdana" w:eastAsia="Times New Roman" w:hAnsi="Verdana" w:cs="Times New Roman" w:hint="eastAsia"/>
          <w:color w:val="000000"/>
          <w:kern w:val="0"/>
          <w:sz w:val="24"/>
          <w:szCs w:val="24"/>
          <w:lang w:eastAsia="ru-RU"/>
        </w:rPr>
        <w:t>…………………………………</w:t>
      </w:r>
      <w:r w:rsidRPr="00B10160">
        <w:rPr>
          <w:rFonts w:ascii="Verdana" w:eastAsia="Times New Roman" w:hAnsi="Verdana" w:cs="Times New Roman"/>
          <w:color w:val="000000"/>
          <w:kern w:val="0"/>
          <w:sz w:val="24"/>
          <w:szCs w:val="24"/>
          <w:lang w:eastAsia="ru-RU"/>
        </w:rPr>
        <w:t>...74</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color w:val="000000"/>
          <w:kern w:val="0"/>
          <w:sz w:val="24"/>
          <w:szCs w:val="24"/>
          <w:lang w:eastAsia="ru-RU"/>
        </w:rPr>
        <w:t xml:space="preserve">2.2. </w:t>
      </w:r>
      <w:r w:rsidRPr="00B10160">
        <w:rPr>
          <w:rFonts w:ascii="Verdana" w:eastAsia="Times New Roman" w:hAnsi="Verdana" w:cs="Times New Roman" w:hint="eastAsia"/>
          <w:color w:val="000000"/>
          <w:kern w:val="0"/>
          <w:sz w:val="24"/>
          <w:szCs w:val="24"/>
          <w:lang w:eastAsia="ru-RU"/>
        </w:rPr>
        <w:t>Фактори</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посилення</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міжнародної</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конкурентоспроможності</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банківського</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сектору</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країн</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Єврозони………………………………………………………………………………</w:t>
      </w:r>
      <w:r w:rsidRPr="00B10160">
        <w:rPr>
          <w:rFonts w:ascii="Verdana" w:eastAsia="Times New Roman" w:hAnsi="Verdana" w:cs="Times New Roman"/>
          <w:color w:val="000000"/>
          <w:kern w:val="0"/>
          <w:sz w:val="24"/>
          <w:szCs w:val="24"/>
          <w:lang w:eastAsia="ru-RU"/>
        </w:rPr>
        <w:t>..86</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color w:val="000000"/>
          <w:kern w:val="0"/>
          <w:sz w:val="24"/>
          <w:szCs w:val="24"/>
          <w:lang w:eastAsia="ru-RU"/>
        </w:rPr>
        <w:t xml:space="preserve">2.3. </w:t>
      </w:r>
      <w:r w:rsidRPr="00B10160">
        <w:rPr>
          <w:rFonts w:ascii="Verdana" w:eastAsia="Times New Roman" w:hAnsi="Verdana" w:cs="Times New Roman" w:hint="eastAsia"/>
          <w:color w:val="000000"/>
          <w:kern w:val="0"/>
          <w:sz w:val="24"/>
          <w:szCs w:val="24"/>
          <w:lang w:eastAsia="ru-RU"/>
        </w:rPr>
        <w:t>Регуляторні</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методи</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формування</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міжнародної</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конкурентоспроможності</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банківського</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сектору</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в</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умовах</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євроінтеграції…</w:t>
      </w:r>
      <w:r w:rsidRPr="00B10160">
        <w:rPr>
          <w:rFonts w:ascii="Verdana" w:eastAsia="Times New Roman" w:hAnsi="Verdana" w:cs="Times New Roman"/>
          <w:color w:val="000000"/>
          <w:kern w:val="0"/>
          <w:sz w:val="24"/>
          <w:szCs w:val="24"/>
          <w:lang w:eastAsia="ru-RU"/>
        </w:rPr>
        <w:t>...</w:t>
      </w:r>
      <w:r w:rsidRPr="00B10160">
        <w:rPr>
          <w:rFonts w:ascii="Verdana" w:eastAsia="Times New Roman" w:hAnsi="Verdana" w:cs="Times New Roman" w:hint="eastAsia"/>
          <w:color w:val="000000"/>
          <w:kern w:val="0"/>
          <w:sz w:val="24"/>
          <w:szCs w:val="24"/>
          <w:lang w:eastAsia="ru-RU"/>
        </w:rPr>
        <w:t>………………</w:t>
      </w:r>
      <w:r w:rsidRPr="00B10160">
        <w:rPr>
          <w:rFonts w:ascii="Verdana" w:eastAsia="Times New Roman" w:hAnsi="Verdana" w:cs="Times New Roman"/>
          <w:color w:val="000000"/>
          <w:kern w:val="0"/>
          <w:sz w:val="24"/>
          <w:szCs w:val="24"/>
          <w:lang w:eastAsia="ru-RU"/>
        </w:rPr>
        <w:t>.</w:t>
      </w:r>
      <w:r w:rsidRPr="00B10160">
        <w:rPr>
          <w:rFonts w:ascii="Verdana" w:eastAsia="Times New Roman" w:hAnsi="Verdana" w:cs="Times New Roman" w:hint="eastAsia"/>
          <w:color w:val="000000"/>
          <w:kern w:val="0"/>
          <w:sz w:val="24"/>
          <w:szCs w:val="24"/>
          <w:lang w:eastAsia="ru-RU"/>
        </w:rPr>
        <w:t>……………</w:t>
      </w:r>
      <w:r w:rsidRPr="00B10160">
        <w:rPr>
          <w:rFonts w:ascii="Verdana" w:eastAsia="Times New Roman" w:hAnsi="Verdana" w:cs="Times New Roman"/>
          <w:color w:val="000000"/>
          <w:kern w:val="0"/>
          <w:sz w:val="24"/>
          <w:szCs w:val="24"/>
          <w:lang w:eastAsia="ru-RU"/>
        </w:rPr>
        <w:t>.................100</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Висновки</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до</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розділу</w:t>
      </w:r>
      <w:r w:rsidRPr="00B10160">
        <w:rPr>
          <w:rFonts w:ascii="Verdana" w:eastAsia="Times New Roman" w:hAnsi="Verdana" w:cs="Times New Roman"/>
          <w:color w:val="000000"/>
          <w:kern w:val="0"/>
          <w:sz w:val="24"/>
          <w:szCs w:val="24"/>
          <w:lang w:eastAsia="ru-RU"/>
        </w:rPr>
        <w:t xml:space="preserve"> 2</w:t>
      </w:r>
      <w:r w:rsidRPr="00B10160">
        <w:rPr>
          <w:rFonts w:ascii="Verdana" w:eastAsia="Times New Roman" w:hAnsi="Verdana" w:cs="Times New Roman" w:hint="eastAsia"/>
          <w:color w:val="000000"/>
          <w:kern w:val="0"/>
          <w:sz w:val="24"/>
          <w:szCs w:val="24"/>
          <w:lang w:eastAsia="ru-RU"/>
        </w:rPr>
        <w:t>………………………………………………………………</w:t>
      </w:r>
      <w:r w:rsidRPr="00B10160">
        <w:rPr>
          <w:rFonts w:ascii="Verdana" w:eastAsia="Times New Roman" w:hAnsi="Verdana" w:cs="Times New Roman"/>
          <w:color w:val="000000"/>
          <w:kern w:val="0"/>
          <w:sz w:val="24"/>
          <w:szCs w:val="24"/>
          <w:lang w:eastAsia="ru-RU"/>
        </w:rPr>
        <w:t>............116</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РОЗДІЛ</w:t>
      </w:r>
      <w:r w:rsidRPr="00B10160">
        <w:rPr>
          <w:rFonts w:ascii="Verdana" w:eastAsia="Times New Roman" w:hAnsi="Verdana" w:cs="Times New Roman"/>
          <w:color w:val="000000"/>
          <w:kern w:val="0"/>
          <w:sz w:val="24"/>
          <w:szCs w:val="24"/>
          <w:lang w:eastAsia="ru-RU"/>
        </w:rPr>
        <w:t xml:space="preserve"> 3. </w:t>
      </w:r>
      <w:r w:rsidRPr="00B10160">
        <w:rPr>
          <w:rFonts w:ascii="Verdana" w:eastAsia="Times New Roman" w:hAnsi="Verdana" w:cs="Times New Roman" w:hint="eastAsia"/>
          <w:color w:val="000000"/>
          <w:kern w:val="0"/>
          <w:sz w:val="24"/>
          <w:szCs w:val="24"/>
          <w:lang w:eastAsia="ru-RU"/>
        </w:rPr>
        <w:t>ПОСИЛЕННЯ</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МІЖНАРОДНОЇ</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КОНКУРЕНТОСПРОМОЖНОСТІ</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БАНКІВСЬКОГО</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СЕКТОРУ</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УКРАЇНИ</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В</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УМОВАХ</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ЄВРОІНТЕГРАЦІЙНИХ</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ПРОЦЕСІВ</w:t>
      </w:r>
      <w:r w:rsidRPr="00B10160">
        <w:rPr>
          <w:rFonts w:ascii="Verdana" w:eastAsia="Times New Roman" w:hAnsi="Verdana" w:cs="Times New Roman"/>
          <w:color w:val="000000"/>
          <w:kern w:val="0"/>
          <w:sz w:val="24"/>
          <w:szCs w:val="24"/>
          <w:lang w:eastAsia="ru-RU"/>
        </w:rPr>
        <w:t>......</w:t>
      </w:r>
      <w:r w:rsidRPr="00B10160">
        <w:rPr>
          <w:rFonts w:ascii="Verdana" w:eastAsia="Times New Roman" w:hAnsi="Verdana" w:cs="Times New Roman" w:hint="eastAsia"/>
          <w:color w:val="000000"/>
          <w:kern w:val="0"/>
          <w:sz w:val="24"/>
          <w:szCs w:val="24"/>
          <w:lang w:eastAsia="ru-RU"/>
        </w:rPr>
        <w:t>…</w:t>
      </w:r>
      <w:r w:rsidRPr="00B10160">
        <w:rPr>
          <w:rFonts w:ascii="Verdana" w:eastAsia="Times New Roman" w:hAnsi="Verdana" w:cs="Times New Roman"/>
          <w:color w:val="000000"/>
          <w:kern w:val="0"/>
          <w:sz w:val="24"/>
          <w:szCs w:val="24"/>
          <w:lang w:eastAsia="ru-RU"/>
        </w:rPr>
        <w:t>...</w:t>
      </w:r>
      <w:r w:rsidRPr="00B10160">
        <w:rPr>
          <w:rFonts w:ascii="Verdana" w:eastAsia="Times New Roman" w:hAnsi="Verdana" w:cs="Times New Roman" w:hint="eastAsia"/>
          <w:color w:val="000000"/>
          <w:kern w:val="0"/>
          <w:sz w:val="24"/>
          <w:szCs w:val="24"/>
          <w:lang w:eastAsia="ru-RU"/>
        </w:rPr>
        <w:t>…………………………………………………………………………</w:t>
      </w:r>
      <w:r w:rsidRPr="00B10160">
        <w:rPr>
          <w:rFonts w:ascii="Verdana" w:eastAsia="Times New Roman" w:hAnsi="Verdana" w:cs="Times New Roman"/>
          <w:color w:val="000000"/>
          <w:kern w:val="0"/>
          <w:sz w:val="24"/>
          <w:szCs w:val="24"/>
          <w:lang w:eastAsia="ru-RU"/>
        </w:rPr>
        <w:t>119</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color w:val="000000"/>
          <w:kern w:val="0"/>
          <w:sz w:val="24"/>
          <w:szCs w:val="24"/>
          <w:lang w:eastAsia="ru-RU"/>
        </w:rPr>
        <w:t xml:space="preserve">3.1. </w:t>
      </w:r>
      <w:r w:rsidRPr="00B10160">
        <w:rPr>
          <w:rFonts w:ascii="Verdana" w:eastAsia="Times New Roman" w:hAnsi="Verdana" w:cs="Times New Roman" w:hint="eastAsia"/>
          <w:color w:val="000000"/>
          <w:kern w:val="0"/>
          <w:sz w:val="24"/>
          <w:szCs w:val="24"/>
          <w:lang w:eastAsia="ru-RU"/>
        </w:rPr>
        <w:t>Вплив</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міжнародного</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середовища</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на</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конкурентоспроможність</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банківського</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сектору</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України</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w:t>
      </w:r>
      <w:r w:rsidRPr="00B10160">
        <w:rPr>
          <w:rFonts w:ascii="Verdana" w:eastAsia="Times New Roman" w:hAnsi="Verdana" w:cs="Times New Roman"/>
          <w:color w:val="000000"/>
          <w:kern w:val="0"/>
          <w:sz w:val="24"/>
          <w:szCs w:val="24"/>
          <w:lang w:eastAsia="ru-RU"/>
        </w:rPr>
        <w:t>...................119</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color w:val="000000"/>
          <w:kern w:val="0"/>
          <w:sz w:val="24"/>
          <w:szCs w:val="24"/>
          <w:lang w:eastAsia="ru-RU"/>
        </w:rPr>
        <w:t xml:space="preserve">3.2. </w:t>
      </w:r>
      <w:r w:rsidRPr="00B10160">
        <w:rPr>
          <w:rFonts w:ascii="Verdana" w:eastAsia="Times New Roman" w:hAnsi="Verdana" w:cs="Times New Roman" w:hint="eastAsia"/>
          <w:color w:val="000000"/>
          <w:kern w:val="0"/>
          <w:sz w:val="24"/>
          <w:szCs w:val="24"/>
          <w:lang w:eastAsia="ru-RU"/>
        </w:rPr>
        <w:t>Оцінювання</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параметрів</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міжнародної</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конкурентоспроможності</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банківського</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сектору</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України………………………………………………………………………………………</w:t>
      </w:r>
      <w:r w:rsidRPr="00B10160">
        <w:rPr>
          <w:rFonts w:ascii="Verdana" w:eastAsia="Times New Roman" w:hAnsi="Verdana" w:cs="Times New Roman"/>
          <w:color w:val="000000"/>
          <w:kern w:val="0"/>
          <w:sz w:val="24"/>
          <w:szCs w:val="24"/>
          <w:lang w:eastAsia="ru-RU"/>
        </w:rPr>
        <w:t>139</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color w:val="000000"/>
          <w:kern w:val="0"/>
          <w:sz w:val="24"/>
          <w:szCs w:val="24"/>
          <w:lang w:eastAsia="ru-RU"/>
        </w:rPr>
        <w:t xml:space="preserve">3.3. </w:t>
      </w:r>
      <w:r w:rsidRPr="00B10160">
        <w:rPr>
          <w:rFonts w:ascii="Verdana" w:eastAsia="Times New Roman" w:hAnsi="Verdana" w:cs="Times New Roman" w:hint="eastAsia"/>
          <w:color w:val="000000"/>
          <w:kern w:val="0"/>
          <w:sz w:val="24"/>
          <w:szCs w:val="24"/>
          <w:lang w:eastAsia="ru-RU"/>
        </w:rPr>
        <w:t>Посилення</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міжнародної</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конкурентоспроможності</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банківського</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сектору</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України</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в</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умовах</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євроінтеграційних</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процесів……………………</w:t>
      </w:r>
      <w:r w:rsidRPr="00B10160">
        <w:rPr>
          <w:rFonts w:ascii="Verdana" w:eastAsia="Times New Roman" w:hAnsi="Verdana" w:cs="Times New Roman"/>
          <w:color w:val="000000"/>
          <w:kern w:val="0"/>
          <w:sz w:val="24"/>
          <w:szCs w:val="24"/>
          <w:lang w:eastAsia="ru-RU"/>
        </w:rPr>
        <w:t>......................................................154</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Висновки</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до</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розділу</w:t>
      </w:r>
      <w:r w:rsidRPr="00B10160">
        <w:rPr>
          <w:rFonts w:ascii="Verdana" w:eastAsia="Times New Roman" w:hAnsi="Verdana" w:cs="Times New Roman"/>
          <w:color w:val="000000"/>
          <w:kern w:val="0"/>
          <w:sz w:val="24"/>
          <w:szCs w:val="24"/>
          <w:lang w:eastAsia="ru-RU"/>
        </w:rPr>
        <w:t xml:space="preserve"> 3</w:t>
      </w:r>
      <w:r w:rsidRPr="00B10160">
        <w:rPr>
          <w:rFonts w:ascii="Verdana" w:eastAsia="Times New Roman" w:hAnsi="Verdana" w:cs="Times New Roman" w:hint="eastAsia"/>
          <w:color w:val="000000"/>
          <w:kern w:val="0"/>
          <w:sz w:val="24"/>
          <w:szCs w:val="24"/>
          <w:lang w:eastAsia="ru-RU"/>
        </w:rPr>
        <w:t>………………………………………………………………</w:t>
      </w:r>
      <w:r w:rsidRPr="00B10160">
        <w:rPr>
          <w:rFonts w:ascii="Verdana" w:eastAsia="Times New Roman" w:hAnsi="Verdana" w:cs="Times New Roman"/>
          <w:color w:val="000000"/>
          <w:kern w:val="0"/>
          <w:sz w:val="24"/>
          <w:szCs w:val="24"/>
          <w:lang w:eastAsia="ru-RU"/>
        </w:rPr>
        <w:t>............172</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ВИСНОВКИ………………………………………………………………………………</w:t>
      </w:r>
      <w:r w:rsidRPr="00B10160">
        <w:rPr>
          <w:rFonts w:ascii="Verdana" w:eastAsia="Times New Roman" w:hAnsi="Verdana" w:cs="Times New Roman"/>
          <w:color w:val="000000"/>
          <w:kern w:val="0"/>
          <w:sz w:val="24"/>
          <w:szCs w:val="24"/>
          <w:lang w:eastAsia="ru-RU"/>
        </w:rPr>
        <w:t>...175</w:t>
      </w:r>
    </w:p>
    <w:p w:rsidR="00B10160" w:rsidRPr="00B10160"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СПИСОК</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ВИКОРИСТАНИХ</w:t>
      </w:r>
      <w:r w:rsidRPr="00B10160">
        <w:rPr>
          <w:rFonts w:ascii="Verdana" w:eastAsia="Times New Roman" w:hAnsi="Verdana" w:cs="Times New Roman"/>
          <w:color w:val="000000"/>
          <w:kern w:val="0"/>
          <w:sz w:val="24"/>
          <w:szCs w:val="24"/>
          <w:lang w:eastAsia="ru-RU"/>
        </w:rPr>
        <w:t xml:space="preserve"> </w:t>
      </w:r>
      <w:r w:rsidRPr="00B10160">
        <w:rPr>
          <w:rFonts w:ascii="Verdana" w:eastAsia="Times New Roman" w:hAnsi="Verdana" w:cs="Times New Roman" w:hint="eastAsia"/>
          <w:color w:val="000000"/>
          <w:kern w:val="0"/>
          <w:sz w:val="24"/>
          <w:szCs w:val="24"/>
          <w:lang w:eastAsia="ru-RU"/>
        </w:rPr>
        <w:t>ДЖЕРЕЛ………………………………………………</w:t>
      </w:r>
      <w:r w:rsidRPr="00B10160">
        <w:rPr>
          <w:rFonts w:ascii="Verdana" w:eastAsia="Times New Roman" w:hAnsi="Verdana" w:cs="Times New Roman"/>
          <w:color w:val="000000"/>
          <w:kern w:val="0"/>
          <w:sz w:val="24"/>
          <w:szCs w:val="24"/>
          <w:lang w:eastAsia="ru-RU"/>
        </w:rPr>
        <w:t>..179</w:t>
      </w:r>
    </w:p>
    <w:p w:rsidR="00C74A08" w:rsidRDefault="00B10160" w:rsidP="00B10160">
      <w:pPr>
        <w:rPr>
          <w:rFonts w:ascii="Verdana" w:eastAsia="Times New Roman" w:hAnsi="Verdana" w:cs="Times New Roman"/>
          <w:color w:val="000000"/>
          <w:kern w:val="0"/>
          <w:sz w:val="24"/>
          <w:szCs w:val="24"/>
          <w:lang w:eastAsia="ru-RU"/>
        </w:rPr>
      </w:pPr>
      <w:r w:rsidRPr="00B10160">
        <w:rPr>
          <w:rFonts w:ascii="Verdana" w:eastAsia="Times New Roman" w:hAnsi="Verdana" w:cs="Times New Roman" w:hint="eastAsia"/>
          <w:color w:val="000000"/>
          <w:kern w:val="0"/>
          <w:sz w:val="24"/>
          <w:szCs w:val="24"/>
          <w:lang w:eastAsia="ru-RU"/>
        </w:rPr>
        <w:t>ДОДАТКИ…………………………………………………………………………………</w:t>
      </w:r>
      <w:r w:rsidRPr="00B10160">
        <w:rPr>
          <w:rFonts w:ascii="Verdana" w:eastAsia="Times New Roman" w:hAnsi="Verdana" w:cs="Times New Roman"/>
          <w:color w:val="000000"/>
          <w:kern w:val="0"/>
          <w:sz w:val="24"/>
          <w:szCs w:val="24"/>
          <w:lang w:eastAsia="ru-RU"/>
        </w:rPr>
        <w:t>..197</w:t>
      </w:r>
    </w:p>
    <w:p w:rsidR="00B10160" w:rsidRDefault="00B10160" w:rsidP="00B10160">
      <w:pPr>
        <w:rPr>
          <w:rFonts w:ascii="Verdana" w:eastAsia="Times New Roman" w:hAnsi="Verdana" w:cs="Times New Roman"/>
          <w:color w:val="000000"/>
          <w:kern w:val="0"/>
          <w:sz w:val="24"/>
          <w:szCs w:val="24"/>
          <w:lang w:eastAsia="ru-RU"/>
        </w:rPr>
      </w:pPr>
    </w:p>
    <w:p w:rsidR="00B10160" w:rsidRDefault="00B10160" w:rsidP="00B10160">
      <w:pPr>
        <w:rPr>
          <w:rFonts w:ascii="Verdana" w:eastAsia="Times New Roman" w:hAnsi="Verdana" w:cs="Times New Roman"/>
          <w:color w:val="000000"/>
          <w:kern w:val="0"/>
          <w:sz w:val="24"/>
          <w:szCs w:val="24"/>
          <w:lang w:eastAsia="ru-RU"/>
        </w:rPr>
      </w:pPr>
    </w:p>
    <w:p w:rsidR="00B10160" w:rsidRDefault="00B10160" w:rsidP="00B10160">
      <w:pPr>
        <w:rPr>
          <w:rFonts w:ascii="Verdana" w:eastAsia="Times New Roman" w:hAnsi="Verdana" w:cs="Times New Roman"/>
          <w:color w:val="000000"/>
          <w:kern w:val="0"/>
          <w:sz w:val="24"/>
          <w:szCs w:val="24"/>
          <w:lang w:eastAsia="ru-RU"/>
        </w:rPr>
      </w:pPr>
    </w:p>
    <w:p w:rsidR="00B10160" w:rsidRDefault="00B10160" w:rsidP="00B10160">
      <w:r>
        <w:rPr>
          <w:rFonts w:hint="eastAsia"/>
        </w:rPr>
        <w:t>ВИСНОВКИ</w:t>
      </w:r>
    </w:p>
    <w:p w:rsidR="00B10160" w:rsidRDefault="00B10160" w:rsidP="00B10160">
      <w:r>
        <w:rPr>
          <w:rFonts w:hint="eastAsia"/>
        </w:rPr>
        <w:t>У</w:t>
      </w:r>
      <w:r>
        <w:t></w:t>
      </w:r>
      <w:r>
        <w:rPr>
          <w:rFonts w:hint="eastAsia"/>
        </w:rPr>
        <w:t>дисертаційній</w:t>
      </w:r>
      <w:r>
        <w:t></w:t>
      </w:r>
      <w:r>
        <w:rPr>
          <w:rFonts w:hint="eastAsia"/>
        </w:rPr>
        <w:t>роботі</w:t>
      </w:r>
      <w:r>
        <w:t></w:t>
      </w:r>
      <w:r>
        <w:rPr>
          <w:rFonts w:hint="eastAsia"/>
        </w:rPr>
        <w:t>поглиблено</w:t>
      </w:r>
      <w:r>
        <w:t></w:t>
      </w:r>
      <w:r>
        <w:rPr>
          <w:rFonts w:hint="eastAsia"/>
        </w:rPr>
        <w:t>теоретичні</w:t>
      </w:r>
      <w:r>
        <w:t></w:t>
      </w:r>
      <w:r>
        <w:rPr>
          <w:rFonts w:hint="eastAsia"/>
        </w:rPr>
        <w:t>підходи</w:t>
      </w:r>
      <w:r>
        <w:t></w:t>
      </w:r>
      <w:r>
        <w:rPr>
          <w:rFonts w:hint="eastAsia"/>
        </w:rPr>
        <w:t>до</w:t>
      </w:r>
      <w:r>
        <w:t></w:t>
      </w:r>
      <w:r>
        <w:rPr>
          <w:rFonts w:hint="eastAsia"/>
        </w:rPr>
        <w:t>аналізу</w:t>
      </w:r>
    </w:p>
    <w:p w:rsidR="00B10160" w:rsidRDefault="00B10160" w:rsidP="00B10160">
      <w:r>
        <w:rPr>
          <w:rFonts w:hint="eastAsia"/>
        </w:rPr>
        <w:t>міжнародної</w:t>
      </w:r>
      <w:r>
        <w:t></w:t>
      </w:r>
      <w:r>
        <w:rPr>
          <w:rFonts w:hint="eastAsia"/>
        </w:rPr>
        <w:t>конкурентоспроможності</w:t>
      </w:r>
      <w:r>
        <w:t></w:t>
      </w:r>
      <w:r>
        <w:rPr>
          <w:rFonts w:hint="eastAsia"/>
        </w:rPr>
        <w:t>банківського</w:t>
      </w:r>
      <w:r>
        <w:t></w:t>
      </w:r>
      <w:r>
        <w:rPr>
          <w:rFonts w:hint="eastAsia"/>
        </w:rPr>
        <w:t>сектору</w:t>
      </w:r>
      <w:r>
        <w:t></w:t>
      </w:r>
      <w:r>
        <w:rPr>
          <w:rFonts w:hint="eastAsia"/>
        </w:rPr>
        <w:t>та</w:t>
      </w:r>
      <w:r>
        <w:t></w:t>
      </w:r>
      <w:r>
        <w:rPr>
          <w:rFonts w:hint="eastAsia"/>
        </w:rPr>
        <w:t>розроблено</w:t>
      </w:r>
    </w:p>
    <w:p w:rsidR="00B10160" w:rsidRDefault="00B10160" w:rsidP="00B10160">
      <w:r>
        <w:rPr>
          <w:rFonts w:hint="eastAsia"/>
        </w:rPr>
        <w:t>практичні</w:t>
      </w:r>
      <w:r>
        <w:t></w:t>
      </w:r>
      <w:r>
        <w:rPr>
          <w:rFonts w:hint="eastAsia"/>
        </w:rPr>
        <w:t>рекомендації</w:t>
      </w:r>
      <w:r>
        <w:t></w:t>
      </w:r>
      <w:r>
        <w:rPr>
          <w:rFonts w:hint="eastAsia"/>
        </w:rPr>
        <w:t>щодо</w:t>
      </w:r>
      <w:r>
        <w:t></w:t>
      </w:r>
      <w:r>
        <w:rPr>
          <w:rFonts w:hint="eastAsia"/>
        </w:rPr>
        <w:t>посилення</w:t>
      </w:r>
      <w:r>
        <w:t></w:t>
      </w:r>
      <w:r>
        <w:rPr>
          <w:rFonts w:hint="eastAsia"/>
        </w:rPr>
        <w:t>міжнародної</w:t>
      </w:r>
      <w:r>
        <w:t></w:t>
      </w:r>
      <w:r>
        <w:rPr>
          <w:rFonts w:hint="eastAsia"/>
        </w:rPr>
        <w:t>конкурентоспроможності</w:t>
      </w:r>
    </w:p>
    <w:p w:rsidR="00B10160" w:rsidRDefault="00B10160" w:rsidP="00B10160">
      <w:r>
        <w:rPr>
          <w:rFonts w:hint="eastAsia"/>
        </w:rPr>
        <w:t>банківського</w:t>
      </w:r>
      <w:r>
        <w:t></w:t>
      </w:r>
      <w:r>
        <w:rPr>
          <w:rFonts w:hint="eastAsia"/>
        </w:rPr>
        <w:t>сектору</w:t>
      </w:r>
      <w:r>
        <w:t></w:t>
      </w:r>
      <w:r>
        <w:rPr>
          <w:rFonts w:hint="eastAsia"/>
        </w:rPr>
        <w:t>України</w:t>
      </w:r>
      <w:r>
        <w:t></w:t>
      </w:r>
      <w:r>
        <w:rPr>
          <w:rFonts w:hint="eastAsia"/>
        </w:rPr>
        <w:t>в</w:t>
      </w:r>
      <w:r>
        <w:t></w:t>
      </w:r>
      <w:r>
        <w:rPr>
          <w:rFonts w:hint="eastAsia"/>
        </w:rPr>
        <w:t>умовах</w:t>
      </w:r>
      <w:r>
        <w:t></w:t>
      </w:r>
      <w:r>
        <w:rPr>
          <w:rFonts w:hint="eastAsia"/>
        </w:rPr>
        <w:t>її</w:t>
      </w:r>
      <w:r>
        <w:t></w:t>
      </w:r>
      <w:r>
        <w:rPr>
          <w:rFonts w:hint="eastAsia"/>
        </w:rPr>
        <w:t>євроінтеграційного</w:t>
      </w:r>
      <w:r>
        <w:t></w:t>
      </w:r>
      <w:r>
        <w:rPr>
          <w:rFonts w:hint="eastAsia"/>
        </w:rPr>
        <w:t>розвитку</w:t>
      </w:r>
      <w:r>
        <w:t></w:t>
      </w:r>
      <w:r>
        <w:t></w:t>
      </w:r>
      <w:r>
        <w:rPr>
          <w:rFonts w:hint="eastAsia"/>
        </w:rPr>
        <w:t>Результати</w:t>
      </w:r>
    </w:p>
    <w:p w:rsidR="00B10160" w:rsidRDefault="00B10160" w:rsidP="00B10160">
      <w:r>
        <w:rPr>
          <w:rFonts w:hint="eastAsia"/>
        </w:rPr>
        <w:t>дослідження</w:t>
      </w:r>
      <w:r>
        <w:t></w:t>
      </w:r>
      <w:r>
        <w:rPr>
          <w:rFonts w:hint="eastAsia"/>
        </w:rPr>
        <w:t>дали</w:t>
      </w:r>
      <w:r>
        <w:t></w:t>
      </w:r>
      <w:r>
        <w:rPr>
          <w:rFonts w:hint="eastAsia"/>
        </w:rPr>
        <w:t>змогу</w:t>
      </w:r>
      <w:r>
        <w:t></w:t>
      </w:r>
      <w:r>
        <w:rPr>
          <w:rFonts w:hint="eastAsia"/>
        </w:rPr>
        <w:t>сформувати</w:t>
      </w:r>
      <w:r>
        <w:t></w:t>
      </w:r>
      <w:r>
        <w:rPr>
          <w:rFonts w:hint="eastAsia"/>
        </w:rPr>
        <w:t>низку</w:t>
      </w:r>
      <w:r>
        <w:t></w:t>
      </w:r>
      <w:r>
        <w:rPr>
          <w:rFonts w:hint="eastAsia"/>
        </w:rPr>
        <w:t>висновків</w:t>
      </w:r>
      <w:r>
        <w:t></w:t>
      </w:r>
      <w:r>
        <w:rPr>
          <w:rFonts w:hint="eastAsia"/>
        </w:rPr>
        <w:t>і</w:t>
      </w:r>
      <w:r>
        <w:t></w:t>
      </w:r>
      <w:r>
        <w:rPr>
          <w:rFonts w:hint="eastAsia"/>
        </w:rPr>
        <w:t>пропозицій</w:t>
      </w:r>
      <w:r>
        <w:t></w:t>
      </w:r>
      <w:r>
        <w:rPr>
          <w:rFonts w:hint="eastAsia"/>
        </w:rPr>
        <w:t>теоретичного</w:t>
      </w:r>
    </w:p>
    <w:p w:rsidR="00B10160" w:rsidRDefault="00B10160" w:rsidP="00B10160">
      <w:r>
        <w:rPr>
          <w:rFonts w:hint="eastAsia"/>
        </w:rPr>
        <w:t>та</w:t>
      </w:r>
      <w:r>
        <w:t></w:t>
      </w:r>
      <w:r>
        <w:rPr>
          <w:rFonts w:hint="eastAsia"/>
        </w:rPr>
        <w:t>науково</w:t>
      </w:r>
      <w:r>
        <w:t></w:t>
      </w:r>
      <w:r>
        <w:rPr>
          <w:rFonts w:hint="eastAsia"/>
        </w:rPr>
        <w:t>практичного</w:t>
      </w:r>
      <w:r>
        <w:t></w:t>
      </w:r>
      <w:r>
        <w:rPr>
          <w:rFonts w:hint="eastAsia"/>
        </w:rPr>
        <w:t>характеру</w:t>
      </w:r>
      <w:r>
        <w:t></w:t>
      </w:r>
    </w:p>
    <w:p w:rsidR="00B10160" w:rsidRDefault="00B10160" w:rsidP="00B10160">
      <w:r>
        <w:t></w:t>
      </w:r>
      <w:r>
        <w:t></w:t>
      </w:r>
      <w:r>
        <w:t></w:t>
      </w:r>
      <w:r>
        <w:rPr>
          <w:rFonts w:hint="eastAsia"/>
        </w:rPr>
        <w:t>Одним</w:t>
      </w:r>
      <w:r>
        <w:t></w:t>
      </w:r>
      <w:r>
        <w:rPr>
          <w:rFonts w:hint="eastAsia"/>
        </w:rPr>
        <w:t>із</w:t>
      </w:r>
      <w:r>
        <w:t></w:t>
      </w:r>
      <w:r>
        <w:rPr>
          <w:rFonts w:hint="eastAsia"/>
        </w:rPr>
        <w:t>критеріїв</w:t>
      </w:r>
      <w:r>
        <w:t></w:t>
      </w:r>
      <w:r>
        <w:rPr>
          <w:rFonts w:hint="eastAsia"/>
        </w:rPr>
        <w:t>ефективного</w:t>
      </w:r>
      <w:r>
        <w:t></w:t>
      </w:r>
      <w:r>
        <w:rPr>
          <w:rFonts w:hint="eastAsia"/>
        </w:rPr>
        <w:t>функціонування</w:t>
      </w:r>
      <w:r>
        <w:t></w:t>
      </w:r>
      <w:r>
        <w:rPr>
          <w:rFonts w:hint="eastAsia"/>
        </w:rPr>
        <w:t>фінансової</w:t>
      </w:r>
      <w:r>
        <w:t></w:t>
      </w:r>
      <w:r>
        <w:rPr>
          <w:rFonts w:hint="eastAsia"/>
        </w:rPr>
        <w:t>системи</w:t>
      </w:r>
      <w:r>
        <w:t></w:t>
      </w:r>
      <w:r>
        <w:rPr>
          <w:rFonts w:hint="eastAsia"/>
        </w:rPr>
        <w:t>є</w:t>
      </w:r>
    </w:p>
    <w:p w:rsidR="00B10160" w:rsidRDefault="00B10160" w:rsidP="00B10160">
      <w:r>
        <w:rPr>
          <w:rFonts w:hint="eastAsia"/>
        </w:rPr>
        <w:t>ступінь</w:t>
      </w:r>
      <w:r>
        <w:t></w:t>
      </w:r>
      <w:r>
        <w:rPr>
          <w:rFonts w:hint="eastAsia"/>
        </w:rPr>
        <w:t>фінансової</w:t>
      </w:r>
      <w:r>
        <w:t></w:t>
      </w:r>
      <w:r>
        <w:rPr>
          <w:rFonts w:hint="eastAsia"/>
        </w:rPr>
        <w:t>інтеграції</w:t>
      </w:r>
      <w:r>
        <w:t></w:t>
      </w:r>
      <w:r>
        <w:t></w:t>
      </w:r>
      <w:r>
        <w:rPr>
          <w:rFonts w:hint="eastAsia"/>
        </w:rPr>
        <w:t>що</w:t>
      </w:r>
      <w:r>
        <w:t></w:t>
      </w:r>
      <w:r>
        <w:rPr>
          <w:rFonts w:hint="eastAsia"/>
        </w:rPr>
        <w:t>забезпечує</w:t>
      </w:r>
      <w:r>
        <w:t></w:t>
      </w:r>
      <w:r>
        <w:rPr>
          <w:rFonts w:hint="eastAsia"/>
        </w:rPr>
        <w:t>конкурентне</w:t>
      </w:r>
      <w:r>
        <w:t></w:t>
      </w:r>
      <w:r>
        <w:rPr>
          <w:rFonts w:hint="eastAsia"/>
        </w:rPr>
        <w:t>середовище</w:t>
      </w:r>
      <w:r>
        <w:t></w:t>
      </w:r>
      <w:r>
        <w:rPr>
          <w:rFonts w:hint="eastAsia"/>
        </w:rPr>
        <w:t>для</w:t>
      </w:r>
    </w:p>
    <w:p w:rsidR="00B10160" w:rsidRDefault="00B10160" w:rsidP="00B10160">
      <w:r>
        <w:rPr>
          <w:rFonts w:hint="eastAsia"/>
        </w:rPr>
        <w:t>фінансових</w:t>
      </w:r>
      <w:r>
        <w:t></w:t>
      </w:r>
      <w:r>
        <w:rPr>
          <w:rFonts w:hint="eastAsia"/>
        </w:rPr>
        <w:t>інститутів</w:t>
      </w:r>
      <w:r>
        <w:t></w:t>
      </w:r>
      <w:r>
        <w:t></w:t>
      </w:r>
      <w:r>
        <w:rPr>
          <w:rFonts w:hint="eastAsia"/>
        </w:rPr>
        <w:t>Визначальну</w:t>
      </w:r>
      <w:r>
        <w:t></w:t>
      </w:r>
      <w:r>
        <w:rPr>
          <w:rFonts w:hint="eastAsia"/>
        </w:rPr>
        <w:t>роль</w:t>
      </w:r>
      <w:r>
        <w:t></w:t>
      </w:r>
      <w:r>
        <w:rPr>
          <w:rFonts w:hint="eastAsia"/>
        </w:rPr>
        <w:t>у</w:t>
      </w:r>
      <w:r>
        <w:t></w:t>
      </w:r>
      <w:r>
        <w:rPr>
          <w:rFonts w:hint="eastAsia"/>
        </w:rPr>
        <w:t>сучасних</w:t>
      </w:r>
      <w:r>
        <w:t></w:t>
      </w:r>
      <w:r>
        <w:rPr>
          <w:rFonts w:hint="eastAsia"/>
        </w:rPr>
        <w:t>процесах</w:t>
      </w:r>
      <w:r>
        <w:t></w:t>
      </w:r>
      <w:r>
        <w:rPr>
          <w:rFonts w:hint="eastAsia"/>
        </w:rPr>
        <w:t>розвитку</w:t>
      </w:r>
    </w:p>
    <w:p w:rsidR="00B10160" w:rsidRDefault="00B10160" w:rsidP="00B10160">
      <w:r>
        <w:rPr>
          <w:rFonts w:hint="eastAsia"/>
        </w:rPr>
        <w:t>глобальної</w:t>
      </w:r>
      <w:r>
        <w:t></w:t>
      </w:r>
      <w:r>
        <w:rPr>
          <w:rFonts w:hint="eastAsia"/>
        </w:rPr>
        <w:t>фінансової</w:t>
      </w:r>
      <w:r>
        <w:t></w:t>
      </w:r>
      <w:r>
        <w:rPr>
          <w:rFonts w:hint="eastAsia"/>
        </w:rPr>
        <w:t>інтеграції</w:t>
      </w:r>
      <w:r>
        <w:t></w:t>
      </w:r>
      <w:r>
        <w:rPr>
          <w:rFonts w:hint="eastAsia"/>
        </w:rPr>
        <w:t>відіграють</w:t>
      </w:r>
      <w:r>
        <w:t></w:t>
      </w:r>
      <w:r>
        <w:rPr>
          <w:rFonts w:hint="eastAsia"/>
        </w:rPr>
        <w:t>іноземні</w:t>
      </w:r>
      <w:r>
        <w:t></w:t>
      </w:r>
      <w:r>
        <w:rPr>
          <w:rFonts w:hint="eastAsia"/>
        </w:rPr>
        <w:t>та</w:t>
      </w:r>
      <w:r>
        <w:t></w:t>
      </w:r>
      <w:r>
        <w:rPr>
          <w:rFonts w:hint="eastAsia"/>
        </w:rPr>
        <w:t>національні</w:t>
      </w:r>
      <w:r>
        <w:t></w:t>
      </w:r>
      <w:r>
        <w:rPr>
          <w:rFonts w:hint="eastAsia"/>
        </w:rPr>
        <w:t>банки</w:t>
      </w:r>
      <w:r>
        <w:t></w:t>
      </w:r>
      <w:r>
        <w:t></w:t>
      </w:r>
      <w:r>
        <w:rPr>
          <w:rFonts w:hint="eastAsia"/>
        </w:rPr>
        <w:t>що</w:t>
      </w:r>
      <w:r>
        <w:t></w:t>
      </w:r>
      <w:r>
        <w:rPr>
          <w:rFonts w:hint="eastAsia"/>
        </w:rPr>
        <w:t>є</w:t>
      </w:r>
    </w:p>
    <w:p w:rsidR="00B10160" w:rsidRDefault="00B10160" w:rsidP="00B10160">
      <w:r>
        <w:rPr>
          <w:rFonts w:hint="eastAsia"/>
        </w:rPr>
        <w:t>найбільшими</w:t>
      </w:r>
      <w:r>
        <w:t></w:t>
      </w:r>
      <w:r>
        <w:rPr>
          <w:rFonts w:hint="eastAsia"/>
        </w:rPr>
        <w:t>фінансовими</w:t>
      </w:r>
      <w:r>
        <w:t></w:t>
      </w:r>
      <w:r>
        <w:rPr>
          <w:rFonts w:hint="eastAsia"/>
        </w:rPr>
        <w:t>посередниками</w:t>
      </w:r>
      <w:r>
        <w:t></w:t>
      </w:r>
      <w:r>
        <w:rPr>
          <w:rFonts w:hint="eastAsia"/>
        </w:rPr>
        <w:t>у</w:t>
      </w:r>
      <w:r>
        <w:t></w:t>
      </w:r>
      <w:r>
        <w:rPr>
          <w:rFonts w:hint="eastAsia"/>
        </w:rPr>
        <w:t>фінансовій</w:t>
      </w:r>
      <w:r>
        <w:t></w:t>
      </w:r>
      <w:r>
        <w:rPr>
          <w:rFonts w:hint="eastAsia"/>
        </w:rPr>
        <w:t>системі</w:t>
      </w:r>
      <w:r>
        <w:t></w:t>
      </w:r>
      <w:r>
        <w:rPr>
          <w:rFonts w:hint="eastAsia"/>
        </w:rPr>
        <w:t>країн</w:t>
      </w:r>
      <w:r>
        <w:t></w:t>
      </w:r>
      <w:r>
        <w:t></w:t>
      </w:r>
      <w:r>
        <w:rPr>
          <w:rFonts w:hint="eastAsia"/>
        </w:rPr>
        <w:t>Існують</w:t>
      </w:r>
    </w:p>
    <w:p w:rsidR="00B10160" w:rsidRDefault="00B10160" w:rsidP="00B10160">
      <w:r>
        <w:rPr>
          <w:rFonts w:hint="eastAsia"/>
        </w:rPr>
        <w:t>ринко</w:t>
      </w:r>
      <w:r>
        <w:t></w:t>
      </w:r>
      <w:r>
        <w:t></w:t>
      </w:r>
      <w:r>
        <w:rPr>
          <w:rFonts w:hint="eastAsia"/>
        </w:rPr>
        <w:t>чи</w:t>
      </w:r>
      <w:r>
        <w:t></w:t>
      </w:r>
      <w:r>
        <w:rPr>
          <w:rFonts w:hint="eastAsia"/>
        </w:rPr>
        <w:t>банкоорієнтовані</w:t>
      </w:r>
      <w:r>
        <w:t></w:t>
      </w:r>
      <w:r>
        <w:rPr>
          <w:rFonts w:hint="eastAsia"/>
        </w:rPr>
        <w:t>фінансові</w:t>
      </w:r>
      <w:r>
        <w:t></w:t>
      </w:r>
      <w:r>
        <w:rPr>
          <w:rFonts w:hint="eastAsia"/>
        </w:rPr>
        <w:t>системи</w:t>
      </w:r>
      <w:r>
        <w:t></w:t>
      </w:r>
      <w:r>
        <w:t></w:t>
      </w:r>
      <w:r>
        <w:rPr>
          <w:rFonts w:hint="eastAsia"/>
        </w:rPr>
        <w:t>які</w:t>
      </w:r>
      <w:r>
        <w:t></w:t>
      </w:r>
      <w:r>
        <w:rPr>
          <w:rFonts w:hint="eastAsia"/>
        </w:rPr>
        <w:t>здатні</w:t>
      </w:r>
      <w:r>
        <w:t></w:t>
      </w:r>
      <w:r>
        <w:rPr>
          <w:rFonts w:hint="eastAsia"/>
        </w:rPr>
        <w:t>забезпечити</w:t>
      </w:r>
      <w:r>
        <w:t></w:t>
      </w:r>
      <w:r>
        <w:rPr>
          <w:rFonts w:hint="eastAsia"/>
        </w:rPr>
        <w:t>фінансові</w:t>
      </w:r>
    </w:p>
    <w:p w:rsidR="00B10160" w:rsidRDefault="00B10160" w:rsidP="00B10160">
      <w:r>
        <w:rPr>
          <w:rFonts w:hint="eastAsia"/>
        </w:rPr>
        <w:t>послуги</w:t>
      </w:r>
      <w:r>
        <w:t></w:t>
      </w:r>
      <w:r>
        <w:rPr>
          <w:rFonts w:hint="eastAsia"/>
        </w:rPr>
        <w:t>однакового</w:t>
      </w:r>
      <w:r>
        <w:t></w:t>
      </w:r>
      <w:r>
        <w:rPr>
          <w:rFonts w:hint="eastAsia"/>
        </w:rPr>
        <w:t>обсягу</w:t>
      </w:r>
      <w:r>
        <w:t></w:t>
      </w:r>
      <w:r>
        <w:rPr>
          <w:rFonts w:hint="eastAsia"/>
        </w:rPr>
        <w:t>та</w:t>
      </w:r>
      <w:r>
        <w:t></w:t>
      </w:r>
      <w:r>
        <w:rPr>
          <w:rFonts w:hint="eastAsia"/>
        </w:rPr>
        <w:t>якості</w:t>
      </w:r>
      <w:r>
        <w:t></w:t>
      </w:r>
      <w:r>
        <w:rPr>
          <w:rFonts w:hint="eastAsia"/>
        </w:rPr>
        <w:t>в</w:t>
      </w:r>
      <w:r>
        <w:t></w:t>
      </w:r>
      <w:r>
        <w:rPr>
          <w:rFonts w:hint="eastAsia"/>
        </w:rPr>
        <w:t>разі</w:t>
      </w:r>
      <w:r>
        <w:t></w:t>
      </w:r>
      <w:r>
        <w:rPr>
          <w:rFonts w:hint="eastAsia"/>
        </w:rPr>
        <w:t>створення</w:t>
      </w:r>
      <w:r>
        <w:t></w:t>
      </w:r>
      <w:r>
        <w:rPr>
          <w:rFonts w:hint="eastAsia"/>
        </w:rPr>
        <w:t>необхідних</w:t>
      </w:r>
      <w:r>
        <w:t></w:t>
      </w:r>
      <w:r>
        <w:rPr>
          <w:rFonts w:hint="eastAsia"/>
        </w:rPr>
        <w:t>умов</w:t>
      </w:r>
      <w:r>
        <w:t></w:t>
      </w:r>
      <w:r>
        <w:rPr>
          <w:rFonts w:hint="eastAsia"/>
        </w:rPr>
        <w:t>для</w:t>
      </w:r>
    </w:p>
    <w:p w:rsidR="00B10160" w:rsidRDefault="00B10160" w:rsidP="00B10160">
      <w:r>
        <w:rPr>
          <w:rFonts w:hint="eastAsia"/>
        </w:rPr>
        <w:t>фінансового</w:t>
      </w:r>
      <w:r>
        <w:t></w:t>
      </w:r>
      <w:r>
        <w:rPr>
          <w:rFonts w:hint="eastAsia"/>
        </w:rPr>
        <w:t>розвитку</w:t>
      </w:r>
      <w:r>
        <w:t></w:t>
      </w:r>
      <w:r>
        <w:rPr>
          <w:rFonts w:hint="eastAsia"/>
        </w:rPr>
        <w:t>в</w:t>
      </w:r>
      <w:r>
        <w:t></w:t>
      </w:r>
      <w:r>
        <w:rPr>
          <w:rFonts w:hint="eastAsia"/>
        </w:rPr>
        <w:t>країні</w:t>
      </w:r>
      <w:r>
        <w:t></w:t>
      </w:r>
    </w:p>
    <w:p w:rsidR="00B10160" w:rsidRDefault="00B10160" w:rsidP="00B10160">
      <w:r>
        <w:t></w:t>
      </w:r>
      <w:r>
        <w:t></w:t>
      </w:r>
      <w:r>
        <w:t></w:t>
      </w:r>
      <w:r>
        <w:rPr>
          <w:rFonts w:hint="eastAsia"/>
        </w:rPr>
        <w:t>Підходи</w:t>
      </w:r>
      <w:r>
        <w:t></w:t>
      </w:r>
      <w:r>
        <w:rPr>
          <w:rFonts w:hint="eastAsia"/>
        </w:rPr>
        <w:t>до</w:t>
      </w:r>
      <w:r>
        <w:t></w:t>
      </w:r>
      <w:r>
        <w:rPr>
          <w:rFonts w:hint="eastAsia"/>
        </w:rPr>
        <w:t>тлумачення</w:t>
      </w:r>
      <w:r>
        <w:t></w:t>
      </w:r>
      <w:r>
        <w:rPr>
          <w:rFonts w:hint="eastAsia"/>
        </w:rPr>
        <w:t>поняття</w:t>
      </w:r>
      <w:r>
        <w:t></w:t>
      </w:r>
      <w:r>
        <w:t></w:t>
      </w:r>
      <w:r>
        <w:rPr>
          <w:rFonts w:hint="eastAsia"/>
        </w:rPr>
        <w:t>конкурентоспроможність</w:t>
      </w:r>
      <w:r>
        <w:t></w:t>
      </w:r>
    </w:p>
    <w:p w:rsidR="00B10160" w:rsidRDefault="00B10160" w:rsidP="00B10160">
      <w:r>
        <w:rPr>
          <w:rFonts w:hint="eastAsia"/>
        </w:rPr>
        <w:t>еволюціонували</w:t>
      </w:r>
      <w:r>
        <w:t></w:t>
      </w:r>
      <w:r>
        <w:rPr>
          <w:rFonts w:hint="eastAsia"/>
        </w:rPr>
        <w:t>від</w:t>
      </w:r>
      <w:r>
        <w:t></w:t>
      </w:r>
      <w:r>
        <w:rPr>
          <w:rFonts w:hint="eastAsia"/>
        </w:rPr>
        <w:t>статичного</w:t>
      </w:r>
      <w:r>
        <w:t></w:t>
      </w:r>
      <w:r>
        <w:t></w:t>
      </w:r>
      <w:r>
        <w:rPr>
          <w:rFonts w:hint="eastAsia"/>
        </w:rPr>
        <w:t>коли</w:t>
      </w:r>
      <w:r>
        <w:t></w:t>
      </w:r>
      <w:r>
        <w:rPr>
          <w:rFonts w:hint="eastAsia"/>
        </w:rPr>
        <w:t>воно</w:t>
      </w:r>
      <w:r>
        <w:t></w:t>
      </w:r>
      <w:r>
        <w:rPr>
          <w:rFonts w:hint="eastAsia"/>
        </w:rPr>
        <w:t>розглядається</w:t>
      </w:r>
      <w:r>
        <w:t></w:t>
      </w:r>
      <w:r>
        <w:rPr>
          <w:rFonts w:hint="eastAsia"/>
        </w:rPr>
        <w:t>з</w:t>
      </w:r>
      <w:r>
        <w:t></w:t>
      </w:r>
      <w:r>
        <w:rPr>
          <w:rFonts w:hint="eastAsia"/>
        </w:rPr>
        <w:t>точки</w:t>
      </w:r>
      <w:r>
        <w:t></w:t>
      </w:r>
      <w:r>
        <w:rPr>
          <w:rFonts w:hint="eastAsia"/>
        </w:rPr>
        <w:t>зору</w:t>
      </w:r>
      <w:r>
        <w:t></w:t>
      </w:r>
      <w:r>
        <w:rPr>
          <w:rFonts w:hint="eastAsia"/>
        </w:rPr>
        <w:t>абсолютних</w:t>
      </w:r>
    </w:p>
    <w:p w:rsidR="00B10160" w:rsidRDefault="00B10160" w:rsidP="00B10160">
      <w:r>
        <w:rPr>
          <w:rFonts w:hint="eastAsia"/>
        </w:rPr>
        <w:t>переваг</w:t>
      </w:r>
      <w:r>
        <w:t></w:t>
      </w:r>
      <w:r>
        <w:t></w:t>
      </w:r>
      <w:r>
        <w:rPr>
          <w:rFonts w:hint="eastAsia"/>
        </w:rPr>
        <w:t>до</w:t>
      </w:r>
      <w:r>
        <w:t></w:t>
      </w:r>
      <w:r>
        <w:rPr>
          <w:rFonts w:hint="eastAsia"/>
        </w:rPr>
        <w:t>динамічного</w:t>
      </w:r>
      <w:r>
        <w:t></w:t>
      </w:r>
      <w:r>
        <w:t></w:t>
      </w:r>
      <w:r>
        <w:rPr>
          <w:rFonts w:hint="eastAsia"/>
        </w:rPr>
        <w:t>основаного</w:t>
      </w:r>
      <w:r>
        <w:t></w:t>
      </w:r>
      <w:r>
        <w:rPr>
          <w:rFonts w:hint="eastAsia"/>
        </w:rPr>
        <w:t>на</w:t>
      </w:r>
      <w:r>
        <w:t></w:t>
      </w:r>
      <w:r>
        <w:rPr>
          <w:rFonts w:hint="eastAsia"/>
        </w:rPr>
        <w:t>конкурентних</w:t>
      </w:r>
      <w:r>
        <w:t></w:t>
      </w:r>
      <w:r>
        <w:rPr>
          <w:rFonts w:hint="eastAsia"/>
        </w:rPr>
        <w:t>перевагах</w:t>
      </w:r>
      <w:r>
        <w:t></w:t>
      </w:r>
      <w:r>
        <w:t></w:t>
      </w:r>
      <w:r>
        <w:rPr>
          <w:rFonts w:hint="eastAsia"/>
        </w:rPr>
        <w:t>Категорія</w:t>
      </w:r>
    </w:p>
    <w:p w:rsidR="00B10160" w:rsidRDefault="00B10160" w:rsidP="00B10160">
      <w:r>
        <w:t></w:t>
      </w:r>
      <w:r>
        <w:rPr>
          <w:rFonts w:hint="eastAsia"/>
        </w:rPr>
        <w:t>міжнародна</w:t>
      </w:r>
      <w:r>
        <w:t></w:t>
      </w:r>
      <w:r>
        <w:rPr>
          <w:rFonts w:hint="eastAsia"/>
        </w:rPr>
        <w:t>конкурентоспроможність</w:t>
      </w:r>
      <w:r>
        <w:t></w:t>
      </w:r>
      <w:r>
        <w:rPr>
          <w:rFonts w:hint="eastAsia"/>
        </w:rPr>
        <w:t>банківського</w:t>
      </w:r>
      <w:r>
        <w:t></w:t>
      </w:r>
      <w:r>
        <w:rPr>
          <w:rFonts w:hint="eastAsia"/>
        </w:rPr>
        <w:t>сектору</w:t>
      </w:r>
      <w:r>
        <w:t></w:t>
      </w:r>
      <w:r>
        <w:t></w:t>
      </w:r>
      <w:r>
        <w:rPr>
          <w:rFonts w:hint="eastAsia"/>
        </w:rPr>
        <w:t>в</w:t>
      </w:r>
      <w:r>
        <w:t></w:t>
      </w:r>
      <w:r>
        <w:rPr>
          <w:rFonts w:hint="eastAsia"/>
        </w:rPr>
        <w:t>узагальненому</w:t>
      </w:r>
    </w:p>
    <w:p w:rsidR="00B10160" w:rsidRDefault="00B10160" w:rsidP="00B10160">
      <w:r>
        <w:rPr>
          <w:rFonts w:hint="eastAsia"/>
        </w:rPr>
        <w:t>вигляді</w:t>
      </w:r>
      <w:r>
        <w:t></w:t>
      </w:r>
      <w:r>
        <w:rPr>
          <w:rFonts w:hint="eastAsia"/>
        </w:rPr>
        <w:t>визначається</w:t>
      </w:r>
      <w:r>
        <w:t></w:t>
      </w:r>
      <w:r>
        <w:rPr>
          <w:rFonts w:hint="eastAsia"/>
        </w:rPr>
        <w:t>як</w:t>
      </w:r>
      <w:r>
        <w:t></w:t>
      </w:r>
      <w:r>
        <w:rPr>
          <w:rFonts w:hint="eastAsia"/>
        </w:rPr>
        <w:t>сукупність</w:t>
      </w:r>
      <w:r>
        <w:t></w:t>
      </w:r>
      <w:r>
        <w:rPr>
          <w:rFonts w:hint="eastAsia"/>
        </w:rPr>
        <w:t>економічних</w:t>
      </w:r>
      <w:r>
        <w:t></w:t>
      </w:r>
      <w:r>
        <w:rPr>
          <w:rFonts w:hint="eastAsia"/>
        </w:rPr>
        <w:t>відносин</w:t>
      </w:r>
      <w:r>
        <w:t></w:t>
      </w:r>
      <w:r>
        <w:rPr>
          <w:rFonts w:hint="eastAsia"/>
        </w:rPr>
        <w:t>між</w:t>
      </w:r>
      <w:r>
        <w:t></w:t>
      </w:r>
      <w:r>
        <w:rPr>
          <w:rFonts w:hint="eastAsia"/>
        </w:rPr>
        <w:t>суб’єктами</w:t>
      </w:r>
    </w:p>
    <w:p w:rsidR="00B10160" w:rsidRDefault="00B10160" w:rsidP="00B10160">
      <w:r>
        <w:rPr>
          <w:rFonts w:hint="eastAsia"/>
        </w:rPr>
        <w:t>банківської</w:t>
      </w:r>
      <w:r>
        <w:t></w:t>
      </w:r>
      <w:r>
        <w:rPr>
          <w:rFonts w:hint="eastAsia"/>
        </w:rPr>
        <w:t>системи</w:t>
      </w:r>
      <w:r>
        <w:t></w:t>
      </w:r>
      <w:r>
        <w:t></w:t>
      </w:r>
      <w:r>
        <w:rPr>
          <w:rFonts w:hint="eastAsia"/>
        </w:rPr>
        <w:t>НБУ</w:t>
      </w:r>
      <w:r>
        <w:t></w:t>
      </w:r>
      <w:r>
        <w:t></w:t>
      </w:r>
      <w:r>
        <w:rPr>
          <w:rFonts w:hint="eastAsia"/>
        </w:rPr>
        <w:t>банками</w:t>
      </w:r>
      <w:r>
        <w:t></w:t>
      </w:r>
      <w:r>
        <w:t></w:t>
      </w:r>
      <w:r>
        <w:rPr>
          <w:rFonts w:hint="eastAsia"/>
        </w:rPr>
        <w:t>іншими</w:t>
      </w:r>
      <w:r>
        <w:t></w:t>
      </w:r>
      <w:r>
        <w:rPr>
          <w:rFonts w:hint="eastAsia"/>
        </w:rPr>
        <w:t>фінансовими</w:t>
      </w:r>
      <w:r>
        <w:t></w:t>
      </w:r>
      <w:r>
        <w:rPr>
          <w:rFonts w:hint="eastAsia"/>
        </w:rPr>
        <w:t>і</w:t>
      </w:r>
      <w:r>
        <w:t></w:t>
      </w:r>
      <w:r>
        <w:rPr>
          <w:rFonts w:hint="eastAsia"/>
        </w:rPr>
        <w:t>нефінансовими</w:t>
      </w:r>
    </w:p>
    <w:p w:rsidR="00B10160" w:rsidRDefault="00B10160" w:rsidP="00B10160">
      <w:r>
        <w:rPr>
          <w:rFonts w:hint="eastAsia"/>
        </w:rPr>
        <w:t>інститутами</w:t>
      </w:r>
      <w:r>
        <w:t></w:t>
      </w:r>
      <w:r>
        <w:t></w:t>
      </w:r>
      <w:r>
        <w:rPr>
          <w:rFonts w:hint="eastAsia"/>
        </w:rPr>
        <w:t>та</w:t>
      </w:r>
      <w:r>
        <w:t></w:t>
      </w:r>
      <w:r>
        <w:rPr>
          <w:rFonts w:hint="eastAsia"/>
        </w:rPr>
        <w:t>суб’єктами</w:t>
      </w:r>
      <w:r>
        <w:t></w:t>
      </w:r>
      <w:r>
        <w:rPr>
          <w:rFonts w:hint="eastAsia"/>
        </w:rPr>
        <w:t>господарювання</w:t>
      </w:r>
      <w:r>
        <w:t></w:t>
      </w:r>
      <w:r>
        <w:t></w:t>
      </w:r>
      <w:r>
        <w:rPr>
          <w:rFonts w:hint="eastAsia"/>
        </w:rPr>
        <w:t>резидентів</w:t>
      </w:r>
      <w:r>
        <w:t></w:t>
      </w:r>
      <w:r>
        <w:rPr>
          <w:rFonts w:hint="eastAsia"/>
        </w:rPr>
        <w:t>і</w:t>
      </w:r>
      <w:r>
        <w:t></w:t>
      </w:r>
      <w:r>
        <w:rPr>
          <w:rFonts w:hint="eastAsia"/>
        </w:rPr>
        <w:t>нерезидентів</w:t>
      </w:r>
      <w:r>
        <w:t></w:t>
      </w:r>
      <w:r>
        <w:t></w:t>
      </w:r>
      <w:r>
        <w:rPr>
          <w:rFonts w:hint="eastAsia"/>
        </w:rPr>
        <w:t>з</w:t>
      </w:r>
      <w:r>
        <w:t></w:t>
      </w:r>
      <w:r>
        <w:rPr>
          <w:rFonts w:hint="eastAsia"/>
        </w:rPr>
        <w:t>приводу</w:t>
      </w:r>
    </w:p>
    <w:p w:rsidR="00B10160" w:rsidRDefault="00B10160" w:rsidP="00B10160">
      <w:r>
        <w:rPr>
          <w:rFonts w:hint="eastAsia"/>
        </w:rPr>
        <w:t>ефективного</w:t>
      </w:r>
      <w:r>
        <w:t></w:t>
      </w:r>
      <w:r>
        <w:rPr>
          <w:rFonts w:hint="eastAsia"/>
        </w:rPr>
        <w:t>використання</w:t>
      </w:r>
      <w:r>
        <w:t></w:t>
      </w:r>
      <w:r>
        <w:rPr>
          <w:rFonts w:hint="eastAsia"/>
        </w:rPr>
        <w:t>ресурсного</w:t>
      </w:r>
      <w:r>
        <w:t></w:t>
      </w:r>
      <w:r>
        <w:t></w:t>
      </w:r>
      <w:r>
        <w:rPr>
          <w:rFonts w:hint="eastAsia"/>
        </w:rPr>
        <w:t>інституційного</w:t>
      </w:r>
      <w:r>
        <w:t></w:t>
      </w:r>
      <w:r>
        <w:rPr>
          <w:rFonts w:hint="eastAsia"/>
        </w:rPr>
        <w:t>й</w:t>
      </w:r>
      <w:r>
        <w:t></w:t>
      </w:r>
      <w:r>
        <w:rPr>
          <w:rFonts w:hint="eastAsia"/>
        </w:rPr>
        <w:t>функціонального</w:t>
      </w:r>
    </w:p>
    <w:p w:rsidR="00B10160" w:rsidRDefault="00B10160" w:rsidP="00B10160">
      <w:r>
        <w:rPr>
          <w:rFonts w:hint="eastAsia"/>
        </w:rPr>
        <w:t>потенціалу</w:t>
      </w:r>
      <w:r>
        <w:t></w:t>
      </w:r>
      <w:r>
        <w:t></w:t>
      </w:r>
      <w:r>
        <w:rPr>
          <w:rFonts w:hint="eastAsia"/>
        </w:rPr>
        <w:t>внутрішніх</w:t>
      </w:r>
      <w:r>
        <w:t></w:t>
      </w:r>
      <w:r>
        <w:rPr>
          <w:rFonts w:hint="eastAsia"/>
        </w:rPr>
        <w:t>ресурсів</w:t>
      </w:r>
      <w:r>
        <w:t></w:t>
      </w:r>
      <w:r>
        <w:t></w:t>
      </w:r>
      <w:r>
        <w:rPr>
          <w:rFonts w:hint="eastAsia"/>
        </w:rPr>
        <w:t>і</w:t>
      </w:r>
      <w:r>
        <w:t></w:t>
      </w:r>
      <w:r>
        <w:rPr>
          <w:rFonts w:hint="eastAsia"/>
        </w:rPr>
        <w:t>факторів</w:t>
      </w:r>
      <w:r>
        <w:t></w:t>
      </w:r>
      <w:r>
        <w:rPr>
          <w:rFonts w:hint="eastAsia"/>
        </w:rPr>
        <w:t>зовнішнього</w:t>
      </w:r>
      <w:r>
        <w:t></w:t>
      </w:r>
      <w:r>
        <w:rPr>
          <w:rFonts w:hint="eastAsia"/>
        </w:rPr>
        <w:t>ринкового</w:t>
      </w:r>
      <w:r>
        <w:t></w:t>
      </w:r>
      <w:r>
        <w:rPr>
          <w:rFonts w:hint="eastAsia"/>
        </w:rPr>
        <w:t>середовища</w:t>
      </w:r>
    </w:p>
    <w:p w:rsidR="00B10160" w:rsidRDefault="00B10160" w:rsidP="00B10160">
      <w:r>
        <w:t></w:t>
      </w:r>
      <w:r>
        <w:rPr>
          <w:rFonts w:hint="eastAsia"/>
        </w:rPr>
        <w:t>глобальних</w:t>
      </w:r>
      <w:r>
        <w:t></w:t>
      </w:r>
      <w:r>
        <w:t></w:t>
      </w:r>
      <w:r>
        <w:rPr>
          <w:rFonts w:hint="eastAsia"/>
        </w:rPr>
        <w:t>міжнародних</w:t>
      </w:r>
      <w:r>
        <w:t></w:t>
      </w:r>
      <w:r>
        <w:rPr>
          <w:rFonts w:hint="eastAsia"/>
        </w:rPr>
        <w:t>та</w:t>
      </w:r>
      <w:r>
        <w:t></w:t>
      </w:r>
      <w:r>
        <w:rPr>
          <w:rFonts w:hint="eastAsia"/>
        </w:rPr>
        <w:t>макроекономічних</w:t>
      </w:r>
      <w:r>
        <w:t></w:t>
      </w:r>
      <w:r>
        <w:t></w:t>
      </w:r>
      <w:r>
        <w:rPr>
          <w:rFonts w:hint="eastAsia"/>
        </w:rPr>
        <w:t>для</w:t>
      </w:r>
      <w:r>
        <w:t></w:t>
      </w:r>
      <w:r>
        <w:rPr>
          <w:rFonts w:hint="eastAsia"/>
        </w:rPr>
        <w:t>сталого</w:t>
      </w:r>
      <w:r>
        <w:t></w:t>
      </w:r>
      <w:r>
        <w:rPr>
          <w:rFonts w:hint="eastAsia"/>
        </w:rPr>
        <w:t>розвитку</w:t>
      </w:r>
      <w:r>
        <w:t></w:t>
      </w:r>
      <w:r>
        <w:rPr>
          <w:rFonts w:hint="eastAsia"/>
        </w:rPr>
        <w:t>фінансової</w:t>
      </w:r>
    </w:p>
    <w:p w:rsidR="00B10160" w:rsidRDefault="00B10160" w:rsidP="00B10160">
      <w:r>
        <w:rPr>
          <w:rFonts w:hint="eastAsia"/>
        </w:rPr>
        <w:t>системи</w:t>
      </w:r>
      <w:r>
        <w:t></w:t>
      </w:r>
      <w:r>
        <w:rPr>
          <w:rFonts w:hint="eastAsia"/>
        </w:rPr>
        <w:t>та</w:t>
      </w:r>
      <w:r>
        <w:t></w:t>
      </w:r>
      <w:r>
        <w:rPr>
          <w:rFonts w:hint="eastAsia"/>
        </w:rPr>
        <w:t>забезпечення</w:t>
      </w:r>
      <w:r>
        <w:t></w:t>
      </w:r>
      <w:r>
        <w:rPr>
          <w:rFonts w:hint="eastAsia"/>
        </w:rPr>
        <w:t>добробуту</w:t>
      </w:r>
      <w:r>
        <w:t></w:t>
      </w:r>
      <w:r>
        <w:rPr>
          <w:rFonts w:hint="eastAsia"/>
        </w:rPr>
        <w:t>країни</w:t>
      </w:r>
      <w:r>
        <w:t></w:t>
      </w:r>
      <w:r>
        <w:rPr>
          <w:rFonts w:hint="eastAsia"/>
        </w:rPr>
        <w:t>у</w:t>
      </w:r>
      <w:r>
        <w:t></w:t>
      </w:r>
      <w:r>
        <w:rPr>
          <w:rFonts w:hint="eastAsia"/>
        </w:rPr>
        <w:t>довгостроковій</w:t>
      </w:r>
      <w:r>
        <w:t></w:t>
      </w:r>
      <w:r>
        <w:rPr>
          <w:rFonts w:hint="eastAsia"/>
        </w:rPr>
        <w:t>перспективі</w:t>
      </w:r>
      <w:r>
        <w:t></w:t>
      </w:r>
    </w:p>
    <w:p w:rsidR="00B10160" w:rsidRDefault="00B10160" w:rsidP="00B10160">
      <w:r>
        <w:t></w:t>
      </w:r>
      <w:r>
        <w:t></w:t>
      </w:r>
      <w:r>
        <w:t></w:t>
      </w:r>
      <w:r>
        <w:rPr>
          <w:rFonts w:hint="eastAsia"/>
        </w:rPr>
        <w:t>На</w:t>
      </w:r>
      <w:r>
        <w:t></w:t>
      </w:r>
      <w:r>
        <w:rPr>
          <w:rFonts w:hint="eastAsia"/>
        </w:rPr>
        <w:t>міжнародну</w:t>
      </w:r>
      <w:r>
        <w:t></w:t>
      </w:r>
      <w:r>
        <w:rPr>
          <w:rFonts w:hint="eastAsia"/>
        </w:rPr>
        <w:t>конкурентоспроможність</w:t>
      </w:r>
      <w:r>
        <w:t></w:t>
      </w:r>
      <w:r>
        <w:rPr>
          <w:rFonts w:hint="eastAsia"/>
        </w:rPr>
        <w:t>банківського</w:t>
      </w:r>
      <w:r>
        <w:t></w:t>
      </w:r>
      <w:r>
        <w:rPr>
          <w:rFonts w:hint="eastAsia"/>
        </w:rPr>
        <w:t>сектору</w:t>
      </w:r>
      <w:r>
        <w:t></w:t>
      </w:r>
      <w:r>
        <w:rPr>
          <w:rFonts w:hint="eastAsia"/>
        </w:rPr>
        <w:t>впливають</w:t>
      </w:r>
    </w:p>
    <w:p w:rsidR="00B10160" w:rsidRDefault="00B10160" w:rsidP="00B10160">
      <w:r>
        <w:rPr>
          <w:rFonts w:hint="eastAsia"/>
        </w:rPr>
        <w:t>екзогенні</w:t>
      </w:r>
      <w:r>
        <w:t></w:t>
      </w:r>
      <w:r>
        <w:t></w:t>
      </w:r>
      <w:r>
        <w:rPr>
          <w:rFonts w:hint="eastAsia"/>
        </w:rPr>
        <w:t>глобальні</w:t>
      </w:r>
      <w:r>
        <w:t></w:t>
      </w:r>
      <w:r>
        <w:rPr>
          <w:rFonts w:hint="eastAsia"/>
        </w:rPr>
        <w:t>і</w:t>
      </w:r>
      <w:r>
        <w:t></w:t>
      </w:r>
      <w:r>
        <w:rPr>
          <w:rFonts w:hint="eastAsia"/>
        </w:rPr>
        <w:t>макроекономічні</w:t>
      </w:r>
      <w:r>
        <w:t></w:t>
      </w:r>
      <w:r>
        <w:t></w:t>
      </w:r>
      <w:r>
        <w:rPr>
          <w:rFonts w:hint="eastAsia"/>
        </w:rPr>
        <w:t>та</w:t>
      </w:r>
      <w:r>
        <w:t></w:t>
      </w:r>
      <w:r>
        <w:rPr>
          <w:rFonts w:hint="eastAsia"/>
        </w:rPr>
        <w:t>ендогенні</w:t>
      </w:r>
      <w:r>
        <w:t></w:t>
      </w:r>
      <w:r>
        <w:t></w:t>
      </w:r>
      <w:r>
        <w:rPr>
          <w:rFonts w:hint="eastAsia"/>
        </w:rPr>
        <w:t>мікроекономічні</w:t>
      </w:r>
      <w:r>
        <w:t></w:t>
      </w:r>
      <w:r>
        <w:t></w:t>
      </w:r>
      <w:r>
        <w:rPr>
          <w:rFonts w:hint="eastAsia"/>
        </w:rPr>
        <w:t>фактори</w:t>
      </w:r>
      <w:r>
        <w:t></w:t>
      </w:r>
    </w:p>
    <w:p w:rsidR="00B10160" w:rsidRDefault="00B10160" w:rsidP="00B10160">
      <w:r>
        <w:rPr>
          <w:rFonts w:hint="eastAsia"/>
        </w:rPr>
        <w:t>під</w:t>
      </w:r>
      <w:r>
        <w:t></w:t>
      </w:r>
      <w:r>
        <w:rPr>
          <w:rFonts w:hint="eastAsia"/>
        </w:rPr>
        <w:t>впливом</w:t>
      </w:r>
      <w:r>
        <w:t></w:t>
      </w:r>
      <w:r>
        <w:rPr>
          <w:rFonts w:hint="eastAsia"/>
        </w:rPr>
        <w:t>яких</w:t>
      </w:r>
      <w:r>
        <w:t></w:t>
      </w:r>
      <w:r>
        <w:rPr>
          <w:rFonts w:hint="eastAsia"/>
        </w:rPr>
        <w:t>формуються</w:t>
      </w:r>
      <w:r>
        <w:t></w:t>
      </w:r>
      <w:r>
        <w:rPr>
          <w:rFonts w:hint="eastAsia"/>
        </w:rPr>
        <w:t>джерела</w:t>
      </w:r>
      <w:r>
        <w:t></w:t>
      </w:r>
      <w:r>
        <w:rPr>
          <w:rFonts w:hint="eastAsia"/>
        </w:rPr>
        <w:t>конкурентних</w:t>
      </w:r>
      <w:r>
        <w:t></w:t>
      </w:r>
      <w:r>
        <w:rPr>
          <w:rFonts w:hint="eastAsia"/>
        </w:rPr>
        <w:t>переваг</w:t>
      </w:r>
      <w:r>
        <w:t></w:t>
      </w:r>
      <w:r>
        <w:rPr>
          <w:rFonts w:hint="eastAsia"/>
        </w:rPr>
        <w:t>банківського</w:t>
      </w:r>
    </w:p>
    <w:p w:rsidR="00B10160" w:rsidRDefault="00B10160" w:rsidP="00B10160">
      <w:r>
        <w:rPr>
          <w:rFonts w:hint="eastAsia"/>
        </w:rPr>
        <w:t>сектору</w:t>
      </w:r>
      <w:r>
        <w:t></w:t>
      </w:r>
      <w:r>
        <w:t></w:t>
      </w:r>
      <w:r>
        <w:rPr>
          <w:rFonts w:hint="eastAsia"/>
        </w:rPr>
        <w:t>фінансові</w:t>
      </w:r>
      <w:r>
        <w:t></w:t>
      </w:r>
      <w:r>
        <w:rPr>
          <w:rFonts w:hint="eastAsia"/>
        </w:rPr>
        <w:t>ресурси</w:t>
      </w:r>
      <w:r>
        <w:t></w:t>
      </w:r>
      <w:r>
        <w:t></w:t>
      </w:r>
      <w:r>
        <w:rPr>
          <w:rFonts w:hint="eastAsia"/>
        </w:rPr>
        <w:t>активи</w:t>
      </w:r>
      <w:r>
        <w:t></w:t>
      </w:r>
      <w:r>
        <w:t></w:t>
      </w:r>
      <w:r>
        <w:rPr>
          <w:rFonts w:hint="eastAsia"/>
        </w:rPr>
        <w:t>людські</w:t>
      </w:r>
      <w:r>
        <w:t></w:t>
      </w:r>
      <w:r>
        <w:rPr>
          <w:rFonts w:hint="eastAsia"/>
        </w:rPr>
        <w:t>та</w:t>
      </w:r>
      <w:r>
        <w:t></w:t>
      </w:r>
      <w:r>
        <w:rPr>
          <w:rFonts w:hint="eastAsia"/>
        </w:rPr>
        <w:t>нематеріальні</w:t>
      </w:r>
      <w:r>
        <w:t></w:t>
      </w:r>
      <w:r>
        <w:rPr>
          <w:rFonts w:hint="eastAsia"/>
        </w:rPr>
        <w:t>ресурси</w:t>
      </w:r>
      <w:r>
        <w:t></w:t>
      </w:r>
      <w:r>
        <w:t></w:t>
      </w:r>
      <w:r>
        <w:rPr>
          <w:rFonts w:hint="eastAsia"/>
        </w:rPr>
        <w:t>У</w:t>
      </w:r>
      <w:r>
        <w:t></w:t>
      </w:r>
      <w:r>
        <w:rPr>
          <w:rFonts w:hint="eastAsia"/>
        </w:rPr>
        <w:t>сучасних</w:t>
      </w:r>
      <w:r>
        <w:t></w:t>
      </w:r>
    </w:p>
    <w:p w:rsidR="00B10160" w:rsidRDefault="00B10160" w:rsidP="00B10160">
      <w:r>
        <w:t></w:t>
      </w:r>
      <w:r>
        <w:t></w:t>
      </w:r>
      <w:r>
        <w:t></w:t>
      </w:r>
    </w:p>
    <w:p w:rsidR="00B10160" w:rsidRDefault="00B10160" w:rsidP="00B10160">
      <w:r>
        <w:rPr>
          <w:rFonts w:hint="eastAsia"/>
        </w:rPr>
        <w:t>умовах</w:t>
      </w:r>
      <w:r>
        <w:t></w:t>
      </w:r>
      <w:r>
        <w:rPr>
          <w:rFonts w:hint="eastAsia"/>
        </w:rPr>
        <w:t>все</w:t>
      </w:r>
      <w:r>
        <w:t></w:t>
      </w:r>
      <w:r>
        <w:rPr>
          <w:rFonts w:hint="eastAsia"/>
        </w:rPr>
        <w:t>більшого</w:t>
      </w:r>
      <w:r>
        <w:t></w:t>
      </w:r>
      <w:r>
        <w:rPr>
          <w:rFonts w:hint="eastAsia"/>
        </w:rPr>
        <w:t>значення</w:t>
      </w:r>
      <w:r>
        <w:t></w:t>
      </w:r>
      <w:r>
        <w:rPr>
          <w:rFonts w:hint="eastAsia"/>
        </w:rPr>
        <w:t>набувають</w:t>
      </w:r>
      <w:r>
        <w:t></w:t>
      </w:r>
      <w:r>
        <w:rPr>
          <w:rFonts w:hint="eastAsia"/>
        </w:rPr>
        <w:t>фактори</w:t>
      </w:r>
      <w:r>
        <w:t></w:t>
      </w:r>
      <w:r>
        <w:rPr>
          <w:rFonts w:hint="eastAsia"/>
        </w:rPr>
        <w:t>глобального</w:t>
      </w:r>
      <w:r>
        <w:t></w:t>
      </w:r>
      <w:r>
        <w:rPr>
          <w:rFonts w:hint="eastAsia"/>
        </w:rPr>
        <w:t>середовища</w:t>
      </w:r>
      <w:r>
        <w:t></w:t>
      </w:r>
      <w:r>
        <w:t></w:t>
      </w:r>
      <w:r>
        <w:rPr>
          <w:rFonts w:hint="eastAsia"/>
        </w:rPr>
        <w:t>які</w:t>
      </w:r>
    </w:p>
    <w:p w:rsidR="00B10160" w:rsidRDefault="00B10160" w:rsidP="00B10160">
      <w:r>
        <w:rPr>
          <w:rFonts w:hint="eastAsia"/>
        </w:rPr>
        <w:t>впливають</w:t>
      </w:r>
      <w:r>
        <w:t></w:t>
      </w:r>
      <w:r>
        <w:rPr>
          <w:rFonts w:hint="eastAsia"/>
        </w:rPr>
        <w:t>на</w:t>
      </w:r>
      <w:r>
        <w:t></w:t>
      </w:r>
      <w:r>
        <w:rPr>
          <w:rFonts w:hint="eastAsia"/>
        </w:rPr>
        <w:t>споріднені</w:t>
      </w:r>
      <w:r>
        <w:t></w:t>
      </w:r>
      <w:r>
        <w:rPr>
          <w:rFonts w:hint="eastAsia"/>
        </w:rPr>
        <w:t>та</w:t>
      </w:r>
      <w:r>
        <w:t></w:t>
      </w:r>
      <w:r>
        <w:rPr>
          <w:rFonts w:hint="eastAsia"/>
        </w:rPr>
        <w:t>підтримуючі</w:t>
      </w:r>
      <w:r>
        <w:t></w:t>
      </w:r>
      <w:r>
        <w:rPr>
          <w:rFonts w:hint="eastAsia"/>
        </w:rPr>
        <w:t>галузі</w:t>
      </w:r>
      <w:r>
        <w:t></w:t>
      </w:r>
      <w:r>
        <w:rPr>
          <w:rFonts w:hint="eastAsia"/>
        </w:rPr>
        <w:t>банківського</w:t>
      </w:r>
      <w:r>
        <w:t></w:t>
      </w:r>
      <w:r>
        <w:rPr>
          <w:rFonts w:hint="eastAsia"/>
        </w:rPr>
        <w:t>сектору</w:t>
      </w:r>
      <w:r>
        <w:t></w:t>
      </w:r>
      <w:r>
        <w:rPr>
          <w:rFonts w:hint="eastAsia"/>
        </w:rPr>
        <w:t>через</w:t>
      </w:r>
    </w:p>
    <w:p w:rsidR="00B10160" w:rsidRDefault="00B10160" w:rsidP="00B10160">
      <w:r>
        <w:rPr>
          <w:rFonts w:hint="eastAsia"/>
        </w:rPr>
        <w:t>зважену</w:t>
      </w:r>
      <w:r>
        <w:t></w:t>
      </w:r>
      <w:r>
        <w:rPr>
          <w:rFonts w:hint="eastAsia"/>
        </w:rPr>
        <w:t>макроекономічну</w:t>
      </w:r>
      <w:r>
        <w:t></w:t>
      </w:r>
      <w:r>
        <w:rPr>
          <w:rFonts w:hint="eastAsia"/>
        </w:rPr>
        <w:t>політику</w:t>
      </w:r>
      <w:r>
        <w:t></w:t>
      </w:r>
      <w:r>
        <w:t></w:t>
      </w:r>
      <w:r>
        <w:rPr>
          <w:rFonts w:hint="eastAsia"/>
        </w:rPr>
        <w:t>присутність</w:t>
      </w:r>
      <w:r>
        <w:t></w:t>
      </w:r>
      <w:r>
        <w:rPr>
          <w:rFonts w:hint="eastAsia"/>
        </w:rPr>
        <w:t>конкурентоспроможних</w:t>
      </w:r>
    </w:p>
    <w:p w:rsidR="00B10160" w:rsidRDefault="00B10160" w:rsidP="00B10160">
      <w:r>
        <w:rPr>
          <w:rFonts w:hint="eastAsia"/>
        </w:rPr>
        <w:t>інвесторів</w:t>
      </w:r>
      <w:r>
        <w:t></w:t>
      </w:r>
      <w:r>
        <w:t></w:t>
      </w:r>
      <w:r>
        <w:rPr>
          <w:rFonts w:hint="eastAsia"/>
        </w:rPr>
        <w:t>доступ</w:t>
      </w:r>
      <w:r>
        <w:t></w:t>
      </w:r>
      <w:r>
        <w:rPr>
          <w:rFonts w:hint="eastAsia"/>
        </w:rPr>
        <w:t>до</w:t>
      </w:r>
      <w:r>
        <w:t></w:t>
      </w:r>
      <w:r>
        <w:rPr>
          <w:rFonts w:hint="eastAsia"/>
        </w:rPr>
        <w:t>капіталу</w:t>
      </w:r>
      <w:r>
        <w:t></w:t>
      </w:r>
      <w:r>
        <w:t></w:t>
      </w:r>
      <w:r>
        <w:rPr>
          <w:rFonts w:hint="eastAsia"/>
        </w:rPr>
        <w:t>сприятливий</w:t>
      </w:r>
      <w:r>
        <w:t></w:t>
      </w:r>
      <w:r>
        <w:rPr>
          <w:rFonts w:hint="eastAsia"/>
        </w:rPr>
        <w:t>інвестиційний</w:t>
      </w:r>
      <w:r>
        <w:t></w:t>
      </w:r>
      <w:r>
        <w:rPr>
          <w:rFonts w:hint="eastAsia"/>
        </w:rPr>
        <w:t>клімат</w:t>
      </w:r>
      <w:r>
        <w:t></w:t>
      </w:r>
      <w:r>
        <w:t></w:t>
      </w:r>
      <w:r>
        <w:rPr>
          <w:rFonts w:hint="eastAsia"/>
        </w:rPr>
        <w:t>збалансовану</w:t>
      </w:r>
    </w:p>
    <w:p w:rsidR="00B10160" w:rsidRDefault="00B10160" w:rsidP="00B10160">
      <w:r>
        <w:rPr>
          <w:rFonts w:hint="eastAsia"/>
        </w:rPr>
        <w:t>зовнішню</w:t>
      </w:r>
      <w:r>
        <w:t></w:t>
      </w:r>
      <w:r>
        <w:rPr>
          <w:rFonts w:hint="eastAsia"/>
        </w:rPr>
        <w:t>торгівлю</w:t>
      </w:r>
      <w:r>
        <w:t></w:t>
      </w:r>
    </w:p>
    <w:p w:rsidR="00B10160" w:rsidRDefault="00B10160" w:rsidP="00B10160">
      <w:r>
        <w:t></w:t>
      </w:r>
      <w:r>
        <w:t></w:t>
      </w:r>
      <w:r>
        <w:t></w:t>
      </w:r>
      <w:r>
        <w:rPr>
          <w:rFonts w:hint="eastAsia"/>
        </w:rPr>
        <w:t>Інтенсифікація</w:t>
      </w:r>
      <w:r>
        <w:t></w:t>
      </w:r>
      <w:r>
        <w:rPr>
          <w:rFonts w:hint="eastAsia"/>
        </w:rPr>
        <w:t>процесів</w:t>
      </w:r>
      <w:r>
        <w:t></w:t>
      </w:r>
      <w:r>
        <w:rPr>
          <w:rFonts w:hint="eastAsia"/>
        </w:rPr>
        <w:t>євроінтеграції</w:t>
      </w:r>
      <w:r>
        <w:t></w:t>
      </w:r>
      <w:r>
        <w:rPr>
          <w:rFonts w:hint="eastAsia"/>
        </w:rPr>
        <w:t>якісно</w:t>
      </w:r>
      <w:r>
        <w:t></w:t>
      </w:r>
      <w:r>
        <w:rPr>
          <w:rFonts w:hint="eastAsia"/>
        </w:rPr>
        <w:t>вплинула</w:t>
      </w:r>
      <w:r>
        <w:t></w:t>
      </w:r>
      <w:r>
        <w:rPr>
          <w:rFonts w:hint="eastAsia"/>
        </w:rPr>
        <w:t>на</w:t>
      </w:r>
      <w:r>
        <w:t></w:t>
      </w:r>
      <w:r>
        <w:rPr>
          <w:rFonts w:hint="eastAsia"/>
        </w:rPr>
        <w:t>конкурентне</w:t>
      </w:r>
    </w:p>
    <w:p w:rsidR="00B10160" w:rsidRDefault="00B10160" w:rsidP="00B10160">
      <w:r>
        <w:rPr>
          <w:rFonts w:hint="eastAsia"/>
        </w:rPr>
        <w:t>середовище</w:t>
      </w:r>
      <w:r>
        <w:t></w:t>
      </w:r>
      <w:r>
        <w:rPr>
          <w:rFonts w:hint="eastAsia"/>
        </w:rPr>
        <w:t>банківського</w:t>
      </w:r>
      <w:r>
        <w:t></w:t>
      </w:r>
      <w:r>
        <w:rPr>
          <w:rFonts w:hint="eastAsia"/>
        </w:rPr>
        <w:t>сектору</w:t>
      </w:r>
      <w:r>
        <w:t></w:t>
      </w:r>
      <w:r>
        <w:rPr>
          <w:rFonts w:hint="eastAsia"/>
        </w:rPr>
        <w:t>країн</w:t>
      </w:r>
      <w:r>
        <w:t></w:t>
      </w:r>
      <w:r>
        <w:rPr>
          <w:rFonts w:hint="eastAsia"/>
        </w:rPr>
        <w:t>ЄС</w:t>
      </w:r>
      <w:r>
        <w:t></w:t>
      </w:r>
      <w:r>
        <w:t></w:t>
      </w:r>
      <w:r>
        <w:rPr>
          <w:rFonts w:hint="eastAsia"/>
        </w:rPr>
        <w:t>змінивши</w:t>
      </w:r>
      <w:r>
        <w:t></w:t>
      </w:r>
      <w:r>
        <w:rPr>
          <w:rFonts w:hint="eastAsia"/>
        </w:rPr>
        <w:t>банківські</w:t>
      </w:r>
      <w:r>
        <w:t></w:t>
      </w:r>
      <w:r>
        <w:rPr>
          <w:rFonts w:hint="eastAsia"/>
        </w:rPr>
        <w:t>процеси</w:t>
      </w:r>
      <w:r>
        <w:t></w:t>
      </w:r>
      <w:r>
        <w:rPr>
          <w:rFonts w:hint="eastAsia"/>
        </w:rPr>
        <w:t>та</w:t>
      </w:r>
    </w:p>
    <w:p w:rsidR="00B10160" w:rsidRDefault="00B10160" w:rsidP="00B10160">
      <w:r>
        <w:rPr>
          <w:rFonts w:hint="eastAsia"/>
        </w:rPr>
        <w:t>продукти</w:t>
      </w:r>
      <w:r>
        <w:t></w:t>
      </w:r>
      <w:r>
        <w:t></w:t>
      </w:r>
      <w:r>
        <w:rPr>
          <w:rFonts w:hint="eastAsia"/>
        </w:rPr>
        <w:t>стратегії</w:t>
      </w:r>
      <w:r>
        <w:t></w:t>
      </w:r>
      <w:r>
        <w:rPr>
          <w:rFonts w:hint="eastAsia"/>
        </w:rPr>
        <w:t>надання</w:t>
      </w:r>
      <w:r>
        <w:t></w:t>
      </w:r>
      <w:r>
        <w:rPr>
          <w:rFonts w:hint="eastAsia"/>
        </w:rPr>
        <w:t>послуг</w:t>
      </w:r>
      <w:r>
        <w:t></w:t>
      </w:r>
      <w:r>
        <w:rPr>
          <w:rFonts w:hint="eastAsia"/>
        </w:rPr>
        <w:t>і</w:t>
      </w:r>
      <w:r>
        <w:t></w:t>
      </w:r>
      <w:r>
        <w:rPr>
          <w:rFonts w:hint="eastAsia"/>
        </w:rPr>
        <w:t>самі</w:t>
      </w:r>
      <w:r>
        <w:t></w:t>
      </w:r>
      <w:r>
        <w:rPr>
          <w:rFonts w:hint="eastAsia"/>
        </w:rPr>
        <w:t>фінансові</w:t>
      </w:r>
      <w:r>
        <w:t></w:t>
      </w:r>
      <w:r>
        <w:rPr>
          <w:rFonts w:hint="eastAsia"/>
        </w:rPr>
        <w:t>ринки</w:t>
      </w:r>
      <w:r>
        <w:t></w:t>
      </w:r>
      <w:r>
        <w:t></w:t>
      </w:r>
      <w:r>
        <w:rPr>
          <w:rFonts w:hint="eastAsia"/>
        </w:rPr>
        <w:t>Усунення</w:t>
      </w:r>
      <w:r>
        <w:t></w:t>
      </w:r>
      <w:r>
        <w:rPr>
          <w:rFonts w:hint="eastAsia"/>
        </w:rPr>
        <w:t>перешкод</w:t>
      </w:r>
    </w:p>
    <w:p w:rsidR="00B10160" w:rsidRDefault="00B10160" w:rsidP="00B10160">
      <w:r>
        <w:rPr>
          <w:rFonts w:hint="eastAsia"/>
        </w:rPr>
        <w:t>для</w:t>
      </w:r>
      <w:r>
        <w:t></w:t>
      </w:r>
      <w:r>
        <w:rPr>
          <w:rFonts w:hint="eastAsia"/>
        </w:rPr>
        <w:t>транскордонної</w:t>
      </w:r>
      <w:r>
        <w:t></w:t>
      </w:r>
      <w:r>
        <w:rPr>
          <w:rFonts w:hint="eastAsia"/>
        </w:rPr>
        <w:t>конкуренції</w:t>
      </w:r>
      <w:r>
        <w:t></w:t>
      </w:r>
      <w:r>
        <w:rPr>
          <w:rFonts w:hint="eastAsia"/>
        </w:rPr>
        <w:t>створило</w:t>
      </w:r>
      <w:r>
        <w:t></w:t>
      </w:r>
      <w:r>
        <w:rPr>
          <w:rFonts w:hint="eastAsia"/>
        </w:rPr>
        <w:t>великий</w:t>
      </w:r>
      <w:r>
        <w:t></w:t>
      </w:r>
      <w:r>
        <w:rPr>
          <w:rFonts w:hint="eastAsia"/>
        </w:rPr>
        <w:t>та</w:t>
      </w:r>
      <w:r>
        <w:t></w:t>
      </w:r>
      <w:r>
        <w:rPr>
          <w:rFonts w:hint="eastAsia"/>
        </w:rPr>
        <w:t>прозорий</w:t>
      </w:r>
      <w:r>
        <w:t></w:t>
      </w:r>
      <w:r>
        <w:rPr>
          <w:rFonts w:hint="eastAsia"/>
        </w:rPr>
        <w:t>ринок</w:t>
      </w:r>
      <w:r>
        <w:t></w:t>
      </w:r>
      <w:r>
        <w:rPr>
          <w:rFonts w:hint="eastAsia"/>
        </w:rPr>
        <w:t>капіталу</w:t>
      </w:r>
      <w:r>
        <w:t></w:t>
      </w:r>
    </w:p>
    <w:p w:rsidR="00B10160" w:rsidRDefault="00B10160" w:rsidP="00B10160">
      <w:r>
        <w:rPr>
          <w:rFonts w:hint="eastAsia"/>
        </w:rPr>
        <w:t>що</w:t>
      </w:r>
      <w:r>
        <w:t></w:t>
      </w:r>
      <w:r>
        <w:rPr>
          <w:rFonts w:hint="eastAsia"/>
        </w:rPr>
        <w:t>сприяло</w:t>
      </w:r>
      <w:r>
        <w:t></w:t>
      </w:r>
      <w:r>
        <w:rPr>
          <w:rFonts w:hint="eastAsia"/>
        </w:rPr>
        <w:t>підвищенню</w:t>
      </w:r>
      <w:r>
        <w:t></w:t>
      </w:r>
      <w:r>
        <w:rPr>
          <w:rFonts w:hint="eastAsia"/>
        </w:rPr>
        <w:t>конкурентоспроможності</w:t>
      </w:r>
      <w:r>
        <w:t></w:t>
      </w:r>
      <w:r>
        <w:rPr>
          <w:rFonts w:hint="eastAsia"/>
        </w:rPr>
        <w:t>банківського</w:t>
      </w:r>
      <w:r>
        <w:t></w:t>
      </w:r>
      <w:r>
        <w:rPr>
          <w:rFonts w:hint="eastAsia"/>
        </w:rPr>
        <w:t>сектору</w:t>
      </w:r>
      <w:r>
        <w:t></w:t>
      </w:r>
      <w:r>
        <w:rPr>
          <w:rFonts w:hint="eastAsia"/>
        </w:rPr>
        <w:t>через</w:t>
      </w:r>
    </w:p>
    <w:p w:rsidR="00B10160" w:rsidRDefault="00B10160" w:rsidP="00B10160">
      <w:r>
        <w:rPr>
          <w:rFonts w:hint="eastAsia"/>
        </w:rPr>
        <w:t>загострення</w:t>
      </w:r>
      <w:r>
        <w:t></w:t>
      </w:r>
      <w:r>
        <w:rPr>
          <w:rFonts w:hint="eastAsia"/>
        </w:rPr>
        <w:t>конкурентної</w:t>
      </w:r>
      <w:r>
        <w:t></w:t>
      </w:r>
      <w:r>
        <w:rPr>
          <w:rFonts w:hint="eastAsia"/>
        </w:rPr>
        <w:t>боротьби</w:t>
      </w:r>
      <w:r>
        <w:t></w:t>
      </w:r>
      <w:r>
        <w:t></w:t>
      </w:r>
      <w:r>
        <w:rPr>
          <w:rFonts w:hint="eastAsia"/>
        </w:rPr>
        <w:t>яка</w:t>
      </w:r>
      <w:r>
        <w:t></w:t>
      </w:r>
      <w:r>
        <w:rPr>
          <w:rFonts w:hint="eastAsia"/>
        </w:rPr>
        <w:t>змушує</w:t>
      </w:r>
      <w:r>
        <w:t></w:t>
      </w:r>
      <w:r>
        <w:rPr>
          <w:rFonts w:hint="eastAsia"/>
        </w:rPr>
        <w:t>банки</w:t>
      </w:r>
      <w:r>
        <w:t></w:t>
      </w:r>
      <w:r>
        <w:rPr>
          <w:rFonts w:hint="eastAsia"/>
        </w:rPr>
        <w:t>підвищувати</w:t>
      </w:r>
      <w:r>
        <w:t></w:t>
      </w:r>
      <w:r>
        <w:rPr>
          <w:rFonts w:hint="eastAsia"/>
        </w:rPr>
        <w:t>ефективність</w:t>
      </w:r>
      <w:r>
        <w:t></w:t>
      </w:r>
    </w:p>
    <w:p w:rsidR="00B10160" w:rsidRDefault="00B10160" w:rsidP="00B10160">
      <w:r>
        <w:rPr>
          <w:rFonts w:hint="eastAsia"/>
        </w:rPr>
        <w:t>Прагнення</w:t>
      </w:r>
      <w:r>
        <w:t></w:t>
      </w:r>
      <w:r>
        <w:rPr>
          <w:rFonts w:hint="eastAsia"/>
        </w:rPr>
        <w:t>до</w:t>
      </w:r>
      <w:r>
        <w:t></w:t>
      </w:r>
      <w:r>
        <w:rPr>
          <w:rFonts w:hint="eastAsia"/>
        </w:rPr>
        <w:t>підвищення</w:t>
      </w:r>
      <w:r>
        <w:t></w:t>
      </w:r>
      <w:r>
        <w:rPr>
          <w:rFonts w:hint="eastAsia"/>
        </w:rPr>
        <w:t>ефективності</w:t>
      </w:r>
      <w:r>
        <w:t></w:t>
      </w:r>
      <w:r>
        <w:rPr>
          <w:rFonts w:hint="eastAsia"/>
        </w:rPr>
        <w:t>також</w:t>
      </w:r>
      <w:r>
        <w:t></w:t>
      </w:r>
      <w:r>
        <w:rPr>
          <w:rFonts w:hint="eastAsia"/>
        </w:rPr>
        <w:t>було</w:t>
      </w:r>
      <w:r>
        <w:t></w:t>
      </w:r>
      <w:r>
        <w:rPr>
          <w:rFonts w:hint="eastAsia"/>
        </w:rPr>
        <w:t>однією</w:t>
      </w:r>
      <w:r>
        <w:t></w:t>
      </w:r>
      <w:r>
        <w:rPr>
          <w:rFonts w:hint="eastAsia"/>
        </w:rPr>
        <w:t>із</w:t>
      </w:r>
      <w:r>
        <w:t></w:t>
      </w:r>
      <w:r>
        <w:rPr>
          <w:rFonts w:hint="eastAsia"/>
        </w:rPr>
        <w:t>причин</w:t>
      </w:r>
      <w:r>
        <w:t></w:t>
      </w:r>
      <w:r>
        <w:rPr>
          <w:rFonts w:hint="eastAsia"/>
        </w:rPr>
        <w:t>консолідації</w:t>
      </w:r>
    </w:p>
    <w:p w:rsidR="00B10160" w:rsidRDefault="00B10160" w:rsidP="00B10160">
      <w:r>
        <w:rPr>
          <w:rFonts w:hint="eastAsia"/>
        </w:rPr>
        <w:t>в</w:t>
      </w:r>
      <w:r>
        <w:t></w:t>
      </w:r>
      <w:r>
        <w:rPr>
          <w:rFonts w:hint="eastAsia"/>
        </w:rPr>
        <w:t>банківській</w:t>
      </w:r>
      <w:r>
        <w:t></w:t>
      </w:r>
      <w:r>
        <w:rPr>
          <w:rFonts w:hint="eastAsia"/>
        </w:rPr>
        <w:t>галузі</w:t>
      </w:r>
      <w:r>
        <w:t></w:t>
      </w:r>
    </w:p>
    <w:p w:rsidR="00B10160" w:rsidRDefault="00B10160" w:rsidP="00B10160">
      <w:r>
        <w:t></w:t>
      </w:r>
      <w:r>
        <w:t></w:t>
      </w:r>
      <w:r>
        <w:t></w:t>
      </w:r>
      <w:r>
        <w:rPr>
          <w:rFonts w:hint="eastAsia"/>
        </w:rPr>
        <w:t>Створення</w:t>
      </w:r>
      <w:r>
        <w:t></w:t>
      </w:r>
      <w:r>
        <w:rPr>
          <w:rFonts w:hint="eastAsia"/>
        </w:rPr>
        <w:t>Банківського</w:t>
      </w:r>
      <w:r>
        <w:t></w:t>
      </w:r>
      <w:r>
        <w:rPr>
          <w:rFonts w:hint="eastAsia"/>
        </w:rPr>
        <w:t>союзу</w:t>
      </w:r>
      <w:r>
        <w:t></w:t>
      </w:r>
      <w:r>
        <w:rPr>
          <w:rFonts w:hint="eastAsia"/>
        </w:rPr>
        <w:t>усунуло</w:t>
      </w:r>
      <w:r>
        <w:t></w:t>
      </w:r>
      <w:r>
        <w:rPr>
          <w:rFonts w:hint="eastAsia"/>
        </w:rPr>
        <w:t>перешкоди</w:t>
      </w:r>
      <w:r>
        <w:t></w:t>
      </w:r>
      <w:r>
        <w:rPr>
          <w:rFonts w:hint="eastAsia"/>
        </w:rPr>
        <w:t>для</w:t>
      </w:r>
      <w:r>
        <w:t></w:t>
      </w:r>
      <w:r>
        <w:rPr>
          <w:rFonts w:hint="eastAsia"/>
        </w:rPr>
        <w:t>транскордонної</w:t>
      </w:r>
    </w:p>
    <w:p w:rsidR="00B10160" w:rsidRDefault="00B10160" w:rsidP="00B10160">
      <w:r>
        <w:rPr>
          <w:rFonts w:hint="eastAsia"/>
        </w:rPr>
        <w:t>конкуренції</w:t>
      </w:r>
      <w:r>
        <w:t></w:t>
      </w:r>
      <w:r>
        <w:rPr>
          <w:rFonts w:hint="eastAsia"/>
        </w:rPr>
        <w:t>країн</w:t>
      </w:r>
      <w:r>
        <w:t></w:t>
      </w:r>
      <w:r>
        <w:rPr>
          <w:rFonts w:hint="eastAsia"/>
        </w:rPr>
        <w:t>Єврозони</w:t>
      </w:r>
      <w:r>
        <w:t></w:t>
      </w:r>
      <w:r>
        <w:t></w:t>
      </w:r>
      <w:r>
        <w:rPr>
          <w:rFonts w:hint="eastAsia"/>
        </w:rPr>
        <w:t>що</w:t>
      </w:r>
      <w:r>
        <w:t></w:t>
      </w:r>
      <w:r>
        <w:rPr>
          <w:rFonts w:hint="eastAsia"/>
        </w:rPr>
        <w:t>сприяло</w:t>
      </w:r>
      <w:r>
        <w:t></w:t>
      </w:r>
      <w:r>
        <w:rPr>
          <w:rFonts w:hint="eastAsia"/>
        </w:rPr>
        <w:t>зростанню</w:t>
      </w:r>
      <w:r>
        <w:t></w:t>
      </w:r>
      <w:r>
        <w:rPr>
          <w:rFonts w:hint="eastAsia"/>
        </w:rPr>
        <w:t>конкурентоспроможності</w:t>
      </w:r>
    </w:p>
    <w:p w:rsidR="00B10160" w:rsidRDefault="00B10160" w:rsidP="00B10160">
      <w:r>
        <w:rPr>
          <w:rFonts w:hint="eastAsia"/>
        </w:rPr>
        <w:t>банківського</w:t>
      </w:r>
      <w:r>
        <w:t></w:t>
      </w:r>
      <w:r>
        <w:rPr>
          <w:rFonts w:hint="eastAsia"/>
        </w:rPr>
        <w:t>сектору</w:t>
      </w:r>
      <w:r>
        <w:t></w:t>
      </w:r>
      <w:r>
        <w:rPr>
          <w:rFonts w:hint="eastAsia"/>
        </w:rPr>
        <w:t>внаслідок</w:t>
      </w:r>
      <w:r>
        <w:t></w:t>
      </w:r>
      <w:r>
        <w:rPr>
          <w:rFonts w:hint="eastAsia"/>
        </w:rPr>
        <w:t>підвищення</w:t>
      </w:r>
      <w:r>
        <w:t></w:t>
      </w:r>
      <w:r>
        <w:rPr>
          <w:rFonts w:hint="eastAsia"/>
        </w:rPr>
        <w:t>частки</w:t>
      </w:r>
      <w:r>
        <w:t></w:t>
      </w:r>
      <w:r>
        <w:rPr>
          <w:rFonts w:hint="eastAsia"/>
        </w:rPr>
        <w:t>регулятивного</w:t>
      </w:r>
      <w:r>
        <w:t></w:t>
      </w:r>
      <w:r>
        <w:rPr>
          <w:rFonts w:hint="eastAsia"/>
        </w:rPr>
        <w:t>капіталу</w:t>
      </w:r>
      <w:r>
        <w:t></w:t>
      </w:r>
      <w:r>
        <w:t></w:t>
      </w:r>
      <w:r>
        <w:t></w:t>
      </w:r>
      <w:r>
        <w:rPr>
          <w:rFonts w:hint="eastAsia"/>
        </w:rPr>
        <w:t>го</w:t>
      </w:r>
    </w:p>
    <w:p w:rsidR="00B10160" w:rsidRDefault="00B10160" w:rsidP="00B10160">
      <w:r>
        <w:rPr>
          <w:rFonts w:hint="eastAsia"/>
        </w:rPr>
        <w:t>рівня</w:t>
      </w:r>
      <w:r>
        <w:t></w:t>
      </w:r>
      <w:r>
        <w:t></w:t>
      </w:r>
      <w:r>
        <w:rPr>
          <w:rFonts w:hint="eastAsia"/>
        </w:rPr>
        <w:t>зменшення</w:t>
      </w:r>
      <w:r>
        <w:t></w:t>
      </w:r>
      <w:r>
        <w:rPr>
          <w:rFonts w:hint="eastAsia"/>
        </w:rPr>
        <w:t>заборгованості</w:t>
      </w:r>
      <w:r>
        <w:t></w:t>
      </w:r>
      <w:r>
        <w:rPr>
          <w:rFonts w:hint="eastAsia"/>
        </w:rPr>
        <w:t>банків</w:t>
      </w:r>
      <w:r>
        <w:t></w:t>
      </w:r>
      <w:r>
        <w:t></w:t>
      </w:r>
      <w:r>
        <w:rPr>
          <w:rFonts w:hint="eastAsia"/>
        </w:rPr>
        <w:t>збільшення</w:t>
      </w:r>
      <w:r>
        <w:t></w:t>
      </w:r>
      <w:r>
        <w:rPr>
          <w:rFonts w:hint="eastAsia"/>
        </w:rPr>
        <w:t>коефіцієнта</w:t>
      </w:r>
      <w:r>
        <w:t></w:t>
      </w:r>
      <w:r>
        <w:rPr>
          <w:rFonts w:hint="eastAsia"/>
        </w:rPr>
        <w:t>покриття</w:t>
      </w:r>
    </w:p>
    <w:p w:rsidR="00B10160" w:rsidRDefault="00B10160" w:rsidP="00B10160">
      <w:r>
        <w:rPr>
          <w:rFonts w:hint="eastAsia"/>
        </w:rPr>
        <w:t>ліквідності</w:t>
      </w:r>
      <w:r>
        <w:t></w:t>
      </w:r>
      <w:r>
        <w:t></w:t>
      </w:r>
      <w:r>
        <w:rPr>
          <w:rFonts w:hint="eastAsia"/>
        </w:rPr>
        <w:t>збільшення</w:t>
      </w:r>
      <w:r>
        <w:t></w:t>
      </w:r>
      <w:r>
        <w:rPr>
          <w:rFonts w:hint="eastAsia"/>
        </w:rPr>
        <w:t>довгострокового</w:t>
      </w:r>
      <w:r>
        <w:t></w:t>
      </w:r>
      <w:r>
        <w:rPr>
          <w:rFonts w:hint="eastAsia"/>
        </w:rPr>
        <w:t>фінансування</w:t>
      </w:r>
      <w:r>
        <w:t></w:t>
      </w:r>
      <w:r>
        <w:t></w:t>
      </w:r>
      <w:r>
        <w:rPr>
          <w:rFonts w:hint="eastAsia"/>
        </w:rPr>
        <w:t>Банківський</w:t>
      </w:r>
      <w:r>
        <w:t></w:t>
      </w:r>
      <w:r>
        <w:rPr>
          <w:rFonts w:hint="eastAsia"/>
        </w:rPr>
        <w:t>сектор</w:t>
      </w:r>
    </w:p>
    <w:p w:rsidR="00B10160" w:rsidRDefault="00B10160" w:rsidP="00B10160">
      <w:r>
        <w:rPr>
          <w:rFonts w:hint="eastAsia"/>
        </w:rPr>
        <w:t>Єврозони</w:t>
      </w:r>
      <w:r>
        <w:t></w:t>
      </w:r>
      <w:r>
        <w:rPr>
          <w:rFonts w:hint="eastAsia"/>
        </w:rPr>
        <w:t>пройшов</w:t>
      </w:r>
      <w:r>
        <w:t></w:t>
      </w:r>
      <w:r>
        <w:rPr>
          <w:rFonts w:hint="eastAsia"/>
        </w:rPr>
        <w:t>процес</w:t>
      </w:r>
      <w:r>
        <w:t></w:t>
      </w:r>
      <w:r>
        <w:rPr>
          <w:rFonts w:hint="eastAsia"/>
        </w:rPr>
        <w:t>раціоналізації</w:t>
      </w:r>
      <w:r>
        <w:t></w:t>
      </w:r>
      <w:r>
        <w:rPr>
          <w:rFonts w:hint="eastAsia"/>
        </w:rPr>
        <w:t>та</w:t>
      </w:r>
      <w:r>
        <w:t></w:t>
      </w:r>
      <w:r>
        <w:rPr>
          <w:rFonts w:hint="eastAsia"/>
        </w:rPr>
        <w:t>консолідації</w:t>
      </w:r>
      <w:r>
        <w:t></w:t>
      </w:r>
      <w:r>
        <w:t></w:t>
      </w:r>
      <w:r>
        <w:rPr>
          <w:rFonts w:hint="eastAsia"/>
        </w:rPr>
        <w:t>в</w:t>
      </w:r>
      <w:r>
        <w:t></w:t>
      </w:r>
      <w:r>
        <w:rPr>
          <w:rFonts w:hint="eastAsia"/>
        </w:rPr>
        <w:t>результаті</w:t>
      </w:r>
      <w:r>
        <w:t></w:t>
      </w:r>
      <w:r>
        <w:rPr>
          <w:rFonts w:hint="eastAsia"/>
        </w:rPr>
        <w:t>чого</w:t>
      </w:r>
      <w:r>
        <w:t></w:t>
      </w:r>
      <w:r>
        <w:rPr>
          <w:rFonts w:hint="eastAsia"/>
        </w:rPr>
        <w:t>якісні</w:t>
      </w:r>
    </w:p>
    <w:p w:rsidR="00B10160" w:rsidRDefault="00B10160" w:rsidP="00B10160">
      <w:r>
        <w:rPr>
          <w:rFonts w:hint="eastAsia"/>
        </w:rPr>
        <w:t>зміни</w:t>
      </w:r>
      <w:r>
        <w:t></w:t>
      </w:r>
      <w:r>
        <w:rPr>
          <w:rFonts w:hint="eastAsia"/>
        </w:rPr>
        <w:t>у</w:t>
      </w:r>
      <w:r>
        <w:t></w:t>
      </w:r>
      <w:r>
        <w:rPr>
          <w:rFonts w:hint="eastAsia"/>
        </w:rPr>
        <w:t>банківському</w:t>
      </w:r>
      <w:r>
        <w:t></w:t>
      </w:r>
      <w:r>
        <w:rPr>
          <w:rFonts w:hint="eastAsia"/>
        </w:rPr>
        <w:t>секторі</w:t>
      </w:r>
      <w:r>
        <w:t></w:t>
      </w:r>
      <w:r>
        <w:rPr>
          <w:rFonts w:hint="eastAsia"/>
        </w:rPr>
        <w:t>допомогли</w:t>
      </w:r>
      <w:r>
        <w:t></w:t>
      </w:r>
      <w:r>
        <w:rPr>
          <w:rFonts w:hint="eastAsia"/>
        </w:rPr>
        <w:t>створити</w:t>
      </w:r>
      <w:r>
        <w:t></w:t>
      </w:r>
      <w:r>
        <w:rPr>
          <w:rFonts w:hint="eastAsia"/>
        </w:rPr>
        <w:t>додаткову</w:t>
      </w:r>
      <w:r>
        <w:t></w:t>
      </w:r>
      <w:r>
        <w:rPr>
          <w:rFonts w:hint="eastAsia"/>
        </w:rPr>
        <w:t>ліквідність</w:t>
      </w:r>
      <w:r>
        <w:t></w:t>
      </w:r>
      <w:r>
        <w:rPr>
          <w:rFonts w:hint="eastAsia"/>
        </w:rPr>
        <w:t>і</w:t>
      </w:r>
      <w:r>
        <w:t></w:t>
      </w:r>
      <w:r>
        <w:rPr>
          <w:rFonts w:hint="eastAsia"/>
        </w:rPr>
        <w:t>відтак</w:t>
      </w:r>
    </w:p>
    <w:p w:rsidR="00B10160" w:rsidRDefault="00B10160" w:rsidP="00B10160">
      <w:r>
        <w:rPr>
          <w:rFonts w:hint="eastAsia"/>
        </w:rPr>
        <w:t>забезпечили</w:t>
      </w:r>
      <w:r>
        <w:t></w:t>
      </w:r>
      <w:r>
        <w:rPr>
          <w:rFonts w:hint="eastAsia"/>
        </w:rPr>
        <w:t>фінансову</w:t>
      </w:r>
      <w:r>
        <w:t></w:t>
      </w:r>
      <w:r>
        <w:rPr>
          <w:rFonts w:hint="eastAsia"/>
        </w:rPr>
        <w:t>стабільність</w:t>
      </w:r>
      <w:r>
        <w:t></w:t>
      </w:r>
      <w:r>
        <w:rPr>
          <w:rFonts w:hint="eastAsia"/>
        </w:rPr>
        <w:t>регіону</w:t>
      </w:r>
      <w:r>
        <w:t></w:t>
      </w:r>
      <w:r>
        <w:rPr>
          <w:rFonts w:hint="eastAsia"/>
        </w:rPr>
        <w:t>у</w:t>
      </w:r>
      <w:r>
        <w:t></w:t>
      </w:r>
      <w:r>
        <w:rPr>
          <w:rFonts w:hint="eastAsia"/>
        </w:rPr>
        <w:t>кризовий</w:t>
      </w:r>
      <w:r>
        <w:t></w:t>
      </w:r>
      <w:r>
        <w:rPr>
          <w:rFonts w:hint="eastAsia"/>
        </w:rPr>
        <w:t>період</w:t>
      </w:r>
      <w:r>
        <w:t></w:t>
      </w:r>
    </w:p>
    <w:p w:rsidR="00B10160" w:rsidRDefault="00B10160" w:rsidP="00B10160">
      <w:r>
        <w:t></w:t>
      </w:r>
      <w:r>
        <w:t></w:t>
      </w:r>
      <w:r>
        <w:t></w:t>
      </w:r>
      <w:r>
        <w:rPr>
          <w:rFonts w:hint="eastAsia"/>
        </w:rPr>
        <w:t>Виходячи</w:t>
      </w:r>
      <w:r>
        <w:t></w:t>
      </w:r>
      <w:r>
        <w:rPr>
          <w:rFonts w:hint="eastAsia"/>
        </w:rPr>
        <w:t>із</w:t>
      </w:r>
      <w:r>
        <w:t></w:t>
      </w:r>
      <w:r>
        <w:rPr>
          <w:rFonts w:hint="eastAsia"/>
        </w:rPr>
        <w:t>факторів</w:t>
      </w:r>
      <w:r>
        <w:t></w:t>
      </w:r>
      <w:r>
        <w:t></w:t>
      </w:r>
      <w:r>
        <w:rPr>
          <w:rFonts w:hint="eastAsia"/>
        </w:rPr>
        <w:t>які</w:t>
      </w:r>
      <w:r>
        <w:t></w:t>
      </w:r>
      <w:r>
        <w:rPr>
          <w:rFonts w:hint="eastAsia"/>
        </w:rPr>
        <w:t>впливають</w:t>
      </w:r>
      <w:r>
        <w:t></w:t>
      </w:r>
      <w:r>
        <w:rPr>
          <w:rFonts w:hint="eastAsia"/>
        </w:rPr>
        <w:t>на</w:t>
      </w:r>
      <w:r>
        <w:t></w:t>
      </w:r>
      <w:r>
        <w:rPr>
          <w:rFonts w:hint="eastAsia"/>
        </w:rPr>
        <w:t>міжнародну</w:t>
      </w:r>
    </w:p>
    <w:p w:rsidR="00B10160" w:rsidRDefault="00B10160" w:rsidP="00B10160">
      <w:r>
        <w:rPr>
          <w:rFonts w:hint="eastAsia"/>
        </w:rPr>
        <w:t>конкурентоспроможність</w:t>
      </w:r>
      <w:r>
        <w:t></w:t>
      </w:r>
      <w:r>
        <w:rPr>
          <w:rFonts w:hint="eastAsia"/>
        </w:rPr>
        <w:t>банківського</w:t>
      </w:r>
      <w:r>
        <w:t></w:t>
      </w:r>
      <w:r>
        <w:rPr>
          <w:rFonts w:hint="eastAsia"/>
        </w:rPr>
        <w:t>сектору</w:t>
      </w:r>
      <w:r>
        <w:t></w:t>
      </w:r>
      <w:r>
        <w:t></w:t>
      </w:r>
      <w:r>
        <w:rPr>
          <w:rFonts w:hint="eastAsia"/>
        </w:rPr>
        <w:t>виділено</w:t>
      </w:r>
      <w:r>
        <w:t></w:t>
      </w:r>
      <w:r>
        <w:rPr>
          <w:rFonts w:hint="eastAsia"/>
        </w:rPr>
        <w:t>макроекономічний</w:t>
      </w:r>
      <w:r>
        <w:t></w:t>
      </w:r>
      <w:r>
        <w:rPr>
          <w:rFonts w:hint="eastAsia"/>
        </w:rPr>
        <w:t>та</w:t>
      </w:r>
    </w:p>
    <w:p w:rsidR="00B10160" w:rsidRDefault="00B10160" w:rsidP="00B10160">
      <w:r>
        <w:rPr>
          <w:rFonts w:hint="eastAsia"/>
        </w:rPr>
        <w:t>мікроекономічний</w:t>
      </w:r>
      <w:r>
        <w:t></w:t>
      </w:r>
      <w:r>
        <w:rPr>
          <w:rFonts w:hint="eastAsia"/>
        </w:rPr>
        <w:t>рівні</w:t>
      </w:r>
      <w:r>
        <w:t></w:t>
      </w:r>
      <w:r>
        <w:rPr>
          <w:rFonts w:hint="eastAsia"/>
        </w:rPr>
        <w:t>впливу</w:t>
      </w:r>
      <w:r>
        <w:t></w:t>
      </w:r>
      <w:r>
        <w:rPr>
          <w:rFonts w:hint="eastAsia"/>
        </w:rPr>
        <w:t>регуляторних</w:t>
      </w:r>
      <w:r>
        <w:t></w:t>
      </w:r>
      <w:r>
        <w:rPr>
          <w:rFonts w:hint="eastAsia"/>
        </w:rPr>
        <w:t>методів</w:t>
      </w:r>
      <w:r>
        <w:t></w:t>
      </w:r>
      <w:r>
        <w:rPr>
          <w:rFonts w:hint="eastAsia"/>
        </w:rPr>
        <w:t>на</w:t>
      </w:r>
      <w:r>
        <w:t></w:t>
      </w:r>
      <w:r>
        <w:rPr>
          <w:rFonts w:hint="eastAsia"/>
        </w:rPr>
        <w:t>формування</w:t>
      </w:r>
      <w:r>
        <w:t></w:t>
      </w:r>
      <w:r>
        <w:rPr>
          <w:rFonts w:hint="eastAsia"/>
        </w:rPr>
        <w:t>міжнародної</w:t>
      </w:r>
    </w:p>
    <w:p w:rsidR="00B10160" w:rsidRDefault="00B10160" w:rsidP="00B10160">
      <w:r>
        <w:rPr>
          <w:rFonts w:hint="eastAsia"/>
        </w:rPr>
        <w:t>конкурентоспроможності</w:t>
      </w:r>
      <w:r>
        <w:t></w:t>
      </w:r>
      <w:r>
        <w:rPr>
          <w:rFonts w:hint="eastAsia"/>
        </w:rPr>
        <w:t>банківського</w:t>
      </w:r>
      <w:r>
        <w:t></w:t>
      </w:r>
      <w:r>
        <w:rPr>
          <w:rFonts w:hint="eastAsia"/>
        </w:rPr>
        <w:t>сектору</w:t>
      </w:r>
      <w:r>
        <w:t></w:t>
      </w:r>
      <w:r>
        <w:t></w:t>
      </w:r>
      <w:r>
        <w:rPr>
          <w:rFonts w:hint="eastAsia"/>
        </w:rPr>
        <w:t>До</w:t>
      </w:r>
      <w:r>
        <w:t></w:t>
      </w:r>
      <w:r>
        <w:rPr>
          <w:rFonts w:hint="eastAsia"/>
        </w:rPr>
        <w:t>макроекономічного</w:t>
      </w:r>
      <w:r>
        <w:t></w:t>
      </w:r>
      <w:r>
        <w:rPr>
          <w:rFonts w:hint="eastAsia"/>
        </w:rPr>
        <w:t>рівня</w:t>
      </w:r>
    </w:p>
    <w:p w:rsidR="00B10160" w:rsidRDefault="00B10160" w:rsidP="00B10160">
      <w:r>
        <w:rPr>
          <w:rFonts w:hint="eastAsia"/>
        </w:rPr>
        <w:t>впливу</w:t>
      </w:r>
      <w:r>
        <w:t></w:t>
      </w:r>
      <w:r>
        <w:rPr>
          <w:rFonts w:hint="eastAsia"/>
        </w:rPr>
        <w:t>віднесено</w:t>
      </w:r>
      <w:r>
        <w:t></w:t>
      </w:r>
      <w:r>
        <w:rPr>
          <w:rFonts w:hint="eastAsia"/>
        </w:rPr>
        <w:t>макроекономічну</w:t>
      </w:r>
      <w:r>
        <w:t></w:t>
      </w:r>
      <w:r>
        <w:rPr>
          <w:rFonts w:hint="eastAsia"/>
        </w:rPr>
        <w:t>політику</w:t>
      </w:r>
      <w:r>
        <w:t></w:t>
      </w:r>
      <w:r>
        <w:rPr>
          <w:rFonts w:hint="eastAsia"/>
        </w:rPr>
        <w:t>держави</w:t>
      </w:r>
      <w:r>
        <w:t></w:t>
      </w:r>
      <w:r>
        <w:t></w:t>
      </w:r>
      <w:r>
        <w:rPr>
          <w:rFonts w:hint="eastAsia"/>
        </w:rPr>
        <w:t>моделі</w:t>
      </w:r>
      <w:r>
        <w:t></w:t>
      </w:r>
      <w:r>
        <w:rPr>
          <w:rFonts w:hint="eastAsia"/>
        </w:rPr>
        <w:t>регулювання</w:t>
      </w:r>
      <w:r>
        <w:t></w:t>
      </w:r>
      <w:r>
        <w:rPr>
          <w:rFonts w:hint="eastAsia"/>
        </w:rPr>
        <w:t>та</w:t>
      </w:r>
    </w:p>
    <w:p w:rsidR="00B10160" w:rsidRDefault="00B10160" w:rsidP="00B10160">
      <w:r>
        <w:rPr>
          <w:rFonts w:hint="eastAsia"/>
        </w:rPr>
        <w:t>нагляду</w:t>
      </w:r>
      <w:r>
        <w:t></w:t>
      </w:r>
      <w:r>
        <w:rPr>
          <w:rFonts w:hint="eastAsia"/>
        </w:rPr>
        <w:t>за</w:t>
      </w:r>
      <w:r>
        <w:t></w:t>
      </w:r>
      <w:r>
        <w:rPr>
          <w:rFonts w:hint="eastAsia"/>
        </w:rPr>
        <w:t>фінансовим</w:t>
      </w:r>
      <w:r>
        <w:t></w:t>
      </w:r>
      <w:r>
        <w:rPr>
          <w:rFonts w:hint="eastAsia"/>
        </w:rPr>
        <w:t>сектором</w:t>
      </w:r>
      <w:r>
        <w:t></w:t>
      </w:r>
      <w:r>
        <w:t></w:t>
      </w:r>
      <w:r>
        <w:rPr>
          <w:rFonts w:hint="eastAsia"/>
        </w:rPr>
        <w:t>політику</w:t>
      </w:r>
      <w:r>
        <w:t></w:t>
      </w:r>
      <w:r>
        <w:rPr>
          <w:rFonts w:hint="eastAsia"/>
        </w:rPr>
        <w:t>уряду</w:t>
      </w:r>
      <w:r>
        <w:t></w:t>
      </w:r>
      <w:r>
        <w:rPr>
          <w:rFonts w:hint="eastAsia"/>
        </w:rPr>
        <w:t>щодо</w:t>
      </w:r>
      <w:r>
        <w:t></w:t>
      </w:r>
      <w:r>
        <w:rPr>
          <w:rFonts w:hint="eastAsia"/>
        </w:rPr>
        <w:t>впливу</w:t>
      </w:r>
      <w:r>
        <w:t></w:t>
      </w:r>
      <w:r>
        <w:rPr>
          <w:rFonts w:hint="eastAsia"/>
        </w:rPr>
        <w:t>на</w:t>
      </w:r>
      <w:r>
        <w:t></w:t>
      </w:r>
      <w:r>
        <w:rPr>
          <w:rFonts w:hint="eastAsia"/>
        </w:rPr>
        <w:t>ефективність</w:t>
      </w:r>
    </w:p>
    <w:p w:rsidR="00B10160" w:rsidRDefault="00B10160" w:rsidP="00B10160">
      <w:r>
        <w:rPr>
          <w:rFonts w:hint="eastAsia"/>
        </w:rPr>
        <w:t>фінансової</w:t>
      </w:r>
      <w:r>
        <w:t></w:t>
      </w:r>
      <w:r>
        <w:rPr>
          <w:rFonts w:hint="eastAsia"/>
        </w:rPr>
        <w:t>системи</w:t>
      </w:r>
      <w:r>
        <w:t></w:t>
      </w:r>
      <w:r>
        <w:t></w:t>
      </w:r>
      <w:r>
        <w:rPr>
          <w:rFonts w:hint="eastAsia"/>
        </w:rPr>
        <w:t>до</w:t>
      </w:r>
      <w:r>
        <w:t></w:t>
      </w:r>
      <w:r>
        <w:rPr>
          <w:rFonts w:hint="eastAsia"/>
        </w:rPr>
        <w:t>мікроекономічного</w:t>
      </w:r>
      <w:r>
        <w:t></w:t>
      </w:r>
      <w:r>
        <w:rPr>
          <w:rFonts w:hint="eastAsia"/>
        </w:rPr>
        <w:t>рівня</w:t>
      </w:r>
      <w:r>
        <w:t></w:t>
      </w:r>
      <w:r>
        <w:rPr>
          <w:rFonts w:hint="eastAsia"/>
        </w:rPr>
        <w:t>впливу</w:t>
      </w:r>
      <w:r>
        <w:t></w:t>
      </w:r>
      <w:r>
        <w:rPr>
          <w:rFonts w:hint="eastAsia"/>
        </w:rPr>
        <w:t>–</w:t>
      </w:r>
      <w:r>
        <w:t></w:t>
      </w:r>
      <w:r>
        <w:rPr>
          <w:rFonts w:hint="eastAsia"/>
        </w:rPr>
        <w:t>національне</w:t>
      </w:r>
      <w:r>
        <w:t></w:t>
      </w:r>
      <w:r>
        <w:rPr>
          <w:rFonts w:hint="eastAsia"/>
        </w:rPr>
        <w:t>та</w:t>
      </w:r>
    </w:p>
    <w:p w:rsidR="00B10160" w:rsidRDefault="00B10160" w:rsidP="00B10160">
      <w:r>
        <w:rPr>
          <w:rFonts w:hint="eastAsia"/>
        </w:rPr>
        <w:t>міжнародне</w:t>
      </w:r>
      <w:r>
        <w:t></w:t>
      </w:r>
      <w:r>
        <w:rPr>
          <w:rFonts w:hint="eastAsia"/>
        </w:rPr>
        <w:t>регулювання</w:t>
      </w:r>
      <w:r>
        <w:t></w:t>
      </w:r>
      <w:r>
        <w:rPr>
          <w:rFonts w:hint="eastAsia"/>
        </w:rPr>
        <w:t>банківської</w:t>
      </w:r>
      <w:r>
        <w:t></w:t>
      </w:r>
      <w:r>
        <w:rPr>
          <w:rFonts w:hint="eastAsia"/>
        </w:rPr>
        <w:t>діяльності</w:t>
      </w:r>
      <w:r>
        <w:t></w:t>
      </w:r>
      <w:r>
        <w:t></w:t>
      </w:r>
      <w:r>
        <w:rPr>
          <w:rFonts w:hint="eastAsia"/>
        </w:rPr>
        <w:t>Особливе</w:t>
      </w:r>
      <w:r>
        <w:t></w:t>
      </w:r>
      <w:r>
        <w:rPr>
          <w:rFonts w:hint="eastAsia"/>
        </w:rPr>
        <w:t>значення</w:t>
      </w:r>
      <w:r>
        <w:t></w:t>
      </w:r>
      <w:r>
        <w:rPr>
          <w:rFonts w:hint="eastAsia"/>
        </w:rPr>
        <w:t>має</w:t>
      </w:r>
      <w:r>
        <w:t></w:t>
      </w:r>
    </w:p>
    <w:p w:rsidR="00B10160" w:rsidRDefault="00B10160" w:rsidP="00B10160">
      <w:r>
        <w:t></w:t>
      </w:r>
      <w:r>
        <w:t></w:t>
      </w:r>
      <w:r>
        <w:t></w:t>
      </w:r>
    </w:p>
    <w:p w:rsidR="00B10160" w:rsidRDefault="00B10160" w:rsidP="00B10160">
      <w:r>
        <w:rPr>
          <w:rFonts w:hint="eastAsia"/>
        </w:rPr>
        <w:t>виконання</w:t>
      </w:r>
      <w:r>
        <w:t></w:t>
      </w:r>
      <w:r>
        <w:rPr>
          <w:rFonts w:hint="eastAsia"/>
        </w:rPr>
        <w:t>банками</w:t>
      </w:r>
      <w:r>
        <w:t></w:t>
      </w:r>
      <w:r>
        <w:rPr>
          <w:rFonts w:hint="eastAsia"/>
        </w:rPr>
        <w:t>вимог</w:t>
      </w:r>
      <w:r>
        <w:t></w:t>
      </w:r>
      <w:r>
        <w:rPr>
          <w:rFonts w:hint="eastAsia"/>
        </w:rPr>
        <w:t>Базель</w:t>
      </w:r>
      <w:r>
        <w:t></w:t>
      </w:r>
      <w:r>
        <w:t></w:t>
      </w:r>
      <w:r>
        <w:t></w:t>
      </w:r>
      <w:r>
        <w:t></w:t>
      </w:r>
      <w:r>
        <w:t></w:t>
      </w:r>
      <w:r>
        <w:rPr>
          <w:rFonts w:hint="eastAsia"/>
        </w:rPr>
        <w:t>та</w:t>
      </w:r>
      <w:r>
        <w:t></w:t>
      </w:r>
      <w:r>
        <w:rPr>
          <w:rFonts w:hint="eastAsia"/>
        </w:rPr>
        <w:t>заходи</w:t>
      </w:r>
      <w:r>
        <w:t></w:t>
      </w:r>
      <w:r>
        <w:t></w:t>
      </w:r>
      <w:r>
        <w:rPr>
          <w:rFonts w:hint="eastAsia"/>
        </w:rPr>
        <w:t>здійснювані</w:t>
      </w:r>
      <w:r>
        <w:t></w:t>
      </w:r>
      <w:r>
        <w:rPr>
          <w:rFonts w:hint="eastAsia"/>
        </w:rPr>
        <w:t>національними</w:t>
      </w:r>
    </w:p>
    <w:p w:rsidR="00B10160" w:rsidRDefault="00B10160" w:rsidP="00B10160">
      <w:r>
        <w:rPr>
          <w:rFonts w:hint="eastAsia"/>
        </w:rPr>
        <w:t>банками</w:t>
      </w:r>
      <w:r>
        <w:t></w:t>
      </w:r>
      <w:r>
        <w:rPr>
          <w:rFonts w:hint="eastAsia"/>
        </w:rPr>
        <w:t>для</w:t>
      </w:r>
      <w:r>
        <w:t></w:t>
      </w:r>
      <w:r>
        <w:rPr>
          <w:rFonts w:hint="eastAsia"/>
        </w:rPr>
        <w:t>створення</w:t>
      </w:r>
      <w:r>
        <w:t></w:t>
      </w:r>
      <w:r>
        <w:rPr>
          <w:rFonts w:hint="eastAsia"/>
        </w:rPr>
        <w:t>конкурентного</w:t>
      </w:r>
      <w:r>
        <w:t></w:t>
      </w:r>
      <w:r>
        <w:rPr>
          <w:rFonts w:hint="eastAsia"/>
        </w:rPr>
        <w:t>середовища</w:t>
      </w:r>
      <w:r>
        <w:t></w:t>
      </w:r>
    </w:p>
    <w:p w:rsidR="00B10160" w:rsidRDefault="00B10160" w:rsidP="00B10160">
      <w:r>
        <w:t></w:t>
      </w:r>
      <w:r>
        <w:t></w:t>
      </w:r>
      <w:r>
        <w:t></w:t>
      </w:r>
      <w:r>
        <w:rPr>
          <w:rFonts w:hint="eastAsia"/>
        </w:rPr>
        <w:t>Фінансова</w:t>
      </w:r>
      <w:r>
        <w:t></w:t>
      </w:r>
      <w:r>
        <w:rPr>
          <w:rFonts w:hint="eastAsia"/>
        </w:rPr>
        <w:t>система</w:t>
      </w:r>
      <w:r>
        <w:t></w:t>
      </w:r>
      <w:r>
        <w:rPr>
          <w:rFonts w:hint="eastAsia"/>
        </w:rPr>
        <w:t>України</w:t>
      </w:r>
      <w:r>
        <w:t></w:t>
      </w:r>
      <w:r>
        <w:rPr>
          <w:rFonts w:hint="eastAsia"/>
        </w:rPr>
        <w:t>знаходиться</w:t>
      </w:r>
      <w:r>
        <w:t></w:t>
      </w:r>
      <w:r>
        <w:rPr>
          <w:rFonts w:hint="eastAsia"/>
        </w:rPr>
        <w:t>в</w:t>
      </w:r>
      <w:r>
        <w:t></w:t>
      </w:r>
      <w:r>
        <w:rPr>
          <w:rFonts w:hint="eastAsia"/>
        </w:rPr>
        <w:t>процесі</w:t>
      </w:r>
      <w:r>
        <w:t></w:t>
      </w:r>
      <w:r>
        <w:rPr>
          <w:rFonts w:hint="eastAsia"/>
        </w:rPr>
        <w:t>поглиблення</w:t>
      </w:r>
      <w:r>
        <w:t></w:t>
      </w:r>
      <w:r>
        <w:rPr>
          <w:rFonts w:hint="eastAsia"/>
        </w:rPr>
        <w:t>інтеграції</w:t>
      </w:r>
    </w:p>
    <w:p w:rsidR="00B10160" w:rsidRDefault="00B10160" w:rsidP="00B10160">
      <w:r>
        <w:rPr>
          <w:rFonts w:hint="eastAsia"/>
        </w:rPr>
        <w:t>до</w:t>
      </w:r>
      <w:r>
        <w:t></w:t>
      </w:r>
      <w:r>
        <w:rPr>
          <w:rFonts w:hint="eastAsia"/>
        </w:rPr>
        <w:t>міжнародної</w:t>
      </w:r>
      <w:r>
        <w:t></w:t>
      </w:r>
      <w:r>
        <w:rPr>
          <w:rFonts w:hint="eastAsia"/>
        </w:rPr>
        <w:t>та</w:t>
      </w:r>
      <w:r>
        <w:t></w:t>
      </w:r>
      <w:r>
        <w:rPr>
          <w:rFonts w:hint="eastAsia"/>
        </w:rPr>
        <w:t>європейської</w:t>
      </w:r>
      <w:r>
        <w:t></w:t>
      </w:r>
      <w:r>
        <w:rPr>
          <w:rFonts w:hint="eastAsia"/>
        </w:rPr>
        <w:t>фінансової</w:t>
      </w:r>
      <w:r>
        <w:t></w:t>
      </w:r>
      <w:r>
        <w:rPr>
          <w:rFonts w:hint="eastAsia"/>
        </w:rPr>
        <w:t>систем</w:t>
      </w:r>
      <w:r>
        <w:t></w:t>
      </w:r>
      <w:r>
        <w:rPr>
          <w:rFonts w:hint="eastAsia"/>
        </w:rPr>
        <w:t>та</w:t>
      </w:r>
      <w:r>
        <w:t></w:t>
      </w:r>
      <w:r>
        <w:rPr>
          <w:rFonts w:hint="eastAsia"/>
        </w:rPr>
        <w:t>є</w:t>
      </w:r>
      <w:r>
        <w:t></w:t>
      </w:r>
      <w:r>
        <w:rPr>
          <w:rFonts w:hint="eastAsia"/>
        </w:rPr>
        <w:t>банкоорієнтованою</w:t>
      </w:r>
      <w:r>
        <w:t></w:t>
      </w:r>
    </w:p>
    <w:p w:rsidR="00B10160" w:rsidRDefault="00B10160" w:rsidP="00B10160">
      <w:r>
        <w:rPr>
          <w:rFonts w:hint="eastAsia"/>
        </w:rPr>
        <w:t>оскільки</w:t>
      </w:r>
      <w:r>
        <w:t></w:t>
      </w:r>
      <w:r>
        <w:rPr>
          <w:rFonts w:hint="eastAsia"/>
        </w:rPr>
        <w:t>банківські</w:t>
      </w:r>
      <w:r>
        <w:t></w:t>
      </w:r>
      <w:r>
        <w:rPr>
          <w:rFonts w:hint="eastAsia"/>
        </w:rPr>
        <w:t>фінансові</w:t>
      </w:r>
      <w:r>
        <w:t></w:t>
      </w:r>
      <w:r>
        <w:rPr>
          <w:rFonts w:hint="eastAsia"/>
        </w:rPr>
        <w:t>інститути</w:t>
      </w:r>
      <w:r>
        <w:t></w:t>
      </w:r>
      <w:r>
        <w:rPr>
          <w:rFonts w:hint="eastAsia"/>
        </w:rPr>
        <w:t>є</w:t>
      </w:r>
      <w:r>
        <w:t></w:t>
      </w:r>
      <w:r>
        <w:rPr>
          <w:rFonts w:hint="eastAsia"/>
        </w:rPr>
        <w:t>основним</w:t>
      </w:r>
      <w:r>
        <w:t></w:t>
      </w:r>
      <w:r>
        <w:rPr>
          <w:rFonts w:hint="eastAsia"/>
        </w:rPr>
        <w:t>джерелом</w:t>
      </w:r>
      <w:r>
        <w:t></w:t>
      </w:r>
      <w:r>
        <w:rPr>
          <w:rFonts w:hint="eastAsia"/>
        </w:rPr>
        <w:t>постачання</w:t>
      </w:r>
    </w:p>
    <w:p w:rsidR="00B10160" w:rsidRDefault="00B10160" w:rsidP="00B10160">
      <w:r>
        <w:rPr>
          <w:rFonts w:hint="eastAsia"/>
        </w:rPr>
        <w:t>кредитів</w:t>
      </w:r>
      <w:r>
        <w:t></w:t>
      </w:r>
      <w:r>
        <w:rPr>
          <w:rFonts w:hint="eastAsia"/>
        </w:rPr>
        <w:t>для</w:t>
      </w:r>
      <w:r>
        <w:t></w:t>
      </w:r>
      <w:r>
        <w:rPr>
          <w:rFonts w:hint="eastAsia"/>
        </w:rPr>
        <w:t>економічного</w:t>
      </w:r>
      <w:r>
        <w:t></w:t>
      </w:r>
      <w:r>
        <w:rPr>
          <w:rFonts w:hint="eastAsia"/>
        </w:rPr>
        <w:t>розвитку</w:t>
      </w:r>
      <w:r>
        <w:t></w:t>
      </w:r>
      <w:r>
        <w:rPr>
          <w:rFonts w:hint="eastAsia"/>
        </w:rPr>
        <w:t>країни</w:t>
      </w:r>
      <w:r>
        <w:t></w:t>
      </w:r>
      <w:r>
        <w:t></w:t>
      </w:r>
      <w:r>
        <w:rPr>
          <w:rFonts w:hint="eastAsia"/>
        </w:rPr>
        <w:t>Характеристики</w:t>
      </w:r>
      <w:r>
        <w:t></w:t>
      </w:r>
      <w:r>
        <w:rPr>
          <w:rFonts w:hint="eastAsia"/>
        </w:rPr>
        <w:t>зовнішнього</w:t>
      </w:r>
    </w:p>
    <w:p w:rsidR="00B10160" w:rsidRDefault="00B10160" w:rsidP="00B10160">
      <w:r>
        <w:rPr>
          <w:rFonts w:hint="eastAsia"/>
        </w:rPr>
        <w:t>середовища</w:t>
      </w:r>
      <w:r>
        <w:t></w:t>
      </w:r>
      <w:r>
        <w:rPr>
          <w:rFonts w:hint="eastAsia"/>
        </w:rPr>
        <w:t>функціонування</w:t>
      </w:r>
      <w:r>
        <w:t></w:t>
      </w:r>
      <w:r>
        <w:rPr>
          <w:rFonts w:hint="eastAsia"/>
        </w:rPr>
        <w:t>банківської</w:t>
      </w:r>
      <w:r>
        <w:t></w:t>
      </w:r>
      <w:r>
        <w:rPr>
          <w:rFonts w:hint="eastAsia"/>
        </w:rPr>
        <w:t>системи</w:t>
      </w:r>
      <w:r>
        <w:t></w:t>
      </w:r>
      <w:r>
        <w:rPr>
          <w:rFonts w:hint="eastAsia"/>
        </w:rPr>
        <w:t>України</w:t>
      </w:r>
      <w:r>
        <w:t></w:t>
      </w:r>
      <w:r>
        <w:rPr>
          <w:rFonts w:hint="eastAsia"/>
        </w:rPr>
        <w:t>мають</w:t>
      </w:r>
      <w:r>
        <w:t></w:t>
      </w:r>
      <w:r>
        <w:rPr>
          <w:rFonts w:hint="eastAsia"/>
        </w:rPr>
        <w:t>тенденцію</w:t>
      </w:r>
      <w:r>
        <w:t></w:t>
      </w:r>
      <w:r>
        <w:rPr>
          <w:rFonts w:hint="eastAsia"/>
        </w:rPr>
        <w:t>до</w:t>
      </w:r>
    </w:p>
    <w:p w:rsidR="00B10160" w:rsidRDefault="00B10160" w:rsidP="00B10160">
      <w:r>
        <w:rPr>
          <w:rFonts w:hint="eastAsia"/>
        </w:rPr>
        <w:t>поступового</w:t>
      </w:r>
      <w:r>
        <w:t></w:t>
      </w:r>
      <w:r>
        <w:rPr>
          <w:rFonts w:hint="eastAsia"/>
        </w:rPr>
        <w:t>покращення</w:t>
      </w:r>
      <w:r>
        <w:t></w:t>
      </w:r>
      <w:r>
        <w:t></w:t>
      </w:r>
      <w:r>
        <w:rPr>
          <w:rFonts w:hint="eastAsia"/>
        </w:rPr>
        <w:t>що</w:t>
      </w:r>
      <w:r>
        <w:t></w:t>
      </w:r>
      <w:r>
        <w:rPr>
          <w:rFonts w:hint="eastAsia"/>
        </w:rPr>
        <w:t>формує</w:t>
      </w:r>
      <w:r>
        <w:t></w:t>
      </w:r>
      <w:r>
        <w:rPr>
          <w:rFonts w:hint="eastAsia"/>
        </w:rPr>
        <w:t>можливості</w:t>
      </w:r>
      <w:r>
        <w:t></w:t>
      </w:r>
      <w:r>
        <w:rPr>
          <w:rFonts w:hint="eastAsia"/>
        </w:rPr>
        <w:t>для</w:t>
      </w:r>
      <w:r>
        <w:t></w:t>
      </w:r>
      <w:r>
        <w:rPr>
          <w:rFonts w:hint="eastAsia"/>
        </w:rPr>
        <w:t>подальшого</w:t>
      </w:r>
      <w:r>
        <w:t></w:t>
      </w:r>
      <w:r>
        <w:rPr>
          <w:rFonts w:hint="eastAsia"/>
        </w:rPr>
        <w:t>фінансового</w:t>
      </w:r>
      <w:r>
        <w:t></w:t>
      </w:r>
      <w:r>
        <w:rPr>
          <w:rFonts w:hint="eastAsia"/>
        </w:rPr>
        <w:t>та</w:t>
      </w:r>
    </w:p>
    <w:p w:rsidR="00B10160" w:rsidRDefault="00B10160" w:rsidP="00B10160">
      <w:r>
        <w:rPr>
          <w:rFonts w:hint="eastAsia"/>
        </w:rPr>
        <w:t>економічного</w:t>
      </w:r>
      <w:r>
        <w:t></w:t>
      </w:r>
      <w:r>
        <w:rPr>
          <w:rFonts w:hint="eastAsia"/>
        </w:rPr>
        <w:t>розвитку</w:t>
      </w:r>
      <w:r>
        <w:t></w:t>
      </w:r>
      <w:r>
        <w:rPr>
          <w:rFonts w:hint="eastAsia"/>
        </w:rPr>
        <w:t>країни</w:t>
      </w:r>
      <w:r>
        <w:t></w:t>
      </w:r>
      <w:r>
        <w:t></w:t>
      </w:r>
      <w:r>
        <w:rPr>
          <w:rFonts w:hint="eastAsia"/>
        </w:rPr>
        <w:t>В</w:t>
      </w:r>
      <w:r>
        <w:t></w:t>
      </w:r>
      <w:r>
        <w:rPr>
          <w:rFonts w:hint="eastAsia"/>
        </w:rPr>
        <w:t>якості</w:t>
      </w:r>
      <w:r>
        <w:t></w:t>
      </w:r>
      <w:r>
        <w:rPr>
          <w:rFonts w:hint="eastAsia"/>
        </w:rPr>
        <w:t>головних</w:t>
      </w:r>
      <w:r>
        <w:t></w:t>
      </w:r>
      <w:r>
        <w:rPr>
          <w:rFonts w:hint="eastAsia"/>
        </w:rPr>
        <w:t>можливостей</w:t>
      </w:r>
      <w:r>
        <w:t></w:t>
      </w:r>
      <w:r>
        <w:rPr>
          <w:rFonts w:hint="eastAsia"/>
        </w:rPr>
        <w:t>визначено</w:t>
      </w:r>
    </w:p>
    <w:p w:rsidR="00B10160" w:rsidRDefault="00B10160" w:rsidP="00B10160">
      <w:r>
        <w:rPr>
          <w:rFonts w:hint="eastAsia"/>
        </w:rPr>
        <w:t>поглиблення</w:t>
      </w:r>
      <w:r>
        <w:t></w:t>
      </w:r>
      <w:r>
        <w:rPr>
          <w:rFonts w:hint="eastAsia"/>
        </w:rPr>
        <w:t>інтеграції</w:t>
      </w:r>
      <w:r>
        <w:t></w:t>
      </w:r>
      <w:r>
        <w:rPr>
          <w:rFonts w:hint="eastAsia"/>
        </w:rPr>
        <w:t>України</w:t>
      </w:r>
      <w:r>
        <w:t></w:t>
      </w:r>
      <w:r>
        <w:rPr>
          <w:rFonts w:hint="eastAsia"/>
        </w:rPr>
        <w:t>в</w:t>
      </w:r>
      <w:r>
        <w:t></w:t>
      </w:r>
      <w:r>
        <w:rPr>
          <w:rFonts w:hint="eastAsia"/>
        </w:rPr>
        <w:t>ЄС</w:t>
      </w:r>
      <w:r>
        <w:t></w:t>
      </w:r>
      <w:r>
        <w:t></w:t>
      </w:r>
      <w:r>
        <w:rPr>
          <w:rFonts w:hint="eastAsia"/>
        </w:rPr>
        <w:t>позитивні</w:t>
      </w:r>
      <w:r>
        <w:t></w:t>
      </w:r>
      <w:r>
        <w:rPr>
          <w:rFonts w:hint="eastAsia"/>
        </w:rPr>
        <w:t>зміни</w:t>
      </w:r>
      <w:r>
        <w:t></w:t>
      </w:r>
      <w:r>
        <w:rPr>
          <w:rFonts w:hint="eastAsia"/>
        </w:rPr>
        <w:t>регуляторного</w:t>
      </w:r>
      <w:r>
        <w:t></w:t>
      </w:r>
      <w:r>
        <w:rPr>
          <w:rFonts w:hint="eastAsia"/>
        </w:rPr>
        <w:t>середовища</w:t>
      </w:r>
      <w:r>
        <w:t></w:t>
      </w:r>
    </w:p>
    <w:p w:rsidR="00B10160" w:rsidRDefault="00B10160" w:rsidP="00B10160">
      <w:r>
        <w:rPr>
          <w:rFonts w:hint="eastAsia"/>
        </w:rPr>
        <w:t>макрофінансову</w:t>
      </w:r>
      <w:r>
        <w:t></w:t>
      </w:r>
      <w:r>
        <w:rPr>
          <w:rFonts w:hint="eastAsia"/>
        </w:rPr>
        <w:t>стабілізацію</w:t>
      </w:r>
      <w:r>
        <w:t></w:t>
      </w:r>
      <w:r>
        <w:t></w:t>
      </w:r>
      <w:r>
        <w:rPr>
          <w:rFonts w:hint="eastAsia"/>
        </w:rPr>
        <w:t>а</w:t>
      </w:r>
      <w:r>
        <w:t></w:t>
      </w:r>
      <w:r>
        <w:rPr>
          <w:rFonts w:hint="eastAsia"/>
        </w:rPr>
        <w:t>головних</w:t>
      </w:r>
      <w:r>
        <w:t></w:t>
      </w:r>
      <w:r>
        <w:rPr>
          <w:rFonts w:hint="eastAsia"/>
        </w:rPr>
        <w:t>загроз</w:t>
      </w:r>
      <w:r>
        <w:t></w:t>
      </w:r>
      <w:r>
        <w:rPr>
          <w:rFonts w:hint="eastAsia"/>
        </w:rPr>
        <w:t>–</w:t>
      </w:r>
      <w:r>
        <w:t></w:t>
      </w:r>
      <w:r>
        <w:rPr>
          <w:rFonts w:hint="eastAsia"/>
        </w:rPr>
        <w:t>ризик</w:t>
      </w:r>
      <w:r>
        <w:t></w:t>
      </w:r>
      <w:r>
        <w:rPr>
          <w:rFonts w:hint="eastAsia"/>
        </w:rPr>
        <w:t>ескалації</w:t>
      </w:r>
      <w:r>
        <w:t></w:t>
      </w:r>
      <w:r>
        <w:rPr>
          <w:rFonts w:hint="eastAsia"/>
        </w:rPr>
        <w:t>військового</w:t>
      </w:r>
    </w:p>
    <w:p w:rsidR="00B10160" w:rsidRDefault="00B10160" w:rsidP="00B10160">
      <w:r>
        <w:rPr>
          <w:rFonts w:hint="eastAsia"/>
        </w:rPr>
        <w:t>конфлікту</w:t>
      </w:r>
      <w:r>
        <w:t></w:t>
      </w:r>
      <w:r>
        <w:t></w:t>
      </w:r>
      <w:r>
        <w:rPr>
          <w:rFonts w:hint="eastAsia"/>
        </w:rPr>
        <w:t>недостатній</w:t>
      </w:r>
      <w:r>
        <w:t></w:t>
      </w:r>
      <w:r>
        <w:rPr>
          <w:rFonts w:hint="eastAsia"/>
        </w:rPr>
        <w:t>захист</w:t>
      </w:r>
      <w:r>
        <w:t></w:t>
      </w:r>
      <w:r>
        <w:rPr>
          <w:rFonts w:hint="eastAsia"/>
        </w:rPr>
        <w:t>прав</w:t>
      </w:r>
      <w:r>
        <w:t></w:t>
      </w:r>
      <w:r>
        <w:rPr>
          <w:rFonts w:hint="eastAsia"/>
        </w:rPr>
        <w:t>інвесторів</w:t>
      </w:r>
      <w:r>
        <w:t></w:t>
      </w:r>
      <w:r>
        <w:t></w:t>
      </w:r>
      <w:r>
        <w:rPr>
          <w:rFonts w:hint="eastAsia"/>
        </w:rPr>
        <w:t>неефективну</w:t>
      </w:r>
      <w:r>
        <w:t></w:t>
      </w:r>
      <w:r>
        <w:rPr>
          <w:rFonts w:hint="eastAsia"/>
        </w:rPr>
        <w:t>політику</w:t>
      </w:r>
    </w:p>
    <w:p w:rsidR="00B10160" w:rsidRDefault="00B10160" w:rsidP="00B10160">
      <w:r>
        <w:rPr>
          <w:rFonts w:hint="eastAsia"/>
        </w:rPr>
        <w:t>кредитування</w:t>
      </w:r>
      <w:r>
        <w:t></w:t>
      </w:r>
      <w:r>
        <w:rPr>
          <w:rFonts w:hint="eastAsia"/>
        </w:rPr>
        <w:t>економіки</w:t>
      </w:r>
      <w:r>
        <w:t></w:t>
      </w:r>
      <w:r>
        <w:t></w:t>
      </w:r>
      <w:r>
        <w:rPr>
          <w:rFonts w:hint="eastAsia"/>
        </w:rPr>
        <w:t>недорозвиненість</w:t>
      </w:r>
      <w:r>
        <w:t></w:t>
      </w:r>
      <w:r>
        <w:rPr>
          <w:rFonts w:hint="eastAsia"/>
        </w:rPr>
        <w:t>фінансового</w:t>
      </w:r>
      <w:r>
        <w:t></w:t>
      </w:r>
      <w:r>
        <w:rPr>
          <w:rFonts w:hint="eastAsia"/>
        </w:rPr>
        <w:t>ринку</w:t>
      </w:r>
      <w:r>
        <w:t></w:t>
      </w:r>
      <w:r>
        <w:t></w:t>
      </w:r>
      <w:r>
        <w:rPr>
          <w:rFonts w:hint="eastAsia"/>
        </w:rPr>
        <w:t>Підкреслено</w:t>
      </w:r>
    </w:p>
    <w:p w:rsidR="00B10160" w:rsidRDefault="00B10160" w:rsidP="00B10160">
      <w:r>
        <w:rPr>
          <w:rFonts w:hint="eastAsia"/>
        </w:rPr>
        <w:t>фактори</w:t>
      </w:r>
      <w:r>
        <w:t></w:t>
      </w:r>
      <w:r>
        <w:rPr>
          <w:rFonts w:hint="eastAsia"/>
        </w:rPr>
        <w:t>посилення</w:t>
      </w:r>
      <w:r>
        <w:t></w:t>
      </w:r>
      <w:r>
        <w:rPr>
          <w:rFonts w:hint="eastAsia"/>
        </w:rPr>
        <w:t>впливу</w:t>
      </w:r>
      <w:r>
        <w:t></w:t>
      </w:r>
      <w:r>
        <w:rPr>
          <w:rFonts w:hint="eastAsia"/>
        </w:rPr>
        <w:t>євроінтеграційних</w:t>
      </w:r>
      <w:r>
        <w:t></w:t>
      </w:r>
      <w:r>
        <w:rPr>
          <w:rFonts w:hint="eastAsia"/>
        </w:rPr>
        <w:t>процесів</w:t>
      </w:r>
      <w:r>
        <w:t></w:t>
      </w:r>
      <w:r>
        <w:rPr>
          <w:rFonts w:hint="eastAsia"/>
        </w:rPr>
        <w:t>на</w:t>
      </w:r>
      <w:r>
        <w:t></w:t>
      </w:r>
      <w:r>
        <w:rPr>
          <w:rFonts w:hint="eastAsia"/>
        </w:rPr>
        <w:t>міжнародну</w:t>
      </w:r>
    </w:p>
    <w:p w:rsidR="00B10160" w:rsidRDefault="00B10160" w:rsidP="00B10160">
      <w:r>
        <w:rPr>
          <w:rFonts w:hint="eastAsia"/>
        </w:rPr>
        <w:t>конкурентоспроможність</w:t>
      </w:r>
      <w:r>
        <w:t></w:t>
      </w:r>
      <w:r>
        <w:rPr>
          <w:rFonts w:hint="eastAsia"/>
        </w:rPr>
        <w:t>банківського</w:t>
      </w:r>
      <w:r>
        <w:t></w:t>
      </w:r>
      <w:r>
        <w:rPr>
          <w:rFonts w:hint="eastAsia"/>
        </w:rPr>
        <w:t>сектору</w:t>
      </w:r>
      <w:r>
        <w:t></w:t>
      </w:r>
      <w:r>
        <w:rPr>
          <w:rFonts w:hint="eastAsia"/>
        </w:rPr>
        <w:t>України</w:t>
      </w:r>
      <w:r>
        <w:t></w:t>
      </w:r>
      <w:r>
        <w:t></w:t>
      </w:r>
      <w:r>
        <w:rPr>
          <w:rFonts w:hint="eastAsia"/>
        </w:rPr>
        <w:t>що</w:t>
      </w:r>
      <w:r>
        <w:t></w:t>
      </w:r>
      <w:r>
        <w:rPr>
          <w:rFonts w:hint="eastAsia"/>
        </w:rPr>
        <w:t>свідчить</w:t>
      </w:r>
      <w:r>
        <w:t></w:t>
      </w:r>
      <w:r>
        <w:rPr>
          <w:rFonts w:hint="eastAsia"/>
        </w:rPr>
        <w:t>про</w:t>
      </w:r>
    </w:p>
    <w:p w:rsidR="00B10160" w:rsidRDefault="00B10160" w:rsidP="00B10160">
      <w:r>
        <w:rPr>
          <w:rFonts w:hint="eastAsia"/>
        </w:rPr>
        <w:t>економічну</w:t>
      </w:r>
      <w:r>
        <w:t></w:t>
      </w:r>
      <w:r>
        <w:rPr>
          <w:rFonts w:hint="eastAsia"/>
        </w:rPr>
        <w:t>конвергенцію</w:t>
      </w:r>
      <w:r>
        <w:t></w:t>
      </w:r>
      <w:r>
        <w:rPr>
          <w:rFonts w:hint="eastAsia"/>
        </w:rPr>
        <w:t>економіки</w:t>
      </w:r>
      <w:r>
        <w:t></w:t>
      </w:r>
      <w:r>
        <w:rPr>
          <w:rFonts w:hint="eastAsia"/>
        </w:rPr>
        <w:t>України</w:t>
      </w:r>
      <w:r>
        <w:t></w:t>
      </w:r>
      <w:r>
        <w:rPr>
          <w:rFonts w:hint="eastAsia"/>
        </w:rPr>
        <w:t>та</w:t>
      </w:r>
      <w:r>
        <w:t></w:t>
      </w:r>
      <w:r>
        <w:rPr>
          <w:rFonts w:hint="eastAsia"/>
        </w:rPr>
        <w:t>країн</w:t>
      </w:r>
      <w:r>
        <w:t></w:t>
      </w:r>
      <w:r>
        <w:rPr>
          <w:rFonts w:hint="eastAsia"/>
        </w:rPr>
        <w:t>ЄС</w:t>
      </w:r>
      <w:r>
        <w:t></w:t>
      </w:r>
    </w:p>
    <w:p w:rsidR="00B10160" w:rsidRDefault="00B10160" w:rsidP="00B10160">
      <w:r>
        <w:t></w:t>
      </w:r>
      <w:r>
        <w:t></w:t>
      </w:r>
      <w:r>
        <w:t></w:t>
      </w:r>
      <w:r>
        <w:rPr>
          <w:rFonts w:hint="eastAsia"/>
        </w:rPr>
        <w:t>Внаслідок</w:t>
      </w:r>
      <w:r>
        <w:t></w:t>
      </w:r>
      <w:r>
        <w:rPr>
          <w:rFonts w:hint="eastAsia"/>
        </w:rPr>
        <w:t>зменшення</w:t>
      </w:r>
      <w:r>
        <w:t></w:t>
      </w:r>
      <w:r>
        <w:rPr>
          <w:rFonts w:hint="eastAsia"/>
        </w:rPr>
        <w:t>кількості</w:t>
      </w:r>
      <w:r>
        <w:t></w:t>
      </w:r>
      <w:r>
        <w:rPr>
          <w:rFonts w:hint="eastAsia"/>
        </w:rPr>
        <w:t>діючих</w:t>
      </w:r>
      <w:r>
        <w:t></w:t>
      </w:r>
      <w:r>
        <w:rPr>
          <w:rFonts w:hint="eastAsia"/>
        </w:rPr>
        <w:t>банків</w:t>
      </w:r>
      <w:r>
        <w:t></w:t>
      </w:r>
      <w:r>
        <w:rPr>
          <w:rFonts w:hint="eastAsia"/>
        </w:rPr>
        <w:t>та</w:t>
      </w:r>
      <w:r>
        <w:t></w:t>
      </w:r>
      <w:r>
        <w:rPr>
          <w:rFonts w:hint="eastAsia"/>
        </w:rPr>
        <w:t>очищення</w:t>
      </w:r>
      <w:r>
        <w:t></w:t>
      </w:r>
      <w:r>
        <w:rPr>
          <w:rFonts w:hint="eastAsia"/>
        </w:rPr>
        <w:t>банківської</w:t>
      </w:r>
    </w:p>
    <w:p w:rsidR="00B10160" w:rsidRDefault="00B10160" w:rsidP="00B10160">
      <w:r>
        <w:rPr>
          <w:rFonts w:hint="eastAsia"/>
        </w:rPr>
        <w:t>системи</w:t>
      </w:r>
      <w:r>
        <w:t></w:t>
      </w:r>
      <w:r>
        <w:rPr>
          <w:rFonts w:hint="eastAsia"/>
        </w:rPr>
        <w:t>від</w:t>
      </w:r>
      <w:r>
        <w:t></w:t>
      </w:r>
      <w:r>
        <w:rPr>
          <w:rFonts w:hint="eastAsia"/>
        </w:rPr>
        <w:t>неконкурентоспроможних</w:t>
      </w:r>
      <w:r>
        <w:t></w:t>
      </w:r>
      <w:r>
        <w:rPr>
          <w:rFonts w:hint="eastAsia"/>
        </w:rPr>
        <w:t>банків</w:t>
      </w:r>
      <w:r>
        <w:t></w:t>
      </w:r>
      <w:r>
        <w:rPr>
          <w:rFonts w:hint="eastAsia"/>
        </w:rPr>
        <w:t>відбувається</w:t>
      </w:r>
      <w:r>
        <w:t></w:t>
      </w:r>
      <w:r>
        <w:rPr>
          <w:rFonts w:hint="eastAsia"/>
        </w:rPr>
        <w:t>процес</w:t>
      </w:r>
      <w:r>
        <w:t></w:t>
      </w:r>
      <w:r>
        <w:rPr>
          <w:rFonts w:hint="eastAsia"/>
        </w:rPr>
        <w:t>концентрації</w:t>
      </w:r>
      <w:r>
        <w:t></w:t>
      </w:r>
      <w:r>
        <w:rPr>
          <w:rFonts w:hint="eastAsia"/>
        </w:rPr>
        <w:t>в</w:t>
      </w:r>
    </w:p>
    <w:p w:rsidR="00B10160" w:rsidRDefault="00B10160" w:rsidP="00B10160">
      <w:r>
        <w:rPr>
          <w:rFonts w:hint="eastAsia"/>
        </w:rPr>
        <w:t>банківському</w:t>
      </w:r>
      <w:r>
        <w:t></w:t>
      </w:r>
      <w:r>
        <w:rPr>
          <w:rFonts w:hint="eastAsia"/>
        </w:rPr>
        <w:t>секторі</w:t>
      </w:r>
      <w:r>
        <w:t></w:t>
      </w:r>
      <w:r>
        <w:rPr>
          <w:rFonts w:hint="eastAsia"/>
        </w:rPr>
        <w:t>України</w:t>
      </w:r>
      <w:r>
        <w:t></w:t>
      </w:r>
      <w:r>
        <w:t></w:t>
      </w:r>
      <w:r>
        <w:rPr>
          <w:rFonts w:hint="eastAsia"/>
        </w:rPr>
        <w:t>що</w:t>
      </w:r>
      <w:r>
        <w:t></w:t>
      </w:r>
      <w:r>
        <w:rPr>
          <w:rFonts w:hint="eastAsia"/>
        </w:rPr>
        <w:t>стало</w:t>
      </w:r>
      <w:r>
        <w:t></w:t>
      </w:r>
      <w:r>
        <w:rPr>
          <w:rFonts w:hint="eastAsia"/>
        </w:rPr>
        <w:t>альтернативою</w:t>
      </w:r>
      <w:r>
        <w:t></w:t>
      </w:r>
      <w:r>
        <w:rPr>
          <w:rFonts w:hint="eastAsia"/>
        </w:rPr>
        <w:t>банкрутствам</w:t>
      </w:r>
      <w:r>
        <w:t></w:t>
      </w:r>
      <w:r>
        <w:rPr>
          <w:rFonts w:hint="eastAsia"/>
        </w:rPr>
        <w:t>та</w:t>
      </w:r>
      <w:r>
        <w:t></w:t>
      </w:r>
      <w:r>
        <w:rPr>
          <w:rFonts w:hint="eastAsia"/>
        </w:rPr>
        <w:t>є</w:t>
      </w:r>
    </w:p>
    <w:p w:rsidR="00B10160" w:rsidRDefault="00B10160" w:rsidP="00B10160">
      <w:r>
        <w:rPr>
          <w:rFonts w:hint="eastAsia"/>
        </w:rPr>
        <w:t>відображенням</w:t>
      </w:r>
      <w:r>
        <w:t></w:t>
      </w:r>
      <w:r>
        <w:rPr>
          <w:rFonts w:hint="eastAsia"/>
        </w:rPr>
        <w:t>загальної</w:t>
      </w:r>
      <w:r>
        <w:t></w:t>
      </w:r>
      <w:r>
        <w:rPr>
          <w:rFonts w:hint="eastAsia"/>
        </w:rPr>
        <w:t>європейської</w:t>
      </w:r>
      <w:r>
        <w:t></w:t>
      </w:r>
      <w:r>
        <w:rPr>
          <w:rFonts w:hint="eastAsia"/>
        </w:rPr>
        <w:t>тенденції</w:t>
      </w:r>
      <w:r>
        <w:t></w:t>
      </w:r>
      <w:r>
        <w:rPr>
          <w:rFonts w:hint="eastAsia"/>
        </w:rPr>
        <w:t>до</w:t>
      </w:r>
      <w:r>
        <w:t></w:t>
      </w:r>
      <w:r>
        <w:rPr>
          <w:rFonts w:hint="eastAsia"/>
        </w:rPr>
        <w:t>збільшення</w:t>
      </w:r>
      <w:r>
        <w:t></w:t>
      </w:r>
      <w:r>
        <w:rPr>
          <w:rFonts w:hint="eastAsia"/>
        </w:rPr>
        <w:t>фінансового</w:t>
      </w:r>
    </w:p>
    <w:p w:rsidR="00B10160" w:rsidRDefault="00B10160" w:rsidP="00B10160">
      <w:r>
        <w:rPr>
          <w:rFonts w:hint="eastAsia"/>
        </w:rPr>
        <w:t>потенціалу</w:t>
      </w:r>
      <w:r>
        <w:t></w:t>
      </w:r>
      <w:r>
        <w:rPr>
          <w:rFonts w:hint="eastAsia"/>
        </w:rPr>
        <w:t>та</w:t>
      </w:r>
      <w:r>
        <w:t></w:t>
      </w:r>
      <w:r>
        <w:rPr>
          <w:rFonts w:hint="eastAsia"/>
        </w:rPr>
        <w:t>зниження</w:t>
      </w:r>
      <w:r>
        <w:t></w:t>
      </w:r>
      <w:r>
        <w:rPr>
          <w:rFonts w:hint="eastAsia"/>
        </w:rPr>
        <w:t>індивідуальних</w:t>
      </w:r>
      <w:r>
        <w:t></w:t>
      </w:r>
      <w:r>
        <w:rPr>
          <w:rFonts w:hint="eastAsia"/>
        </w:rPr>
        <w:t>ризиків</w:t>
      </w:r>
      <w:r>
        <w:t></w:t>
      </w:r>
      <w:r>
        <w:rPr>
          <w:rFonts w:hint="eastAsia"/>
        </w:rPr>
        <w:t>банків</w:t>
      </w:r>
      <w:r>
        <w:t></w:t>
      </w:r>
      <w:r>
        <w:t></w:t>
      </w:r>
      <w:r>
        <w:rPr>
          <w:rFonts w:hint="eastAsia"/>
        </w:rPr>
        <w:t>До</w:t>
      </w:r>
      <w:r>
        <w:t></w:t>
      </w:r>
      <w:r>
        <w:rPr>
          <w:rFonts w:hint="eastAsia"/>
        </w:rPr>
        <w:t>сильних</w:t>
      </w:r>
      <w:r>
        <w:t></w:t>
      </w:r>
      <w:r>
        <w:rPr>
          <w:rFonts w:hint="eastAsia"/>
        </w:rPr>
        <w:t>сторін</w:t>
      </w:r>
    </w:p>
    <w:p w:rsidR="00B10160" w:rsidRDefault="00B10160" w:rsidP="00B10160">
      <w:r>
        <w:rPr>
          <w:rFonts w:hint="eastAsia"/>
        </w:rPr>
        <w:t>банківського</w:t>
      </w:r>
      <w:r>
        <w:t></w:t>
      </w:r>
      <w:r>
        <w:rPr>
          <w:rFonts w:hint="eastAsia"/>
        </w:rPr>
        <w:t>сектору</w:t>
      </w:r>
      <w:r>
        <w:t></w:t>
      </w:r>
      <w:r>
        <w:rPr>
          <w:rFonts w:hint="eastAsia"/>
        </w:rPr>
        <w:t>України</w:t>
      </w:r>
      <w:r>
        <w:t></w:t>
      </w:r>
      <w:r>
        <w:rPr>
          <w:rFonts w:hint="eastAsia"/>
        </w:rPr>
        <w:t>віднесено</w:t>
      </w:r>
      <w:r>
        <w:t></w:t>
      </w:r>
      <w:r>
        <w:rPr>
          <w:rFonts w:hint="eastAsia"/>
        </w:rPr>
        <w:t>його</w:t>
      </w:r>
      <w:r>
        <w:t></w:t>
      </w:r>
      <w:r>
        <w:rPr>
          <w:rFonts w:hint="eastAsia"/>
        </w:rPr>
        <w:t>стабілізацію</w:t>
      </w:r>
      <w:r>
        <w:t></w:t>
      </w:r>
      <w:r>
        <w:rPr>
          <w:rFonts w:hint="eastAsia"/>
        </w:rPr>
        <w:t>внаслідок</w:t>
      </w:r>
    </w:p>
    <w:p w:rsidR="00B10160" w:rsidRDefault="00B10160" w:rsidP="00B10160">
      <w:r>
        <w:rPr>
          <w:rFonts w:hint="eastAsia"/>
        </w:rPr>
        <w:t>реприватизації</w:t>
      </w:r>
      <w:r>
        <w:t></w:t>
      </w:r>
      <w:r>
        <w:rPr>
          <w:rFonts w:hint="eastAsia"/>
        </w:rPr>
        <w:t>Приватбанку</w:t>
      </w:r>
      <w:r>
        <w:t></w:t>
      </w:r>
      <w:r>
        <w:rPr>
          <w:rFonts w:hint="eastAsia"/>
        </w:rPr>
        <w:t>та</w:t>
      </w:r>
      <w:r>
        <w:t></w:t>
      </w:r>
      <w:r>
        <w:rPr>
          <w:rFonts w:hint="eastAsia"/>
        </w:rPr>
        <w:t>Укргазбанку</w:t>
      </w:r>
      <w:r>
        <w:t></w:t>
      </w:r>
      <w:r>
        <w:rPr>
          <w:rFonts w:hint="eastAsia"/>
        </w:rPr>
        <w:t>та</w:t>
      </w:r>
      <w:r>
        <w:t></w:t>
      </w:r>
      <w:r>
        <w:rPr>
          <w:rFonts w:hint="eastAsia"/>
        </w:rPr>
        <w:t>очищення</w:t>
      </w:r>
      <w:r>
        <w:t></w:t>
      </w:r>
      <w:r>
        <w:rPr>
          <w:rFonts w:hint="eastAsia"/>
        </w:rPr>
        <w:t>від</w:t>
      </w:r>
      <w:r>
        <w:t></w:t>
      </w:r>
      <w:r>
        <w:rPr>
          <w:rFonts w:hint="eastAsia"/>
        </w:rPr>
        <w:t>недієздатних</w:t>
      </w:r>
      <w:r>
        <w:t></w:t>
      </w:r>
      <w:r>
        <w:rPr>
          <w:rFonts w:hint="eastAsia"/>
        </w:rPr>
        <w:t>банків</w:t>
      </w:r>
      <w:r>
        <w:t></w:t>
      </w:r>
    </w:p>
    <w:p w:rsidR="00B10160" w:rsidRDefault="00B10160" w:rsidP="00B10160">
      <w:r>
        <w:rPr>
          <w:rFonts w:hint="eastAsia"/>
        </w:rPr>
        <w:t>високу</w:t>
      </w:r>
      <w:r>
        <w:t></w:t>
      </w:r>
      <w:r>
        <w:rPr>
          <w:rFonts w:hint="eastAsia"/>
        </w:rPr>
        <w:t>дохідність</w:t>
      </w:r>
      <w:r>
        <w:t></w:t>
      </w:r>
      <w:r>
        <w:rPr>
          <w:rFonts w:hint="eastAsia"/>
        </w:rPr>
        <w:t>активів</w:t>
      </w:r>
      <w:r>
        <w:t></w:t>
      </w:r>
      <w:r>
        <w:rPr>
          <w:rFonts w:hint="eastAsia"/>
        </w:rPr>
        <w:t>та</w:t>
      </w:r>
      <w:r>
        <w:t></w:t>
      </w:r>
      <w:r>
        <w:rPr>
          <w:rFonts w:hint="eastAsia"/>
        </w:rPr>
        <w:t>капіталу</w:t>
      </w:r>
      <w:r>
        <w:t></w:t>
      </w:r>
      <w:r>
        <w:rPr>
          <w:rFonts w:hint="eastAsia"/>
        </w:rPr>
        <w:t>порівняно</w:t>
      </w:r>
      <w:r>
        <w:t></w:t>
      </w:r>
      <w:r>
        <w:rPr>
          <w:rFonts w:hint="eastAsia"/>
        </w:rPr>
        <w:t>із</w:t>
      </w:r>
      <w:r>
        <w:t></w:t>
      </w:r>
      <w:r>
        <w:rPr>
          <w:rFonts w:hint="eastAsia"/>
        </w:rPr>
        <w:t>країнами</w:t>
      </w:r>
      <w:r>
        <w:t></w:t>
      </w:r>
      <w:r>
        <w:rPr>
          <w:rFonts w:hint="eastAsia"/>
        </w:rPr>
        <w:t>ЄС</w:t>
      </w:r>
      <w:r>
        <w:t></w:t>
      </w:r>
      <w:r>
        <w:t></w:t>
      </w:r>
      <w:r>
        <w:rPr>
          <w:rFonts w:hint="eastAsia"/>
        </w:rPr>
        <w:t>покращення</w:t>
      </w:r>
    </w:p>
    <w:p w:rsidR="00B10160" w:rsidRDefault="00B10160" w:rsidP="00B10160">
      <w:r>
        <w:rPr>
          <w:rFonts w:hint="eastAsia"/>
        </w:rPr>
        <w:t>показників</w:t>
      </w:r>
      <w:r>
        <w:t></w:t>
      </w:r>
      <w:r>
        <w:rPr>
          <w:rFonts w:hint="eastAsia"/>
        </w:rPr>
        <w:t>фінансової</w:t>
      </w:r>
      <w:r>
        <w:t></w:t>
      </w:r>
      <w:r>
        <w:rPr>
          <w:rFonts w:hint="eastAsia"/>
        </w:rPr>
        <w:t>стійкості</w:t>
      </w:r>
      <w:r>
        <w:t></w:t>
      </w:r>
      <w:r>
        <w:t></w:t>
      </w:r>
      <w:r>
        <w:rPr>
          <w:rFonts w:hint="eastAsia"/>
        </w:rPr>
        <w:t>до</w:t>
      </w:r>
      <w:r>
        <w:t></w:t>
      </w:r>
      <w:r>
        <w:rPr>
          <w:rFonts w:hint="eastAsia"/>
        </w:rPr>
        <w:t>слабких</w:t>
      </w:r>
      <w:r>
        <w:t></w:t>
      </w:r>
      <w:r>
        <w:rPr>
          <w:rFonts w:hint="eastAsia"/>
        </w:rPr>
        <w:t>сторін</w:t>
      </w:r>
      <w:r>
        <w:t></w:t>
      </w:r>
      <w:r>
        <w:rPr>
          <w:rFonts w:hint="eastAsia"/>
        </w:rPr>
        <w:t>–</w:t>
      </w:r>
      <w:r>
        <w:t></w:t>
      </w:r>
      <w:r>
        <w:rPr>
          <w:rFonts w:hint="eastAsia"/>
        </w:rPr>
        <w:t>найнижчий</w:t>
      </w:r>
      <w:r>
        <w:t></w:t>
      </w:r>
      <w:r>
        <w:rPr>
          <w:rFonts w:hint="eastAsia"/>
        </w:rPr>
        <w:t>рівень</w:t>
      </w:r>
    </w:p>
    <w:p w:rsidR="00B10160" w:rsidRDefault="00B10160" w:rsidP="00B10160">
      <w:r>
        <w:rPr>
          <w:rFonts w:hint="eastAsia"/>
        </w:rPr>
        <w:t>достатності</w:t>
      </w:r>
      <w:r>
        <w:t></w:t>
      </w:r>
      <w:r>
        <w:rPr>
          <w:rFonts w:hint="eastAsia"/>
        </w:rPr>
        <w:t>капіталу</w:t>
      </w:r>
      <w:r>
        <w:t></w:t>
      </w:r>
      <w:r>
        <w:rPr>
          <w:rFonts w:hint="eastAsia"/>
        </w:rPr>
        <w:t>порівняно</w:t>
      </w:r>
      <w:r>
        <w:t></w:t>
      </w:r>
      <w:r>
        <w:rPr>
          <w:rFonts w:hint="eastAsia"/>
        </w:rPr>
        <w:t>із</w:t>
      </w:r>
      <w:r>
        <w:t></w:t>
      </w:r>
      <w:r>
        <w:rPr>
          <w:rFonts w:hint="eastAsia"/>
        </w:rPr>
        <w:t>країнами</w:t>
      </w:r>
      <w:r>
        <w:t></w:t>
      </w:r>
      <w:r>
        <w:rPr>
          <w:rFonts w:hint="eastAsia"/>
        </w:rPr>
        <w:t>ЄС</w:t>
      </w:r>
      <w:r>
        <w:t></w:t>
      </w:r>
      <w:r>
        <w:t></w:t>
      </w:r>
      <w:r>
        <w:rPr>
          <w:rFonts w:hint="eastAsia"/>
        </w:rPr>
        <w:t>обмежену</w:t>
      </w:r>
      <w:r>
        <w:t></w:t>
      </w:r>
      <w:r>
        <w:rPr>
          <w:rFonts w:hint="eastAsia"/>
        </w:rPr>
        <w:t>конкуренцію</w:t>
      </w:r>
      <w:r>
        <w:t></w:t>
      </w:r>
      <w:r>
        <w:rPr>
          <w:rFonts w:hint="eastAsia"/>
        </w:rPr>
        <w:t>внаслідок</w:t>
      </w:r>
    </w:p>
    <w:p w:rsidR="00B10160" w:rsidRDefault="00B10160" w:rsidP="00B10160">
      <w:r>
        <w:rPr>
          <w:rFonts w:hint="eastAsia"/>
        </w:rPr>
        <w:t>великої</w:t>
      </w:r>
      <w:r>
        <w:t></w:t>
      </w:r>
      <w:r>
        <w:rPr>
          <w:rFonts w:hint="eastAsia"/>
        </w:rPr>
        <w:t>частки</w:t>
      </w:r>
      <w:r>
        <w:t></w:t>
      </w:r>
      <w:r>
        <w:rPr>
          <w:rFonts w:hint="eastAsia"/>
        </w:rPr>
        <w:t>державних</w:t>
      </w:r>
      <w:r>
        <w:t></w:t>
      </w:r>
      <w:r>
        <w:rPr>
          <w:rFonts w:hint="eastAsia"/>
        </w:rPr>
        <w:t>банків</w:t>
      </w:r>
      <w:r>
        <w:t></w:t>
      </w:r>
    </w:p>
    <w:p w:rsidR="00B10160" w:rsidRDefault="00B10160" w:rsidP="00B10160">
      <w:r>
        <w:t></w:t>
      </w:r>
      <w:r>
        <w:t></w:t>
      </w:r>
      <w:r>
        <w:t></w:t>
      </w:r>
      <w:r>
        <w:rPr>
          <w:rFonts w:hint="eastAsia"/>
        </w:rPr>
        <w:t>За</w:t>
      </w:r>
      <w:r>
        <w:t></w:t>
      </w:r>
      <w:r>
        <w:rPr>
          <w:rFonts w:hint="eastAsia"/>
        </w:rPr>
        <w:t>допомогою</w:t>
      </w:r>
      <w:r>
        <w:t></w:t>
      </w:r>
      <w:r>
        <w:rPr>
          <w:rFonts w:hint="eastAsia"/>
        </w:rPr>
        <w:t>кореляційно</w:t>
      </w:r>
      <w:r>
        <w:t></w:t>
      </w:r>
      <w:r>
        <w:rPr>
          <w:rFonts w:hint="eastAsia"/>
        </w:rPr>
        <w:t>регресійного</w:t>
      </w:r>
      <w:r>
        <w:t></w:t>
      </w:r>
      <w:r>
        <w:rPr>
          <w:rFonts w:hint="eastAsia"/>
        </w:rPr>
        <w:t>аналізу</w:t>
      </w:r>
      <w:r>
        <w:t></w:t>
      </w:r>
      <w:r>
        <w:rPr>
          <w:rFonts w:hint="eastAsia"/>
        </w:rPr>
        <w:t>даних</w:t>
      </w:r>
      <w:r>
        <w:t></w:t>
      </w:r>
      <w:r>
        <w:rPr>
          <w:rFonts w:hint="eastAsia"/>
        </w:rPr>
        <w:t>європейських</w:t>
      </w:r>
    </w:p>
    <w:p w:rsidR="00B10160" w:rsidRDefault="00B10160" w:rsidP="00B10160">
      <w:r>
        <w:rPr>
          <w:rFonts w:hint="eastAsia"/>
        </w:rPr>
        <w:t>країн</w:t>
      </w:r>
      <w:r>
        <w:t></w:t>
      </w:r>
      <w:r>
        <w:rPr>
          <w:rFonts w:hint="eastAsia"/>
        </w:rPr>
        <w:t>та</w:t>
      </w:r>
      <w:r>
        <w:t></w:t>
      </w:r>
      <w:r>
        <w:rPr>
          <w:rFonts w:hint="eastAsia"/>
        </w:rPr>
        <w:t>вибіркового</w:t>
      </w:r>
      <w:r>
        <w:t></w:t>
      </w:r>
      <w:r>
        <w:rPr>
          <w:rFonts w:hint="eastAsia"/>
        </w:rPr>
        <w:t>анкетного</w:t>
      </w:r>
      <w:r>
        <w:t></w:t>
      </w:r>
      <w:r>
        <w:rPr>
          <w:rFonts w:hint="eastAsia"/>
        </w:rPr>
        <w:t>опитування</w:t>
      </w:r>
      <w:r>
        <w:t></w:t>
      </w:r>
      <w:r>
        <w:rPr>
          <w:rFonts w:hint="eastAsia"/>
        </w:rPr>
        <w:t>експертів</w:t>
      </w:r>
      <w:r>
        <w:t></w:t>
      </w:r>
      <w:r>
        <w:rPr>
          <w:rFonts w:hint="eastAsia"/>
        </w:rPr>
        <w:t>банківського</w:t>
      </w:r>
      <w:r>
        <w:t></w:t>
      </w:r>
      <w:r>
        <w:rPr>
          <w:rFonts w:hint="eastAsia"/>
        </w:rPr>
        <w:t>сектору</w:t>
      </w:r>
    </w:p>
    <w:p w:rsidR="00B10160" w:rsidRDefault="00B10160" w:rsidP="00B10160">
      <w:r>
        <w:rPr>
          <w:rFonts w:hint="eastAsia"/>
        </w:rPr>
        <w:t>підтверджено</w:t>
      </w:r>
      <w:r>
        <w:t></w:t>
      </w:r>
      <w:r>
        <w:t></w:t>
      </w:r>
      <w:r>
        <w:rPr>
          <w:rFonts w:hint="eastAsia"/>
        </w:rPr>
        <w:t>що</w:t>
      </w:r>
      <w:r>
        <w:t></w:t>
      </w:r>
      <w:r>
        <w:rPr>
          <w:rFonts w:hint="eastAsia"/>
        </w:rPr>
        <w:t>факторами</w:t>
      </w:r>
      <w:r>
        <w:t></w:t>
      </w:r>
      <w:r>
        <w:t></w:t>
      </w:r>
      <w:r>
        <w:rPr>
          <w:rFonts w:hint="eastAsia"/>
        </w:rPr>
        <w:t>які</w:t>
      </w:r>
      <w:r>
        <w:t></w:t>
      </w:r>
      <w:r>
        <w:rPr>
          <w:rFonts w:hint="eastAsia"/>
        </w:rPr>
        <w:t>найбільше</w:t>
      </w:r>
      <w:r>
        <w:t></w:t>
      </w:r>
      <w:r>
        <w:rPr>
          <w:rFonts w:hint="eastAsia"/>
        </w:rPr>
        <w:t>впливають</w:t>
      </w:r>
      <w:r>
        <w:t></w:t>
      </w:r>
      <w:r>
        <w:rPr>
          <w:rFonts w:hint="eastAsia"/>
        </w:rPr>
        <w:t>на</w:t>
      </w:r>
      <w:r>
        <w:t></w:t>
      </w:r>
      <w:r>
        <w:rPr>
          <w:rFonts w:hint="eastAsia"/>
        </w:rPr>
        <w:t>міжнародну</w:t>
      </w:r>
      <w:r>
        <w:t></w:t>
      </w:r>
    </w:p>
    <w:p w:rsidR="00B10160" w:rsidRDefault="00B10160" w:rsidP="00B10160">
      <w:r>
        <w:t></w:t>
      </w:r>
      <w:r>
        <w:t></w:t>
      </w:r>
      <w:r>
        <w:t></w:t>
      </w:r>
    </w:p>
    <w:p w:rsidR="00B10160" w:rsidRDefault="00B10160" w:rsidP="00B10160">
      <w:r>
        <w:rPr>
          <w:rFonts w:hint="eastAsia"/>
        </w:rPr>
        <w:t>конкурентоспроможність</w:t>
      </w:r>
      <w:r>
        <w:t></w:t>
      </w:r>
      <w:r>
        <w:rPr>
          <w:rFonts w:hint="eastAsia"/>
        </w:rPr>
        <w:t>банківського</w:t>
      </w:r>
      <w:r>
        <w:t></w:t>
      </w:r>
      <w:r>
        <w:rPr>
          <w:rFonts w:hint="eastAsia"/>
        </w:rPr>
        <w:t>сектору</w:t>
      </w:r>
      <w:r>
        <w:t></w:t>
      </w:r>
      <w:r>
        <w:t></w:t>
      </w:r>
      <w:r>
        <w:rPr>
          <w:rFonts w:hint="eastAsia"/>
        </w:rPr>
        <w:t>є</w:t>
      </w:r>
      <w:r>
        <w:t></w:t>
      </w:r>
      <w:r>
        <w:rPr>
          <w:rFonts w:hint="eastAsia"/>
        </w:rPr>
        <w:t>рівень</w:t>
      </w:r>
      <w:r>
        <w:t></w:t>
      </w:r>
      <w:r>
        <w:rPr>
          <w:rFonts w:hint="eastAsia"/>
        </w:rPr>
        <w:t>фінансової</w:t>
      </w:r>
      <w:r>
        <w:t></w:t>
      </w:r>
      <w:r>
        <w:rPr>
          <w:rFonts w:hint="eastAsia"/>
        </w:rPr>
        <w:t>глобалізації</w:t>
      </w:r>
    </w:p>
    <w:p w:rsidR="00B10160" w:rsidRDefault="00B10160" w:rsidP="00B10160">
      <w:r>
        <w:rPr>
          <w:rFonts w:hint="eastAsia"/>
        </w:rPr>
        <w:t>країни</w:t>
      </w:r>
      <w:r>
        <w:t></w:t>
      </w:r>
      <w:r>
        <w:t></w:t>
      </w:r>
      <w:r>
        <w:rPr>
          <w:rFonts w:hint="eastAsia"/>
        </w:rPr>
        <w:t>виконання</w:t>
      </w:r>
      <w:r>
        <w:t></w:t>
      </w:r>
      <w:r>
        <w:rPr>
          <w:rFonts w:hint="eastAsia"/>
        </w:rPr>
        <w:t>умов</w:t>
      </w:r>
      <w:r>
        <w:t></w:t>
      </w:r>
      <w:r>
        <w:rPr>
          <w:rFonts w:hint="eastAsia"/>
        </w:rPr>
        <w:t>Базель</w:t>
      </w:r>
      <w:r>
        <w:t></w:t>
      </w:r>
      <w:r>
        <w:t></w:t>
      </w:r>
      <w:r>
        <w:t></w:t>
      </w:r>
      <w:r>
        <w:t></w:t>
      </w:r>
      <w:r>
        <w:t></w:t>
      </w:r>
      <w:r>
        <w:rPr>
          <w:rFonts w:hint="eastAsia"/>
        </w:rPr>
        <w:t>банківським</w:t>
      </w:r>
      <w:r>
        <w:t></w:t>
      </w:r>
      <w:r>
        <w:rPr>
          <w:rFonts w:hint="eastAsia"/>
        </w:rPr>
        <w:t>сектором</w:t>
      </w:r>
      <w:r>
        <w:t></w:t>
      </w:r>
      <w:r>
        <w:t></w:t>
      </w:r>
      <w:r>
        <w:rPr>
          <w:rFonts w:hint="eastAsia"/>
        </w:rPr>
        <w:t>обмежена</w:t>
      </w:r>
      <w:r>
        <w:t></w:t>
      </w:r>
      <w:r>
        <w:rPr>
          <w:rFonts w:hint="eastAsia"/>
        </w:rPr>
        <w:t>конкуренція</w:t>
      </w:r>
      <w:r>
        <w:t></w:t>
      </w:r>
      <w:r>
        <w:rPr>
          <w:rFonts w:hint="eastAsia"/>
        </w:rPr>
        <w:t>в</w:t>
      </w:r>
    </w:p>
    <w:p w:rsidR="00B10160" w:rsidRDefault="00B10160" w:rsidP="00B10160">
      <w:r>
        <w:rPr>
          <w:rFonts w:hint="eastAsia"/>
        </w:rPr>
        <w:t>банківському</w:t>
      </w:r>
      <w:r>
        <w:t></w:t>
      </w:r>
      <w:r>
        <w:rPr>
          <w:rFonts w:hint="eastAsia"/>
        </w:rPr>
        <w:t>секторі</w:t>
      </w:r>
      <w:r>
        <w:t></w:t>
      </w:r>
      <w:r>
        <w:t></w:t>
      </w:r>
      <w:r>
        <w:t></w:t>
      </w:r>
      <w:r>
        <w:t></w:t>
      </w:r>
      <w:r>
        <w:t></w:t>
      </w:r>
      <w:r>
        <w:t>≤</w:t>
      </w:r>
      <w:r>
        <w:t></w:t>
      </w:r>
      <w:r>
        <w:t></w:t>
      </w:r>
      <w:r>
        <w:t>˂</w:t>
      </w:r>
      <w:r>
        <w:t></w:t>
      </w:r>
      <w:r>
        <w:t></w:t>
      </w:r>
      <w:r>
        <w:t></w:t>
      </w:r>
      <w:r>
        <w:t></w:t>
      </w:r>
      <w:r>
        <w:t></w:t>
      </w:r>
      <w:r>
        <w:t></w:t>
      </w:r>
      <w:r>
        <w:t></w:t>
      </w:r>
      <w:r>
        <w:rPr>
          <w:rFonts w:hint="eastAsia"/>
        </w:rPr>
        <w:t>До</w:t>
      </w:r>
      <w:r>
        <w:t></w:t>
      </w:r>
      <w:r>
        <w:rPr>
          <w:rFonts w:hint="eastAsia"/>
        </w:rPr>
        <w:t>механізмів</w:t>
      </w:r>
      <w:r>
        <w:t></w:t>
      </w:r>
      <w:r>
        <w:rPr>
          <w:rFonts w:hint="eastAsia"/>
        </w:rPr>
        <w:t>посилення</w:t>
      </w:r>
      <w:r>
        <w:t></w:t>
      </w:r>
      <w:r>
        <w:rPr>
          <w:rFonts w:hint="eastAsia"/>
        </w:rPr>
        <w:t>міжнародної</w:t>
      </w:r>
    </w:p>
    <w:p w:rsidR="00B10160" w:rsidRDefault="00B10160" w:rsidP="00B10160">
      <w:r>
        <w:rPr>
          <w:rFonts w:hint="eastAsia"/>
        </w:rPr>
        <w:t>конкурентоспроможності</w:t>
      </w:r>
      <w:r>
        <w:t></w:t>
      </w:r>
      <w:r>
        <w:rPr>
          <w:rFonts w:hint="eastAsia"/>
        </w:rPr>
        <w:t>банківського</w:t>
      </w:r>
      <w:r>
        <w:t></w:t>
      </w:r>
      <w:r>
        <w:rPr>
          <w:rFonts w:hint="eastAsia"/>
        </w:rPr>
        <w:t>сектору</w:t>
      </w:r>
      <w:r>
        <w:t></w:t>
      </w:r>
      <w:r>
        <w:rPr>
          <w:rFonts w:hint="eastAsia"/>
        </w:rPr>
        <w:t>України</w:t>
      </w:r>
      <w:r>
        <w:t></w:t>
      </w:r>
      <w:r>
        <w:rPr>
          <w:rFonts w:hint="eastAsia"/>
        </w:rPr>
        <w:t>належать</w:t>
      </w:r>
      <w:r>
        <w:t></w:t>
      </w:r>
      <w:r>
        <w:t></w:t>
      </w:r>
      <w:r>
        <w:rPr>
          <w:rFonts w:hint="eastAsia"/>
        </w:rPr>
        <w:t>поглиблення</w:t>
      </w:r>
    </w:p>
    <w:p w:rsidR="00B10160" w:rsidRDefault="00B10160" w:rsidP="00B10160">
      <w:r>
        <w:rPr>
          <w:rFonts w:hint="eastAsia"/>
        </w:rPr>
        <w:t>рівня</w:t>
      </w:r>
      <w:r>
        <w:t></w:t>
      </w:r>
      <w:r>
        <w:rPr>
          <w:rFonts w:hint="eastAsia"/>
        </w:rPr>
        <w:t>фінансової</w:t>
      </w:r>
      <w:r>
        <w:t></w:t>
      </w:r>
      <w:r>
        <w:rPr>
          <w:rFonts w:hint="eastAsia"/>
        </w:rPr>
        <w:t>глобалізації</w:t>
      </w:r>
      <w:r>
        <w:t></w:t>
      </w:r>
      <w:r>
        <w:rPr>
          <w:rFonts w:hint="eastAsia"/>
        </w:rPr>
        <w:t>через</w:t>
      </w:r>
      <w:r>
        <w:t></w:t>
      </w:r>
      <w:r>
        <w:rPr>
          <w:rFonts w:hint="eastAsia"/>
        </w:rPr>
        <w:t>покращення</w:t>
      </w:r>
      <w:r>
        <w:t></w:t>
      </w:r>
      <w:r>
        <w:rPr>
          <w:rFonts w:hint="eastAsia"/>
        </w:rPr>
        <w:t>якісних</w:t>
      </w:r>
      <w:r>
        <w:t></w:t>
      </w:r>
      <w:r>
        <w:rPr>
          <w:rFonts w:hint="eastAsia"/>
        </w:rPr>
        <w:t>і</w:t>
      </w:r>
      <w:r>
        <w:t></w:t>
      </w:r>
      <w:r>
        <w:rPr>
          <w:rFonts w:hint="eastAsia"/>
        </w:rPr>
        <w:t>кількісних</w:t>
      </w:r>
      <w:r>
        <w:t></w:t>
      </w:r>
      <w:r>
        <w:rPr>
          <w:rFonts w:hint="eastAsia"/>
        </w:rPr>
        <w:t>показників</w:t>
      </w:r>
    </w:p>
    <w:p w:rsidR="00B10160" w:rsidRDefault="00B10160" w:rsidP="00B10160">
      <w:r>
        <w:rPr>
          <w:rFonts w:hint="eastAsia"/>
        </w:rPr>
        <w:t>інтеграції</w:t>
      </w:r>
      <w:r>
        <w:t></w:t>
      </w:r>
      <w:r>
        <w:rPr>
          <w:rFonts w:hint="eastAsia"/>
        </w:rPr>
        <w:t>фінансової</w:t>
      </w:r>
      <w:r>
        <w:t></w:t>
      </w:r>
      <w:r>
        <w:rPr>
          <w:rFonts w:hint="eastAsia"/>
        </w:rPr>
        <w:t>системи</w:t>
      </w:r>
      <w:r>
        <w:t></w:t>
      </w:r>
      <w:r>
        <w:t></w:t>
      </w:r>
      <w:r>
        <w:rPr>
          <w:rFonts w:hint="eastAsia"/>
        </w:rPr>
        <w:t>покращення</w:t>
      </w:r>
      <w:r>
        <w:t></w:t>
      </w:r>
      <w:r>
        <w:rPr>
          <w:rFonts w:hint="eastAsia"/>
        </w:rPr>
        <w:t>показників</w:t>
      </w:r>
      <w:r>
        <w:t></w:t>
      </w:r>
      <w:r>
        <w:rPr>
          <w:rFonts w:hint="eastAsia"/>
        </w:rPr>
        <w:t>банківського</w:t>
      </w:r>
      <w:r>
        <w:t></w:t>
      </w:r>
      <w:r>
        <w:rPr>
          <w:rFonts w:hint="eastAsia"/>
        </w:rPr>
        <w:t>сектору</w:t>
      </w:r>
      <w:r>
        <w:t></w:t>
      </w:r>
      <w:r>
        <w:rPr>
          <w:rFonts w:hint="eastAsia"/>
        </w:rPr>
        <w:t>шляхом</w:t>
      </w:r>
      <w:r>
        <w:t></w:t>
      </w:r>
    </w:p>
    <w:p w:rsidR="00B10160" w:rsidRDefault="00B10160" w:rsidP="00B10160">
      <w:r>
        <w:rPr>
          <w:rFonts w:hint="eastAsia"/>
        </w:rPr>
        <w:t>збільшення</w:t>
      </w:r>
      <w:r>
        <w:t></w:t>
      </w:r>
      <w:r>
        <w:rPr>
          <w:rFonts w:hint="eastAsia"/>
        </w:rPr>
        <w:t>частки</w:t>
      </w:r>
      <w:r>
        <w:t></w:t>
      </w:r>
      <w:r>
        <w:rPr>
          <w:rFonts w:hint="eastAsia"/>
        </w:rPr>
        <w:t>регулятивного</w:t>
      </w:r>
      <w:r>
        <w:t></w:t>
      </w:r>
      <w:r>
        <w:rPr>
          <w:rFonts w:hint="eastAsia"/>
        </w:rPr>
        <w:t>капіталу</w:t>
      </w:r>
      <w:r>
        <w:t></w:t>
      </w:r>
      <w:r>
        <w:t></w:t>
      </w:r>
      <w:r>
        <w:rPr>
          <w:rFonts w:hint="eastAsia"/>
        </w:rPr>
        <w:t>зменшення</w:t>
      </w:r>
      <w:r>
        <w:t></w:t>
      </w:r>
      <w:r>
        <w:rPr>
          <w:rFonts w:hint="eastAsia"/>
        </w:rPr>
        <w:t>рівня</w:t>
      </w:r>
      <w:r>
        <w:t></w:t>
      </w:r>
      <w:r>
        <w:rPr>
          <w:rFonts w:hint="eastAsia"/>
        </w:rPr>
        <w:t>концентрації</w:t>
      </w:r>
      <w:r>
        <w:t></w:t>
      </w:r>
      <w:r>
        <w:t></w:t>
      </w:r>
    </w:p>
    <w:p w:rsidR="00B10160" w:rsidRDefault="00B10160" w:rsidP="00B10160">
      <w:r>
        <w:rPr>
          <w:rFonts w:hint="eastAsia"/>
        </w:rPr>
        <w:t>найбільших</w:t>
      </w:r>
      <w:r>
        <w:t></w:t>
      </w:r>
      <w:r>
        <w:rPr>
          <w:rFonts w:hint="eastAsia"/>
        </w:rPr>
        <w:t>банків</w:t>
      </w:r>
      <w:r>
        <w:t></w:t>
      </w:r>
      <w:r>
        <w:t></w:t>
      </w:r>
      <w:r>
        <w:rPr>
          <w:rFonts w:hint="eastAsia"/>
        </w:rPr>
        <w:t>дотримання</w:t>
      </w:r>
      <w:r>
        <w:t></w:t>
      </w:r>
      <w:r>
        <w:rPr>
          <w:rFonts w:hint="eastAsia"/>
        </w:rPr>
        <w:t>умов</w:t>
      </w:r>
      <w:r>
        <w:t></w:t>
      </w:r>
      <w:r>
        <w:rPr>
          <w:rFonts w:hint="eastAsia"/>
        </w:rPr>
        <w:t>помірної</w:t>
      </w:r>
      <w:r>
        <w:t></w:t>
      </w:r>
      <w:r>
        <w:rPr>
          <w:rFonts w:hint="eastAsia"/>
        </w:rPr>
        <w:t>концентрації</w:t>
      </w:r>
      <w:r>
        <w:t></w:t>
      </w:r>
      <w:r>
        <w:rPr>
          <w:rFonts w:hint="eastAsia"/>
        </w:rPr>
        <w:t>на</w:t>
      </w:r>
      <w:r>
        <w:t></w:t>
      </w:r>
      <w:r>
        <w:rPr>
          <w:rFonts w:hint="eastAsia"/>
        </w:rPr>
        <w:t>ринку</w:t>
      </w:r>
      <w:r>
        <w:t></w:t>
      </w:r>
      <w:r>
        <w:t></w:t>
      </w:r>
      <w:r>
        <w:rPr>
          <w:rFonts w:hint="eastAsia"/>
        </w:rPr>
        <w:t>зменшення</w:t>
      </w:r>
    </w:p>
    <w:p w:rsidR="00B10160" w:rsidRPr="00B10160" w:rsidRDefault="00B10160" w:rsidP="00B10160">
      <w:r>
        <w:rPr>
          <w:rFonts w:hint="eastAsia"/>
        </w:rPr>
        <w:t>частки</w:t>
      </w:r>
      <w:r>
        <w:t></w:t>
      </w:r>
      <w:r>
        <w:rPr>
          <w:rFonts w:hint="eastAsia"/>
        </w:rPr>
        <w:t>неповернутих</w:t>
      </w:r>
      <w:r>
        <w:t></w:t>
      </w:r>
      <w:r>
        <w:rPr>
          <w:rFonts w:hint="eastAsia"/>
        </w:rPr>
        <w:t>кредитів</w:t>
      </w:r>
      <w:r>
        <w:t></w:t>
      </w:r>
    </w:p>
    <w:sectPr w:rsidR="00B10160" w:rsidRPr="00B1016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B10160" w:rsidRPr="00B10160">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79DCF-E400-4FE3-BA6F-1CF6CBF3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1475</Words>
  <Characters>8408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2021-09-19T16:35:00Z</dcterms:created>
  <dcterms:modified xsi:type="dcterms:W3CDTF">2021-09-19T17:06:00Z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