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НАЦІОНАЛЬНА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МУЗИЧНА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АКАДЕМІЯ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УКРАЇНИ</w:t>
      </w:r>
      <w:r w:rsidRPr="00997762">
        <w:rPr>
          <w:rFonts w:ascii="Times New Roman" w:eastAsia="Times New Roman" w:hAnsi="Times New Roman" w:cs="Times New Roman"/>
          <w:kern w:val="0"/>
          <w:sz w:val="28"/>
          <w:szCs w:val="28"/>
          <w:lang w:eastAsia="ru-RU"/>
        </w:rPr>
        <w:t xml:space="preserve"> </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ІМЕНІ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П</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ЧАЙКОВСЬКОГО</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правах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рукопису</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ЛЯХІНА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ТЕТЯНА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ВОЛОДИМІРІВНА</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УДК</w:t>
      </w:r>
      <w:r w:rsidRPr="00997762">
        <w:rPr>
          <w:rFonts w:ascii="Times New Roman" w:eastAsia="Times New Roman" w:hAnsi="Times New Roman" w:cs="Times New Roman"/>
          <w:kern w:val="0"/>
          <w:sz w:val="28"/>
          <w:szCs w:val="28"/>
          <w:lang w:eastAsia="ru-RU"/>
        </w:rPr>
        <w:t xml:space="preserve"> 787.1 + 78.083.3</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ДЛЯ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ЗАПОЗИЧЕНІ</w:t>
      </w:r>
      <w:r w:rsidRPr="00997762">
        <w:rPr>
          <w:rFonts w:ascii="Times New Roman" w:eastAsia="Times New Roman" w:hAnsi="Times New Roman" w:cs="Times New Roman"/>
          <w:kern w:val="0"/>
          <w:sz w:val="28"/>
          <w:szCs w:val="28"/>
          <w:lang w:eastAsia="ru-RU"/>
        </w:rPr>
        <w:t xml:space="preserve"> </w:t>
      </w:r>
      <w:proofErr w:type="gramStart"/>
      <w:r w:rsidRPr="00997762">
        <w:rPr>
          <w:rFonts w:ascii="Times New Roman" w:eastAsia="Times New Roman" w:hAnsi="Times New Roman" w:cs="Times New Roman" w:hint="eastAsia"/>
          <w:kern w:val="0"/>
          <w:sz w:val="28"/>
          <w:szCs w:val="28"/>
          <w:lang w:eastAsia="ru-RU"/>
        </w:rPr>
        <w:t>ТЕМИ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w:t>
      </w:r>
      <w:proofErr w:type="gramEnd"/>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КОНТЕКСТІ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СТАНОВЛЕННЯ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ВІРТУОЗНО</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РОМАНТИЧНОГО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СТИЛЮ</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ВИКОНАВСТВА</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Спеціальність</w:t>
      </w:r>
      <w:r w:rsidRPr="00997762">
        <w:rPr>
          <w:rFonts w:ascii="Times New Roman" w:eastAsia="Times New Roman" w:hAnsi="Times New Roman" w:cs="Times New Roman"/>
          <w:kern w:val="0"/>
          <w:sz w:val="28"/>
          <w:szCs w:val="28"/>
          <w:lang w:eastAsia="ru-RU"/>
        </w:rPr>
        <w:t xml:space="preserve"> 17.00.03 </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Музичне</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мистецтво</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Дисертація</w:t>
      </w:r>
      <w:r w:rsidRPr="00997762">
        <w:rPr>
          <w:rFonts w:ascii="Times New Roman" w:eastAsia="Times New Roman" w:hAnsi="Times New Roman" w:cs="Times New Roman"/>
          <w:kern w:val="0"/>
          <w:sz w:val="28"/>
          <w:szCs w:val="28"/>
          <w:lang w:eastAsia="ru-RU"/>
        </w:rPr>
        <w:t xml:space="preserve"> </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здобуття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наукового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ступеня</w:t>
      </w:r>
      <w:r w:rsidRPr="00997762">
        <w:rPr>
          <w:rFonts w:ascii="Times New Roman" w:eastAsia="Times New Roman" w:hAnsi="Times New Roman" w:cs="Times New Roman"/>
          <w:kern w:val="0"/>
          <w:sz w:val="28"/>
          <w:szCs w:val="28"/>
          <w:lang w:eastAsia="ru-RU"/>
        </w:rPr>
        <w:t xml:space="preserve"> </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кандидата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мистецтвознавства</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Науковий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керівник</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 xml:space="preserve"> </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кандидат</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мистецтвознавства</w:t>
      </w:r>
      <w:r w:rsidRPr="00997762">
        <w:rPr>
          <w:rFonts w:ascii="Times New Roman" w:eastAsia="Times New Roman" w:hAnsi="Times New Roman" w:cs="Times New Roman"/>
          <w:kern w:val="0"/>
          <w:sz w:val="28"/>
          <w:szCs w:val="28"/>
          <w:lang w:eastAsia="ru-RU"/>
        </w:rPr>
        <w:t>,</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професор</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Сумарокова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Віра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Григорівна</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Київ</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 xml:space="preserve"> 2014</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ЗМІСТ</w:t>
      </w: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ВСТУП…………………………………………………………</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.3</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РОЗДІЛ</w:t>
      </w:r>
      <w:r w:rsidRPr="00997762">
        <w:rPr>
          <w:rFonts w:ascii="Times New Roman" w:eastAsia="Times New Roman" w:hAnsi="Times New Roman" w:cs="Times New Roman"/>
          <w:kern w:val="0"/>
          <w:sz w:val="28"/>
          <w:szCs w:val="28"/>
          <w:lang w:eastAsia="ru-RU"/>
        </w:rPr>
        <w:t xml:space="preserve"> 1. </w:t>
      </w:r>
      <w:r w:rsidRPr="00997762">
        <w:rPr>
          <w:rFonts w:ascii="Times New Roman" w:eastAsia="Times New Roman" w:hAnsi="Times New Roman" w:cs="Times New Roman" w:hint="eastAsia"/>
          <w:kern w:val="0"/>
          <w:sz w:val="28"/>
          <w:szCs w:val="28"/>
          <w:lang w:eastAsia="ru-RU"/>
        </w:rPr>
        <w:t>СТАНОВЛЕННЯ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ЕВОЛЮЦІЯ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СКРИПКОВОЇ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ІСТОРИЧНИЙ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АСПЕКТ…………………………………</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11</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1.1. </w:t>
      </w:r>
      <w:r w:rsidRPr="00997762">
        <w:rPr>
          <w:rFonts w:ascii="Times New Roman" w:eastAsia="Times New Roman" w:hAnsi="Times New Roman" w:cs="Times New Roman" w:hint="eastAsia"/>
          <w:kern w:val="0"/>
          <w:sz w:val="28"/>
          <w:szCs w:val="28"/>
          <w:lang w:eastAsia="ru-RU"/>
        </w:rPr>
        <w:t>Сучасний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стан</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розробленості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поняття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музичному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мистецтві……………………………………………………………………………</w:t>
      </w:r>
      <w:r w:rsidRPr="00997762">
        <w:rPr>
          <w:rFonts w:ascii="Times New Roman" w:eastAsia="Times New Roman" w:hAnsi="Times New Roman" w:cs="Times New Roman"/>
          <w:kern w:val="0"/>
          <w:sz w:val="28"/>
          <w:szCs w:val="28"/>
          <w:lang w:eastAsia="ru-RU"/>
        </w:rPr>
        <w:t>11</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1.2. </w:t>
      </w:r>
      <w:r w:rsidRPr="00997762">
        <w:rPr>
          <w:rFonts w:ascii="Times New Roman" w:eastAsia="Times New Roman" w:hAnsi="Times New Roman" w:cs="Times New Roman" w:hint="eastAsia"/>
          <w:kern w:val="0"/>
          <w:sz w:val="28"/>
          <w:szCs w:val="28"/>
          <w:lang w:eastAsia="ru-RU"/>
        </w:rPr>
        <w:t>Зародження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розвиток</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інструментальної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(XVI-XVII </w:t>
      </w:r>
      <w:proofErr w:type="gramStart"/>
      <w:r w:rsidRPr="00997762">
        <w:rPr>
          <w:rFonts w:ascii="Times New Roman" w:eastAsia="Times New Roman" w:hAnsi="Times New Roman" w:cs="Times New Roman" w:hint="eastAsia"/>
          <w:kern w:val="0"/>
          <w:sz w:val="28"/>
          <w:szCs w:val="28"/>
          <w:lang w:eastAsia="ru-RU"/>
        </w:rPr>
        <w:t>ст</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19</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1.3. </w:t>
      </w:r>
      <w:r w:rsidRPr="00997762">
        <w:rPr>
          <w:rFonts w:ascii="Times New Roman" w:eastAsia="Times New Roman" w:hAnsi="Times New Roman" w:cs="Times New Roman" w:hint="eastAsia"/>
          <w:kern w:val="0"/>
          <w:sz w:val="28"/>
          <w:szCs w:val="28"/>
          <w:lang w:eastAsia="ru-RU"/>
        </w:rPr>
        <w:t>Особливості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жанру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скрипковій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музиці</w:t>
      </w:r>
      <w:r w:rsidRPr="00997762">
        <w:rPr>
          <w:rFonts w:ascii="Times New Roman" w:eastAsia="Times New Roman" w:hAnsi="Times New Roman" w:cs="Times New Roman"/>
          <w:kern w:val="0"/>
          <w:sz w:val="28"/>
          <w:szCs w:val="28"/>
          <w:lang w:eastAsia="ru-RU"/>
        </w:rPr>
        <w:t xml:space="preserve"> XVIII </w:t>
      </w:r>
      <w:r w:rsidRPr="00997762">
        <w:rPr>
          <w:rFonts w:ascii="Times New Roman" w:eastAsia="Times New Roman" w:hAnsi="Times New Roman" w:cs="Times New Roman" w:hint="eastAsia"/>
          <w:kern w:val="0"/>
          <w:sz w:val="28"/>
          <w:szCs w:val="28"/>
          <w:lang w:eastAsia="ru-RU"/>
        </w:rPr>
        <w:t>ст</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.................................33</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1.4. </w:t>
      </w:r>
      <w:r w:rsidRPr="00997762">
        <w:rPr>
          <w:rFonts w:ascii="Times New Roman" w:eastAsia="Times New Roman" w:hAnsi="Times New Roman" w:cs="Times New Roman" w:hint="eastAsia"/>
          <w:kern w:val="0"/>
          <w:sz w:val="28"/>
          <w:szCs w:val="28"/>
          <w:lang w:eastAsia="ru-RU"/>
        </w:rPr>
        <w:t>Скрипкові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епохи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Романтизму………………………………</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47</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1.5. </w:t>
      </w:r>
      <w:r w:rsidRPr="00997762">
        <w:rPr>
          <w:rFonts w:ascii="Times New Roman" w:eastAsia="Times New Roman" w:hAnsi="Times New Roman" w:cs="Times New Roman" w:hint="eastAsia"/>
          <w:kern w:val="0"/>
          <w:sz w:val="28"/>
          <w:szCs w:val="28"/>
          <w:lang w:eastAsia="ru-RU"/>
        </w:rPr>
        <w:t>Нові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перспективи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розвитку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жанру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w:t>
      </w:r>
      <w:r w:rsidRPr="00997762">
        <w:rPr>
          <w:rFonts w:ascii="Times New Roman" w:eastAsia="Times New Roman" w:hAnsi="Times New Roman" w:cs="Times New Roman"/>
          <w:kern w:val="0"/>
          <w:sz w:val="28"/>
          <w:szCs w:val="28"/>
          <w:lang w:eastAsia="ru-RU"/>
        </w:rPr>
        <w:t xml:space="preserve"> XX </w:t>
      </w:r>
      <w:r w:rsidRPr="00997762">
        <w:rPr>
          <w:rFonts w:ascii="Times New Roman" w:eastAsia="Times New Roman" w:hAnsi="Times New Roman" w:cs="Times New Roman" w:hint="eastAsia"/>
          <w:kern w:val="0"/>
          <w:sz w:val="28"/>
          <w:szCs w:val="28"/>
          <w:lang w:eastAsia="ru-RU"/>
        </w:rPr>
        <w:t>ст</w:t>
      </w:r>
      <w:r w:rsidRPr="00997762">
        <w:rPr>
          <w:rFonts w:ascii="Times New Roman" w:eastAsia="Times New Roman" w:hAnsi="Times New Roman" w:cs="Times New Roman"/>
          <w:kern w:val="0"/>
          <w:sz w:val="28"/>
          <w:szCs w:val="28"/>
          <w:lang w:eastAsia="ru-RU"/>
        </w:rPr>
        <w:t>.</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.67</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Висновки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до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Розділу</w:t>
      </w:r>
      <w:r w:rsidRPr="00997762">
        <w:rPr>
          <w:rFonts w:ascii="Times New Roman" w:eastAsia="Times New Roman" w:hAnsi="Times New Roman" w:cs="Times New Roman"/>
          <w:kern w:val="0"/>
          <w:sz w:val="28"/>
          <w:szCs w:val="28"/>
          <w:lang w:eastAsia="ru-RU"/>
        </w:rPr>
        <w:t xml:space="preserve"> 1</w:t>
      </w:r>
      <w:r w:rsidRPr="00997762">
        <w:rPr>
          <w:rFonts w:ascii="Times New Roman" w:eastAsia="Times New Roman" w:hAnsi="Times New Roman" w:cs="Times New Roman" w:hint="eastAsia"/>
          <w:kern w:val="0"/>
          <w:sz w:val="28"/>
          <w:szCs w:val="28"/>
          <w:lang w:eastAsia="ru-RU"/>
        </w:rPr>
        <w:t>…</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77</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РОЗДІЛ</w:t>
      </w:r>
      <w:r w:rsidRPr="00997762">
        <w:rPr>
          <w:rFonts w:ascii="Times New Roman" w:eastAsia="Times New Roman" w:hAnsi="Times New Roman" w:cs="Times New Roman"/>
          <w:kern w:val="0"/>
          <w:sz w:val="28"/>
          <w:szCs w:val="28"/>
          <w:lang w:eastAsia="ru-RU"/>
        </w:rPr>
        <w:t xml:space="preserve"> 2. </w:t>
      </w:r>
      <w:r w:rsidRPr="00997762">
        <w:rPr>
          <w:rFonts w:ascii="Times New Roman" w:eastAsia="Times New Roman" w:hAnsi="Times New Roman" w:cs="Times New Roman" w:hint="eastAsia"/>
          <w:kern w:val="0"/>
          <w:sz w:val="28"/>
          <w:szCs w:val="28"/>
          <w:lang w:eastAsia="ru-RU"/>
        </w:rPr>
        <w:t>СКРИПКОВІ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ЗАПОЗИЧЕНІ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ТЕМИ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ТЕОРЕТИЧНИЙ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АНАЛІТИЧНИЙ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АСПЕКТИ</w:t>
      </w:r>
      <w:r w:rsidRPr="00997762">
        <w:rPr>
          <w:rFonts w:ascii="Times New Roman" w:eastAsia="Times New Roman" w:hAnsi="Times New Roman" w:cs="Times New Roman"/>
          <w:kern w:val="0"/>
          <w:sz w:val="28"/>
          <w:szCs w:val="28"/>
          <w:lang w:eastAsia="ru-RU"/>
        </w:rPr>
        <w:t>................................................81</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2.1. </w:t>
      </w:r>
      <w:r w:rsidRPr="00997762">
        <w:rPr>
          <w:rFonts w:ascii="Times New Roman" w:eastAsia="Times New Roman" w:hAnsi="Times New Roman" w:cs="Times New Roman" w:hint="eastAsia"/>
          <w:kern w:val="0"/>
          <w:sz w:val="28"/>
          <w:szCs w:val="28"/>
          <w:lang w:eastAsia="ru-RU"/>
        </w:rPr>
        <w:t>Типологія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класифікація</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скрипкових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фантазій…………</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..81</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2.2. </w:t>
      </w:r>
      <w:r w:rsidRPr="00997762">
        <w:rPr>
          <w:rFonts w:ascii="Times New Roman" w:eastAsia="Times New Roman" w:hAnsi="Times New Roman" w:cs="Times New Roman" w:hint="eastAsia"/>
          <w:kern w:val="0"/>
          <w:sz w:val="28"/>
          <w:szCs w:val="28"/>
          <w:lang w:eastAsia="ru-RU"/>
        </w:rPr>
        <w:t>Принципи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відбору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організації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роботи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запозиченим</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матеріалом</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скрипкових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фантазіях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композиторів</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віртуозів</w:t>
      </w:r>
      <w:r w:rsidRPr="00997762">
        <w:rPr>
          <w:rFonts w:ascii="Times New Roman" w:eastAsia="Times New Roman" w:hAnsi="Times New Roman" w:cs="Times New Roman"/>
          <w:kern w:val="0"/>
          <w:sz w:val="28"/>
          <w:szCs w:val="28"/>
          <w:lang w:eastAsia="ru-RU"/>
        </w:rPr>
        <w:t xml:space="preserve"> XIX </w:t>
      </w:r>
      <w:r w:rsidRPr="00997762">
        <w:rPr>
          <w:rFonts w:ascii="Times New Roman" w:eastAsia="Times New Roman" w:hAnsi="Times New Roman" w:cs="Times New Roman" w:hint="eastAsia"/>
          <w:kern w:val="0"/>
          <w:sz w:val="28"/>
          <w:szCs w:val="28"/>
          <w:lang w:eastAsia="ru-RU"/>
        </w:rPr>
        <w:t>ст</w:t>
      </w:r>
      <w:r w:rsidRPr="00997762">
        <w:rPr>
          <w:rFonts w:ascii="Times New Roman" w:eastAsia="Times New Roman" w:hAnsi="Times New Roman" w:cs="Times New Roman"/>
          <w:kern w:val="0"/>
          <w:sz w:val="28"/>
          <w:szCs w:val="28"/>
          <w:lang w:eastAsia="ru-RU"/>
        </w:rPr>
        <w:t>.</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94</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2.3. </w:t>
      </w:r>
      <w:r w:rsidRPr="00997762">
        <w:rPr>
          <w:rFonts w:ascii="Times New Roman" w:eastAsia="Times New Roman" w:hAnsi="Times New Roman" w:cs="Times New Roman" w:hint="eastAsia"/>
          <w:kern w:val="0"/>
          <w:sz w:val="28"/>
          <w:szCs w:val="28"/>
          <w:lang w:eastAsia="ru-RU"/>
        </w:rPr>
        <w:t>Аналіз</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трьох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теми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опери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Ш</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Гуно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«Фауст»</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Г</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Венявського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Д</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Алара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П</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де</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Сарасате………………………………………………………</w:t>
      </w:r>
      <w:r w:rsidRPr="00997762">
        <w:rPr>
          <w:rFonts w:ascii="Times New Roman" w:eastAsia="Times New Roman" w:hAnsi="Times New Roman" w:cs="Times New Roman"/>
          <w:kern w:val="0"/>
          <w:sz w:val="28"/>
          <w:szCs w:val="28"/>
          <w:lang w:eastAsia="ru-RU"/>
        </w:rPr>
        <w:t>...99</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Висновки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до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Розділу</w:t>
      </w:r>
      <w:r w:rsidRPr="00997762">
        <w:rPr>
          <w:rFonts w:ascii="Times New Roman" w:eastAsia="Times New Roman" w:hAnsi="Times New Roman" w:cs="Times New Roman"/>
          <w:kern w:val="0"/>
          <w:sz w:val="28"/>
          <w:szCs w:val="28"/>
          <w:lang w:eastAsia="ru-RU"/>
        </w:rPr>
        <w:t xml:space="preserve"> 2</w:t>
      </w:r>
      <w:r w:rsidRPr="00997762">
        <w:rPr>
          <w:rFonts w:ascii="Times New Roman" w:eastAsia="Times New Roman" w:hAnsi="Times New Roman" w:cs="Times New Roman" w:hint="eastAsia"/>
          <w:kern w:val="0"/>
          <w:sz w:val="28"/>
          <w:szCs w:val="28"/>
          <w:lang w:eastAsia="ru-RU"/>
        </w:rPr>
        <w:t>………………………………</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...109</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РОЗДІЛ</w:t>
      </w:r>
      <w:r w:rsidRPr="00997762">
        <w:rPr>
          <w:rFonts w:ascii="Times New Roman" w:eastAsia="Times New Roman" w:hAnsi="Times New Roman" w:cs="Times New Roman"/>
          <w:kern w:val="0"/>
          <w:sz w:val="28"/>
          <w:szCs w:val="28"/>
          <w:lang w:eastAsia="ru-RU"/>
        </w:rPr>
        <w:t xml:space="preserve"> 3. </w:t>
      </w: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ЗАПОЗИЧЕНІ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ТЕМИ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СКРИПКОВОМУ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МИСТЕЦТВІ</w:t>
      </w:r>
      <w:r w:rsidRPr="00997762">
        <w:rPr>
          <w:rFonts w:ascii="Times New Roman" w:eastAsia="Times New Roman" w:hAnsi="Times New Roman" w:cs="Times New Roman"/>
          <w:kern w:val="0"/>
          <w:sz w:val="28"/>
          <w:szCs w:val="28"/>
          <w:lang w:eastAsia="ru-RU"/>
        </w:rPr>
        <w:t xml:space="preserve"> XIX </w:t>
      </w:r>
      <w:r w:rsidRPr="00997762">
        <w:rPr>
          <w:rFonts w:ascii="Times New Roman" w:eastAsia="Times New Roman" w:hAnsi="Times New Roman" w:cs="Times New Roman" w:hint="eastAsia"/>
          <w:kern w:val="0"/>
          <w:sz w:val="28"/>
          <w:szCs w:val="28"/>
          <w:lang w:eastAsia="ru-RU"/>
        </w:rPr>
        <w:t>СТ</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СТИЛЬОВИЙ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АСПЕКТ………………………</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111</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3.1. </w:t>
      </w:r>
      <w:r w:rsidRPr="00997762">
        <w:rPr>
          <w:rFonts w:ascii="Times New Roman" w:eastAsia="Times New Roman" w:hAnsi="Times New Roman" w:cs="Times New Roman" w:hint="eastAsia"/>
          <w:kern w:val="0"/>
          <w:sz w:val="28"/>
          <w:szCs w:val="28"/>
          <w:lang w:eastAsia="ru-RU"/>
        </w:rPr>
        <w:t>Віртуоз</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композитор</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скрипковому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мистецтві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епохи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Романтизму……………</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...................111</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3.2. </w:t>
      </w:r>
      <w:r w:rsidRPr="00997762">
        <w:rPr>
          <w:rFonts w:ascii="Times New Roman" w:eastAsia="Times New Roman" w:hAnsi="Times New Roman" w:cs="Times New Roman" w:hint="eastAsia"/>
          <w:kern w:val="0"/>
          <w:sz w:val="28"/>
          <w:szCs w:val="28"/>
          <w:lang w:eastAsia="ru-RU"/>
        </w:rPr>
        <w:t>Скрипкові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фантазії</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запозичені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теми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системі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індивідуального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стилю</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lastRenderedPageBreak/>
        <w:t>віртуоза</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композитора………………………………………………………</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.119</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kern w:val="0"/>
          <w:sz w:val="28"/>
          <w:szCs w:val="28"/>
          <w:lang w:eastAsia="ru-RU"/>
        </w:rPr>
        <w:t xml:space="preserve">3.3. </w:t>
      </w:r>
      <w:r w:rsidRPr="00997762">
        <w:rPr>
          <w:rFonts w:ascii="Times New Roman" w:eastAsia="Times New Roman" w:hAnsi="Times New Roman" w:cs="Times New Roman" w:hint="eastAsia"/>
          <w:kern w:val="0"/>
          <w:sz w:val="28"/>
          <w:szCs w:val="28"/>
          <w:lang w:eastAsia="ru-RU"/>
        </w:rPr>
        <w:t>Детермінанти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види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стильових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трансформацій</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у</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скрипкових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фантазіях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запозичені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теми</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........136</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Висновки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до</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Розділу</w:t>
      </w:r>
      <w:r w:rsidRPr="00997762">
        <w:rPr>
          <w:rFonts w:ascii="Times New Roman" w:eastAsia="Times New Roman" w:hAnsi="Times New Roman" w:cs="Times New Roman"/>
          <w:kern w:val="0"/>
          <w:sz w:val="28"/>
          <w:szCs w:val="28"/>
          <w:lang w:eastAsia="ru-RU"/>
        </w:rPr>
        <w:t xml:space="preserve"> 3</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.144</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ВИСНОВКИ…………………………………………………………………</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kern w:val="0"/>
          <w:sz w:val="28"/>
          <w:szCs w:val="28"/>
          <w:lang w:eastAsia="ru-RU"/>
        </w:rPr>
        <w:t>146</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СПИСОК</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ВИКОРИСТАНИХ</w:t>
      </w:r>
      <w:r w:rsidRPr="00997762">
        <w:rPr>
          <w:rFonts w:ascii="Times New Roman" w:eastAsia="Times New Roman" w:hAnsi="Times New Roman" w:cs="Times New Roman"/>
          <w:kern w:val="0"/>
          <w:sz w:val="28"/>
          <w:szCs w:val="28"/>
          <w:lang w:eastAsia="ru-RU"/>
        </w:rPr>
        <w:t xml:space="preserve"> </w:t>
      </w:r>
      <w:proofErr w:type="gramStart"/>
      <w:r w:rsidRPr="00997762">
        <w:rPr>
          <w:rFonts w:ascii="Times New Roman" w:eastAsia="Times New Roman" w:hAnsi="Times New Roman" w:cs="Times New Roman" w:hint="eastAsia"/>
          <w:kern w:val="0"/>
          <w:sz w:val="28"/>
          <w:szCs w:val="28"/>
          <w:lang w:eastAsia="ru-RU"/>
        </w:rPr>
        <w:t>ДЖЕРЕЛ</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156</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СПИСОК</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НОТНИХ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ДЖЕРЕЛ…………………………………………………</w:t>
      </w:r>
      <w:r w:rsidRPr="00997762">
        <w:rPr>
          <w:rFonts w:ascii="Times New Roman" w:eastAsia="Times New Roman" w:hAnsi="Times New Roman" w:cs="Times New Roman"/>
          <w:kern w:val="0"/>
          <w:sz w:val="28"/>
          <w:szCs w:val="28"/>
          <w:lang w:eastAsia="ru-RU"/>
        </w:rPr>
        <w:t>...177</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ДОДАТОК</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Нотні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приклади………………………………………</w:t>
      </w:r>
      <w:r w:rsidRPr="00997762">
        <w:rPr>
          <w:rFonts w:ascii="Times New Roman" w:eastAsia="Times New Roman" w:hAnsi="Times New Roman" w:cs="Times New Roman"/>
          <w:kern w:val="0"/>
          <w:sz w:val="28"/>
          <w:szCs w:val="28"/>
          <w:lang w:eastAsia="ru-RU"/>
        </w:rPr>
        <w:t>...................182</w:t>
      </w:r>
    </w:p>
    <w:p w:rsidR="00997762" w:rsidRPr="00997762"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ДОДАТОК</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Б</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Схеми</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порівняльні</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таблиці…………………</w:t>
      </w:r>
      <w:proofErr w:type="gramStart"/>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proofErr w:type="gramEnd"/>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w:t>
      </w:r>
      <w:r w:rsidRPr="00997762">
        <w:rPr>
          <w:rFonts w:ascii="Times New Roman" w:eastAsia="Times New Roman" w:hAnsi="Times New Roman" w:cs="Times New Roman" w:hint="eastAsia"/>
          <w:kern w:val="0"/>
          <w:sz w:val="28"/>
          <w:szCs w:val="28"/>
          <w:lang w:eastAsia="ru-RU"/>
        </w:rPr>
        <w:t>…</w:t>
      </w:r>
      <w:r w:rsidRPr="00997762">
        <w:rPr>
          <w:rFonts w:ascii="Times New Roman" w:eastAsia="Times New Roman" w:hAnsi="Times New Roman" w:cs="Times New Roman"/>
          <w:kern w:val="0"/>
          <w:sz w:val="28"/>
          <w:szCs w:val="28"/>
          <w:lang w:eastAsia="ru-RU"/>
        </w:rPr>
        <w:t>195</w:t>
      </w:r>
    </w:p>
    <w:p w:rsidR="00C83666" w:rsidRDefault="00997762" w:rsidP="00997762">
      <w:pPr>
        <w:rPr>
          <w:rFonts w:ascii="Times New Roman" w:eastAsia="Times New Roman" w:hAnsi="Times New Roman" w:cs="Times New Roman"/>
          <w:kern w:val="0"/>
          <w:sz w:val="28"/>
          <w:szCs w:val="28"/>
          <w:lang w:eastAsia="ru-RU"/>
        </w:rPr>
      </w:pPr>
      <w:r w:rsidRPr="00997762">
        <w:rPr>
          <w:rFonts w:ascii="Times New Roman" w:eastAsia="Times New Roman" w:hAnsi="Times New Roman" w:cs="Times New Roman" w:hint="eastAsia"/>
          <w:kern w:val="0"/>
          <w:sz w:val="28"/>
          <w:szCs w:val="28"/>
          <w:lang w:eastAsia="ru-RU"/>
        </w:rPr>
        <w:t>ДОДАТОК</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В</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Каталог</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скрипкових</w:t>
      </w:r>
      <w:r w:rsidRPr="00997762">
        <w:rPr>
          <w:rFonts w:ascii="Times New Roman" w:eastAsia="Times New Roman" w:hAnsi="Times New Roman" w:cs="Times New Roman"/>
          <w:kern w:val="0"/>
          <w:sz w:val="28"/>
          <w:szCs w:val="28"/>
          <w:lang w:eastAsia="ru-RU"/>
        </w:rPr>
        <w:t xml:space="preserve"> </w:t>
      </w:r>
      <w:r w:rsidRPr="00997762">
        <w:rPr>
          <w:rFonts w:ascii="Times New Roman" w:eastAsia="Times New Roman" w:hAnsi="Times New Roman" w:cs="Times New Roman" w:hint="eastAsia"/>
          <w:kern w:val="0"/>
          <w:sz w:val="28"/>
          <w:szCs w:val="28"/>
          <w:lang w:eastAsia="ru-RU"/>
        </w:rPr>
        <w:t>фантазій…………………………</w:t>
      </w:r>
      <w:r w:rsidRPr="00997762">
        <w:rPr>
          <w:rFonts w:ascii="Times New Roman" w:eastAsia="Times New Roman" w:hAnsi="Times New Roman" w:cs="Times New Roman"/>
          <w:kern w:val="0"/>
          <w:sz w:val="28"/>
          <w:szCs w:val="28"/>
          <w:lang w:eastAsia="ru-RU"/>
        </w:rPr>
        <w:t>...............209</w:t>
      </w:r>
    </w:p>
    <w:p w:rsidR="00997762" w:rsidRDefault="00997762" w:rsidP="00997762"/>
    <w:p w:rsidR="00997762" w:rsidRDefault="00997762" w:rsidP="00997762"/>
    <w:p w:rsidR="00997762" w:rsidRDefault="00997762" w:rsidP="00997762"/>
    <w:p w:rsidR="00997762" w:rsidRDefault="00997762" w:rsidP="00997762">
      <w:r>
        <w:rPr>
          <w:rFonts w:hint="eastAsia"/>
        </w:rPr>
        <w:t>ВИСНОВКИ</w:t>
      </w:r>
    </w:p>
    <w:p w:rsidR="00997762" w:rsidRDefault="00997762" w:rsidP="00997762"/>
    <w:p w:rsidR="00997762" w:rsidRDefault="00997762" w:rsidP="00997762"/>
    <w:p w:rsidR="00997762" w:rsidRDefault="00997762" w:rsidP="00997762"/>
    <w:p w:rsidR="00997762" w:rsidRDefault="00997762" w:rsidP="00997762">
      <w:r>
        <w:t></w:t>
      </w:r>
      <w:r>
        <w:t></w:t>
      </w:r>
      <w:r>
        <w:t></w:t>
      </w:r>
      <w:r>
        <w:rPr>
          <w:rFonts w:hint="eastAsia"/>
        </w:rPr>
        <w:t>Дослідження</w:t>
      </w:r>
      <w:r>
        <w:t></w:t>
      </w:r>
      <w:r>
        <w:rPr>
          <w:rFonts w:hint="eastAsia"/>
        </w:rPr>
        <w:t>різних</w:t>
      </w:r>
      <w:r>
        <w:t></w:t>
      </w:r>
      <w:r>
        <w:rPr>
          <w:rFonts w:hint="eastAsia"/>
        </w:rPr>
        <w:t>аспектів</w:t>
      </w:r>
      <w:r>
        <w:t></w:t>
      </w:r>
      <w:r>
        <w:rPr>
          <w:rFonts w:hint="eastAsia"/>
        </w:rPr>
        <w:t>багатовимірного</w:t>
      </w:r>
      <w:r>
        <w:t></w:t>
      </w:r>
      <w:r>
        <w:rPr>
          <w:rFonts w:hint="eastAsia"/>
        </w:rPr>
        <w:t>феномену</w:t>
      </w:r>
      <w:r>
        <w:t></w:t>
      </w:r>
      <w:r>
        <w:rPr>
          <w:rFonts w:hint="eastAsia"/>
        </w:rPr>
        <w:t>фантазії</w:t>
      </w:r>
      <w:r>
        <w:t></w:t>
      </w:r>
      <w:r>
        <w:t></w:t>
      </w:r>
      <w:r>
        <w:rPr>
          <w:rFonts w:hint="eastAsia"/>
        </w:rPr>
        <w:t>здійснене</w:t>
      </w:r>
      <w:r>
        <w:t></w:t>
      </w:r>
      <w:r>
        <w:rPr>
          <w:rFonts w:hint="eastAsia"/>
        </w:rPr>
        <w:t>у</w:t>
      </w:r>
      <w:r>
        <w:t></w:t>
      </w:r>
      <w:r>
        <w:rPr>
          <w:rFonts w:hint="eastAsia"/>
        </w:rPr>
        <w:t>дисертації</w:t>
      </w:r>
      <w:r>
        <w:t></w:t>
      </w:r>
      <w:r>
        <w:t></w:t>
      </w:r>
      <w:r>
        <w:rPr>
          <w:rFonts w:hint="eastAsia"/>
        </w:rPr>
        <w:t>дозволяє</w:t>
      </w:r>
      <w:r>
        <w:t></w:t>
      </w:r>
      <w:r>
        <w:rPr>
          <w:rFonts w:hint="eastAsia"/>
        </w:rPr>
        <w:t>зробити</w:t>
      </w:r>
      <w:r>
        <w:t></w:t>
      </w:r>
      <w:r>
        <w:rPr>
          <w:rFonts w:hint="eastAsia"/>
        </w:rPr>
        <w:t>розмежування</w:t>
      </w:r>
      <w:r>
        <w:t></w:t>
      </w:r>
      <w:r>
        <w:rPr>
          <w:rFonts w:hint="eastAsia"/>
        </w:rPr>
        <w:t>власне</w:t>
      </w:r>
      <w:r>
        <w:t></w:t>
      </w:r>
      <w:r>
        <w:rPr>
          <w:rFonts w:hint="eastAsia"/>
        </w:rPr>
        <w:t>фантазії</w:t>
      </w:r>
      <w:r>
        <w:t></w:t>
      </w:r>
      <w:r>
        <w:rPr>
          <w:rFonts w:hint="eastAsia"/>
        </w:rPr>
        <w:t>та</w:t>
      </w:r>
      <w:r>
        <w:t></w:t>
      </w:r>
      <w:r>
        <w:rPr>
          <w:rFonts w:hint="eastAsia"/>
        </w:rPr>
        <w:t>художньої</w:t>
      </w:r>
      <w:r>
        <w:t></w:t>
      </w:r>
      <w:r>
        <w:rPr>
          <w:rFonts w:hint="eastAsia"/>
        </w:rPr>
        <w:t>фантазії</w:t>
      </w:r>
      <w:r>
        <w:t></w:t>
      </w:r>
      <w:r>
        <w:rPr>
          <w:rFonts w:hint="eastAsia"/>
        </w:rPr>
        <w:t>і</w:t>
      </w:r>
      <w:r>
        <w:t></w:t>
      </w:r>
      <w:r>
        <w:rPr>
          <w:rFonts w:hint="eastAsia"/>
        </w:rPr>
        <w:t>дати</w:t>
      </w:r>
      <w:r>
        <w:t></w:t>
      </w:r>
      <w:r>
        <w:rPr>
          <w:rFonts w:hint="eastAsia"/>
        </w:rPr>
        <w:t>їм</w:t>
      </w:r>
      <w:r>
        <w:t></w:t>
      </w:r>
      <w:r>
        <w:rPr>
          <w:rFonts w:hint="eastAsia"/>
        </w:rPr>
        <w:t>наступні</w:t>
      </w:r>
      <w:r>
        <w:t></w:t>
      </w:r>
      <w:r>
        <w:rPr>
          <w:rFonts w:hint="eastAsia"/>
        </w:rPr>
        <w:t>визначення</w:t>
      </w:r>
      <w:r>
        <w:t></w:t>
      </w:r>
      <w:r>
        <w:t></w:t>
      </w:r>
    </w:p>
    <w:p w:rsidR="00997762" w:rsidRDefault="00997762" w:rsidP="00997762">
      <w:r>
        <w:rPr>
          <w:rFonts w:hint="eastAsia"/>
        </w:rPr>
        <w:t>Фантазія</w:t>
      </w:r>
      <w:r>
        <w:t></w:t>
      </w:r>
      <w:r>
        <w:t></w:t>
      </w:r>
      <w:r>
        <w:t></w:t>
      </w:r>
      <w:r>
        <w:rPr>
          <w:rFonts w:hint="eastAsia"/>
        </w:rPr>
        <w:t>універсальна</w:t>
      </w:r>
      <w:r>
        <w:t></w:t>
      </w:r>
      <w:r>
        <w:rPr>
          <w:rFonts w:hint="eastAsia"/>
        </w:rPr>
        <w:t>креативна</w:t>
      </w:r>
      <w:r>
        <w:t></w:t>
      </w:r>
      <w:r>
        <w:rPr>
          <w:rFonts w:hint="eastAsia"/>
        </w:rPr>
        <w:t>здатність</w:t>
      </w:r>
      <w:r>
        <w:t></w:t>
      </w:r>
      <w:r>
        <w:rPr>
          <w:rFonts w:hint="eastAsia"/>
        </w:rPr>
        <w:t>людської</w:t>
      </w:r>
      <w:r>
        <w:t></w:t>
      </w:r>
      <w:r>
        <w:rPr>
          <w:rFonts w:hint="eastAsia"/>
        </w:rPr>
        <w:t>свідомості</w:t>
      </w:r>
      <w:r>
        <w:t></w:t>
      </w:r>
      <w:r>
        <w:rPr>
          <w:rFonts w:hint="eastAsia"/>
        </w:rPr>
        <w:t>до</w:t>
      </w:r>
      <w:r>
        <w:t></w:t>
      </w:r>
      <w:r>
        <w:rPr>
          <w:rFonts w:hint="eastAsia"/>
        </w:rPr>
        <w:t>створення</w:t>
      </w:r>
      <w:r>
        <w:t></w:t>
      </w:r>
      <w:r>
        <w:rPr>
          <w:rFonts w:hint="eastAsia"/>
        </w:rPr>
        <w:t>неіснуючих</w:t>
      </w:r>
      <w:r>
        <w:t></w:t>
      </w:r>
      <w:r>
        <w:rPr>
          <w:rFonts w:hint="eastAsia"/>
        </w:rPr>
        <w:t>в</w:t>
      </w:r>
      <w:r>
        <w:t></w:t>
      </w:r>
      <w:r>
        <w:rPr>
          <w:rFonts w:hint="eastAsia"/>
        </w:rPr>
        <w:t>реальній</w:t>
      </w:r>
      <w:r>
        <w:t></w:t>
      </w:r>
      <w:r>
        <w:rPr>
          <w:rFonts w:hint="eastAsia"/>
        </w:rPr>
        <w:t>дійсності</w:t>
      </w:r>
      <w:r>
        <w:t></w:t>
      </w:r>
      <w:r>
        <w:rPr>
          <w:rFonts w:hint="eastAsia"/>
        </w:rPr>
        <w:t>елементів</w:t>
      </w:r>
      <w:r>
        <w:t></w:t>
      </w:r>
    </w:p>
    <w:p w:rsidR="00997762" w:rsidRDefault="00997762" w:rsidP="00997762">
      <w:r>
        <w:rPr>
          <w:rFonts w:hint="eastAsia"/>
        </w:rPr>
        <w:t>Художня</w:t>
      </w:r>
      <w:r>
        <w:t></w:t>
      </w:r>
      <w:r>
        <w:rPr>
          <w:rFonts w:hint="eastAsia"/>
        </w:rPr>
        <w:t>фантазія</w:t>
      </w:r>
      <w:r>
        <w:t></w:t>
      </w:r>
      <w:r>
        <w:rPr>
          <w:rFonts w:hint="eastAsia"/>
        </w:rPr>
        <w:t>–</w:t>
      </w:r>
      <w:r>
        <w:t></w:t>
      </w:r>
      <w:r>
        <w:rPr>
          <w:rFonts w:hint="eastAsia"/>
        </w:rPr>
        <w:t>унікальна</w:t>
      </w:r>
      <w:r>
        <w:t></w:t>
      </w:r>
      <w:r>
        <w:rPr>
          <w:rFonts w:hint="eastAsia"/>
        </w:rPr>
        <w:t>здатність</w:t>
      </w:r>
      <w:r>
        <w:t></w:t>
      </w:r>
      <w:r>
        <w:rPr>
          <w:rFonts w:hint="eastAsia"/>
        </w:rPr>
        <w:t>свідомості</w:t>
      </w:r>
      <w:r>
        <w:t></w:t>
      </w:r>
      <w:r>
        <w:rPr>
          <w:rFonts w:hint="eastAsia"/>
        </w:rPr>
        <w:t>продукувати</w:t>
      </w:r>
      <w:r>
        <w:t></w:t>
      </w:r>
      <w:r>
        <w:rPr>
          <w:rFonts w:hint="eastAsia"/>
        </w:rPr>
        <w:t>художні</w:t>
      </w:r>
      <w:r>
        <w:t></w:t>
      </w:r>
      <w:r>
        <w:rPr>
          <w:rFonts w:hint="eastAsia"/>
        </w:rPr>
        <w:t>образи</w:t>
      </w:r>
      <w:r>
        <w:t></w:t>
      </w:r>
      <w:r>
        <w:t></w:t>
      </w:r>
      <w:r>
        <w:rPr>
          <w:rFonts w:hint="eastAsia"/>
        </w:rPr>
        <w:t>трансформуючи</w:t>
      </w:r>
      <w:r>
        <w:t></w:t>
      </w:r>
      <w:r>
        <w:rPr>
          <w:rFonts w:hint="eastAsia"/>
        </w:rPr>
        <w:t>елементи</w:t>
      </w:r>
      <w:r>
        <w:t></w:t>
      </w:r>
      <w:r>
        <w:rPr>
          <w:rFonts w:hint="eastAsia"/>
        </w:rPr>
        <w:t>навколишньої</w:t>
      </w:r>
      <w:r>
        <w:t></w:t>
      </w:r>
      <w:r>
        <w:rPr>
          <w:rFonts w:hint="eastAsia"/>
        </w:rPr>
        <w:t>дійсності</w:t>
      </w:r>
      <w:r>
        <w:t></w:t>
      </w:r>
      <w:r>
        <w:rPr>
          <w:rFonts w:hint="eastAsia"/>
        </w:rPr>
        <w:t>або</w:t>
      </w:r>
      <w:r>
        <w:t></w:t>
      </w:r>
      <w:r>
        <w:rPr>
          <w:rFonts w:hint="eastAsia"/>
        </w:rPr>
        <w:t>реалізуючи</w:t>
      </w:r>
      <w:r>
        <w:t></w:t>
      </w:r>
      <w:r>
        <w:rPr>
          <w:rFonts w:hint="eastAsia"/>
        </w:rPr>
        <w:t>потенціал</w:t>
      </w:r>
      <w:r>
        <w:t></w:t>
      </w:r>
      <w:r>
        <w:rPr>
          <w:rFonts w:hint="eastAsia"/>
        </w:rPr>
        <w:t>власної</w:t>
      </w:r>
      <w:r>
        <w:t></w:t>
      </w:r>
      <w:r>
        <w:rPr>
          <w:rFonts w:hint="eastAsia"/>
        </w:rPr>
        <w:t>уяви</w:t>
      </w:r>
      <w:r>
        <w:t></w:t>
      </w:r>
      <w:r>
        <w:t></w:t>
      </w:r>
      <w:r>
        <w:rPr>
          <w:rFonts w:hint="eastAsia"/>
        </w:rPr>
        <w:t>в</w:t>
      </w:r>
      <w:r>
        <w:t></w:t>
      </w:r>
      <w:r>
        <w:rPr>
          <w:rFonts w:hint="eastAsia"/>
        </w:rPr>
        <w:t>результаті</w:t>
      </w:r>
      <w:r>
        <w:t></w:t>
      </w:r>
      <w:r>
        <w:rPr>
          <w:rFonts w:hint="eastAsia"/>
        </w:rPr>
        <w:t>чого</w:t>
      </w:r>
      <w:r>
        <w:t></w:t>
      </w:r>
      <w:r>
        <w:rPr>
          <w:rFonts w:hint="eastAsia"/>
        </w:rPr>
        <w:t>виникають</w:t>
      </w:r>
      <w:r>
        <w:t></w:t>
      </w:r>
      <w:r>
        <w:rPr>
          <w:rFonts w:hint="eastAsia"/>
        </w:rPr>
        <w:t>твори</w:t>
      </w:r>
      <w:r>
        <w:t></w:t>
      </w:r>
      <w:r>
        <w:rPr>
          <w:rFonts w:hint="eastAsia"/>
        </w:rPr>
        <w:t>мистецтва</w:t>
      </w:r>
      <w:r>
        <w:t></w:t>
      </w:r>
      <w:r>
        <w:t></w:t>
      </w:r>
    </w:p>
    <w:p w:rsidR="00997762" w:rsidRDefault="00997762" w:rsidP="00997762">
      <w:r>
        <w:rPr>
          <w:rFonts w:hint="eastAsia"/>
        </w:rPr>
        <w:lastRenderedPageBreak/>
        <w:t>Творча</w:t>
      </w:r>
      <w:r>
        <w:t></w:t>
      </w:r>
      <w:r>
        <w:rPr>
          <w:rFonts w:hint="eastAsia"/>
        </w:rPr>
        <w:t>діяльність</w:t>
      </w:r>
      <w:r>
        <w:t></w:t>
      </w:r>
      <w:r>
        <w:rPr>
          <w:rFonts w:hint="eastAsia"/>
        </w:rPr>
        <w:t>суб’єкта</w:t>
      </w:r>
      <w:r>
        <w:t></w:t>
      </w:r>
      <w:r>
        <w:rPr>
          <w:rFonts w:hint="eastAsia"/>
        </w:rPr>
        <w:t>включає</w:t>
      </w:r>
      <w:r>
        <w:t></w:t>
      </w:r>
      <w:r>
        <w:rPr>
          <w:rFonts w:hint="eastAsia"/>
        </w:rPr>
        <w:t>і</w:t>
      </w:r>
      <w:r>
        <w:t></w:t>
      </w:r>
      <w:r>
        <w:rPr>
          <w:rFonts w:hint="eastAsia"/>
        </w:rPr>
        <w:t>фантазування</w:t>
      </w:r>
      <w:r>
        <w:t></w:t>
      </w:r>
      <w:r>
        <w:t></w:t>
      </w:r>
      <w:r>
        <w:rPr>
          <w:rFonts w:hint="eastAsia"/>
        </w:rPr>
        <w:t>і</w:t>
      </w:r>
      <w:r>
        <w:t></w:t>
      </w:r>
      <w:r>
        <w:rPr>
          <w:rFonts w:hint="eastAsia"/>
        </w:rPr>
        <w:t>художню</w:t>
      </w:r>
      <w:r>
        <w:t></w:t>
      </w:r>
      <w:r>
        <w:rPr>
          <w:rFonts w:hint="eastAsia"/>
        </w:rPr>
        <w:t>фантазію</w:t>
      </w:r>
      <w:r>
        <w:t></w:t>
      </w:r>
      <w:r>
        <w:t></w:t>
      </w:r>
      <w:r>
        <w:rPr>
          <w:rFonts w:hint="eastAsia"/>
        </w:rPr>
        <w:t>А</w:t>
      </w:r>
      <w:r>
        <w:t></w:t>
      </w:r>
      <w:r>
        <w:rPr>
          <w:rFonts w:hint="eastAsia"/>
        </w:rPr>
        <w:t>відтак</w:t>
      </w:r>
      <w:r>
        <w:t></w:t>
      </w:r>
      <w:r>
        <w:rPr>
          <w:rFonts w:hint="eastAsia"/>
        </w:rPr>
        <w:t>будь</w:t>
      </w:r>
      <w:r>
        <w:t></w:t>
      </w:r>
      <w:r>
        <w:rPr>
          <w:rFonts w:hint="eastAsia"/>
        </w:rPr>
        <w:t>який</w:t>
      </w:r>
      <w:r>
        <w:t></w:t>
      </w:r>
      <w:r>
        <w:rPr>
          <w:rFonts w:hint="eastAsia"/>
        </w:rPr>
        <w:t>її</w:t>
      </w:r>
      <w:r>
        <w:t></w:t>
      </w:r>
      <w:r>
        <w:rPr>
          <w:rFonts w:hint="eastAsia"/>
        </w:rPr>
        <w:t>продукт</w:t>
      </w:r>
      <w:r>
        <w:t></w:t>
      </w:r>
      <w:r>
        <w:t></w:t>
      </w:r>
      <w:r>
        <w:rPr>
          <w:rFonts w:hint="eastAsia"/>
        </w:rPr>
        <w:t>витвір</w:t>
      </w:r>
      <w:r>
        <w:t></w:t>
      </w:r>
      <w:r>
        <w:rPr>
          <w:rFonts w:hint="eastAsia"/>
        </w:rPr>
        <w:t>мистецтва</w:t>
      </w:r>
      <w:r>
        <w:t></w:t>
      </w:r>
      <w:r>
        <w:t></w:t>
      </w:r>
      <w:r>
        <w:rPr>
          <w:rFonts w:hint="eastAsia"/>
        </w:rPr>
        <w:t>так</w:t>
      </w:r>
      <w:r>
        <w:t></w:t>
      </w:r>
      <w:r>
        <w:rPr>
          <w:rFonts w:hint="eastAsia"/>
        </w:rPr>
        <w:t>чи</w:t>
      </w:r>
      <w:r>
        <w:t></w:t>
      </w:r>
      <w:r>
        <w:rPr>
          <w:rFonts w:hint="eastAsia"/>
        </w:rPr>
        <w:t>інакше</w:t>
      </w:r>
      <w:r>
        <w:t></w:t>
      </w:r>
      <w:r>
        <w:rPr>
          <w:rFonts w:hint="eastAsia"/>
        </w:rPr>
        <w:t>підпорядкований</w:t>
      </w:r>
      <w:r>
        <w:t></w:t>
      </w:r>
      <w:r>
        <w:rPr>
          <w:rFonts w:hint="eastAsia"/>
        </w:rPr>
        <w:t>специфічним</w:t>
      </w:r>
      <w:r>
        <w:t></w:t>
      </w:r>
      <w:r>
        <w:rPr>
          <w:rFonts w:hint="eastAsia"/>
        </w:rPr>
        <w:t>закономірностям</w:t>
      </w:r>
      <w:r>
        <w:t></w:t>
      </w:r>
      <w:r>
        <w:rPr>
          <w:rFonts w:hint="eastAsia"/>
        </w:rPr>
        <w:t>цієї</w:t>
      </w:r>
      <w:r>
        <w:t></w:t>
      </w:r>
      <w:r>
        <w:rPr>
          <w:rFonts w:hint="eastAsia"/>
        </w:rPr>
        <w:t>діяльності</w:t>
      </w:r>
      <w:r>
        <w:t></w:t>
      </w:r>
      <w:r>
        <w:t></w:t>
      </w:r>
      <w:r>
        <w:rPr>
          <w:rFonts w:hint="eastAsia"/>
        </w:rPr>
        <w:t>Водночас</w:t>
      </w:r>
      <w:r>
        <w:t></w:t>
      </w:r>
      <w:r>
        <w:t></w:t>
      </w:r>
      <w:r>
        <w:rPr>
          <w:rFonts w:hint="eastAsia"/>
        </w:rPr>
        <w:t>фантазія</w:t>
      </w:r>
      <w:r>
        <w:t></w:t>
      </w:r>
      <w:r>
        <w:t></w:t>
      </w:r>
      <w:r>
        <w:rPr>
          <w:rFonts w:hint="eastAsia"/>
        </w:rPr>
        <w:t>в</w:t>
      </w:r>
      <w:r>
        <w:t></w:t>
      </w:r>
      <w:r>
        <w:rPr>
          <w:rFonts w:hint="eastAsia"/>
        </w:rPr>
        <w:t>значенні</w:t>
      </w:r>
      <w:r>
        <w:t></w:t>
      </w:r>
      <w:r>
        <w:rPr>
          <w:rFonts w:hint="eastAsia"/>
        </w:rPr>
        <w:t>універсальної</w:t>
      </w:r>
      <w:r>
        <w:t></w:t>
      </w:r>
      <w:r>
        <w:rPr>
          <w:rFonts w:hint="eastAsia"/>
        </w:rPr>
        <w:t>креативної</w:t>
      </w:r>
      <w:r>
        <w:t></w:t>
      </w:r>
      <w:r>
        <w:rPr>
          <w:rFonts w:hint="eastAsia"/>
        </w:rPr>
        <w:t>здатності</w:t>
      </w:r>
      <w:r>
        <w:t></w:t>
      </w:r>
      <w:r>
        <w:t></w:t>
      </w:r>
      <w:r>
        <w:rPr>
          <w:rFonts w:hint="eastAsia"/>
        </w:rPr>
        <w:t>та</w:t>
      </w:r>
      <w:r>
        <w:t></w:t>
      </w:r>
      <w:r>
        <w:rPr>
          <w:rFonts w:hint="eastAsia"/>
        </w:rPr>
        <w:t>фантазія</w:t>
      </w:r>
      <w:r>
        <w:t></w:t>
      </w:r>
      <w:r>
        <w:t></w:t>
      </w:r>
      <w:r>
        <w:rPr>
          <w:rFonts w:hint="eastAsia"/>
        </w:rPr>
        <w:t>як</w:t>
      </w:r>
      <w:r>
        <w:t></w:t>
      </w:r>
      <w:r>
        <w:rPr>
          <w:rFonts w:hint="eastAsia"/>
        </w:rPr>
        <w:t>музичний</w:t>
      </w:r>
      <w:r>
        <w:t></w:t>
      </w:r>
      <w:r>
        <w:rPr>
          <w:rFonts w:hint="eastAsia"/>
        </w:rPr>
        <w:t>жанр</w:t>
      </w:r>
      <w:r>
        <w:t></w:t>
      </w:r>
      <w:r>
        <w:rPr>
          <w:rFonts w:hint="eastAsia"/>
        </w:rPr>
        <w:t>пов’язані</w:t>
      </w:r>
      <w:r>
        <w:t></w:t>
      </w:r>
      <w:r>
        <w:rPr>
          <w:rFonts w:hint="eastAsia"/>
        </w:rPr>
        <w:t>особливим</w:t>
      </w:r>
      <w:r>
        <w:t></w:t>
      </w:r>
      <w:r>
        <w:rPr>
          <w:rFonts w:hint="eastAsia"/>
        </w:rPr>
        <w:t>чином</w:t>
      </w:r>
      <w:r>
        <w:t></w:t>
      </w:r>
      <w:r>
        <w:t></w:t>
      </w:r>
      <w:r>
        <w:rPr>
          <w:rFonts w:hint="eastAsia"/>
        </w:rPr>
        <w:t>Серед</w:t>
      </w:r>
      <w:r>
        <w:t></w:t>
      </w:r>
      <w:r>
        <w:rPr>
          <w:rFonts w:hint="eastAsia"/>
        </w:rPr>
        <w:t>найперших</w:t>
      </w:r>
      <w:r>
        <w:t></w:t>
      </w:r>
      <w:r>
        <w:rPr>
          <w:rFonts w:hint="eastAsia"/>
        </w:rPr>
        <w:t>факторів</w:t>
      </w:r>
      <w:r>
        <w:t></w:t>
      </w:r>
      <w:r>
        <w:t></w:t>
      </w:r>
      <w:r>
        <w:rPr>
          <w:rFonts w:hint="eastAsia"/>
        </w:rPr>
        <w:t>які</w:t>
      </w:r>
      <w:r>
        <w:t></w:t>
      </w:r>
      <w:r>
        <w:rPr>
          <w:rFonts w:hint="eastAsia"/>
        </w:rPr>
        <w:t>обумовлюють</w:t>
      </w:r>
      <w:r>
        <w:t></w:t>
      </w:r>
      <w:r>
        <w:rPr>
          <w:rFonts w:hint="eastAsia"/>
        </w:rPr>
        <w:t>цю</w:t>
      </w:r>
      <w:r>
        <w:t></w:t>
      </w:r>
      <w:r>
        <w:rPr>
          <w:rFonts w:hint="eastAsia"/>
        </w:rPr>
        <w:t>внутрішню</w:t>
      </w:r>
      <w:r>
        <w:t></w:t>
      </w:r>
      <w:r>
        <w:rPr>
          <w:rFonts w:hint="eastAsia"/>
        </w:rPr>
        <w:t>спорідненість</w:t>
      </w:r>
      <w:r>
        <w:t></w:t>
      </w:r>
      <w:r>
        <w:t></w:t>
      </w:r>
      <w:r>
        <w:rPr>
          <w:rFonts w:hint="eastAsia"/>
        </w:rPr>
        <w:t>–</w:t>
      </w:r>
      <w:r>
        <w:t></w:t>
      </w:r>
      <w:r>
        <w:rPr>
          <w:rFonts w:hint="eastAsia"/>
        </w:rPr>
        <w:t>суттєвий</w:t>
      </w:r>
      <w:r>
        <w:t></w:t>
      </w:r>
      <w:r>
        <w:rPr>
          <w:rFonts w:hint="eastAsia"/>
        </w:rPr>
        <w:t>вплив</w:t>
      </w:r>
      <w:r>
        <w:t></w:t>
      </w:r>
      <w:r>
        <w:rPr>
          <w:rFonts w:hint="eastAsia"/>
        </w:rPr>
        <w:t>семантики</w:t>
      </w:r>
      <w:r>
        <w:t></w:t>
      </w:r>
      <w:r>
        <w:rPr>
          <w:rFonts w:hint="eastAsia"/>
        </w:rPr>
        <w:t>жанрового</w:t>
      </w:r>
      <w:r>
        <w:t></w:t>
      </w:r>
      <w:r>
        <w:rPr>
          <w:rFonts w:hint="eastAsia"/>
        </w:rPr>
        <w:t>імені</w:t>
      </w:r>
      <w:r>
        <w:t></w:t>
      </w:r>
      <w:r>
        <w:t></w:t>
      </w:r>
      <w:r>
        <w:rPr>
          <w:rFonts w:hint="eastAsia"/>
        </w:rPr>
        <w:t>відбиток</w:t>
      </w:r>
      <w:r>
        <w:t></w:t>
      </w:r>
      <w:r>
        <w:rPr>
          <w:rFonts w:hint="eastAsia"/>
        </w:rPr>
        <w:t>якого</w:t>
      </w:r>
      <w:r>
        <w:t></w:t>
      </w:r>
      <w:r>
        <w:rPr>
          <w:rFonts w:hint="eastAsia"/>
        </w:rPr>
        <w:t>носять</w:t>
      </w:r>
      <w:r>
        <w:t></w:t>
      </w:r>
      <w:r>
        <w:rPr>
          <w:rFonts w:hint="eastAsia"/>
        </w:rPr>
        <w:t>на</w:t>
      </w:r>
      <w:r>
        <w:t></w:t>
      </w:r>
      <w:r>
        <w:rPr>
          <w:rFonts w:hint="eastAsia"/>
        </w:rPr>
        <w:t>собі</w:t>
      </w:r>
      <w:r>
        <w:t></w:t>
      </w:r>
      <w:r>
        <w:rPr>
          <w:rFonts w:hint="eastAsia"/>
        </w:rPr>
        <w:t>інструментальні</w:t>
      </w:r>
      <w:r>
        <w:t></w:t>
      </w:r>
      <w:r>
        <w:rPr>
          <w:rFonts w:hint="eastAsia"/>
        </w:rPr>
        <w:t>фантазії</w:t>
      </w:r>
      <w:r>
        <w:t></w:t>
      </w:r>
      <w:r>
        <w:t></w:t>
      </w:r>
      <w:r>
        <w:rPr>
          <w:rFonts w:hint="eastAsia"/>
        </w:rPr>
        <w:t>Адже</w:t>
      </w:r>
      <w:r>
        <w:t></w:t>
      </w:r>
      <w:r>
        <w:rPr>
          <w:rFonts w:hint="eastAsia"/>
        </w:rPr>
        <w:t>властивий</w:t>
      </w:r>
      <w:r>
        <w:t></w:t>
      </w:r>
      <w:r>
        <w:rPr>
          <w:rFonts w:hint="eastAsia"/>
        </w:rPr>
        <w:t>їм</w:t>
      </w:r>
      <w:r>
        <w:t></w:t>
      </w:r>
      <w:r>
        <w:rPr>
          <w:rFonts w:hint="eastAsia"/>
        </w:rPr>
        <w:t>жанровий</w:t>
      </w:r>
      <w:r>
        <w:t></w:t>
      </w:r>
      <w:r>
        <w:rPr>
          <w:rFonts w:hint="eastAsia"/>
        </w:rPr>
        <w:t>зміст</w:t>
      </w:r>
      <w:r>
        <w:t></w:t>
      </w:r>
      <w:r>
        <w:t></w:t>
      </w:r>
      <w:r>
        <w:rPr>
          <w:rFonts w:hint="eastAsia"/>
        </w:rPr>
        <w:t>особливості</w:t>
      </w:r>
      <w:r>
        <w:t></w:t>
      </w:r>
      <w:r>
        <w:rPr>
          <w:rFonts w:hint="eastAsia"/>
        </w:rPr>
        <w:t>музичної</w:t>
      </w:r>
      <w:r>
        <w:t></w:t>
      </w:r>
      <w:r>
        <w:rPr>
          <w:rFonts w:hint="eastAsia"/>
        </w:rPr>
        <w:t>архітектоніки</w:t>
      </w:r>
      <w:r>
        <w:t></w:t>
      </w:r>
      <w:r>
        <w:rPr>
          <w:rFonts w:hint="eastAsia"/>
        </w:rPr>
        <w:t>та</w:t>
      </w:r>
      <w:r>
        <w:t></w:t>
      </w:r>
      <w:r>
        <w:rPr>
          <w:rFonts w:hint="eastAsia"/>
        </w:rPr>
        <w:t>оригінальні</w:t>
      </w:r>
      <w:r>
        <w:t></w:t>
      </w:r>
      <w:r>
        <w:rPr>
          <w:rFonts w:hint="eastAsia"/>
        </w:rPr>
        <w:t>засоби</w:t>
      </w:r>
      <w:r>
        <w:t></w:t>
      </w:r>
      <w:r>
        <w:rPr>
          <w:rFonts w:hint="eastAsia"/>
        </w:rPr>
        <w:t>виразності</w:t>
      </w:r>
      <w:r>
        <w:t></w:t>
      </w:r>
      <w:r>
        <w:rPr>
          <w:rFonts w:hint="eastAsia"/>
        </w:rPr>
        <w:t>вцілому</w:t>
      </w:r>
      <w:r>
        <w:t></w:t>
      </w:r>
      <w:r>
        <w:rPr>
          <w:rFonts w:hint="eastAsia"/>
        </w:rPr>
        <w:t>і</w:t>
      </w:r>
      <w:r>
        <w:t></w:t>
      </w:r>
      <w:r>
        <w:rPr>
          <w:rFonts w:hint="eastAsia"/>
        </w:rPr>
        <w:t>є</w:t>
      </w:r>
      <w:r>
        <w:t></w:t>
      </w:r>
      <w:r>
        <w:rPr>
          <w:rFonts w:hint="eastAsia"/>
        </w:rPr>
        <w:t>проекцією</w:t>
      </w:r>
      <w:r>
        <w:t></w:t>
      </w:r>
      <w:r>
        <w:rPr>
          <w:rFonts w:hint="eastAsia"/>
        </w:rPr>
        <w:t>фантазійної</w:t>
      </w:r>
      <w:r>
        <w:t></w:t>
      </w:r>
      <w:r>
        <w:rPr>
          <w:rFonts w:hint="eastAsia"/>
        </w:rPr>
        <w:t>здатності</w:t>
      </w:r>
      <w:r>
        <w:t></w:t>
      </w:r>
      <w:r>
        <w:rPr>
          <w:rFonts w:hint="eastAsia"/>
        </w:rPr>
        <w:t>мислення</w:t>
      </w:r>
      <w:r>
        <w:t></w:t>
      </w:r>
    </w:p>
    <w:p w:rsidR="00997762" w:rsidRDefault="00997762" w:rsidP="00997762">
      <w:r>
        <w:rPr>
          <w:rFonts w:hint="eastAsia"/>
        </w:rPr>
        <w:t>Виявлено</w:t>
      </w:r>
      <w:r>
        <w:t></w:t>
      </w:r>
      <w:r>
        <w:t></w:t>
      </w:r>
      <w:r>
        <w:rPr>
          <w:rFonts w:hint="eastAsia"/>
        </w:rPr>
        <w:t>що</w:t>
      </w:r>
      <w:r>
        <w:t></w:t>
      </w:r>
      <w:r>
        <w:rPr>
          <w:rFonts w:hint="eastAsia"/>
        </w:rPr>
        <w:t>механізми</w:t>
      </w:r>
      <w:r>
        <w:t></w:t>
      </w:r>
      <w:r>
        <w:rPr>
          <w:rFonts w:hint="eastAsia"/>
        </w:rPr>
        <w:t>діяльності</w:t>
      </w:r>
      <w:r>
        <w:t></w:t>
      </w:r>
      <w:r>
        <w:rPr>
          <w:rFonts w:hint="eastAsia"/>
        </w:rPr>
        <w:t>художньої</w:t>
      </w:r>
      <w:r>
        <w:t></w:t>
      </w:r>
      <w:r>
        <w:rPr>
          <w:rFonts w:hint="eastAsia"/>
        </w:rPr>
        <w:t>фантазії</w:t>
      </w:r>
      <w:r>
        <w:t></w:t>
      </w:r>
      <w:r>
        <w:rPr>
          <w:rFonts w:hint="eastAsia"/>
        </w:rPr>
        <w:t>активізують</w:t>
      </w:r>
      <w:r>
        <w:t></w:t>
      </w:r>
      <w:r>
        <w:rPr>
          <w:rFonts w:hint="eastAsia"/>
        </w:rPr>
        <w:t>два</w:t>
      </w:r>
      <w:r>
        <w:t></w:t>
      </w:r>
      <w:r>
        <w:rPr>
          <w:rFonts w:hint="eastAsia"/>
        </w:rPr>
        <w:t>типи</w:t>
      </w:r>
      <w:r>
        <w:t></w:t>
      </w:r>
      <w:r>
        <w:rPr>
          <w:rFonts w:hint="eastAsia"/>
        </w:rPr>
        <w:t>мислення</w:t>
      </w:r>
      <w:r>
        <w:t></w:t>
      </w:r>
      <w:r>
        <w:t></w:t>
      </w:r>
      <w:r>
        <w:rPr>
          <w:rFonts w:hint="eastAsia"/>
        </w:rPr>
        <w:t>репродуктивний</w:t>
      </w:r>
      <w:r>
        <w:t></w:t>
      </w:r>
      <w:r>
        <w:rPr>
          <w:rFonts w:hint="eastAsia"/>
        </w:rPr>
        <w:t>та</w:t>
      </w:r>
      <w:r>
        <w:t></w:t>
      </w:r>
      <w:r>
        <w:rPr>
          <w:rFonts w:hint="eastAsia"/>
        </w:rPr>
        <w:t>продуктивний</w:t>
      </w:r>
      <w:r>
        <w:t></w:t>
      </w:r>
      <w:r>
        <w:t></w:t>
      </w:r>
      <w:r>
        <w:rPr>
          <w:rFonts w:hint="eastAsia"/>
        </w:rPr>
        <w:t>Перший</w:t>
      </w:r>
      <w:r>
        <w:t></w:t>
      </w:r>
      <w:r>
        <w:rPr>
          <w:rFonts w:hint="eastAsia"/>
        </w:rPr>
        <w:t>переважає</w:t>
      </w:r>
      <w:r>
        <w:t></w:t>
      </w:r>
      <w:r>
        <w:rPr>
          <w:rFonts w:hint="eastAsia"/>
        </w:rPr>
        <w:t>при</w:t>
      </w:r>
      <w:r>
        <w:t></w:t>
      </w:r>
      <w:r>
        <w:rPr>
          <w:rFonts w:hint="eastAsia"/>
        </w:rPr>
        <w:t>трансформації</w:t>
      </w:r>
      <w:r>
        <w:t></w:t>
      </w:r>
      <w:r>
        <w:rPr>
          <w:rFonts w:hint="eastAsia"/>
        </w:rPr>
        <w:t>реальних</w:t>
      </w:r>
      <w:r>
        <w:t></w:t>
      </w:r>
      <w:r>
        <w:rPr>
          <w:rFonts w:hint="eastAsia"/>
        </w:rPr>
        <w:t>об’єктів</w:t>
      </w:r>
      <w:r>
        <w:t></w:t>
      </w:r>
      <w:r>
        <w:t></w:t>
      </w:r>
      <w:r>
        <w:rPr>
          <w:rFonts w:hint="eastAsia"/>
        </w:rPr>
        <w:t>другий</w:t>
      </w:r>
      <w:r>
        <w:t></w:t>
      </w:r>
      <w:r>
        <w:rPr>
          <w:rFonts w:hint="eastAsia"/>
        </w:rPr>
        <w:t>має</w:t>
      </w:r>
      <w:r>
        <w:t></w:t>
      </w:r>
      <w:r>
        <w:rPr>
          <w:rFonts w:hint="eastAsia"/>
        </w:rPr>
        <w:t>інтроспективне</w:t>
      </w:r>
      <w:r>
        <w:t></w:t>
      </w:r>
      <w:r>
        <w:rPr>
          <w:rFonts w:hint="eastAsia"/>
        </w:rPr>
        <w:t>спрямування</w:t>
      </w:r>
      <w:r>
        <w:t></w:t>
      </w:r>
      <w:r>
        <w:rPr>
          <w:rFonts w:hint="eastAsia"/>
        </w:rPr>
        <w:t>і</w:t>
      </w:r>
      <w:r>
        <w:t></w:t>
      </w:r>
      <w:r>
        <w:rPr>
          <w:rFonts w:hint="eastAsia"/>
        </w:rPr>
        <w:t>виражається</w:t>
      </w:r>
      <w:r>
        <w:t></w:t>
      </w:r>
      <w:r>
        <w:rPr>
          <w:rFonts w:hint="eastAsia"/>
        </w:rPr>
        <w:t>в</w:t>
      </w:r>
      <w:r>
        <w:t></w:t>
      </w:r>
      <w:r>
        <w:rPr>
          <w:rFonts w:hint="eastAsia"/>
        </w:rPr>
        <w:t>об’єктивізації</w:t>
      </w:r>
      <w:r>
        <w:t></w:t>
      </w:r>
      <w:r>
        <w:rPr>
          <w:rFonts w:hint="eastAsia"/>
        </w:rPr>
        <w:t>фантазійних</w:t>
      </w:r>
      <w:r>
        <w:t></w:t>
      </w:r>
      <w:r>
        <w:rPr>
          <w:rFonts w:hint="eastAsia"/>
        </w:rPr>
        <w:t>образів</w:t>
      </w:r>
      <w:r>
        <w:t></w:t>
      </w:r>
      <w:r>
        <w:rPr>
          <w:rFonts w:hint="eastAsia"/>
        </w:rPr>
        <w:t>уяви</w:t>
      </w:r>
      <w:r>
        <w:t></w:t>
      </w:r>
      <w:r>
        <w:rPr>
          <w:rFonts w:hint="eastAsia"/>
        </w:rPr>
        <w:t>суб’єкта</w:t>
      </w:r>
      <w:r>
        <w:t></w:t>
      </w:r>
      <w:r>
        <w:rPr>
          <w:rFonts w:hint="eastAsia"/>
        </w:rPr>
        <w:t>в</w:t>
      </w:r>
      <w:r>
        <w:t></w:t>
      </w:r>
      <w:r>
        <w:rPr>
          <w:rFonts w:hint="eastAsia"/>
        </w:rPr>
        <w:t>творах</w:t>
      </w:r>
      <w:r>
        <w:t></w:t>
      </w:r>
      <w:r>
        <w:rPr>
          <w:rFonts w:hint="eastAsia"/>
        </w:rPr>
        <w:t>мистецтва</w:t>
      </w:r>
      <w:r>
        <w:t></w:t>
      </w:r>
      <w:r>
        <w:t></w:t>
      </w:r>
      <w:r>
        <w:rPr>
          <w:rFonts w:hint="eastAsia"/>
        </w:rPr>
        <w:t>Таким</w:t>
      </w:r>
      <w:r>
        <w:t></w:t>
      </w:r>
      <w:r>
        <w:rPr>
          <w:rFonts w:hint="eastAsia"/>
        </w:rPr>
        <w:t>чином</w:t>
      </w:r>
      <w:r>
        <w:t></w:t>
      </w:r>
      <w:r>
        <w:t></w:t>
      </w:r>
      <w:r>
        <w:rPr>
          <w:rFonts w:hint="eastAsia"/>
        </w:rPr>
        <w:t>субстрат</w:t>
      </w:r>
      <w:r>
        <w:t></w:t>
      </w:r>
      <w:r>
        <w:rPr>
          <w:rFonts w:hint="eastAsia"/>
        </w:rPr>
        <w:t>фантазування</w:t>
      </w:r>
      <w:r>
        <w:t></w:t>
      </w:r>
      <w:r>
        <w:rPr>
          <w:rFonts w:hint="eastAsia"/>
        </w:rPr>
        <w:t>визначає</w:t>
      </w:r>
      <w:r>
        <w:t></w:t>
      </w:r>
      <w:r>
        <w:rPr>
          <w:rFonts w:hint="eastAsia"/>
        </w:rPr>
        <w:t>як</w:t>
      </w:r>
      <w:r>
        <w:t></w:t>
      </w:r>
      <w:r>
        <w:rPr>
          <w:rFonts w:hint="eastAsia"/>
        </w:rPr>
        <w:t>його</w:t>
      </w:r>
      <w:r>
        <w:t></w:t>
      </w:r>
      <w:r>
        <w:rPr>
          <w:rFonts w:hint="eastAsia"/>
        </w:rPr>
        <w:t>кінцевий</w:t>
      </w:r>
      <w:r>
        <w:t></w:t>
      </w:r>
      <w:r>
        <w:rPr>
          <w:rFonts w:hint="eastAsia"/>
        </w:rPr>
        <w:t>продукт</w:t>
      </w:r>
      <w:r>
        <w:t></w:t>
      </w:r>
      <w:r>
        <w:t></w:t>
      </w:r>
      <w:r>
        <w:rPr>
          <w:rFonts w:hint="eastAsia"/>
        </w:rPr>
        <w:t>так</w:t>
      </w:r>
      <w:r>
        <w:t></w:t>
      </w:r>
      <w:r>
        <w:rPr>
          <w:rFonts w:hint="eastAsia"/>
        </w:rPr>
        <w:t>і</w:t>
      </w:r>
      <w:r>
        <w:t></w:t>
      </w:r>
      <w:r>
        <w:rPr>
          <w:rFonts w:hint="eastAsia"/>
        </w:rPr>
        <w:t>вибір</w:t>
      </w:r>
      <w:r>
        <w:t></w:t>
      </w:r>
      <w:r>
        <w:rPr>
          <w:rFonts w:hint="eastAsia"/>
        </w:rPr>
        <w:t>творчих</w:t>
      </w:r>
      <w:r>
        <w:t></w:t>
      </w:r>
      <w:r>
        <w:rPr>
          <w:rFonts w:hint="eastAsia"/>
        </w:rPr>
        <w:t>методів</w:t>
      </w:r>
      <w:r>
        <w:t></w:t>
      </w:r>
      <w:r>
        <w:t></w:t>
      </w:r>
      <w:r>
        <w:rPr>
          <w:rFonts w:hint="eastAsia"/>
        </w:rPr>
        <w:t>Загальні</w:t>
      </w:r>
      <w:r>
        <w:t></w:t>
      </w:r>
      <w:r>
        <w:rPr>
          <w:rFonts w:hint="eastAsia"/>
        </w:rPr>
        <w:t>принципи</w:t>
      </w:r>
      <w:r>
        <w:t></w:t>
      </w:r>
      <w:r>
        <w:rPr>
          <w:rFonts w:hint="eastAsia"/>
        </w:rPr>
        <w:t>діяльності</w:t>
      </w:r>
      <w:r>
        <w:t></w:t>
      </w:r>
      <w:r>
        <w:rPr>
          <w:rFonts w:hint="eastAsia"/>
        </w:rPr>
        <w:t>фантазії</w:t>
      </w:r>
      <w:r>
        <w:t></w:t>
      </w:r>
      <w:r>
        <w:rPr>
          <w:rFonts w:hint="eastAsia"/>
        </w:rPr>
        <w:t>в</w:t>
      </w:r>
      <w:r>
        <w:t></w:t>
      </w:r>
      <w:r>
        <w:rPr>
          <w:rFonts w:hint="eastAsia"/>
        </w:rPr>
        <w:t>музичному</w:t>
      </w:r>
      <w:r>
        <w:t></w:t>
      </w:r>
      <w:r>
        <w:rPr>
          <w:rFonts w:hint="eastAsia"/>
        </w:rPr>
        <w:t>мистецтві</w:t>
      </w:r>
      <w:r>
        <w:t></w:t>
      </w:r>
      <w:r>
        <w:rPr>
          <w:rFonts w:hint="eastAsia"/>
        </w:rPr>
        <w:t>проекційно</w:t>
      </w:r>
      <w:r>
        <w:t></w:t>
      </w:r>
      <w:r>
        <w:rPr>
          <w:rFonts w:hint="eastAsia"/>
        </w:rPr>
        <w:t>відбиваються</w:t>
      </w:r>
      <w:r>
        <w:t></w:t>
      </w:r>
      <w:r>
        <w:rPr>
          <w:rFonts w:hint="eastAsia"/>
        </w:rPr>
        <w:t>на</w:t>
      </w:r>
      <w:r>
        <w:t></w:t>
      </w:r>
      <w:r>
        <w:rPr>
          <w:rFonts w:hint="eastAsia"/>
        </w:rPr>
        <w:t>творах</w:t>
      </w:r>
      <w:r>
        <w:t></w:t>
      </w:r>
      <w:r>
        <w:rPr>
          <w:rFonts w:hint="eastAsia"/>
        </w:rPr>
        <w:t>з</w:t>
      </w:r>
      <w:r>
        <w:t></w:t>
      </w:r>
      <w:r>
        <w:rPr>
          <w:rFonts w:hint="eastAsia"/>
        </w:rPr>
        <w:t>опорою</w:t>
      </w:r>
      <w:r>
        <w:t></w:t>
      </w:r>
      <w:r>
        <w:rPr>
          <w:rFonts w:hint="eastAsia"/>
        </w:rPr>
        <w:t>на</w:t>
      </w:r>
      <w:r>
        <w:t></w:t>
      </w:r>
      <w:r>
        <w:rPr>
          <w:rFonts w:hint="eastAsia"/>
        </w:rPr>
        <w:t>оригінальні</w:t>
      </w:r>
      <w:r>
        <w:t></w:t>
      </w:r>
      <w:r>
        <w:rPr>
          <w:rFonts w:hint="eastAsia"/>
        </w:rPr>
        <w:t>теми</w:t>
      </w:r>
      <w:r>
        <w:t></w:t>
      </w:r>
      <w:r>
        <w:rPr>
          <w:rFonts w:hint="eastAsia"/>
        </w:rPr>
        <w:t>або</w:t>
      </w:r>
      <w:r>
        <w:t></w:t>
      </w:r>
      <w:r>
        <w:rPr>
          <w:rFonts w:hint="eastAsia"/>
        </w:rPr>
        <w:t>з</w:t>
      </w:r>
      <w:r>
        <w:t></w:t>
      </w:r>
      <w:r>
        <w:rPr>
          <w:rFonts w:hint="eastAsia"/>
        </w:rPr>
        <w:t>орієнтацією</w:t>
      </w:r>
      <w:r>
        <w:t></w:t>
      </w:r>
      <w:r>
        <w:rPr>
          <w:rFonts w:hint="eastAsia"/>
        </w:rPr>
        <w:t>на</w:t>
      </w:r>
      <w:r>
        <w:t></w:t>
      </w:r>
      <w:r>
        <w:rPr>
          <w:rFonts w:hint="eastAsia"/>
        </w:rPr>
        <w:t>використання</w:t>
      </w:r>
      <w:r>
        <w:t></w:t>
      </w:r>
      <w:r>
        <w:rPr>
          <w:rFonts w:hint="eastAsia"/>
        </w:rPr>
        <w:t>тематичних</w:t>
      </w:r>
      <w:r>
        <w:t></w:t>
      </w:r>
      <w:r>
        <w:rPr>
          <w:rFonts w:hint="eastAsia"/>
        </w:rPr>
        <w:t>запозичень</w:t>
      </w:r>
      <w:r>
        <w:t></w:t>
      </w:r>
      <w:r>
        <w:t></w:t>
      </w:r>
      <w:r>
        <w:rPr>
          <w:rFonts w:hint="eastAsia"/>
        </w:rPr>
        <w:t>що</w:t>
      </w:r>
      <w:r>
        <w:t></w:t>
      </w:r>
      <w:r>
        <w:rPr>
          <w:rFonts w:hint="eastAsia"/>
        </w:rPr>
        <w:t>також</w:t>
      </w:r>
      <w:r>
        <w:t></w:t>
      </w:r>
      <w:r>
        <w:rPr>
          <w:rFonts w:hint="eastAsia"/>
        </w:rPr>
        <w:t>дозволяє</w:t>
      </w:r>
      <w:r>
        <w:t></w:t>
      </w:r>
      <w:r>
        <w:rPr>
          <w:rFonts w:hint="eastAsia"/>
        </w:rPr>
        <w:t>ідентифікувати</w:t>
      </w:r>
      <w:r>
        <w:t></w:t>
      </w:r>
      <w:r>
        <w:rPr>
          <w:rFonts w:hint="eastAsia"/>
        </w:rPr>
        <w:t>останні</w:t>
      </w:r>
      <w:r>
        <w:t></w:t>
      </w:r>
      <w:r>
        <w:rPr>
          <w:rFonts w:hint="eastAsia"/>
        </w:rPr>
        <w:t>як</w:t>
      </w:r>
      <w:r>
        <w:t></w:t>
      </w:r>
      <w:r>
        <w:rPr>
          <w:rFonts w:hint="eastAsia"/>
        </w:rPr>
        <w:t>представники</w:t>
      </w:r>
      <w:r>
        <w:t></w:t>
      </w:r>
      <w:r>
        <w:rPr>
          <w:rFonts w:hint="eastAsia"/>
        </w:rPr>
        <w:t>окремого</w:t>
      </w:r>
      <w:r>
        <w:t></w:t>
      </w:r>
      <w:r>
        <w:rPr>
          <w:rFonts w:hint="eastAsia"/>
        </w:rPr>
        <w:t>типу</w:t>
      </w:r>
      <w:r>
        <w:t></w:t>
      </w:r>
      <w:r>
        <w:rPr>
          <w:rFonts w:hint="eastAsia"/>
        </w:rPr>
        <w:t>жанру</w:t>
      </w:r>
      <w:r>
        <w:t></w:t>
      </w:r>
    </w:p>
    <w:p w:rsidR="00997762" w:rsidRPr="00997762" w:rsidRDefault="00997762" w:rsidP="00997762">
      <w:r>
        <w:rPr>
          <w:rFonts w:hint="eastAsia"/>
        </w:rPr>
        <w:t>Аналіз</w:t>
      </w:r>
      <w:r>
        <w:t></w:t>
      </w:r>
      <w:r>
        <w:rPr>
          <w:rFonts w:hint="eastAsia"/>
        </w:rPr>
        <w:t>скрипкових</w:t>
      </w:r>
      <w:r>
        <w:t></w:t>
      </w:r>
      <w:r>
        <w:rPr>
          <w:rFonts w:hint="eastAsia"/>
        </w:rPr>
        <w:t>фантазій</w:t>
      </w:r>
      <w:r>
        <w:t></w:t>
      </w:r>
      <w:r>
        <w:rPr>
          <w:rFonts w:hint="eastAsia"/>
        </w:rPr>
        <w:t>різних</w:t>
      </w:r>
      <w:r>
        <w:t></w:t>
      </w:r>
      <w:r>
        <w:rPr>
          <w:rFonts w:hint="eastAsia"/>
        </w:rPr>
        <w:t>епох</w:t>
      </w:r>
      <w:r>
        <w:t></w:t>
      </w:r>
      <w:r>
        <w:rPr>
          <w:rFonts w:hint="eastAsia"/>
        </w:rPr>
        <w:t>підтвердив</w:t>
      </w:r>
      <w:r>
        <w:t></w:t>
      </w:r>
      <w:r>
        <w:t></w:t>
      </w:r>
      <w:r>
        <w:rPr>
          <w:rFonts w:hint="eastAsia"/>
        </w:rPr>
        <w:t>що</w:t>
      </w:r>
      <w:r>
        <w:t></w:t>
      </w:r>
      <w:r>
        <w:rPr>
          <w:rFonts w:hint="eastAsia"/>
        </w:rPr>
        <w:t>висвітлені</w:t>
      </w:r>
      <w:r>
        <w:t></w:t>
      </w:r>
      <w:r>
        <w:rPr>
          <w:rFonts w:hint="eastAsia"/>
        </w:rPr>
        <w:t>принципи</w:t>
      </w:r>
      <w:r>
        <w:t></w:t>
      </w:r>
      <w:r>
        <w:rPr>
          <w:rFonts w:hint="eastAsia"/>
        </w:rPr>
        <w:t>діяльності</w:t>
      </w:r>
      <w:r>
        <w:t></w:t>
      </w:r>
      <w:r>
        <w:rPr>
          <w:rFonts w:hint="eastAsia"/>
        </w:rPr>
        <w:t>людської</w:t>
      </w:r>
      <w:r>
        <w:t></w:t>
      </w:r>
      <w:r>
        <w:rPr>
          <w:rFonts w:hint="eastAsia"/>
        </w:rPr>
        <w:t>свідомості</w:t>
      </w:r>
      <w:r>
        <w:t></w:t>
      </w:r>
      <w:r>
        <w:rPr>
          <w:rFonts w:hint="eastAsia"/>
        </w:rPr>
        <w:t>в</w:t>
      </w:r>
      <w:r>
        <w:t></w:t>
      </w:r>
      <w:r>
        <w:rPr>
          <w:rFonts w:hint="eastAsia"/>
        </w:rPr>
        <w:t>процесі</w:t>
      </w:r>
      <w:r>
        <w:t></w:t>
      </w:r>
      <w:r>
        <w:rPr>
          <w:rFonts w:hint="eastAsia"/>
        </w:rPr>
        <w:t>фантазування</w:t>
      </w:r>
      <w:r>
        <w:t></w:t>
      </w:r>
      <w:r>
        <w:rPr>
          <w:rFonts w:hint="eastAsia"/>
        </w:rPr>
        <w:t>відповідним</w:t>
      </w:r>
      <w:r>
        <w:t></w:t>
      </w:r>
      <w:r>
        <w:rPr>
          <w:rFonts w:hint="eastAsia"/>
        </w:rPr>
        <w:t>чином</w:t>
      </w:r>
      <w:r>
        <w:t></w:t>
      </w:r>
      <w:r>
        <w:rPr>
          <w:rFonts w:hint="eastAsia"/>
        </w:rPr>
        <w:t>актуалізуються</w:t>
      </w:r>
      <w:r>
        <w:t></w:t>
      </w:r>
      <w:r>
        <w:rPr>
          <w:rFonts w:hint="eastAsia"/>
        </w:rPr>
        <w:t>у</w:t>
      </w:r>
      <w:r>
        <w:t></w:t>
      </w:r>
      <w:r>
        <w:rPr>
          <w:rFonts w:hint="eastAsia"/>
        </w:rPr>
        <w:t>музичних</w:t>
      </w:r>
      <w:r>
        <w:t></w:t>
      </w:r>
      <w:r>
        <w:rPr>
          <w:rFonts w:hint="eastAsia"/>
        </w:rPr>
        <w:t>творах</w:t>
      </w:r>
      <w:r>
        <w:t></w:t>
      </w:r>
      <w:r>
        <w:t></w:t>
      </w:r>
      <w:r>
        <w:rPr>
          <w:rFonts w:hint="eastAsia"/>
        </w:rPr>
        <w:t>Так</w:t>
      </w:r>
      <w:r>
        <w:t></w:t>
      </w:r>
      <w:r>
        <w:t></w:t>
      </w:r>
      <w:r>
        <w:rPr>
          <w:rFonts w:hint="eastAsia"/>
        </w:rPr>
        <w:t>об’єктами</w:t>
      </w:r>
      <w:r>
        <w:t></w:t>
      </w:r>
      <w:r>
        <w:rPr>
          <w:rFonts w:hint="eastAsia"/>
        </w:rPr>
        <w:t>композиторської</w:t>
      </w:r>
      <w:r>
        <w:t></w:t>
      </w:r>
      <w:r>
        <w:rPr>
          <w:rFonts w:hint="eastAsia"/>
        </w:rPr>
        <w:t>фантазії</w:t>
      </w:r>
      <w:r>
        <w:t></w:t>
      </w:r>
      <w:r>
        <w:rPr>
          <w:rFonts w:hint="eastAsia"/>
        </w:rPr>
        <w:t>можуть</w:t>
      </w:r>
      <w:r>
        <w:t></w:t>
      </w:r>
      <w:r>
        <w:rPr>
          <w:rFonts w:hint="eastAsia"/>
        </w:rPr>
        <w:t>виступати</w:t>
      </w:r>
      <w:r>
        <w:t></w:t>
      </w:r>
      <w:r>
        <w:t></w:t>
      </w:r>
      <w:r>
        <w:rPr>
          <w:rFonts w:hint="eastAsia"/>
        </w:rPr>
        <w:t>певний</w:t>
      </w:r>
      <w:r>
        <w:t></w:t>
      </w:r>
      <w:r>
        <w:rPr>
          <w:rFonts w:hint="eastAsia"/>
        </w:rPr>
        <w:t>тематичний</w:t>
      </w:r>
      <w:r>
        <w:t></w:t>
      </w:r>
      <w:r>
        <w:rPr>
          <w:rFonts w:hint="eastAsia"/>
        </w:rPr>
        <w:t>матеріал</w:t>
      </w:r>
      <w:r>
        <w:t></w:t>
      </w:r>
      <w:r>
        <w:t></w:t>
      </w:r>
      <w:r>
        <w:rPr>
          <w:rFonts w:hint="eastAsia"/>
        </w:rPr>
        <w:t>закономірності</w:t>
      </w:r>
      <w:r>
        <w:t></w:t>
      </w:r>
      <w:r>
        <w:rPr>
          <w:rFonts w:hint="eastAsia"/>
        </w:rPr>
        <w:t>структурної</w:t>
      </w:r>
      <w:r>
        <w:t></w:t>
      </w:r>
      <w:r>
        <w:rPr>
          <w:rFonts w:hint="eastAsia"/>
        </w:rPr>
        <w:t>побудови</w:t>
      </w:r>
      <w:r>
        <w:t></w:t>
      </w:r>
      <w:r>
        <w:rPr>
          <w:rFonts w:hint="eastAsia"/>
        </w:rPr>
        <w:t>музичних</w:t>
      </w:r>
      <w:r>
        <w:t></w:t>
      </w:r>
      <w:r>
        <w:rPr>
          <w:rFonts w:hint="eastAsia"/>
        </w:rPr>
        <w:t>форм</w:t>
      </w:r>
      <w:r>
        <w:t></w:t>
      </w:r>
      <w:r>
        <w:t></w:t>
      </w:r>
      <w:r>
        <w:rPr>
          <w:rFonts w:hint="eastAsia"/>
        </w:rPr>
        <w:t>мовні</w:t>
      </w:r>
      <w:r>
        <w:t></w:t>
      </w:r>
      <w:r>
        <w:rPr>
          <w:rFonts w:hint="eastAsia"/>
        </w:rPr>
        <w:t>засоби</w:t>
      </w:r>
      <w:r>
        <w:t></w:t>
      </w:r>
      <w:r>
        <w:rPr>
          <w:rFonts w:hint="eastAsia"/>
        </w:rPr>
        <w:t>різних</w:t>
      </w:r>
      <w:r>
        <w:t></w:t>
      </w:r>
      <w:r>
        <w:rPr>
          <w:rFonts w:hint="eastAsia"/>
        </w:rPr>
        <w:t>жанрів</w:t>
      </w:r>
      <w:r>
        <w:t></w:t>
      </w:r>
      <w:r>
        <w:rPr>
          <w:rFonts w:hint="eastAsia"/>
        </w:rPr>
        <w:t>тощо</w:t>
      </w:r>
      <w:r>
        <w:t></w:t>
      </w:r>
      <w:r>
        <w:t></w:t>
      </w:r>
      <w:r>
        <w:rPr>
          <w:rFonts w:hint="eastAsia"/>
        </w:rPr>
        <w:t>які</w:t>
      </w:r>
      <w:r>
        <w:t></w:t>
      </w:r>
      <w:r>
        <w:rPr>
          <w:rFonts w:hint="eastAsia"/>
        </w:rPr>
        <w:t>довільним</w:t>
      </w:r>
      <w:r>
        <w:t></w:t>
      </w:r>
      <w:r>
        <w:rPr>
          <w:rFonts w:hint="eastAsia"/>
        </w:rPr>
        <w:t>чином</w:t>
      </w:r>
      <w:r>
        <w:t></w:t>
      </w:r>
      <w:r>
        <w:rPr>
          <w:rFonts w:hint="eastAsia"/>
        </w:rPr>
        <w:t>трансформуються</w:t>
      </w:r>
      <w:r>
        <w:t></w:t>
      </w:r>
      <w:r>
        <w:rPr>
          <w:rFonts w:hint="eastAsia"/>
        </w:rPr>
        <w:t>в</w:t>
      </w:r>
      <w:r>
        <w:t></w:t>
      </w:r>
      <w:r>
        <w:rPr>
          <w:rFonts w:hint="eastAsia"/>
        </w:rPr>
        <w:t>творчій</w:t>
      </w:r>
      <w:r>
        <w:t></w:t>
      </w:r>
      <w:r>
        <w:rPr>
          <w:rFonts w:hint="eastAsia"/>
        </w:rPr>
        <w:t>уяві</w:t>
      </w:r>
      <w:r>
        <w:t></w:t>
      </w:r>
      <w:r>
        <w:rPr>
          <w:rFonts w:hint="eastAsia"/>
        </w:rPr>
        <w:t>композитора</w:t>
      </w:r>
      <w:r>
        <w:t></w:t>
      </w:r>
      <w:r>
        <w:rPr>
          <w:rFonts w:hint="eastAsia"/>
        </w:rPr>
        <w:t>в</w:t>
      </w:r>
      <w:r>
        <w:t></w:t>
      </w:r>
      <w:r>
        <w:rPr>
          <w:rFonts w:hint="eastAsia"/>
        </w:rPr>
        <w:t>яскравий</w:t>
      </w:r>
      <w:r>
        <w:t></w:t>
      </w:r>
      <w:r>
        <w:rPr>
          <w:rFonts w:hint="eastAsia"/>
        </w:rPr>
        <w:t>образ</w:t>
      </w:r>
      <w:r>
        <w:t></w:t>
      </w:r>
      <w:r>
        <w:rPr>
          <w:rFonts w:hint="eastAsia"/>
        </w:rPr>
        <w:t>майбутнього</w:t>
      </w:r>
      <w:r>
        <w:t></w:t>
      </w:r>
      <w:r>
        <w:rPr>
          <w:rFonts w:hint="eastAsia"/>
        </w:rPr>
        <w:t>твору</w:t>
      </w:r>
      <w:r>
        <w:t></w:t>
      </w:r>
      <w:r>
        <w:t></w:t>
      </w:r>
      <w:r>
        <w:rPr>
          <w:rFonts w:hint="eastAsia"/>
        </w:rPr>
        <w:t>В</w:t>
      </w:r>
      <w:r>
        <w:t></w:t>
      </w:r>
      <w:r>
        <w:rPr>
          <w:rFonts w:hint="eastAsia"/>
        </w:rPr>
        <w:t>залежності</w:t>
      </w:r>
      <w:r>
        <w:t></w:t>
      </w:r>
      <w:r>
        <w:rPr>
          <w:rFonts w:hint="eastAsia"/>
        </w:rPr>
        <w:t>від</w:t>
      </w:r>
      <w:r>
        <w:t></w:t>
      </w:r>
      <w:r>
        <w:rPr>
          <w:rFonts w:hint="eastAsia"/>
        </w:rPr>
        <w:t>особливостей</w:t>
      </w:r>
      <w:r>
        <w:t></w:t>
      </w:r>
      <w:r>
        <w:rPr>
          <w:rFonts w:hint="eastAsia"/>
        </w:rPr>
        <w:t>креативного</w:t>
      </w:r>
      <w:r>
        <w:t></w:t>
      </w:r>
      <w:r>
        <w:rPr>
          <w:rFonts w:hint="eastAsia"/>
        </w:rPr>
        <w:t>задуму</w:t>
      </w:r>
      <w:r>
        <w:t></w:t>
      </w:r>
      <w:r>
        <w:rPr>
          <w:rFonts w:hint="eastAsia"/>
        </w:rPr>
        <w:t>автора</w:t>
      </w:r>
      <w:r>
        <w:t></w:t>
      </w:r>
      <w:r>
        <w:rPr>
          <w:rFonts w:hint="eastAsia"/>
        </w:rPr>
        <w:t>письмово</w:t>
      </w:r>
      <w:r>
        <w:t></w:t>
      </w:r>
      <w:r>
        <w:rPr>
          <w:rFonts w:hint="eastAsia"/>
        </w:rPr>
        <w:t>зафіксований</w:t>
      </w:r>
      <w:r>
        <w:t></w:t>
      </w:r>
      <w:r>
        <w:rPr>
          <w:rFonts w:hint="eastAsia"/>
        </w:rPr>
        <w:t>твір</w:t>
      </w:r>
      <w:r>
        <w:t></w:t>
      </w:r>
      <w:r>
        <w:rPr>
          <w:rFonts w:hint="eastAsia"/>
        </w:rPr>
        <w:t>відображає</w:t>
      </w:r>
      <w:r>
        <w:t></w:t>
      </w:r>
      <w:r>
        <w:rPr>
          <w:rFonts w:hint="eastAsia"/>
        </w:rPr>
        <w:t>або</w:t>
      </w:r>
      <w:r>
        <w:t></w:t>
      </w:r>
      <w:r>
        <w:rPr>
          <w:rFonts w:hint="eastAsia"/>
        </w:rPr>
        <w:t>процес</w:t>
      </w:r>
      <w:r>
        <w:t></w:t>
      </w:r>
      <w:r>
        <w:rPr>
          <w:rFonts w:hint="eastAsia"/>
        </w:rPr>
        <w:t>становлення</w:t>
      </w:r>
      <w:r>
        <w:t></w:t>
      </w:r>
      <w:r>
        <w:rPr>
          <w:rFonts w:hint="eastAsia"/>
        </w:rPr>
        <w:t>цього</w:t>
      </w:r>
      <w:r>
        <w:t></w:t>
      </w:r>
      <w:r>
        <w:rPr>
          <w:rFonts w:hint="eastAsia"/>
        </w:rPr>
        <w:t>образу</w:t>
      </w:r>
      <w:r>
        <w:t></w:t>
      </w:r>
      <w:r>
        <w:t></w:t>
      </w:r>
      <w:r>
        <w:rPr>
          <w:rFonts w:hint="eastAsia"/>
        </w:rPr>
        <w:t>або</w:t>
      </w:r>
      <w:r>
        <w:t></w:t>
      </w:r>
      <w:r>
        <w:rPr>
          <w:rFonts w:hint="eastAsia"/>
        </w:rPr>
        <w:t>його</w:t>
      </w:r>
      <w:r>
        <w:t></w:t>
      </w:r>
      <w:r>
        <w:rPr>
          <w:rFonts w:hint="eastAsia"/>
        </w:rPr>
        <w:t>кінцевий</w:t>
      </w:r>
      <w:r>
        <w:t></w:t>
      </w:r>
      <w:r>
        <w:t></w:t>
      </w:r>
      <w:r>
        <w:rPr>
          <w:rFonts w:hint="eastAsia"/>
        </w:rPr>
        <w:t>остаточно</w:t>
      </w:r>
      <w:r>
        <w:t></w:t>
      </w:r>
      <w:r>
        <w:rPr>
          <w:rFonts w:hint="eastAsia"/>
        </w:rPr>
        <w:t>сформований</w:t>
      </w:r>
      <w:r>
        <w:t></w:t>
      </w:r>
      <w:r>
        <w:t></w:t>
      </w:r>
      <w:r>
        <w:rPr>
          <w:rFonts w:hint="eastAsia"/>
        </w:rPr>
        <w:t>варіант</w:t>
      </w:r>
      <w:r>
        <w:t></w:t>
      </w:r>
      <w:bookmarkStart w:id="0" w:name="_GoBack"/>
      <w:bookmarkEnd w:id="0"/>
    </w:p>
    <w:sectPr w:rsidR="00997762" w:rsidRPr="009977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5C" w:rsidRDefault="004A465C">
      <w:pPr>
        <w:spacing w:after="0" w:line="240" w:lineRule="auto"/>
      </w:pPr>
      <w:r>
        <w:separator/>
      </w:r>
    </w:p>
  </w:endnote>
  <w:endnote w:type="continuationSeparator" w:id="0">
    <w:p w:rsidR="004A465C" w:rsidRDefault="004A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A465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4A46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A465C">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4A465C">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5C" w:rsidRDefault="004A465C"/>
    <w:p w:rsidR="004A465C" w:rsidRDefault="004A465C"/>
    <w:p w:rsidR="004A465C" w:rsidRDefault="004A465C"/>
    <w:p w:rsidR="004A465C" w:rsidRDefault="004A465C"/>
    <w:p w:rsidR="004A465C" w:rsidRDefault="004A465C"/>
    <w:p w:rsidR="004A465C" w:rsidRDefault="004A465C"/>
    <w:p w:rsidR="004A465C" w:rsidRDefault="004A465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4A465C" w:rsidRDefault="004A46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4A465C" w:rsidRDefault="004A465C"/>
    <w:p w:rsidR="004A465C" w:rsidRDefault="004A465C"/>
    <w:p w:rsidR="004A465C" w:rsidRDefault="004A465C">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4A465C" w:rsidRDefault="004A465C"/>
                <w:p w:rsidR="004A465C" w:rsidRDefault="004A465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4A465C" w:rsidRDefault="004A465C"/>
    <w:p w:rsidR="004A465C" w:rsidRDefault="004A465C">
      <w:pPr>
        <w:rPr>
          <w:sz w:val="2"/>
          <w:szCs w:val="2"/>
        </w:rPr>
      </w:pPr>
    </w:p>
    <w:p w:rsidR="004A465C" w:rsidRDefault="004A465C"/>
    <w:p w:rsidR="004A465C" w:rsidRDefault="004A465C">
      <w:pPr>
        <w:spacing w:after="0" w:line="240" w:lineRule="auto"/>
      </w:pPr>
    </w:p>
  </w:footnote>
  <w:footnote w:type="continuationSeparator" w:id="0">
    <w:p w:rsidR="004A465C" w:rsidRDefault="004A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5C"/>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F9365-86CC-438D-BD0D-0BC958D7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4468</TotalTime>
  <Pages>4</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226</cp:revision>
  <cp:lastPrinted>2009-02-06T05:36:00Z</cp:lastPrinted>
  <dcterms:created xsi:type="dcterms:W3CDTF">2022-11-21T19:25:00Z</dcterms:created>
  <dcterms:modified xsi:type="dcterms:W3CDTF">2023-04-08T15:28:00Z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