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B8BD8" w14:textId="19E456E8" w:rsidR="002347DE" w:rsidRDefault="00625445" w:rsidP="00625445">
      <w:pPr>
        <w:rPr>
          <w:rFonts w:ascii="Times New Roman" w:eastAsia="Arial Unicode MS" w:hAnsi="Times New Roman" w:cs="Times New Roman"/>
          <w:b/>
          <w:bCs/>
          <w:color w:val="000000"/>
          <w:kern w:val="0"/>
          <w:sz w:val="28"/>
          <w:szCs w:val="28"/>
          <w:lang w:eastAsia="ru-RU" w:bidi="uk-UA"/>
        </w:rPr>
      </w:pPr>
      <w:r w:rsidRPr="00625445">
        <w:rPr>
          <w:rFonts w:ascii="Times New Roman" w:eastAsia="Arial Unicode MS" w:hAnsi="Times New Roman" w:cs="Times New Roman" w:hint="eastAsia"/>
          <w:b/>
          <w:bCs/>
          <w:color w:val="000000"/>
          <w:kern w:val="0"/>
          <w:sz w:val="28"/>
          <w:szCs w:val="28"/>
          <w:lang w:eastAsia="ru-RU" w:bidi="uk-UA"/>
        </w:rPr>
        <w:t>Тиунов</w:t>
      </w:r>
      <w:r w:rsidRPr="00625445">
        <w:rPr>
          <w:rFonts w:ascii="Times New Roman" w:eastAsia="Arial Unicode MS" w:hAnsi="Times New Roman" w:cs="Times New Roman"/>
          <w:b/>
          <w:bCs/>
          <w:color w:val="000000"/>
          <w:kern w:val="0"/>
          <w:sz w:val="28"/>
          <w:szCs w:val="28"/>
          <w:lang w:eastAsia="ru-RU" w:bidi="uk-UA"/>
        </w:rPr>
        <w:t xml:space="preserve"> </w:t>
      </w:r>
      <w:r w:rsidRPr="00625445">
        <w:rPr>
          <w:rFonts w:ascii="Times New Roman" w:eastAsia="Arial Unicode MS" w:hAnsi="Times New Roman" w:cs="Times New Roman" w:hint="eastAsia"/>
          <w:b/>
          <w:bCs/>
          <w:color w:val="000000"/>
          <w:kern w:val="0"/>
          <w:sz w:val="28"/>
          <w:szCs w:val="28"/>
          <w:lang w:eastAsia="ru-RU" w:bidi="uk-UA"/>
        </w:rPr>
        <w:t>Владислав</w:t>
      </w:r>
      <w:r w:rsidRPr="00625445">
        <w:rPr>
          <w:rFonts w:ascii="Times New Roman" w:eastAsia="Arial Unicode MS" w:hAnsi="Times New Roman" w:cs="Times New Roman"/>
          <w:b/>
          <w:bCs/>
          <w:color w:val="000000"/>
          <w:kern w:val="0"/>
          <w:sz w:val="28"/>
          <w:szCs w:val="28"/>
          <w:lang w:eastAsia="ru-RU" w:bidi="uk-UA"/>
        </w:rPr>
        <w:t xml:space="preserve"> </w:t>
      </w:r>
      <w:r w:rsidRPr="00625445">
        <w:rPr>
          <w:rFonts w:ascii="Times New Roman" w:eastAsia="Arial Unicode MS" w:hAnsi="Times New Roman" w:cs="Times New Roman" w:hint="eastAsia"/>
          <w:b/>
          <w:bCs/>
          <w:color w:val="000000"/>
          <w:kern w:val="0"/>
          <w:sz w:val="28"/>
          <w:szCs w:val="28"/>
          <w:lang w:eastAsia="ru-RU" w:bidi="uk-UA"/>
        </w:rPr>
        <w:t>Михайлович</w:t>
      </w:r>
      <w:r>
        <w:rPr>
          <w:rFonts w:ascii="Times New Roman" w:eastAsia="Arial Unicode MS" w:hAnsi="Times New Roman" w:cs="Times New Roman" w:hint="eastAsia"/>
          <w:b/>
          <w:bCs/>
          <w:color w:val="000000"/>
          <w:kern w:val="0"/>
          <w:sz w:val="28"/>
          <w:szCs w:val="28"/>
          <w:lang w:eastAsia="ru-RU" w:bidi="uk-UA"/>
        </w:rPr>
        <w:t xml:space="preserve"> </w:t>
      </w:r>
      <w:r w:rsidRPr="00625445">
        <w:rPr>
          <w:rFonts w:ascii="Times New Roman" w:eastAsia="Arial Unicode MS" w:hAnsi="Times New Roman" w:cs="Times New Roman" w:hint="eastAsia"/>
          <w:b/>
          <w:bCs/>
          <w:color w:val="000000"/>
          <w:kern w:val="0"/>
          <w:sz w:val="28"/>
          <w:szCs w:val="28"/>
          <w:lang w:eastAsia="ru-RU" w:bidi="uk-UA"/>
        </w:rPr>
        <w:t>Формирование</w:t>
      </w:r>
      <w:r w:rsidRPr="00625445">
        <w:rPr>
          <w:rFonts w:ascii="Times New Roman" w:eastAsia="Arial Unicode MS" w:hAnsi="Times New Roman" w:cs="Times New Roman"/>
          <w:b/>
          <w:bCs/>
          <w:color w:val="000000"/>
          <w:kern w:val="0"/>
          <w:sz w:val="28"/>
          <w:szCs w:val="28"/>
          <w:lang w:eastAsia="ru-RU" w:bidi="uk-UA"/>
        </w:rPr>
        <w:t xml:space="preserve"> </w:t>
      </w:r>
      <w:r w:rsidRPr="00625445">
        <w:rPr>
          <w:rFonts w:ascii="Times New Roman" w:eastAsia="Arial Unicode MS" w:hAnsi="Times New Roman" w:cs="Times New Roman" w:hint="eastAsia"/>
          <w:b/>
          <w:bCs/>
          <w:color w:val="000000"/>
          <w:kern w:val="0"/>
          <w:sz w:val="28"/>
          <w:szCs w:val="28"/>
          <w:lang w:eastAsia="ru-RU" w:bidi="uk-UA"/>
        </w:rPr>
        <w:t>качества</w:t>
      </w:r>
      <w:r w:rsidRPr="00625445">
        <w:rPr>
          <w:rFonts w:ascii="Times New Roman" w:eastAsia="Arial Unicode MS" w:hAnsi="Times New Roman" w:cs="Times New Roman"/>
          <w:b/>
          <w:bCs/>
          <w:color w:val="000000"/>
          <w:kern w:val="0"/>
          <w:sz w:val="28"/>
          <w:szCs w:val="28"/>
          <w:lang w:eastAsia="ru-RU" w:bidi="uk-UA"/>
        </w:rPr>
        <w:t xml:space="preserve"> </w:t>
      </w:r>
      <w:r w:rsidRPr="00625445">
        <w:rPr>
          <w:rFonts w:ascii="Times New Roman" w:eastAsia="Arial Unicode MS" w:hAnsi="Times New Roman" w:cs="Times New Roman" w:hint="eastAsia"/>
          <w:b/>
          <w:bCs/>
          <w:color w:val="000000"/>
          <w:kern w:val="0"/>
          <w:sz w:val="28"/>
          <w:szCs w:val="28"/>
          <w:lang w:eastAsia="ru-RU" w:bidi="uk-UA"/>
        </w:rPr>
        <w:t>мучных</w:t>
      </w:r>
      <w:r w:rsidRPr="00625445">
        <w:rPr>
          <w:rFonts w:ascii="Times New Roman" w:eastAsia="Arial Unicode MS" w:hAnsi="Times New Roman" w:cs="Times New Roman"/>
          <w:b/>
          <w:bCs/>
          <w:color w:val="000000"/>
          <w:kern w:val="0"/>
          <w:sz w:val="28"/>
          <w:szCs w:val="28"/>
          <w:lang w:eastAsia="ru-RU" w:bidi="uk-UA"/>
        </w:rPr>
        <w:t xml:space="preserve"> </w:t>
      </w:r>
      <w:r w:rsidRPr="00625445">
        <w:rPr>
          <w:rFonts w:ascii="Times New Roman" w:eastAsia="Arial Unicode MS" w:hAnsi="Times New Roman" w:cs="Times New Roman" w:hint="eastAsia"/>
          <w:b/>
          <w:bCs/>
          <w:color w:val="000000"/>
          <w:kern w:val="0"/>
          <w:sz w:val="28"/>
          <w:szCs w:val="28"/>
          <w:lang w:eastAsia="ru-RU" w:bidi="uk-UA"/>
        </w:rPr>
        <w:t>кулинарных</w:t>
      </w:r>
      <w:r w:rsidRPr="00625445">
        <w:rPr>
          <w:rFonts w:ascii="Times New Roman" w:eastAsia="Arial Unicode MS" w:hAnsi="Times New Roman" w:cs="Times New Roman"/>
          <w:b/>
          <w:bCs/>
          <w:color w:val="000000"/>
          <w:kern w:val="0"/>
          <w:sz w:val="28"/>
          <w:szCs w:val="28"/>
          <w:lang w:eastAsia="ru-RU" w:bidi="uk-UA"/>
        </w:rPr>
        <w:t xml:space="preserve"> </w:t>
      </w:r>
      <w:r w:rsidRPr="00625445">
        <w:rPr>
          <w:rFonts w:ascii="Times New Roman" w:eastAsia="Arial Unicode MS" w:hAnsi="Times New Roman" w:cs="Times New Roman" w:hint="eastAsia"/>
          <w:b/>
          <w:bCs/>
          <w:color w:val="000000"/>
          <w:kern w:val="0"/>
          <w:sz w:val="28"/>
          <w:szCs w:val="28"/>
          <w:lang w:eastAsia="ru-RU" w:bidi="uk-UA"/>
        </w:rPr>
        <w:t>изделий</w:t>
      </w:r>
      <w:r w:rsidRPr="00625445">
        <w:rPr>
          <w:rFonts w:ascii="Times New Roman" w:eastAsia="Arial Unicode MS" w:hAnsi="Times New Roman" w:cs="Times New Roman"/>
          <w:b/>
          <w:bCs/>
          <w:color w:val="000000"/>
          <w:kern w:val="0"/>
          <w:sz w:val="28"/>
          <w:szCs w:val="28"/>
          <w:lang w:eastAsia="ru-RU" w:bidi="uk-UA"/>
        </w:rPr>
        <w:t xml:space="preserve"> </w:t>
      </w:r>
      <w:r w:rsidRPr="00625445">
        <w:rPr>
          <w:rFonts w:ascii="Times New Roman" w:eastAsia="Arial Unicode MS" w:hAnsi="Times New Roman" w:cs="Times New Roman" w:hint="eastAsia"/>
          <w:b/>
          <w:bCs/>
          <w:color w:val="000000"/>
          <w:kern w:val="0"/>
          <w:sz w:val="28"/>
          <w:szCs w:val="28"/>
          <w:lang w:eastAsia="ru-RU" w:bidi="uk-UA"/>
        </w:rPr>
        <w:t>из</w:t>
      </w:r>
      <w:r w:rsidRPr="00625445">
        <w:rPr>
          <w:rFonts w:ascii="Times New Roman" w:eastAsia="Arial Unicode MS" w:hAnsi="Times New Roman" w:cs="Times New Roman"/>
          <w:b/>
          <w:bCs/>
          <w:color w:val="000000"/>
          <w:kern w:val="0"/>
          <w:sz w:val="28"/>
          <w:szCs w:val="28"/>
          <w:lang w:eastAsia="ru-RU" w:bidi="uk-UA"/>
        </w:rPr>
        <w:t xml:space="preserve"> </w:t>
      </w:r>
      <w:r w:rsidRPr="00625445">
        <w:rPr>
          <w:rFonts w:ascii="Times New Roman" w:eastAsia="Arial Unicode MS" w:hAnsi="Times New Roman" w:cs="Times New Roman" w:hint="eastAsia"/>
          <w:b/>
          <w:bCs/>
          <w:color w:val="000000"/>
          <w:kern w:val="0"/>
          <w:sz w:val="28"/>
          <w:szCs w:val="28"/>
          <w:lang w:eastAsia="ru-RU" w:bidi="uk-UA"/>
        </w:rPr>
        <w:t>муки</w:t>
      </w:r>
      <w:r w:rsidRPr="00625445">
        <w:rPr>
          <w:rFonts w:ascii="Times New Roman" w:eastAsia="Arial Unicode MS" w:hAnsi="Times New Roman" w:cs="Times New Roman"/>
          <w:b/>
          <w:bCs/>
          <w:color w:val="000000"/>
          <w:kern w:val="0"/>
          <w:sz w:val="28"/>
          <w:szCs w:val="28"/>
          <w:lang w:eastAsia="ru-RU" w:bidi="uk-UA"/>
        </w:rPr>
        <w:t xml:space="preserve">, </w:t>
      </w:r>
      <w:r w:rsidRPr="00625445">
        <w:rPr>
          <w:rFonts w:ascii="Times New Roman" w:eastAsia="Arial Unicode MS" w:hAnsi="Times New Roman" w:cs="Times New Roman" w:hint="eastAsia"/>
          <w:b/>
          <w:bCs/>
          <w:color w:val="000000"/>
          <w:kern w:val="0"/>
          <w:sz w:val="28"/>
          <w:szCs w:val="28"/>
          <w:lang w:eastAsia="ru-RU" w:bidi="uk-UA"/>
        </w:rPr>
        <w:t>не</w:t>
      </w:r>
      <w:r w:rsidRPr="00625445">
        <w:rPr>
          <w:rFonts w:ascii="Times New Roman" w:eastAsia="Arial Unicode MS" w:hAnsi="Times New Roman" w:cs="Times New Roman"/>
          <w:b/>
          <w:bCs/>
          <w:color w:val="000000"/>
          <w:kern w:val="0"/>
          <w:sz w:val="28"/>
          <w:szCs w:val="28"/>
          <w:lang w:eastAsia="ru-RU" w:bidi="uk-UA"/>
        </w:rPr>
        <w:t xml:space="preserve"> </w:t>
      </w:r>
      <w:r w:rsidRPr="00625445">
        <w:rPr>
          <w:rFonts w:ascii="Times New Roman" w:eastAsia="Arial Unicode MS" w:hAnsi="Times New Roman" w:cs="Times New Roman" w:hint="eastAsia"/>
          <w:b/>
          <w:bCs/>
          <w:color w:val="000000"/>
          <w:kern w:val="0"/>
          <w:sz w:val="28"/>
          <w:szCs w:val="28"/>
          <w:lang w:eastAsia="ru-RU" w:bidi="uk-UA"/>
        </w:rPr>
        <w:t>содержащей</w:t>
      </w:r>
      <w:r w:rsidRPr="00625445">
        <w:rPr>
          <w:rFonts w:ascii="Times New Roman" w:eastAsia="Arial Unicode MS" w:hAnsi="Times New Roman" w:cs="Times New Roman"/>
          <w:b/>
          <w:bCs/>
          <w:color w:val="000000"/>
          <w:kern w:val="0"/>
          <w:sz w:val="28"/>
          <w:szCs w:val="28"/>
          <w:lang w:eastAsia="ru-RU" w:bidi="uk-UA"/>
        </w:rPr>
        <w:t xml:space="preserve"> </w:t>
      </w:r>
      <w:r w:rsidRPr="00625445">
        <w:rPr>
          <w:rFonts w:ascii="Times New Roman" w:eastAsia="Arial Unicode MS" w:hAnsi="Times New Roman" w:cs="Times New Roman" w:hint="eastAsia"/>
          <w:b/>
          <w:bCs/>
          <w:color w:val="000000"/>
          <w:kern w:val="0"/>
          <w:sz w:val="28"/>
          <w:szCs w:val="28"/>
          <w:lang w:eastAsia="ru-RU" w:bidi="uk-UA"/>
        </w:rPr>
        <w:t>глютен</w:t>
      </w:r>
      <w:r w:rsidRPr="00625445">
        <w:rPr>
          <w:rFonts w:ascii="Times New Roman" w:eastAsia="Arial Unicode MS" w:hAnsi="Times New Roman" w:cs="Times New Roman"/>
          <w:b/>
          <w:bCs/>
          <w:color w:val="000000"/>
          <w:kern w:val="0"/>
          <w:sz w:val="28"/>
          <w:szCs w:val="28"/>
          <w:lang w:eastAsia="ru-RU" w:bidi="uk-UA"/>
        </w:rPr>
        <w:t xml:space="preserve">, </w:t>
      </w:r>
      <w:r w:rsidRPr="00625445">
        <w:rPr>
          <w:rFonts w:ascii="Times New Roman" w:eastAsia="Arial Unicode MS" w:hAnsi="Times New Roman" w:cs="Times New Roman" w:hint="eastAsia"/>
          <w:b/>
          <w:bCs/>
          <w:color w:val="000000"/>
          <w:kern w:val="0"/>
          <w:sz w:val="28"/>
          <w:szCs w:val="28"/>
          <w:lang w:eastAsia="ru-RU" w:bidi="uk-UA"/>
        </w:rPr>
        <w:t>и</w:t>
      </w:r>
      <w:r w:rsidRPr="00625445">
        <w:rPr>
          <w:rFonts w:ascii="Times New Roman" w:eastAsia="Arial Unicode MS" w:hAnsi="Times New Roman" w:cs="Times New Roman"/>
          <w:b/>
          <w:bCs/>
          <w:color w:val="000000"/>
          <w:kern w:val="0"/>
          <w:sz w:val="28"/>
          <w:szCs w:val="28"/>
          <w:lang w:eastAsia="ru-RU" w:bidi="uk-UA"/>
        </w:rPr>
        <w:t xml:space="preserve"> </w:t>
      </w:r>
      <w:r w:rsidRPr="00625445">
        <w:rPr>
          <w:rFonts w:ascii="Times New Roman" w:eastAsia="Arial Unicode MS" w:hAnsi="Times New Roman" w:cs="Times New Roman" w:hint="eastAsia"/>
          <w:b/>
          <w:bCs/>
          <w:color w:val="000000"/>
          <w:kern w:val="0"/>
          <w:sz w:val="28"/>
          <w:szCs w:val="28"/>
          <w:lang w:eastAsia="ru-RU" w:bidi="uk-UA"/>
        </w:rPr>
        <w:t>рациона</w:t>
      </w:r>
      <w:r w:rsidRPr="00625445">
        <w:rPr>
          <w:rFonts w:ascii="Times New Roman" w:eastAsia="Arial Unicode MS" w:hAnsi="Times New Roman" w:cs="Times New Roman"/>
          <w:b/>
          <w:bCs/>
          <w:color w:val="000000"/>
          <w:kern w:val="0"/>
          <w:sz w:val="28"/>
          <w:szCs w:val="28"/>
          <w:lang w:eastAsia="ru-RU" w:bidi="uk-UA"/>
        </w:rPr>
        <w:t xml:space="preserve"> </w:t>
      </w:r>
      <w:r w:rsidRPr="00625445">
        <w:rPr>
          <w:rFonts w:ascii="Times New Roman" w:eastAsia="Arial Unicode MS" w:hAnsi="Times New Roman" w:cs="Times New Roman" w:hint="eastAsia"/>
          <w:b/>
          <w:bCs/>
          <w:color w:val="000000"/>
          <w:kern w:val="0"/>
          <w:sz w:val="28"/>
          <w:szCs w:val="28"/>
          <w:lang w:eastAsia="ru-RU" w:bidi="uk-UA"/>
        </w:rPr>
        <w:t>на</w:t>
      </w:r>
      <w:r w:rsidRPr="00625445">
        <w:rPr>
          <w:rFonts w:ascii="Times New Roman" w:eastAsia="Arial Unicode MS" w:hAnsi="Times New Roman" w:cs="Times New Roman"/>
          <w:b/>
          <w:bCs/>
          <w:color w:val="000000"/>
          <w:kern w:val="0"/>
          <w:sz w:val="28"/>
          <w:szCs w:val="28"/>
          <w:lang w:eastAsia="ru-RU" w:bidi="uk-UA"/>
        </w:rPr>
        <w:t xml:space="preserve"> </w:t>
      </w:r>
      <w:r w:rsidRPr="00625445">
        <w:rPr>
          <w:rFonts w:ascii="Times New Roman" w:eastAsia="Arial Unicode MS" w:hAnsi="Times New Roman" w:cs="Times New Roman" w:hint="eastAsia"/>
          <w:b/>
          <w:bCs/>
          <w:color w:val="000000"/>
          <w:kern w:val="0"/>
          <w:sz w:val="28"/>
          <w:szCs w:val="28"/>
          <w:lang w:eastAsia="ru-RU" w:bidi="uk-UA"/>
        </w:rPr>
        <w:t>их</w:t>
      </w:r>
      <w:r w:rsidRPr="00625445">
        <w:rPr>
          <w:rFonts w:ascii="Times New Roman" w:eastAsia="Arial Unicode MS" w:hAnsi="Times New Roman" w:cs="Times New Roman"/>
          <w:b/>
          <w:bCs/>
          <w:color w:val="000000"/>
          <w:kern w:val="0"/>
          <w:sz w:val="28"/>
          <w:szCs w:val="28"/>
          <w:lang w:eastAsia="ru-RU" w:bidi="uk-UA"/>
        </w:rPr>
        <w:t xml:space="preserve"> </w:t>
      </w:r>
      <w:r w:rsidRPr="00625445">
        <w:rPr>
          <w:rFonts w:ascii="Times New Roman" w:eastAsia="Arial Unicode MS" w:hAnsi="Times New Roman" w:cs="Times New Roman" w:hint="eastAsia"/>
          <w:b/>
          <w:bCs/>
          <w:color w:val="000000"/>
          <w:kern w:val="0"/>
          <w:sz w:val="28"/>
          <w:szCs w:val="28"/>
          <w:lang w:eastAsia="ru-RU" w:bidi="uk-UA"/>
        </w:rPr>
        <w:t>основе</w:t>
      </w:r>
    </w:p>
    <w:p w14:paraId="2E789F3D" w14:textId="77777777" w:rsidR="00625445" w:rsidRDefault="00625445" w:rsidP="00625445">
      <w:r>
        <w:rPr>
          <w:rFonts w:hint="eastAsia"/>
        </w:rPr>
        <w:t>ОГЛАВЛЕНИЕ</w:t>
      </w:r>
      <w:r>
        <w:t xml:space="preserve"> </w:t>
      </w:r>
      <w:r>
        <w:rPr>
          <w:rFonts w:hint="eastAsia"/>
        </w:rPr>
        <w:t>ДИССЕРТАЦИИ</w:t>
      </w:r>
    </w:p>
    <w:p w14:paraId="6481BA1B" w14:textId="77777777" w:rsidR="00625445" w:rsidRDefault="00625445" w:rsidP="00625445">
      <w:r>
        <w:rPr>
          <w:rFonts w:hint="eastAsia"/>
        </w:rPr>
        <w:t>кандидат</w:t>
      </w:r>
      <w:r>
        <w:t xml:space="preserve"> </w:t>
      </w:r>
      <w:r>
        <w:rPr>
          <w:rFonts w:hint="eastAsia"/>
        </w:rPr>
        <w:t>наук</w:t>
      </w:r>
      <w:r>
        <w:t xml:space="preserve"> </w:t>
      </w:r>
      <w:r>
        <w:rPr>
          <w:rFonts w:hint="eastAsia"/>
        </w:rPr>
        <w:t>Тиунов</w:t>
      </w:r>
      <w:r>
        <w:t xml:space="preserve"> </w:t>
      </w:r>
      <w:r>
        <w:rPr>
          <w:rFonts w:hint="eastAsia"/>
        </w:rPr>
        <w:t>Владислав</w:t>
      </w:r>
      <w:r>
        <w:t xml:space="preserve"> </w:t>
      </w:r>
      <w:r>
        <w:rPr>
          <w:rFonts w:hint="eastAsia"/>
        </w:rPr>
        <w:t>Михайлович</w:t>
      </w:r>
    </w:p>
    <w:p w14:paraId="5FCD7A91" w14:textId="77777777" w:rsidR="00625445" w:rsidRDefault="00625445" w:rsidP="00625445">
      <w:r>
        <w:rPr>
          <w:rFonts w:hint="eastAsia"/>
        </w:rPr>
        <w:t>ВВЕДЕНИЕ</w:t>
      </w:r>
    </w:p>
    <w:p w14:paraId="68E407EE" w14:textId="77777777" w:rsidR="00625445" w:rsidRDefault="00625445" w:rsidP="00625445"/>
    <w:p w14:paraId="0F112DF3" w14:textId="77777777" w:rsidR="00625445" w:rsidRDefault="00625445" w:rsidP="00625445">
      <w:r>
        <w:rPr>
          <w:rFonts w:hint="eastAsia"/>
        </w:rPr>
        <w:t>ГЛАВА</w:t>
      </w:r>
      <w:r>
        <w:t xml:space="preserve"> 1. </w:t>
      </w:r>
      <w:r>
        <w:rPr>
          <w:rFonts w:hint="eastAsia"/>
        </w:rPr>
        <w:t>АНАЛИТИЧЕСКИЙ</w:t>
      </w:r>
      <w:r>
        <w:t xml:space="preserve"> </w:t>
      </w:r>
      <w:r>
        <w:rPr>
          <w:rFonts w:hint="eastAsia"/>
        </w:rPr>
        <w:t>ОБЗОР</w:t>
      </w:r>
      <w:r>
        <w:t xml:space="preserve"> </w:t>
      </w:r>
      <w:r>
        <w:rPr>
          <w:rFonts w:hint="eastAsia"/>
        </w:rPr>
        <w:t>НАУЧНО</w:t>
      </w:r>
      <w:r>
        <w:t>-</w:t>
      </w:r>
      <w:r>
        <w:rPr>
          <w:rFonts w:hint="eastAsia"/>
        </w:rPr>
        <w:t>ТЕХНИЧЕСКОЙ</w:t>
      </w:r>
      <w:r>
        <w:t xml:space="preserve"> </w:t>
      </w:r>
      <w:r>
        <w:rPr>
          <w:rFonts w:hint="eastAsia"/>
        </w:rPr>
        <w:t>ЛИТЕРАТУРЫ</w:t>
      </w:r>
    </w:p>
    <w:p w14:paraId="211C79C1" w14:textId="77777777" w:rsidR="00625445" w:rsidRDefault="00625445" w:rsidP="00625445"/>
    <w:p w14:paraId="5C77969C" w14:textId="77777777" w:rsidR="00625445" w:rsidRDefault="00625445" w:rsidP="00625445">
      <w:r>
        <w:t xml:space="preserve">1.1 </w:t>
      </w:r>
      <w:r>
        <w:rPr>
          <w:rFonts w:hint="eastAsia"/>
        </w:rPr>
        <w:t>Проблемы</w:t>
      </w:r>
      <w:r>
        <w:t xml:space="preserve"> </w:t>
      </w:r>
      <w:r>
        <w:rPr>
          <w:rFonts w:hint="eastAsia"/>
        </w:rPr>
        <w:t>алиментарных</w:t>
      </w:r>
      <w:r>
        <w:t xml:space="preserve"> </w:t>
      </w:r>
      <w:r>
        <w:rPr>
          <w:rFonts w:hint="eastAsia"/>
        </w:rPr>
        <w:t>заболеваний</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мире</w:t>
      </w:r>
    </w:p>
    <w:p w14:paraId="72D9D308" w14:textId="77777777" w:rsidR="00625445" w:rsidRDefault="00625445" w:rsidP="00625445"/>
    <w:p w14:paraId="2981DD7B" w14:textId="77777777" w:rsidR="00625445" w:rsidRDefault="00625445" w:rsidP="00625445">
      <w:r>
        <w:t xml:space="preserve">1.2 </w:t>
      </w:r>
      <w:r>
        <w:rPr>
          <w:rFonts w:hint="eastAsia"/>
        </w:rPr>
        <w:t>Целиакия</w:t>
      </w:r>
      <w:r>
        <w:t xml:space="preserve"> </w:t>
      </w:r>
      <w:r>
        <w:rPr>
          <w:rFonts w:hint="eastAsia"/>
        </w:rPr>
        <w:t>как</w:t>
      </w:r>
      <w:r>
        <w:t xml:space="preserve"> </w:t>
      </w:r>
      <w:r>
        <w:rPr>
          <w:rFonts w:hint="eastAsia"/>
        </w:rPr>
        <w:t>вид</w:t>
      </w:r>
      <w:r>
        <w:t xml:space="preserve"> </w:t>
      </w:r>
      <w:r>
        <w:rPr>
          <w:rFonts w:hint="eastAsia"/>
        </w:rPr>
        <w:t>алиментарно</w:t>
      </w:r>
      <w:r>
        <w:t>-</w:t>
      </w:r>
      <w:r>
        <w:rPr>
          <w:rFonts w:hint="eastAsia"/>
        </w:rPr>
        <w:t>зависимых</w:t>
      </w:r>
      <w:r>
        <w:t xml:space="preserve"> </w:t>
      </w:r>
      <w:r>
        <w:rPr>
          <w:rFonts w:hint="eastAsia"/>
        </w:rPr>
        <w:t>заболеваний</w:t>
      </w:r>
    </w:p>
    <w:p w14:paraId="761A9005" w14:textId="77777777" w:rsidR="00625445" w:rsidRDefault="00625445" w:rsidP="00625445"/>
    <w:p w14:paraId="741415EF" w14:textId="77777777" w:rsidR="00625445" w:rsidRDefault="00625445" w:rsidP="00625445">
      <w:r>
        <w:t xml:space="preserve">1.3 </w:t>
      </w:r>
      <w:r>
        <w:rPr>
          <w:rFonts w:hint="eastAsia"/>
        </w:rPr>
        <w:t>Возможности</w:t>
      </w:r>
      <w:r>
        <w:t xml:space="preserve"> </w:t>
      </w:r>
      <w:r>
        <w:rPr>
          <w:rFonts w:hint="eastAsia"/>
        </w:rPr>
        <w:t>использования</w:t>
      </w:r>
      <w:r>
        <w:t xml:space="preserve"> </w:t>
      </w:r>
      <w:r>
        <w:rPr>
          <w:rFonts w:hint="eastAsia"/>
        </w:rPr>
        <w:t>нетрадиционного</w:t>
      </w:r>
      <w:r>
        <w:t xml:space="preserve"> </w:t>
      </w:r>
      <w:r>
        <w:rPr>
          <w:rFonts w:hint="eastAsia"/>
        </w:rPr>
        <w:t>сырья</w:t>
      </w:r>
      <w:r>
        <w:t xml:space="preserve"> </w:t>
      </w:r>
      <w:r>
        <w:rPr>
          <w:rFonts w:hint="eastAsia"/>
        </w:rPr>
        <w:t>при</w:t>
      </w:r>
      <w:r>
        <w:t xml:space="preserve"> </w:t>
      </w:r>
      <w:r>
        <w:rPr>
          <w:rFonts w:hint="eastAsia"/>
        </w:rPr>
        <w:t>разработке</w:t>
      </w:r>
      <w:r>
        <w:t xml:space="preserve"> </w:t>
      </w:r>
      <w:r>
        <w:rPr>
          <w:rFonts w:hint="eastAsia"/>
        </w:rPr>
        <w:t>продуктов</w:t>
      </w:r>
      <w:r>
        <w:t xml:space="preserve"> </w:t>
      </w:r>
      <w:r>
        <w:rPr>
          <w:rFonts w:hint="eastAsia"/>
        </w:rPr>
        <w:t>для</w:t>
      </w:r>
      <w:r>
        <w:t xml:space="preserve"> </w:t>
      </w:r>
      <w:r>
        <w:rPr>
          <w:rFonts w:hint="eastAsia"/>
        </w:rPr>
        <w:t>больных</w:t>
      </w:r>
      <w:r>
        <w:t xml:space="preserve"> </w:t>
      </w:r>
      <w:r>
        <w:rPr>
          <w:rFonts w:hint="eastAsia"/>
        </w:rPr>
        <w:t>целиакией</w:t>
      </w:r>
    </w:p>
    <w:p w14:paraId="419A776C" w14:textId="77777777" w:rsidR="00625445" w:rsidRDefault="00625445" w:rsidP="00625445"/>
    <w:p w14:paraId="5DE43EFA" w14:textId="77777777" w:rsidR="00625445" w:rsidRDefault="00625445" w:rsidP="00625445">
      <w:r>
        <w:t xml:space="preserve">1.4 </w:t>
      </w:r>
      <w:r>
        <w:rPr>
          <w:rFonts w:hint="eastAsia"/>
        </w:rPr>
        <w:t>Исследование</w:t>
      </w:r>
      <w:r>
        <w:t xml:space="preserve"> </w:t>
      </w:r>
      <w:r>
        <w:rPr>
          <w:rFonts w:hint="eastAsia"/>
        </w:rPr>
        <w:t>ассортимента</w:t>
      </w:r>
      <w:r>
        <w:t xml:space="preserve"> </w:t>
      </w:r>
      <w:r>
        <w:rPr>
          <w:rFonts w:hint="eastAsia"/>
        </w:rPr>
        <w:t>безглютеновых</w:t>
      </w:r>
      <w:r>
        <w:t xml:space="preserve"> </w:t>
      </w:r>
      <w:r>
        <w:rPr>
          <w:rFonts w:hint="eastAsia"/>
        </w:rPr>
        <w:t>продуктов</w:t>
      </w:r>
      <w:r>
        <w:t xml:space="preserve">, </w:t>
      </w:r>
      <w:r>
        <w:rPr>
          <w:rFonts w:hint="eastAsia"/>
        </w:rPr>
        <w:t>реализуемых</w:t>
      </w:r>
      <w:r>
        <w:t xml:space="preserve"> </w:t>
      </w:r>
      <w:r>
        <w:rPr>
          <w:rFonts w:hint="eastAsia"/>
        </w:rPr>
        <w:t>на</w:t>
      </w:r>
      <w:r>
        <w:t xml:space="preserve"> </w:t>
      </w:r>
      <w:r>
        <w:rPr>
          <w:rFonts w:hint="eastAsia"/>
        </w:rPr>
        <w:t>потребительском</w:t>
      </w:r>
      <w:r>
        <w:t xml:space="preserve"> </w:t>
      </w:r>
      <w:r>
        <w:rPr>
          <w:rFonts w:hint="eastAsia"/>
        </w:rPr>
        <w:t>рынке</w:t>
      </w:r>
      <w:r>
        <w:t xml:space="preserve"> </w:t>
      </w:r>
      <w:r>
        <w:rPr>
          <w:rFonts w:hint="eastAsia"/>
        </w:rPr>
        <w:t>Российской</w:t>
      </w:r>
      <w:r>
        <w:t xml:space="preserve"> </w:t>
      </w:r>
      <w:r>
        <w:rPr>
          <w:rFonts w:hint="eastAsia"/>
        </w:rPr>
        <w:t>Федерации</w:t>
      </w:r>
    </w:p>
    <w:p w14:paraId="1850E75F" w14:textId="77777777" w:rsidR="00625445" w:rsidRDefault="00625445" w:rsidP="00625445"/>
    <w:p w14:paraId="72C8E639" w14:textId="77777777" w:rsidR="00625445" w:rsidRDefault="00625445" w:rsidP="00625445">
      <w:r>
        <w:t xml:space="preserve">1.5 </w:t>
      </w:r>
      <w:r>
        <w:rPr>
          <w:rFonts w:hint="eastAsia"/>
        </w:rPr>
        <w:t>Заключение</w:t>
      </w:r>
      <w:r>
        <w:t xml:space="preserve"> </w:t>
      </w:r>
      <w:r>
        <w:rPr>
          <w:rFonts w:hint="eastAsia"/>
        </w:rPr>
        <w:t>по</w:t>
      </w:r>
      <w:r>
        <w:t xml:space="preserve"> </w:t>
      </w:r>
      <w:r>
        <w:rPr>
          <w:rFonts w:hint="eastAsia"/>
        </w:rPr>
        <w:t>обзору</w:t>
      </w:r>
      <w:r>
        <w:t xml:space="preserve"> </w:t>
      </w:r>
      <w:r>
        <w:rPr>
          <w:rFonts w:hint="eastAsia"/>
        </w:rPr>
        <w:t>литературы</w:t>
      </w:r>
    </w:p>
    <w:p w14:paraId="20351A2F" w14:textId="77777777" w:rsidR="00625445" w:rsidRDefault="00625445" w:rsidP="00625445"/>
    <w:p w14:paraId="303A521E" w14:textId="77777777" w:rsidR="00625445" w:rsidRDefault="00625445" w:rsidP="00625445">
      <w:r>
        <w:rPr>
          <w:rFonts w:hint="eastAsia"/>
        </w:rPr>
        <w:t>ГЛАВА</w:t>
      </w:r>
      <w:r>
        <w:t xml:space="preserve"> 2. </w:t>
      </w:r>
      <w:r>
        <w:rPr>
          <w:rFonts w:hint="eastAsia"/>
        </w:rPr>
        <w:t>ОРГАНИЗАЦИЯ</w:t>
      </w:r>
      <w:r>
        <w:t xml:space="preserve"> </w:t>
      </w:r>
      <w:r>
        <w:rPr>
          <w:rFonts w:hint="eastAsia"/>
        </w:rPr>
        <w:t>ЭКСПЕРИМЕНТА</w:t>
      </w:r>
      <w:r>
        <w:t xml:space="preserve">, </w:t>
      </w:r>
      <w:r>
        <w:rPr>
          <w:rFonts w:hint="eastAsia"/>
        </w:rPr>
        <w:t>ОБЪЕКТЫ</w:t>
      </w:r>
      <w:r>
        <w:t xml:space="preserve"> </w:t>
      </w:r>
      <w:r>
        <w:rPr>
          <w:rFonts w:hint="eastAsia"/>
        </w:rPr>
        <w:t>И</w:t>
      </w:r>
      <w:r>
        <w:t xml:space="preserve"> </w:t>
      </w:r>
      <w:r>
        <w:rPr>
          <w:rFonts w:hint="eastAsia"/>
        </w:rPr>
        <w:t>МЕТОДЫ</w:t>
      </w:r>
      <w:r>
        <w:t xml:space="preserve"> </w:t>
      </w:r>
      <w:r>
        <w:rPr>
          <w:rFonts w:hint="eastAsia"/>
        </w:rPr>
        <w:t>ИССЛЕДОВАНИЙ</w:t>
      </w:r>
    </w:p>
    <w:p w14:paraId="486D28F5" w14:textId="77777777" w:rsidR="00625445" w:rsidRDefault="00625445" w:rsidP="00625445"/>
    <w:p w14:paraId="1EC9139A" w14:textId="77777777" w:rsidR="00625445" w:rsidRDefault="00625445" w:rsidP="00625445">
      <w:r>
        <w:t xml:space="preserve">2.1 </w:t>
      </w:r>
      <w:r>
        <w:rPr>
          <w:rFonts w:hint="eastAsia"/>
        </w:rPr>
        <w:t>Организация</w:t>
      </w:r>
      <w:r>
        <w:t xml:space="preserve"> </w:t>
      </w:r>
      <w:r>
        <w:rPr>
          <w:rFonts w:hint="eastAsia"/>
        </w:rPr>
        <w:t>эксперимента</w:t>
      </w:r>
    </w:p>
    <w:p w14:paraId="2301B132" w14:textId="77777777" w:rsidR="00625445" w:rsidRDefault="00625445" w:rsidP="00625445"/>
    <w:p w14:paraId="12F79220" w14:textId="77777777" w:rsidR="00625445" w:rsidRDefault="00625445" w:rsidP="00625445">
      <w:r>
        <w:t xml:space="preserve">2.2 </w:t>
      </w:r>
      <w:r>
        <w:rPr>
          <w:rFonts w:hint="eastAsia"/>
        </w:rPr>
        <w:t>Объекты</w:t>
      </w:r>
      <w:r>
        <w:t xml:space="preserve"> </w:t>
      </w:r>
      <w:r>
        <w:rPr>
          <w:rFonts w:hint="eastAsia"/>
        </w:rPr>
        <w:t>и</w:t>
      </w:r>
      <w:r>
        <w:t xml:space="preserve"> </w:t>
      </w:r>
      <w:r>
        <w:rPr>
          <w:rFonts w:hint="eastAsia"/>
        </w:rPr>
        <w:t>методы</w:t>
      </w:r>
      <w:r>
        <w:t xml:space="preserve"> </w:t>
      </w:r>
      <w:r>
        <w:rPr>
          <w:rFonts w:hint="eastAsia"/>
        </w:rPr>
        <w:t>исследования</w:t>
      </w:r>
    </w:p>
    <w:p w14:paraId="3EAD89A0" w14:textId="77777777" w:rsidR="00625445" w:rsidRDefault="00625445" w:rsidP="00625445"/>
    <w:p w14:paraId="22859B37" w14:textId="77777777" w:rsidR="00625445" w:rsidRDefault="00625445" w:rsidP="00625445">
      <w:r>
        <w:rPr>
          <w:rFonts w:hint="eastAsia"/>
        </w:rPr>
        <w:t>ГЛАВА</w:t>
      </w:r>
      <w:r>
        <w:t xml:space="preserve"> 3. </w:t>
      </w:r>
      <w:r>
        <w:rPr>
          <w:rFonts w:hint="eastAsia"/>
        </w:rPr>
        <w:t>ОБОСНОВАНИЕ</w:t>
      </w:r>
      <w:r>
        <w:t xml:space="preserve"> </w:t>
      </w:r>
      <w:r>
        <w:rPr>
          <w:rFonts w:hint="eastAsia"/>
        </w:rPr>
        <w:t>ВЫБОРА</w:t>
      </w:r>
      <w:r>
        <w:t xml:space="preserve"> </w:t>
      </w:r>
      <w:r>
        <w:rPr>
          <w:rFonts w:hint="eastAsia"/>
        </w:rPr>
        <w:t>РЕЦЕПТУРНЫХ</w:t>
      </w:r>
      <w:r>
        <w:t xml:space="preserve"> </w:t>
      </w:r>
      <w:r>
        <w:rPr>
          <w:rFonts w:hint="eastAsia"/>
        </w:rPr>
        <w:t>КОМПОНЕНТОВ</w:t>
      </w:r>
      <w:r>
        <w:t xml:space="preserve"> </w:t>
      </w:r>
      <w:r>
        <w:rPr>
          <w:rFonts w:hint="eastAsia"/>
        </w:rPr>
        <w:t>И</w:t>
      </w:r>
      <w:r>
        <w:t xml:space="preserve"> </w:t>
      </w:r>
      <w:r>
        <w:rPr>
          <w:rFonts w:hint="eastAsia"/>
        </w:rPr>
        <w:t>ТЕХНОЛОГИЧЕСКИХ</w:t>
      </w:r>
      <w:r>
        <w:t xml:space="preserve"> </w:t>
      </w:r>
      <w:r>
        <w:rPr>
          <w:rFonts w:hint="eastAsia"/>
        </w:rPr>
        <w:t>РЕЖИМОВ</w:t>
      </w:r>
      <w:r>
        <w:t xml:space="preserve"> </w:t>
      </w:r>
      <w:r>
        <w:rPr>
          <w:rFonts w:hint="eastAsia"/>
        </w:rPr>
        <w:t>ПРОИЗВОДСТВА</w:t>
      </w:r>
      <w:r>
        <w:t xml:space="preserve"> </w:t>
      </w:r>
      <w:r>
        <w:rPr>
          <w:rFonts w:hint="eastAsia"/>
        </w:rPr>
        <w:t>БЕЗГЛЮ</w:t>
      </w:r>
      <w:r>
        <w:rPr>
          <w:rFonts w:hint="eastAsia"/>
        </w:rPr>
        <w:lastRenderedPageBreak/>
        <w:t>ТЕНОВЫХ</w:t>
      </w:r>
      <w:r>
        <w:t xml:space="preserve"> </w:t>
      </w:r>
      <w:r>
        <w:rPr>
          <w:rFonts w:hint="eastAsia"/>
        </w:rPr>
        <w:t>МУЧНЫХ</w:t>
      </w:r>
      <w:r>
        <w:t xml:space="preserve"> </w:t>
      </w:r>
      <w:r>
        <w:rPr>
          <w:rFonts w:hint="eastAsia"/>
        </w:rPr>
        <w:t>КУЛИНАРНЫХ</w:t>
      </w:r>
      <w:r>
        <w:t xml:space="preserve"> </w:t>
      </w:r>
      <w:r>
        <w:rPr>
          <w:rFonts w:hint="eastAsia"/>
        </w:rPr>
        <w:t>ИЗДЕЛИЙ</w:t>
      </w:r>
    </w:p>
    <w:p w14:paraId="7AA04985" w14:textId="77777777" w:rsidR="00625445" w:rsidRDefault="00625445" w:rsidP="00625445"/>
    <w:p w14:paraId="72316A86" w14:textId="77777777" w:rsidR="00625445" w:rsidRDefault="00625445" w:rsidP="00625445">
      <w:r>
        <w:t xml:space="preserve">3.1 </w:t>
      </w:r>
      <w:r>
        <w:rPr>
          <w:rFonts w:hint="eastAsia"/>
        </w:rPr>
        <w:t>Анализ</w:t>
      </w:r>
      <w:r>
        <w:t xml:space="preserve"> </w:t>
      </w:r>
      <w:r>
        <w:rPr>
          <w:rFonts w:hint="eastAsia"/>
        </w:rPr>
        <w:t>ассортимента</w:t>
      </w:r>
      <w:r>
        <w:t xml:space="preserve"> </w:t>
      </w:r>
      <w:r>
        <w:rPr>
          <w:rFonts w:hint="eastAsia"/>
        </w:rPr>
        <w:t>безглютеновых</w:t>
      </w:r>
      <w:r>
        <w:t xml:space="preserve"> </w:t>
      </w:r>
      <w:r>
        <w:rPr>
          <w:rFonts w:hint="eastAsia"/>
        </w:rPr>
        <w:t>продуктов</w:t>
      </w:r>
      <w:r>
        <w:t xml:space="preserve">, </w:t>
      </w:r>
      <w:r>
        <w:rPr>
          <w:rFonts w:hint="eastAsia"/>
        </w:rPr>
        <w:t>реализуемых</w:t>
      </w:r>
    </w:p>
    <w:p w14:paraId="6CD09694" w14:textId="77777777" w:rsidR="00625445" w:rsidRDefault="00625445" w:rsidP="00625445"/>
    <w:p w14:paraId="192DAE5E" w14:textId="77777777" w:rsidR="00625445" w:rsidRDefault="00625445" w:rsidP="00625445">
      <w:r>
        <w:rPr>
          <w:rFonts w:hint="eastAsia"/>
        </w:rPr>
        <w:t>на</w:t>
      </w:r>
      <w:r>
        <w:t xml:space="preserve"> </w:t>
      </w:r>
      <w:r>
        <w:rPr>
          <w:rFonts w:hint="eastAsia"/>
        </w:rPr>
        <w:t>потребительском</w:t>
      </w:r>
      <w:r>
        <w:t xml:space="preserve"> </w:t>
      </w:r>
      <w:r>
        <w:rPr>
          <w:rFonts w:hint="eastAsia"/>
        </w:rPr>
        <w:t>рынке</w:t>
      </w:r>
      <w:r>
        <w:t xml:space="preserve"> </w:t>
      </w:r>
      <w:r>
        <w:rPr>
          <w:rFonts w:hint="eastAsia"/>
        </w:rPr>
        <w:t>Свердловской</w:t>
      </w:r>
      <w:r>
        <w:t xml:space="preserve"> </w:t>
      </w:r>
      <w:r>
        <w:rPr>
          <w:rFonts w:hint="eastAsia"/>
        </w:rPr>
        <w:t>области</w:t>
      </w:r>
    </w:p>
    <w:p w14:paraId="088716B5" w14:textId="77777777" w:rsidR="00625445" w:rsidRDefault="00625445" w:rsidP="00625445"/>
    <w:p w14:paraId="417EC6F7" w14:textId="77777777" w:rsidR="00625445" w:rsidRDefault="00625445" w:rsidP="00625445">
      <w:r>
        <w:t xml:space="preserve">3.2 </w:t>
      </w:r>
      <w:r>
        <w:rPr>
          <w:rFonts w:hint="eastAsia"/>
        </w:rPr>
        <w:t>Исследование</w:t>
      </w:r>
      <w:r>
        <w:t xml:space="preserve"> </w:t>
      </w:r>
      <w:r>
        <w:rPr>
          <w:rFonts w:hint="eastAsia"/>
        </w:rPr>
        <w:t>пищевой</w:t>
      </w:r>
      <w:r>
        <w:t xml:space="preserve"> </w:t>
      </w:r>
      <w:r>
        <w:rPr>
          <w:rFonts w:hint="eastAsia"/>
        </w:rPr>
        <w:t>ценности</w:t>
      </w:r>
      <w:r>
        <w:t xml:space="preserve"> </w:t>
      </w:r>
      <w:r>
        <w:rPr>
          <w:rFonts w:hint="eastAsia"/>
        </w:rPr>
        <w:t>и</w:t>
      </w:r>
      <w:r>
        <w:t xml:space="preserve"> </w:t>
      </w:r>
      <w:r>
        <w:rPr>
          <w:rFonts w:hint="eastAsia"/>
        </w:rPr>
        <w:t>функционально</w:t>
      </w:r>
      <w:r>
        <w:t>-</w:t>
      </w:r>
      <w:r>
        <w:rPr>
          <w:rFonts w:hint="eastAsia"/>
        </w:rPr>
        <w:t>технологических</w:t>
      </w:r>
      <w:r>
        <w:t xml:space="preserve"> </w:t>
      </w:r>
      <w:r>
        <w:rPr>
          <w:rFonts w:hint="eastAsia"/>
        </w:rPr>
        <w:t>свойств</w:t>
      </w:r>
      <w:r>
        <w:t xml:space="preserve"> </w:t>
      </w:r>
      <w:r>
        <w:rPr>
          <w:rFonts w:hint="eastAsia"/>
        </w:rPr>
        <w:t>безглютенового</w:t>
      </w:r>
      <w:r>
        <w:t xml:space="preserve"> </w:t>
      </w:r>
      <w:r>
        <w:rPr>
          <w:rFonts w:hint="eastAsia"/>
        </w:rPr>
        <w:t>сырья</w:t>
      </w:r>
    </w:p>
    <w:p w14:paraId="37A3C7D3" w14:textId="77777777" w:rsidR="00625445" w:rsidRDefault="00625445" w:rsidP="00625445"/>
    <w:p w14:paraId="2135B82E" w14:textId="77777777" w:rsidR="00625445" w:rsidRDefault="00625445" w:rsidP="00625445">
      <w:r>
        <w:t xml:space="preserve">3.3 </w:t>
      </w:r>
      <w:r>
        <w:rPr>
          <w:rFonts w:hint="eastAsia"/>
        </w:rPr>
        <w:t>Разработка</w:t>
      </w:r>
      <w:r>
        <w:t xml:space="preserve"> </w:t>
      </w:r>
      <w:r>
        <w:rPr>
          <w:rFonts w:hint="eastAsia"/>
        </w:rPr>
        <w:t>рецептур</w:t>
      </w:r>
      <w:r>
        <w:t xml:space="preserve">, </w:t>
      </w:r>
      <w:r>
        <w:rPr>
          <w:rFonts w:hint="eastAsia"/>
        </w:rPr>
        <w:t>технологии</w:t>
      </w:r>
      <w:r>
        <w:t xml:space="preserve"> </w:t>
      </w:r>
      <w:r>
        <w:rPr>
          <w:rFonts w:hint="eastAsia"/>
        </w:rPr>
        <w:t>и</w:t>
      </w:r>
      <w:r>
        <w:t xml:space="preserve"> </w:t>
      </w:r>
      <w:r>
        <w:rPr>
          <w:rFonts w:hint="eastAsia"/>
        </w:rPr>
        <w:t>оценка</w:t>
      </w:r>
      <w:r>
        <w:t xml:space="preserve"> </w:t>
      </w:r>
      <w:r>
        <w:rPr>
          <w:rFonts w:hint="eastAsia"/>
        </w:rPr>
        <w:t>качества</w:t>
      </w:r>
      <w:r>
        <w:t xml:space="preserve"> </w:t>
      </w:r>
      <w:r>
        <w:rPr>
          <w:rFonts w:hint="eastAsia"/>
        </w:rPr>
        <w:t>мучных</w:t>
      </w:r>
      <w:r>
        <w:t xml:space="preserve"> </w:t>
      </w:r>
      <w:r>
        <w:rPr>
          <w:rFonts w:hint="eastAsia"/>
        </w:rPr>
        <w:t>кулинарных</w:t>
      </w:r>
      <w:r>
        <w:t xml:space="preserve"> </w:t>
      </w:r>
      <w:r>
        <w:rPr>
          <w:rFonts w:hint="eastAsia"/>
        </w:rPr>
        <w:t>изделий</w:t>
      </w:r>
      <w:r>
        <w:t xml:space="preserve"> </w:t>
      </w:r>
      <w:r>
        <w:rPr>
          <w:rFonts w:hint="eastAsia"/>
        </w:rPr>
        <w:t>из</w:t>
      </w:r>
      <w:r>
        <w:t xml:space="preserve"> </w:t>
      </w:r>
      <w:r>
        <w:rPr>
          <w:rFonts w:hint="eastAsia"/>
        </w:rPr>
        <w:t>безглютеновых</w:t>
      </w:r>
      <w:r>
        <w:t xml:space="preserve"> </w:t>
      </w:r>
      <w:r>
        <w:rPr>
          <w:rFonts w:hint="eastAsia"/>
        </w:rPr>
        <w:t>видов</w:t>
      </w:r>
      <w:r>
        <w:t xml:space="preserve"> </w:t>
      </w:r>
      <w:r>
        <w:rPr>
          <w:rFonts w:hint="eastAsia"/>
        </w:rPr>
        <w:t>муки</w:t>
      </w:r>
    </w:p>
    <w:p w14:paraId="24E77DFA" w14:textId="77777777" w:rsidR="00625445" w:rsidRDefault="00625445" w:rsidP="00625445"/>
    <w:p w14:paraId="5FD89B50" w14:textId="77777777" w:rsidR="00625445" w:rsidRDefault="00625445" w:rsidP="00625445">
      <w:r>
        <w:t xml:space="preserve">3.3.1 </w:t>
      </w:r>
      <w:r>
        <w:rPr>
          <w:rFonts w:hint="eastAsia"/>
        </w:rPr>
        <w:t>Разработка</w:t>
      </w:r>
      <w:r>
        <w:t xml:space="preserve"> </w:t>
      </w:r>
      <w:r>
        <w:rPr>
          <w:rFonts w:hint="eastAsia"/>
        </w:rPr>
        <w:t>рецептур</w:t>
      </w:r>
      <w:r>
        <w:t xml:space="preserve">, </w:t>
      </w:r>
      <w:r>
        <w:rPr>
          <w:rFonts w:hint="eastAsia"/>
        </w:rPr>
        <w:t>технологии</w:t>
      </w:r>
      <w:r>
        <w:t xml:space="preserve"> </w:t>
      </w:r>
      <w:r>
        <w:rPr>
          <w:rFonts w:hint="eastAsia"/>
        </w:rPr>
        <w:t>и</w:t>
      </w:r>
      <w:r>
        <w:t xml:space="preserve"> </w:t>
      </w:r>
      <w:r>
        <w:rPr>
          <w:rFonts w:hint="eastAsia"/>
        </w:rPr>
        <w:t>оценка</w:t>
      </w:r>
      <w:r>
        <w:t xml:space="preserve"> </w:t>
      </w:r>
      <w:r>
        <w:rPr>
          <w:rFonts w:hint="eastAsia"/>
        </w:rPr>
        <w:t>качества</w:t>
      </w:r>
      <w:r>
        <w:t xml:space="preserve"> </w:t>
      </w:r>
      <w:r>
        <w:rPr>
          <w:rFonts w:hint="eastAsia"/>
        </w:rPr>
        <w:t>блинов</w:t>
      </w:r>
      <w:r>
        <w:t xml:space="preserve"> </w:t>
      </w:r>
      <w:r>
        <w:rPr>
          <w:rFonts w:hint="eastAsia"/>
        </w:rPr>
        <w:t>из</w:t>
      </w:r>
      <w:r>
        <w:t xml:space="preserve"> </w:t>
      </w:r>
      <w:r>
        <w:rPr>
          <w:rFonts w:hint="eastAsia"/>
        </w:rPr>
        <w:t>безглютеновых</w:t>
      </w:r>
      <w:r>
        <w:t xml:space="preserve"> </w:t>
      </w:r>
      <w:r>
        <w:rPr>
          <w:rFonts w:hint="eastAsia"/>
        </w:rPr>
        <w:t>смесей</w:t>
      </w:r>
      <w:r>
        <w:t xml:space="preserve"> </w:t>
      </w:r>
      <w:r>
        <w:rPr>
          <w:rFonts w:hint="eastAsia"/>
        </w:rPr>
        <w:t>рисовой</w:t>
      </w:r>
      <w:r>
        <w:t xml:space="preserve">, </w:t>
      </w:r>
      <w:r>
        <w:rPr>
          <w:rFonts w:hint="eastAsia"/>
        </w:rPr>
        <w:t>кукурузной</w:t>
      </w:r>
      <w:r>
        <w:t xml:space="preserve">, </w:t>
      </w:r>
      <w:r>
        <w:rPr>
          <w:rFonts w:hint="eastAsia"/>
        </w:rPr>
        <w:t>амарантовой</w:t>
      </w:r>
      <w:r>
        <w:t xml:space="preserve"> </w:t>
      </w:r>
      <w:r>
        <w:rPr>
          <w:rFonts w:hint="eastAsia"/>
        </w:rPr>
        <w:t>и</w:t>
      </w:r>
      <w:r>
        <w:t xml:space="preserve"> </w:t>
      </w:r>
      <w:r>
        <w:rPr>
          <w:rFonts w:hint="eastAsia"/>
        </w:rPr>
        <w:t>соевой</w:t>
      </w:r>
      <w:r>
        <w:t xml:space="preserve"> </w:t>
      </w:r>
      <w:r>
        <w:rPr>
          <w:rFonts w:hint="eastAsia"/>
        </w:rPr>
        <w:t>муки</w:t>
      </w:r>
    </w:p>
    <w:p w14:paraId="13CB2E72" w14:textId="77777777" w:rsidR="00625445" w:rsidRDefault="00625445" w:rsidP="00625445"/>
    <w:p w14:paraId="74C191D8" w14:textId="77777777" w:rsidR="00625445" w:rsidRDefault="00625445" w:rsidP="00625445">
      <w:r>
        <w:t xml:space="preserve">3.3.2 </w:t>
      </w:r>
      <w:r>
        <w:rPr>
          <w:rFonts w:hint="eastAsia"/>
        </w:rPr>
        <w:t>Разработка</w:t>
      </w:r>
      <w:r>
        <w:t xml:space="preserve"> </w:t>
      </w:r>
      <w:r>
        <w:rPr>
          <w:rFonts w:hint="eastAsia"/>
        </w:rPr>
        <w:t>рецептур</w:t>
      </w:r>
      <w:r>
        <w:t xml:space="preserve">, </w:t>
      </w:r>
      <w:r>
        <w:rPr>
          <w:rFonts w:hint="eastAsia"/>
        </w:rPr>
        <w:t>технологии</w:t>
      </w:r>
      <w:r>
        <w:t xml:space="preserve"> </w:t>
      </w:r>
      <w:r>
        <w:rPr>
          <w:rFonts w:hint="eastAsia"/>
        </w:rPr>
        <w:t>и</w:t>
      </w:r>
      <w:r>
        <w:t xml:space="preserve"> </w:t>
      </w:r>
      <w:r>
        <w:rPr>
          <w:rFonts w:hint="eastAsia"/>
        </w:rPr>
        <w:t>оценка</w:t>
      </w:r>
      <w:r>
        <w:t xml:space="preserve"> </w:t>
      </w:r>
      <w:r>
        <w:rPr>
          <w:rFonts w:hint="eastAsia"/>
        </w:rPr>
        <w:t>качества</w:t>
      </w:r>
      <w:r>
        <w:t xml:space="preserve"> </w:t>
      </w:r>
      <w:r>
        <w:rPr>
          <w:rFonts w:hint="eastAsia"/>
        </w:rPr>
        <w:t>блинчиков</w:t>
      </w:r>
      <w:r>
        <w:t xml:space="preserve"> </w:t>
      </w:r>
      <w:r>
        <w:rPr>
          <w:rFonts w:hint="eastAsia"/>
        </w:rPr>
        <w:t>с</w:t>
      </w:r>
      <w:r>
        <w:t xml:space="preserve"> </w:t>
      </w:r>
      <w:r>
        <w:rPr>
          <w:rFonts w:hint="eastAsia"/>
        </w:rPr>
        <w:t>начинками</w:t>
      </w:r>
      <w:r>
        <w:t xml:space="preserve"> </w:t>
      </w:r>
      <w:r>
        <w:rPr>
          <w:rFonts w:hint="eastAsia"/>
        </w:rPr>
        <w:t>из</w:t>
      </w:r>
      <w:r>
        <w:t xml:space="preserve"> </w:t>
      </w:r>
      <w:r>
        <w:rPr>
          <w:rFonts w:hint="eastAsia"/>
        </w:rPr>
        <w:t>безглютеновых</w:t>
      </w:r>
      <w:r>
        <w:t xml:space="preserve"> </w:t>
      </w:r>
      <w:r>
        <w:rPr>
          <w:rFonts w:hint="eastAsia"/>
        </w:rPr>
        <w:t>видов</w:t>
      </w:r>
      <w:r>
        <w:t xml:space="preserve"> </w:t>
      </w:r>
      <w:r>
        <w:rPr>
          <w:rFonts w:hint="eastAsia"/>
        </w:rPr>
        <w:t>муки</w:t>
      </w:r>
    </w:p>
    <w:p w14:paraId="410501C8" w14:textId="77777777" w:rsidR="00625445" w:rsidRDefault="00625445" w:rsidP="00625445"/>
    <w:p w14:paraId="7822284D" w14:textId="77777777" w:rsidR="00625445" w:rsidRDefault="00625445" w:rsidP="00625445">
      <w:r>
        <w:t xml:space="preserve">3.3.3 </w:t>
      </w:r>
      <w:r>
        <w:rPr>
          <w:rFonts w:hint="eastAsia"/>
        </w:rPr>
        <w:t>Разработка</w:t>
      </w:r>
      <w:r>
        <w:t xml:space="preserve"> </w:t>
      </w:r>
      <w:r>
        <w:rPr>
          <w:rFonts w:hint="eastAsia"/>
        </w:rPr>
        <w:t>рецептур</w:t>
      </w:r>
      <w:r>
        <w:t xml:space="preserve">, </w:t>
      </w:r>
      <w:r>
        <w:rPr>
          <w:rFonts w:hint="eastAsia"/>
        </w:rPr>
        <w:t>технологии</w:t>
      </w:r>
      <w:r>
        <w:t xml:space="preserve"> </w:t>
      </w:r>
      <w:r>
        <w:rPr>
          <w:rFonts w:hint="eastAsia"/>
        </w:rPr>
        <w:t>и</w:t>
      </w:r>
      <w:r>
        <w:t xml:space="preserve"> </w:t>
      </w:r>
      <w:r>
        <w:rPr>
          <w:rFonts w:hint="eastAsia"/>
        </w:rPr>
        <w:t>оценка</w:t>
      </w:r>
      <w:r>
        <w:t xml:space="preserve"> </w:t>
      </w:r>
      <w:r>
        <w:rPr>
          <w:rFonts w:hint="eastAsia"/>
        </w:rPr>
        <w:t>качества</w:t>
      </w:r>
      <w:r>
        <w:t xml:space="preserve"> </w:t>
      </w:r>
      <w:r>
        <w:rPr>
          <w:rFonts w:hint="eastAsia"/>
        </w:rPr>
        <w:t>оладий</w:t>
      </w:r>
    </w:p>
    <w:p w14:paraId="5170F939" w14:textId="77777777" w:rsidR="00625445" w:rsidRDefault="00625445" w:rsidP="00625445"/>
    <w:p w14:paraId="7615E53B" w14:textId="77777777" w:rsidR="00625445" w:rsidRDefault="00625445" w:rsidP="00625445">
      <w:r>
        <w:rPr>
          <w:rFonts w:hint="eastAsia"/>
        </w:rPr>
        <w:t>из</w:t>
      </w:r>
      <w:r>
        <w:t xml:space="preserve"> </w:t>
      </w:r>
      <w:r>
        <w:rPr>
          <w:rFonts w:hint="eastAsia"/>
        </w:rPr>
        <w:t>безглютеновых</w:t>
      </w:r>
      <w:r>
        <w:t xml:space="preserve"> </w:t>
      </w:r>
      <w:r>
        <w:rPr>
          <w:rFonts w:hint="eastAsia"/>
        </w:rPr>
        <w:t>видов</w:t>
      </w:r>
      <w:r>
        <w:t xml:space="preserve"> </w:t>
      </w:r>
      <w:r>
        <w:rPr>
          <w:rFonts w:hint="eastAsia"/>
        </w:rPr>
        <w:t>муки</w:t>
      </w:r>
    </w:p>
    <w:p w14:paraId="41080D5B" w14:textId="77777777" w:rsidR="00625445" w:rsidRDefault="00625445" w:rsidP="00625445"/>
    <w:p w14:paraId="6CF53EE3" w14:textId="77777777" w:rsidR="00625445" w:rsidRDefault="00625445" w:rsidP="00625445">
      <w:r>
        <w:t xml:space="preserve">3.3.4 </w:t>
      </w:r>
      <w:r>
        <w:rPr>
          <w:rFonts w:hint="eastAsia"/>
        </w:rPr>
        <w:t>Исследование</w:t>
      </w:r>
      <w:r>
        <w:t xml:space="preserve"> </w:t>
      </w:r>
      <w:r>
        <w:rPr>
          <w:rFonts w:hint="eastAsia"/>
        </w:rPr>
        <w:t>изменения</w:t>
      </w:r>
      <w:r>
        <w:t xml:space="preserve"> </w:t>
      </w:r>
      <w:r>
        <w:rPr>
          <w:rFonts w:hint="eastAsia"/>
        </w:rPr>
        <w:t>показателей</w:t>
      </w:r>
      <w:r>
        <w:t xml:space="preserve"> </w:t>
      </w:r>
      <w:r>
        <w:rPr>
          <w:rFonts w:hint="eastAsia"/>
        </w:rPr>
        <w:t>в</w:t>
      </w:r>
      <w:r>
        <w:t xml:space="preserve"> </w:t>
      </w:r>
      <w:r>
        <w:rPr>
          <w:rFonts w:hint="eastAsia"/>
        </w:rPr>
        <w:t>процессе</w:t>
      </w:r>
      <w:r>
        <w:t xml:space="preserve"> </w:t>
      </w:r>
      <w:r>
        <w:rPr>
          <w:rFonts w:hint="eastAsia"/>
        </w:rPr>
        <w:t>хранения</w:t>
      </w:r>
      <w:r>
        <w:t xml:space="preserve">. </w:t>
      </w:r>
      <w:r>
        <w:rPr>
          <w:rFonts w:hint="eastAsia"/>
        </w:rPr>
        <w:t>Установление</w:t>
      </w:r>
      <w:r>
        <w:t xml:space="preserve"> </w:t>
      </w:r>
      <w:r>
        <w:rPr>
          <w:rFonts w:hint="eastAsia"/>
        </w:rPr>
        <w:t>регламентируемых</w:t>
      </w:r>
      <w:r>
        <w:t xml:space="preserve"> </w:t>
      </w:r>
      <w:r>
        <w:rPr>
          <w:rFonts w:hint="eastAsia"/>
        </w:rPr>
        <w:t>показателей</w:t>
      </w:r>
      <w:r>
        <w:t xml:space="preserve"> </w:t>
      </w:r>
      <w:r>
        <w:rPr>
          <w:rFonts w:hint="eastAsia"/>
        </w:rPr>
        <w:t>качества</w:t>
      </w:r>
      <w:r>
        <w:t xml:space="preserve"> </w:t>
      </w:r>
      <w:r>
        <w:rPr>
          <w:rFonts w:hint="eastAsia"/>
        </w:rPr>
        <w:t>блинчиков</w:t>
      </w:r>
      <w:r>
        <w:t xml:space="preserve">, </w:t>
      </w:r>
      <w:r>
        <w:rPr>
          <w:rFonts w:hint="eastAsia"/>
        </w:rPr>
        <w:t>блинов</w:t>
      </w:r>
      <w:r>
        <w:t xml:space="preserve">, </w:t>
      </w:r>
      <w:r>
        <w:rPr>
          <w:rFonts w:hint="eastAsia"/>
        </w:rPr>
        <w:t>оладий</w:t>
      </w:r>
      <w:r>
        <w:t xml:space="preserve"> </w:t>
      </w:r>
      <w:r>
        <w:rPr>
          <w:rFonts w:hint="eastAsia"/>
        </w:rPr>
        <w:t>из</w:t>
      </w:r>
      <w:r>
        <w:t xml:space="preserve"> </w:t>
      </w:r>
      <w:r>
        <w:rPr>
          <w:rFonts w:hint="eastAsia"/>
        </w:rPr>
        <w:t>безглютеновых</w:t>
      </w:r>
      <w:r>
        <w:t xml:space="preserve"> </w:t>
      </w:r>
      <w:r>
        <w:rPr>
          <w:rFonts w:hint="eastAsia"/>
        </w:rPr>
        <w:t>видов</w:t>
      </w:r>
      <w:r>
        <w:t xml:space="preserve"> </w:t>
      </w:r>
      <w:r>
        <w:rPr>
          <w:rFonts w:hint="eastAsia"/>
        </w:rPr>
        <w:t>муки</w:t>
      </w:r>
    </w:p>
    <w:p w14:paraId="177A7AB6" w14:textId="77777777" w:rsidR="00625445" w:rsidRDefault="00625445" w:rsidP="00625445"/>
    <w:p w14:paraId="50C24F7D" w14:textId="77777777" w:rsidR="00625445" w:rsidRDefault="00625445" w:rsidP="00625445">
      <w:r>
        <w:t xml:space="preserve">3.4 </w:t>
      </w:r>
      <w:r>
        <w:rPr>
          <w:rFonts w:hint="eastAsia"/>
        </w:rPr>
        <w:t>Разработка</w:t>
      </w:r>
      <w:r>
        <w:t xml:space="preserve"> </w:t>
      </w:r>
      <w:r>
        <w:rPr>
          <w:rFonts w:hint="eastAsia"/>
        </w:rPr>
        <w:t>рецептур</w:t>
      </w:r>
      <w:r>
        <w:t xml:space="preserve"> </w:t>
      </w:r>
      <w:r>
        <w:rPr>
          <w:rFonts w:hint="eastAsia"/>
        </w:rPr>
        <w:t>и</w:t>
      </w:r>
      <w:r>
        <w:t xml:space="preserve"> </w:t>
      </w:r>
      <w:r>
        <w:rPr>
          <w:rFonts w:hint="eastAsia"/>
        </w:rPr>
        <w:t>технологии</w:t>
      </w:r>
      <w:r>
        <w:t xml:space="preserve"> </w:t>
      </w:r>
      <w:r>
        <w:rPr>
          <w:rFonts w:hint="eastAsia"/>
        </w:rPr>
        <w:t>полуфабриката</w:t>
      </w:r>
      <w:r>
        <w:t xml:space="preserve"> - </w:t>
      </w:r>
      <w:r>
        <w:rPr>
          <w:rFonts w:hint="eastAsia"/>
        </w:rPr>
        <w:t>сухих</w:t>
      </w:r>
      <w:r>
        <w:t xml:space="preserve"> </w:t>
      </w:r>
      <w:r>
        <w:rPr>
          <w:rFonts w:hint="eastAsia"/>
        </w:rPr>
        <w:t>безглютеновых</w:t>
      </w:r>
      <w:r>
        <w:t xml:space="preserve"> </w:t>
      </w:r>
      <w:r>
        <w:rPr>
          <w:rFonts w:hint="eastAsia"/>
        </w:rPr>
        <w:t>смесей</w:t>
      </w:r>
      <w:r>
        <w:t xml:space="preserve"> </w:t>
      </w:r>
      <w:r>
        <w:rPr>
          <w:rFonts w:hint="eastAsia"/>
        </w:rPr>
        <w:t>для</w:t>
      </w:r>
      <w:r>
        <w:t xml:space="preserve"> </w:t>
      </w:r>
      <w:r>
        <w:rPr>
          <w:rFonts w:hint="eastAsia"/>
        </w:rPr>
        <w:t>приготовления</w:t>
      </w:r>
      <w:r>
        <w:t xml:space="preserve"> </w:t>
      </w:r>
      <w:r>
        <w:rPr>
          <w:rFonts w:hint="eastAsia"/>
        </w:rPr>
        <w:t>блинов</w:t>
      </w:r>
      <w:r>
        <w:t xml:space="preserve"> </w:t>
      </w:r>
      <w:r>
        <w:rPr>
          <w:rFonts w:hint="eastAsia"/>
        </w:rPr>
        <w:t>и</w:t>
      </w:r>
      <w:r>
        <w:t xml:space="preserve"> </w:t>
      </w:r>
      <w:r>
        <w:rPr>
          <w:rFonts w:hint="eastAsia"/>
        </w:rPr>
        <w:t>оладий</w:t>
      </w:r>
    </w:p>
    <w:p w14:paraId="4970512A" w14:textId="77777777" w:rsidR="00625445" w:rsidRDefault="00625445" w:rsidP="00625445"/>
    <w:p w14:paraId="74E6A187" w14:textId="77777777" w:rsidR="00625445" w:rsidRDefault="00625445" w:rsidP="00625445">
      <w:r>
        <w:lastRenderedPageBreak/>
        <w:t xml:space="preserve">3.4.1 </w:t>
      </w:r>
      <w:r>
        <w:rPr>
          <w:rFonts w:hint="eastAsia"/>
        </w:rPr>
        <w:t>Разработка</w:t>
      </w:r>
      <w:r>
        <w:t xml:space="preserve"> </w:t>
      </w:r>
      <w:r>
        <w:rPr>
          <w:rFonts w:hint="eastAsia"/>
        </w:rPr>
        <w:t>рецептуры</w:t>
      </w:r>
      <w:r>
        <w:t xml:space="preserve"> </w:t>
      </w:r>
      <w:r>
        <w:rPr>
          <w:rFonts w:hint="eastAsia"/>
        </w:rPr>
        <w:t>и</w:t>
      </w:r>
      <w:r>
        <w:t xml:space="preserve"> </w:t>
      </w:r>
      <w:r>
        <w:rPr>
          <w:rFonts w:hint="eastAsia"/>
        </w:rPr>
        <w:t>технологии</w:t>
      </w:r>
      <w:r>
        <w:t xml:space="preserve"> </w:t>
      </w:r>
      <w:r>
        <w:rPr>
          <w:rFonts w:hint="eastAsia"/>
        </w:rPr>
        <w:t>полуфабриката</w:t>
      </w:r>
      <w:r>
        <w:t xml:space="preserve"> - </w:t>
      </w:r>
      <w:r>
        <w:rPr>
          <w:rFonts w:hint="eastAsia"/>
        </w:rPr>
        <w:t>сухой</w:t>
      </w:r>
      <w:r>
        <w:t xml:space="preserve"> </w:t>
      </w:r>
      <w:r>
        <w:rPr>
          <w:rFonts w:hint="eastAsia"/>
        </w:rPr>
        <w:t>безглютеновой</w:t>
      </w:r>
      <w:r>
        <w:t xml:space="preserve"> </w:t>
      </w:r>
      <w:r>
        <w:rPr>
          <w:rFonts w:hint="eastAsia"/>
        </w:rPr>
        <w:t>смеси</w:t>
      </w:r>
    </w:p>
    <w:p w14:paraId="4ECFC01D" w14:textId="77777777" w:rsidR="00625445" w:rsidRDefault="00625445" w:rsidP="00625445"/>
    <w:p w14:paraId="1309ECFB" w14:textId="77777777" w:rsidR="00625445" w:rsidRDefault="00625445" w:rsidP="00625445">
      <w:r>
        <w:t xml:space="preserve">3.4.2 </w:t>
      </w:r>
      <w:r>
        <w:rPr>
          <w:rFonts w:hint="eastAsia"/>
        </w:rPr>
        <w:t>Разработка</w:t>
      </w:r>
      <w:r>
        <w:t xml:space="preserve"> </w:t>
      </w:r>
      <w:r>
        <w:rPr>
          <w:rFonts w:hint="eastAsia"/>
        </w:rPr>
        <w:t>технологии</w:t>
      </w:r>
      <w:r>
        <w:t xml:space="preserve"> </w:t>
      </w:r>
      <w:r>
        <w:rPr>
          <w:rFonts w:hint="eastAsia"/>
        </w:rPr>
        <w:t>получения</w:t>
      </w:r>
      <w:r>
        <w:t xml:space="preserve"> </w:t>
      </w:r>
      <w:r>
        <w:rPr>
          <w:rFonts w:hint="eastAsia"/>
        </w:rPr>
        <w:t>полуфабриката</w:t>
      </w:r>
      <w:r>
        <w:t xml:space="preserve"> - </w:t>
      </w:r>
      <w:r>
        <w:rPr>
          <w:rFonts w:hint="eastAsia"/>
        </w:rPr>
        <w:t>сухой</w:t>
      </w:r>
      <w:r>
        <w:t xml:space="preserve"> </w:t>
      </w:r>
      <w:r>
        <w:rPr>
          <w:rFonts w:hint="eastAsia"/>
        </w:rPr>
        <w:t>безглютеновой</w:t>
      </w:r>
      <w:r>
        <w:t xml:space="preserve"> </w:t>
      </w:r>
      <w:r>
        <w:rPr>
          <w:rFonts w:hint="eastAsia"/>
        </w:rPr>
        <w:t>смеси</w:t>
      </w:r>
    </w:p>
    <w:p w14:paraId="7ED527DB" w14:textId="77777777" w:rsidR="00625445" w:rsidRDefault="00625445" w:rsidP="00625445"/>
    <w:p w14:paraId="5266F21F" w14:textId="77777777" w:rsidR="00625445" w:rsidRDefault="00625445" w:rsidP="00625445">
      <w:r>
        <w:t xml:space="preserve">3.4.3 </w:t>
      </w:r>
      <w:r>
        <w:rPr>
          <w:rFonts w:hint="eastAsia"/>
        </w:rPr>
        <w:t>Исследование</w:t>
      </w:r>
      <w:r>
        <w:t xml:space="preserve"> </w:t>
      </w:r>
      <w:r>
        <w:rPr>
          <w:rFonts w:hint="eastAsia"/>
        </w:rPr>
        <w:t>изменения</w:t>
      </w:r>
      <w:r>
        <w:t xml:space="preserve"> </w:t>
      </w:r>
      <w:r>
        <w:rPr>
          <w:rFonts w:hint="eastAsia"/>
        </w:rPr>
        <w:t>показателей</w:t>
      </w:r>
      <w:r>
        <w:t xml:space="preserve"> </w:t>
      </w:r>
      <w:r>
        <w:rPr>
          <w:rFonts w:hint="eastAsia"/>
        </w:rPr>
        <w:t>в</w:t>
      </w:r>
      <w:r>
        <w:t xml:space="preserve"> </w:t>
      </w:r>
      <w:r>
        <w:rPr>
          <w:rFonts w:hint="eastAsia"/>
        </w:rPr>
        <w:t>процессе</w:t>
      </w:r>
      <w:r>
        <w:t xml:space="preserve"> </w:t>
      </w:r>
      <w:r>
        <w:rPr>
          <w:rFonts w:hint="eastAsia"/>
        </w:rPr>
        <w:t>хранения</w:t>
      </w:r>
      <w:r>
        <w:t xml:space="preserve"> </w:t>
      </w:r>
      <w:r>
        <w:rPr>
          <w:rFonts w:hint="eastAsia"/>
        </w:rPr>
        <w:t>полуфабриката</w:t>
      </w:r>
      <w:r>
        <w:t xml:space="preserve"> - </w:t>
      </w:r>
      <w:r>
        <w:rPr>
          <w:rFonts w:hint="eastAsia"/>
        </w:rPr>
        <w:t>сухой</w:t>
      </w:r>
      <w:r>
        <w:t xml:space="preserve"> </w:t>
      </w:r>
      <w:r>
        <w:rPr>
          <w:rFonts w:hint="eastAsia"/>
        </w:rPr>
        <w:t>безглютеновой</w:t>
      </w:r>
      <w:r>
        <w:t xml:space="preserve"> </w:t>
      </w:r>
      <w:r>
        <w:rPr>
          <w:rFonts w:hint="eastAsia"/>
        </w:rPr>
        <w:t>смеси</w:t>
      </w:r>
    </w:p>
    <w:p w14:paraId="526368F3" w14:textId="77777777" w:rsidR="00625445" w:rsidRDefault="00625445" w:rsidP="00625445"/>
    <w:p w14:paraId="4ABE1C60" w14:textId="77777777" w:rsidR="00625445" w:rsidRDefault="00625445" w:rsidP="00625445">
      <w:r>
        <w:rPr>
          <w:rFonts w:hint="eastAsia"/>
        </w:rPr>
        <w:t>ГЛАВА</w:t>
      </w:r>
      <w:r>
        <w:t xml:space="preserve"> 4. </w:t>
      </w:r>
      <w:r>
        <w:rPr>
          <w:rFonts w:hint="eastAsia"/>
        </w:rPr>
        <w:t>РАЗРАБОТКА</w:t>
      </w:r>
      <w:r>
        <w:t xml:space="preserve"> </w:t>
      </w:r>
      <w:r>
        <w:rPr>
          <w:rFonts w:hint="eastAsia"/>
        </w:rPr>
        <w:t>РАЦИОНОВ</w:t>
      </w:r>
      <w:r>
        <w:t xml:space="preserve"> </w:t>
      </w:r>
      <w:r>
        <w:rPr>
          <w:rFonts w:hint="eastAsia"/>
        </w:rPr>
        <w:t>ДЛЯ</w:t>
      </w:r>
      <w:r>
        <w:t xml:space="preserve"> </w:t>
      </w:r>
      <w:r>
        <w:rPr>
          <w:rFonts w:hint="eastAsia"/>
        </w:rPr>
        <w:t>БОЛЬНЫХ</w:t>
      </w:r>
      <w:r>
        <w:t xml:space="preserve"> </w:t>
      </w:r>
      <w:r>
        <w:rPr>
          <w:rFonts w:hint="eastAsia"/>
        </w:rPr>
        <w:t>ЦЕЛИАКИЕЙ</w:t>
      </w:r>
    </w:p>
    <w:p w14:paraId="7A537081" w14:textId="77777777" w:rsidR="00625445" w:rsidRDefault="00625445" w:rsidP="00625445"/>
    <w:p w14:paraId="6E0FF8B3" w14:textId="77777777" w:rsidR="00625445" w:rsidRDefault="00625445" w:rsidP="00625445">
      <w:r>
        <w:t xml:space="preserve">4.1 </w:t>
      </w:r>
      <w:r>
        <w:rPr>
          <w:rFonts w:hint="eastAsia"/>
        </w:rPr>
        <w:t>Общие</w:t>
      </w:r>
      <w:r>
        <w:t xml:space="preserve"> </w:t>
      </w:r>
      <w:r>
        <w:rPr>
          <w:rFonts w:hint="eastAsia"/>
        </w:rPr>
        <w:t>принципы</w:t>
      </w:r>
      <w:r>
        <w:t xml:space="preserve"> </w:t>
      </w:r>
      <w:r>
        <w:rPr>
          <w:rFonts w:hint="eastAsia"/>
        </w:rPr>
        <w:t>к</w:t>
      </w:r>
      <w:r>
        <w:t xml:space="preserve"> </w:t>
      </w:r>
      <w:r>
        <w:rPr>
          <w:rFonts w:hint="eastAsia"/>
        </w:rPr>
        <w:t>разработке</w:t>
      </w:r>
      <w:r>
        <w:t xml:space="preserve"> </w:t>
      </w:r>
      <w:r>
        <w:rPr>
          <w:rFonts w:hint="eastAsia"/>
        </w:rPr>
        <w:t>рационов</w:t>
      </w:r>
      <w:r>
        <w:t xml:space="preserve"> </w:t>
      </w:r>
      <w:r>
        <w:rPr>
          <w:rFonts w:hint="eastAsia"/>
        </w:rPr>
        <w:t>для</w:t>
      </w:r>
      <w:r>
        <w:t xml:space="preserve"> </w:t>
      </w:r>
      <w:r>
        <w:rPr>
          <w:rFonts w:hint="eastAsia"/>
        </w:rPr>
        <w:t>детей</w:t>
      </w:r>
      <w:r>
        <w:t xml:space="preserve"> </w:t>
      </w:r>
      <w:r>
        <w:rPr>
          <w:rFonts w:hint="eastAsia"/>
        </w:rPr>
        <w:t>с</w:t>
      </w:r>
      <w:r>
        <w:t xml:space="preserve"> </w:t>
      </w:r>
      <w:r>
        <w:rPr>
          <w:rFonts w:hint="eastAsia"/>
        </w:rPr>
        <w:t>целиакией</w:t>
      </w:r>
      <w:r>
        <w:t xml:space="preserve">, </w:t>
      </w:r>
      <w:r>
        <w:rPr>
          <w:rFonts w:hint="eastAsia"/>
        </w:rPr>
        <w:t>обучающихся</w:t>
      </w:r>
      <w:r>
        <w:t xml:space="preserve"> </w:t>
      </w:r>
      <w:r>
        <w:rPr>
          <w:rFonts w:hint="eastAsia"/>
        </w:rPr>
        <w:t>в</w:t>
      </w:r>
      <w:r>
        <w:t xml:space="preserve"> </w:t>
      </w:r>
      <w:r>
        <w:rPr>
          <w:rFonts w:hint="eastAsia"/>
        </w:rPr>
        <w:t>ДОО</w:t>
      </w:r>
    </w:p>
    <w:p w14:paraId="75C4E455" w14:textId="77777777" w:rsidR="00625445" w:rsidRDefault="00625445" w:rsidP="00625445"/>
    <w:p w14:paraId="1D789415" w14:textId="77777777" w:rsidR="00625445" w:rsidRDefault="00625445" w:rsidP="00625445">
      <w:r>
        <w:t xml:space="preserve">4.2 </w:t>
      </w:r>
      <w:r>
        <w:rPr>
          <w:rFonts w:hint="eastAsia"/>
        </w:rPr>
        <w:t>Разработка</w:t>
      </w:r>
      <w:r>
        <w:t xml:space="preserve"> </w:t>
      </w:r>
      <w:r>
        <w:rPr>
          <w:rFonts w:hint="eastAsia"/>
        </w:rPr>
        <w:t>двухнедельного</w:t>
      </w:r>
      <w:r>
        <w:t xml:space="preserve"> </w:t>
      </w:r>
      <w:r>
        <w:rPr>
          <w:rFonts w:hint="eastAsia"/>
        </w:rPr>
        <w:t>меню</w:t>
      </w:r>
      <w:r>
        <w:t xml:space="preserve"> </w:t>
      </w:r>
      <w:r>
        <w:rPr>
          <w:rFonts w:hint="eastAsia"/>
        </w:rPr>
        <w:t>для</w:t>
      </w:r>
      <w:r>
        <w:t xml:space="preserve"> </w:t>
      </w:r>
      <w:r>
        <w:rPr>
          <w:rFonts w:hint="eastAsia"/>
        </w:rPr>
        <w:t>детей</w:t>
      </w:r>
      <w:r>
        <w:t xml:space="preserve"> </w:t>
      </w:r>
      <w:r>
        <w:rPr>
          <w:rFonts w:hint="eastAsia"/>
        </w:rPr>
        <w:t>с</w:t>
      </w:r>
      <w:r>
        <w:t xml:space="preserve"> </w:t>
      </w:r>
      <w:r>
        <w:rPr>
          <w:rFonts w:hint="eastAsia"/>
        </w:rPr>
        <w:t>целиакией</w:t>
      </w:r>
      <w:r>
        <w:t xml:space="preserve">, </w:t>
      </w:r>
      <w:r>
        <w:rPr>
          <w:rFonts w:hint="eastAsia"/>
        </w:rPr>
        <w:t>обучающихся</w:t>
      </w:r>
      <w:r>
        <w:t xml:space="preserve"> </w:t>
      </w:r>
      <w:r>
        <w:rPr>
          <w:rFonts w:hint="eastAsia"/>
        </w:rPr>
        <w:t>в</w:t>
      </w:r>
      <w:r>
        <w:t xml:space="preserve"> </w:t>
      </w:r>
      <w:r>
        <w:rPr>
          <w:rFonts w:hint="eastAsia"/>
        </w:rPr>
        <w:t>ДОО</w:t>
      </w:r>
    </w:p>
    <w:p w14:paraId="35D59F34" w14:textId="77777777" w:rsidR="00625445" w:rsidRDefault="00625445" w:rsidP="00625445"/>
    <w:p w14:paraId="5F4962DC" w14:textId="77777777" w:rsidR="00625445" w:rsidRDefault="00625445" w:rsidP="00625445">
      <w:r>
        <w:rPr>
          <w:rFonts w:hint="eastAsia"/>
        </w:rPr>
        <w:t>ЗАКЛЮЧЕНИЕ</w:t>
      </w:r>
    </w:p>
    <w:p w14:paraId="1D626B04" w14:textId="77777777" w:rsidR="00625445" w:rsidRDefault="00625445" w:rsidP="00625445"/>
    <w:p w14:paraId="63B02ACE" w14:textId="77777777" w:rsidR="00625445" w:rsidRDefault="00625445" w:rsidP="00625445">
      <w:r>
        <w:rPr>
          <w:rFonts w:hint="eastAsia"/>
        </w:rPr>
        <w:t>СПИСОК</w:t>
      </w:r>
      <w:r>
        <w:t xml:space="preserve"> </w:t>
      </w:r>
      <w:r>
        <w:rPr>
          <w:rFonts w:hint="eastAsia"/>
        </w:rPr>
        <w:t>ЛИТЕРАТУРЫ</w:t>
      </w:r>
    </w:p>
    <w:p w14:paraId="7866FD12" w14:textId="77777777" w:rsidR="00625445" w:rsidRDefault="00625445" w:rsidP="00625445"/>
    <w:p w14:paraId="22078C62" w14:textId="77777777" w:rsidR="00625445" w:rsidRDefault="00625445" w:rsidP="00625445">
      <w:r>
        <w:rPr>
          <w:rFonts w:hint="eastAsia"/>
        </w:rPr>
        <w:t>Приложение</w:t>
      </w:r>
      <w:r>
        <w:t xml:space="preserve"> </w:t>
      </w:r>
      <w:r>
        <w:rPr>
          <w:rFonts w:hint="eastAsia"/>
        </w:rPr>
        <w:t>А</w:t>
      </w:r>
      <w:r>
        <w:t xml:space="preserve"> - </w:t>
      </w:r>
      <w:r>
        <w:rPr>
          <w:rFonts w:hint="eastAsia"/>
        </w:rPr>
        <w:t>Пищевая</w:t>
      </w:r>
      <w:r>
        <w:t xml:space="preserve"> </w:t>
      </w:r>
      <w:r>
        <w:rPr>
          <w:rFonts w:hint="eastAsia"/>
        </w:rPr>
        <w:t>ценность</w:t>
      </w:r>
      <w:r>
        <w:t xml:space="preserve"> </w:t>
      </w:r>
      <w:r>
        <w:rPr>
          <w:rFonts w:hint="eastAsia"/>
        </w:rPr>
        <w:t>блинов</w:t>
      </w:r>
      <w:r>
        <w:t xml:space="preserve">, 100 </w:t>
      </w:r>
      <w:r>
        <w:rPr>
          <w:rFonts w:hint="eastAsia"/>
        </w:rPr>
        <w:t>г</w:t>
      </w:r>
    </w:p>
    <w:p w14:paraId="16A1545C" w14:textId="77777777" w:rsidR="00625445" w:rsidRDefault="00625445" w:rsidP="00625445"/>
    <w:p w14:paraId="462E0F35" w14:textId="77777777" w:rsidR="00625445" w:rsidRDefault="00625445" w:rsidP="00625445">
      <w:r>
        <w:rPr>
          <w:rFonts w:hint="eastAsia"/>
        </w:rPr>
        <w:t>Приложение</w:t>
      </w:r>
      <w:r>
        <w:t xml:space="preserve"> </w:t>
      </w:r>
      <w:r>
        <w:rPr>
          <w:rFonts w:hint="eastAsia"/>
        </w:rPr>
        <w:t>Б</w:t>
      </w:r>
      <w:r>
        <w:t xml:space="preserve"> - </w:t>
      </w:r>
      <w:r>
        <w:rPr>
          <w:rFonts w:hint="eastAsia"/>
        </w:rPr>
        <w:t>Пищевая</w:t>
      </w:r>
      <w:r>
        <w:t xml:space="preserve"> </w:t>
      </w:r>
      <w:r>
        <w:rPr>
          <w:rFonts w:hint="eastAsia"/>
        </w:rPr>
        <w:t>ценность</w:t>
      </w:r>
      <w:r>
        <w:t xml:space="preserve"> </w:t>
      </w:r>
      <w:r>
        <w:rPr>
          <w:rFonts w:hint="eastAsia"/>
        </w:rPr>
        <w:t>блинчиков</w:t>
      </w:r>
      <w:r>
        <w:t xml:space="preserve"> </w:t>
      </w:r>
      <w:r>
        <w:rPr>
          <w:rFonts w:hint="eastAsia"/>
        </w:rPr>
        <w:t>с</w:t>
      </w:r>
      <w:r>
        <w:t xml:space="preserve"> </w:t>
      </w:r>
      <w:r>
        <w:rPr>
          <w:rFonts w:hint="eastAsia"/>
        </w:rPr>
        <w:t>начинками</w:t>
      </w:r>
      <w:r>
        <w:t xml:space="preserve">, 100 </w:t>
      </w:r>
      <w:r>
        <w:rPr>
          <w:rFonts w:hint="eastAsia"/>
        </w:rPr>
        <w:t>г</w:t>
      </w:r>
    </w:p>
    <w:p w14:paraId="700A5086" w14:textId="77777777" w:rsidR="00625445" w:rsidRDefault="00625445" w:rsidP="00625445"/>
    <w:p w14:paraId="56C01093" w14:textId="77777777" w:rsidR="00625445" w:rsidRDefault="00625445" w:rsidP="00625445">
      <w:r>
        <w:rPr>
          <w:rFonts w:hint="eastAsia"/>
        </w:rPr>
        <w:t>Приложение</w:t>
      </w:r>
      <w:r>
        <w:t xml:space="preserve"> </w:t>
      </w:r>
      <w:r>
        <w:rPr>
          <w:rFonts w:hint="eastAsia"/>
        </w:rPr>
        <w:t>В</w:t>
      </w:r>
      <w:r>
        <w:t xml:space="preserve"> - </w:t>
      </w:r>
      <w:r>
        <w:rPr>
          <w:rFonts w:hint="eastAsia"/>
        </w:rPr>
        <w:t>Пищевая</w:t>
      </w:r>
      <w:r>
        <w:t xml:space="preserve"> </w:t>
      </w:r>
      <w:r>
        <w:rPr>
          <w:rFonts w:hint="eastAsia"/>
        </w:rPr>
        <w:t>ценность</w:t>
      </w:r>
      <w:r>
        <w:t xml:space="preserve"> </w:t>
      </w:r>
      <w:r>
        <w:rPr>
          <w:rFonts w:hint="eastAsia"/>
        </w:rPr>
        <w:t>оладий</w:t>
      </w:r>
      <w:r>
        <w:t xml:space="preserve">, 100 </w:t>
      </w:r>
      <w:r>
        <w:rPr>
          <w:rFonts w:hint="eastAsia"/>
        </w:rPr>
        <w:t>г</w:t>
      </w:r>
    </w:p>
    <w:p w14:paraId="2148C6D3" w14:textId="77777777" w:rsidR="00625445" w:rsidRDefault="00625445" w:rsidP="00625445"/>
    <w:p w14:paraId="000043F4" w14:textId="77777777" w:rsidR="00625445" w:rsidRDefault="00625445" w:rsidP="00625445">
      <w:r>
        <w:rPr>
          <w:rFonts w:hint="eastAsia"/>
        </w:rPr>
        <w:t>Приложение</w:t>
      </w:r>
      <w:r>
        <w:t xml:space="preserve"> </w:t>
      </w:r>
      <w:r>
        <w:rPr>
          <w:rFonts w:hint="eastAsia"/>
        </w:rPr>
        <w:t>Г</w:t>
      </w:r>
      <w:r>
        <w:t xml:space="preserve"> - </w:t>
      </w:r>
      <w:r>
        <w:rPr>
          <w:rFonts w:hint="eastAsia"/>
        </w:rPr>
        <w:t>Технико</w:t>
      </w:r>
      <w:r>
        <w:t>-</w:t>
      </w:r>
      <w:r>
        <w:rPr>
          <w:rFonts w:hint="eastAsia"/>
        </w:rPr>
        <w:t>технологическая</w:t>
      </w:r>
      <w:r>
        <w:t xml:space="preserve"> </w:t>
      </w:r>
      <w:r>
        <w:rPr>
          <w:rFonts w:hint="eastAsia"/>
        </w:rPr>
        <w:t>карта</w:t>
      </w:r>
      <w:r>
        <w:t xml:space="preserve"> </w:t>
      </w:r>
      <w:r>
        <w:rPr>
          <w:rFonts w:hint="eastAsia"/>
        </w:rPr>
        <w:t>«</w:t>
      </w:r>
      <w:r>
        <w:rPr>
          <w:rFonts w:hint="eastAsia"/>
        </w:rPr>
        <w:t>Блины</w:t>
      </w:r>
      <w:r>
        <w:t xml:space="preserve"> </w:t>
      </w:r>
      <w:r>
        <w:rPr>
          <w:rFonts w:hint="eastAsia"/>
        </w:rPr>
        <w:t>безглютеновые</w:t>
      </w:r>
    </w:p>
    <w:p w14:paraId="253B9D11" w14:textId="77777777" w:rsidR="00625445" w:rsidRDefault="00625445" w:rsidP="00625445"/>
    <w:p w14:paraId="7B055C35" w14:textId="77777777" w:rsidR="00625445" w:rsidRDefault="00625445" w:rsidP="00625445">
      <w:r>
        <w:rPr>
          <w:rFonts w:hint="eastAsia"/>
        </w:rPr>
        <w:t>из</w:t>
      </w:r>
      <w:r>
        <w:t xml:space="preserve"> </w:t>
      </w:r>
      <w:r>
        <w:rPr>
          <w:rFonts w:hint="eastAsia"/>
        </w:rPr>
        <w:t>рисовой</w:t>
      </w:r>
      <w:r>
        <w:t xml:space="preserve"> </w:t>
      </w:r>
      <w:r>
        <w:rPr>
          <w:rFonts w:hint="eastAsia"/>
        </w:rPr>
        <w:t>и</w:t>
      </w:r>
      <w:r>
        <w:t xml:space="preserve"> </w:t>
      </w:r>
      <w:r>
        <w:rPr>
          <w:rFonts w:hint="eastAsia"/>
        </w:rPr>
        <w:t>амарантовой</w:t>
      </w:r>
      <w:r>
        <w:t xml:space="preserve"> </w:t>
      </w:r>
      <w:r>
        <w:rPr>
          <w:rFonts w:hint="eastAsia"/>
        </w:rPr>
        <w:t>муки</w:t>
      </w:r>
      <w:r>
        <w:rPr>
          <w:rFonts w:hint="eastAsia"/>
        </w:rPr>
        <w:t>»</w:t>
      </w:r>
    </w:p>
    <w:p w14:paraId="17AF4C60" w14:textId="77777777" w:rsidR="00625445" w:rsidRDefault="00625445" w:rsidP="00625445"/>
    <w:p w14:paraId="3B11C0BD" w14:textId="77777777" w:rsidR="00625445" w:rsidRDefault="00625445" w:rsidP="00625445">
      <w:r>
        <w:rPr>
          <w:rFonts w:hint="eastAsia"/>
        </w:rPr>
        <w:t>Приложение</w:t>
      </w:r>
      <w:r>
        <w:t xml:space="preserve"> </w:t>
      </w:r>
      <w:r>
        <w:rPr>
          <w:rFonts w:hint="eastAsia"/>
        </w:rPr>
        <w:t>Д</w:t>
      </w:r>
      <w:r>
        <w:t xml:space="preserve"> - </w:t>
      </w:r>
      <w:r>
        <w:rPr>
          <w:rFonts w:hint="eastAsia"/>
        </w:rPr>
        <w:t>Технико</w:t>
      </w:r>
      <w:r>
        <w:t>-</w:t>
      </w:r>
      <w:r>
        <w:rPr>
          <w:rFonts w:hint="eastAsia"/>
        </w:rPr>
        <w:t>технологическая</w:t>
      </w:r>
      <w:r>
        <w:t xml:space="preserve"> </w:t>
      </w:r>
      <w:r>
        <w:rPr>
          <w:rFonts w:hint="eastAsia"/>
        </w:rPr>
        <w:t>карта</w:t>
      </w:r>
      <w:r>
        <w:t xml:space="preserve"> </w:t>
      </w:r>
      <w:r>
        <w:rPr>
          <w:rFonts w:hint="eastAsia"/>
        </w:rPr>
        <w:t>«</w:t>
      </w:r>
      <w:r>
        <w:rPr>
          <w:rFonts w:hint="eastAsia"/>
        </w:rPr>
        <w:t>Блины</w:t>
      </w:r>
      <w:r>
        <w:t xml:space="preserve"> </w:t>
      </w:r>
      <w:r>
        <w:rPr>
          <w:rFonts w:hint="eastAsia"/>
        </w:rPr>
        <w:t>безглютеновые</w:t>
      </w:r>
    </w:p>
    <w:p w14:paraId="331BDF8A" w14:textId="77777777" w:rsidR="00625445" w:rsidRDefault="00625445" w:rsidP="00625445"/>
    <w:p w14:paraId="4F5B728B" w14:textId="77777777" w:rsidR="00625445" w:rsidRDefault="00625445" w:rsidP="00625445">
      <w:r>
        <w:rPr>
          <w:rFonts w:hint="eastAsia"/>
        </w:rPr>
        <w:t>из</w:t>
      </w:r>
      <w:r>
        <w:t xml:space="preserve"> </w:t>
      </w:r>
      <w:r>
        <w:rPr>
          <w:rFonts w:hint="eastAsia"/>
        </w:rPr>
        <w:t>рисовой</w:t>
      </w:r>
      <w:r>
        <w:t xml:space="preserve"> </w:t>
      </w:r>
      <w:r>
        <w:rPr>
          <w:rFonts w:hint="eastAsia"/>
        </w:rPr>
        <w:t>и</w:t>
      </w:r>
      <w:r>
        <w:t xml:space="preserve"> </w:t>
      </w:r>
      <w:r>
        <w:rPr>
          <w:rFonts w:hint="eastAsia"/>
        </w:rPr>
        <w:t>кукурузной</w:t>
      </w:r>
      <w:r>
        <w:t xml:space="preserve"> </w:t>
      </w:r>
      <w:r>
        <w:rPr>
          <w:rFonts w:hint="eastAsia"/>
        </w:rPr>
        <w:t>муки</w:t>
      </w:r>
      <w:r>
        <w:rPr>
          <w:rFonts w:hint="eastAsia"/>
        </w:rPr>
        <w:t>»</w:t>
      </w:r>
    </w:p>
    <w:p w14:paraId="02462E4B" w14:textId="77777777" w:rsidR="00625445" w:rsidRDefault="00625445" w:rsidP="00625445"/>
    <w:p w14:paraId="596AA705" w14:textId="77777777" w:rsidR="00625445" w:rsidRDefault="00625445" w:rsidP="00625445">
      <w:r>
        <w:rPr>
          <w:rFonts w:hint="eastAsia"/>
        </w:rPr>
        <w:t>Приложение</w:t>
      </w:r>
      <w:r>
        <w:t xml:space="preserve"> </w:t>
      </w:r>
      <w:r>
        <w:rPr>
          <w:rFonts w:hint="eastAsia"/>
        </w:rPr>
        <w:t>Е</w:t>
      </w:r>
      <w:r>
        <w:t xml:space="preserve"> - </w:t>
      </w:r>
      <w:r>
        <w:rPr>
          <w:rFonts w:hint="eastAsia"/>
        </w:rPr>
        <w:t>Технико</w:t>
      </w:r>
      <w:r>
        <w:t>-</w:t>
      </w:r>
      <w:r>
        <w:rPr>
          <w:rFonts w:hint="eastAsia"/>
        </w:rPr>
        <w:t>технологическая</w:t>
      </w:r>
      <w:r>
        <w:t xml:space="preserve"> </w:t>
      </w:r>
      <w:r>
        <w:rPr>
          <w:rFonts w:hint="eastAsia"/>
        </w:rPr>
        <w:t>карта</w:t>
      </w:r>
      <w:r>
        <w:t xml:space="preserve"> </w:t>
      </w:r>
      <w:r>
        <w:rPr>
          <w:rFonts w:hint="eastAsia"/>
        </w:rPr>
        <w:t>«</w:t>
      </w:r>
      <w:r>
        <w:rPr>
          <w:rFonts w:hint="eastAsia"/>
        </w:rPr>
        <w:t>Блины</w:t>
      </w:r>
      <w:r>
        <w:t xml:space="preserve"> </w:t>
      </w:r>
      <w:r>
        <w:rPr>
          <w:rFonts w:hint="eastAsia"/>
        </w:rPr>
        <w:t>безглютеновые</w:t>
      </w:r>
    </w:p>
    <w:p w14:paraId="6B96585D" w14:textId="77777777" w:rsidR="00625445" w:rsidRDefault="00625445" w:rsidP="00625445"/>
    <w:p w14:paraId="01C8C7B3" w14:textId="77777777" w:rsidR="00625445" w:rsidRDefault="00625445" w:rsidP="00625445">
      <w:r>
        <w:rPr>
          <w:rFonts w:hint="eastAsia"/>
        </w:rPr>
        <w:t>из</w:t>
      </w:r>
      <w:r>
        <w:t xml:space="preserve"> </w:t>
      </w:r>
      <w:r>
        <w:rPr>
          <w:rFonts w:hint="eastAsia"/>
        </w:rPr>
        <w:t>рисовой</w:t>
      </w:r>
      <w:r>
        <w:t xml:space="preserve"> </w:t>
      </w:r>
      <w:r>
        <w:rPr>
          <w:rFonts w:hint="eastAsia"/>
        </w:rPr>
        <w:t>и</w:t>
      </w:r>
      <w:r>
        <w:t xml:space="preserve"> </w:t>
      </w:r>
      <w:r>
        <w:rPr>
          <w:rFonts w:hint="eastAsia"/>
        </w:rPr>
        <w:t>соевой</w:t>
      </w:r>
      <w:r>
        <w:t xml:space="preserve"> </w:t>
      </w:r>
      <w:r>
        <w:rPr>
          <w:rFonts w:hint="eastAsia"/>
        </w:rPr>
        <w:t>муки</w:t>
      </w:r>
      <w:r>
        <w:rPr>
          <w:rFonts w:hint="eastAsia"/>
        </w:rPr>
        <w:t>»</w:t>
      </w:r>
    </w:p>
    <w:p w14:paraId="0EA1BE53" w14:textId="77777777" w:rsidR="00625445" w:rsidRDefault="00625445" w:rsidP="00625445"/>
    <w:p w14:paraId="6E0F34A4" w14:textId="77777777" w:rsidR="00625445" w:rsidRDefault="00625445" w:rsidP="00625445">
      <w:r>
        <w:rPr>
          <w:rFonts w:hint="eastAsia"/>
        </w:rPr>
        <w:t>Приложение</w:t>
      </w:r>
      <w:r>
        <w:t xml:space="preserve"> </w:t>
      </w:r>
      <w:r>
        <w:rPr>
          <w:rFonts w:hint="eastAsia"/>
        </w:rPr>
        <w:t>Ж</w:t>
      </w:r>
      <w:r>
        <w:t xml:space="preserve"> - </w:t>
      </w:r>
      <w:r>
        <w:rPr>
          <w:rFonts w:hint="eastAsia"/>
        </w:rPr>
        <w:t>Технико</w:t>
      </w:r>
      <w:r>
        <w:t>-</w:t>
      </w:r>
      <w:r>
        <w:rPr>
          <w:rFonts w:hint="eastAsia"/>
        </w:rPr>
        <w:t>технологическая</w:t>
      </w:r>
      <w:r>
        <w:t xml:space="preserve"> </w:t>
      </w:r>
      <w:r>
        <w:rPr>
          <w:rFonts w:hint="eastAsia"/>
        </w:rPr>
        <w:t>карта</w:t>
      </w:r>
      <w:r>
        <w:t xml:space="preserve"> </w:t>
      </w:r>
      <w:r>
        <w:rPr>
          <w:rFonts w:hint="eastAsia"/>
        </w:rPr>
        <w:t>«</w:t>
      </w:r>
      <w:r>
        <w:rPr>
          <w:rFonts w:hint="eastAsia"/>
        </w:rPr>
        <w:t>Блинчики</w:t>
      </w:r>
      <w:r>
        <w:t xml:space="preserve"> </w:t>
      </w:r>
      <w:r>
        <w:rPr>
          <w:rFonts w:hint="eastAsia"/>
        </w:rPr>
        <w:t>безглютеновые</w:t>
      </w:r>
    </w:p>
    <w:p w14:paraId="58637B27" w14:textId="77777777" w:rsidR="00625445" w:rsidRDefault="00625445" w:rsidP="00625445"/>
    <w:p w14:paraId="7B785F81" w14:textId="77777777" w:rsidR="00625445" w:rsidRDefault="00625445" w:rsidP="00625445">
      <w:r>
        <w:rPr>
          <w:rFonts w:hint="eastAsia"/>
        </w:rPr>
        <w:t>из</w:t>
      </w:r>
      <w:r>
        <w:t xml:space="preserve"> </w:t>
      </w:r>
      <w:r>
        <w:rPr>
          <w:rFonts w:hint="eastAsia"/>
        </w:rPr>
        <w:t>рисовой</w:t>
      </w:r>
      <w:r>
        <w:t xml:space="preserve"> </w:t>
      </w:r>
      <w:r>
        <w:rPr>
          <w:rFonts w:hint="eastAsia"/>
        </w:rPr>
        <w:t>и</w:t>
      </w:r>
      <w:r>
        <w:t xml:space="preserve"> </w:t>
      </w:r>
      <w:r>
        <w:rPr>
          <w:rFonts w:hint="eastAsia"/>
        </w:rPr>
        <w:t>амарантовов</w:t>
      </w:r>
      <w:r>
        <w:t xml:space="preserve"> </w:t>
      </w:r>
      <w:r>
        <w:rPr>
          <w:rFonts w:hint="eastAsia"/>
        </w:rPr>
        <w:t>муки</w:t>
      </w:r>
      <w:r>
        <w:rPr>
          <w:rFonts w:hint="eastAsia"/>
        </w:rPr>
        <w:t>»</w:t>
      </w:r>
    </w:p>
    <w:p w14:paraId="53F4DDFC" w14:textId="77777777" w:rsidR="00625445" w:rsidRDefault="00625445" w:rsidP="00625445"/>
    <w:p w14:paraId="73F4EBC7" w14:textId="77777777" w:rsidR="00625445" w:rsidRDefault="00625445" w:rsidP="00625445">
      <w:r>
        <w:rPr>
          <w:rFonts w:hint="eastAsia"/>
        </w:rPr>
        <w:t>Приложение</w:t>
      </w:r>
      <w:r>
        <w:t xml:space="preserve"> </w:t>
      </w:r>
      <w:r>
        <w:rPr>
          <w:rFonts w:hint="eastAsia"/>
        </w:rPr>
        <w:t>И</w:t>
      </w:r>
      <w:r>
        <w:t xml:space="preserve"> - </w:t>
      </w:r>
      <w:r>
        <w:rPr>
          <w:rFonts w:hint="eastAsia"/>
        </w:rPr>
        <w:t>Технико</w:t>
      </w:r>
      <w:r>
        <w:t>-</w:t>
      </w:r>
      <w:r>
        <w:rPr>
          <w:rFonts w:hint="eastAsia"/>
        </w:rPr>
        <w:t>технологическая</w:t>
      </w:r>
      <w:r>
        <w:t xml:space="preserve"> </w:t>
      </w:r>
      <w:r>
        <w:rPr>
          <w:rFonts w:hint="eastAsia"/>
        </w:rPr>
        <w:t>карта</w:t>
      </w:r>
      <w:r>
        <w:t xml:space="preserve"> </w:t>
      </w:r>
      <w:r>
        <w:rPr>
          <w:rFonts w:hint="eastAsia"/>
        </w:rPr>
        <w:t>«</w:t>
      </w:r>
      <w:r>
        <w:rPr>
          <w:rFonts w:hint="eastAsia"/>
        </w:rPr>
        <w:t>Блинчики</w:t>
      </w:r>
      <w:r>
        <w:t xml:space="preserve"> </w:t>
      </w:r>
      <w:r>
        <w:rPr>
          <w:rFonts w:hint="eastAsia"/>
        </w:rPr>
        <w:t>безглютеновые</w:t>
      </w:r>
    </w:p>
    <w:p w14:paraId="16062C54" w14:textId="77777777" w:rsidR="00625445" w:rsidRDefault="00625445" w:rsidP="00625445"/>
    <w:p w14:paraId="05DF4FE3" w14:textId="77777777" w:rsidR="00625445" w:rsidRDefault="00625445" w:rsidP="00625445">
      <w:r>
        <w:rPr>
          <w:rFonts w:hint="eastAsia"/>
        </w:rPr>
        <w:t>из</w:t>
      </w:r>
      <w:r>
        <w:t xml:space="preserve"> </w:t>
      </w:r>
      <w:r>
        <w:rPr>
          <w:rFonts w:hint="eastAsia"/>
        </w:rPr>
        <w:t>рисовой</w:t>
      </w:r>
      <w:r>
        <w:t xml:space="preserve"> </w:t>
      </w:r>
      <w:r>
        <w:rPr>
          <w:rFonts w:hint="eastAsia"/>
        </w:rPr>
        <w:t>и</w:t>
      </w:r>
      <w:r>
        <w:t xml:space="preserve"> </w:t>
      </w:r>
      <w:r>
        <w:rPr>
          <w:rFonts w:hint="eastAsia"/>
        </w:rPr>
        <w:t>кукурузной</w:t>
      </w:r>
      <w:r>
        <w:t xml:space="preserve"> </w:t>
      </w:r>
      <w:r>
        <w:rPr>
          <w:rFonts w:hint="eastAsia"/>
        </w:rPr>
        <w:t>муки</w:t>
      </w:r>
      <w:r>
        <w:rPr>
          <w:rFonts w:hint="eastAsia"/>
        </w:rPr>
        <w:t>»</w:t>
      </w:r>
    </w:p>
    <w:p w14:paraId="630861DF" w14:textId="77777777" w:rsidR="00625445" w:rsidRDefault="00625445" w:rsidP="00625445"/>
    <w:p w14:paraId="539FA0DF" w14:textId="77777777" w:rsidR="00625445" w:rsidRDefault="00625445" w:rsidP="00625445">
      <w:r>
        <w:rPr>
          <w:rFonts w:hint="eastAsia"/>
        </w:rPr>
        <w:t>Приложение</w:t>
      </w:r>
      <w:r>
        <w:t xml:space="preserve"> </w:t>
      </w:r>
      <w:r>
        <w:rPr>
          <w:rFonts w:hint="eastAsia"/>
        </w:rPr>
        <w:t>К</w:t>
      </w:r>
      <w:r>
        <w:t xml:space="preserve"> - </w:t>
      </w:r>
      <w:r>
        <w:rPr>
          <w:rFonts w:hint="eastAsia"/>
        </w:rPr>
        <w:t>Технико</w:t>
      </w:r>
      <w:r>
        <w:t>-</w:t>
      </w:r>
      <w:r>
        <w:rPr>
          <w:rFonts w:hint="eastAsia"/>
        </w:rPr>
        <w:t>технологическая</w:t>
      </w:r>
      <w:r>
        <w:t xml:space="preserve"> </w:t>
      </w:r>
      <w:r>
        <w:rPr>
          <w:rFonts w:hint="eastAsia"/>
        </w:rPr>
        <w:t>карта</w:t>
      </w:r>
      <w:r>
        <w:t xml:space="preserve"> </w:t>
      </w:r>
      <w:r>
        <w:rPr>
          <w:rFonts w:hint="eastAsia"/>
        </w:rPr>
        <w:t>№</w:t>
      </w:r>
      <w:r>
        <w:t xml:space="preserve"> 346 </w:t>
      </w:r>
      <w:r>
        <w:rPr>
          <w:rFonts w:hint="eastAsia"/>
        </w:rPr>
        <w:t>«</w:t>
      </w:r>
      <w:r>
        <w:rPr>
          <w:rFonts w:hint="eastAsia"/>
        </w:rPr>
        <w:t>Блинчики</w:t>
      </w:r>
      <w:r>
        <w:t xml:space="preserve"> </w:t>
      </w:r>
      <w:r>
        <w:rPr>
          <w:rFonts w:hint="eastAsia"/>
        </w:rPr>
        <w:t>безглютеновые</w:t>
      </w:r>
      <w:r>
        <w:t xml:space="preserve"> </w:t>
      </w:r>
      <w:r>
        <w:rPr>
          <w:rFonts w:hint="eastAsia"/>
        </w:rPr>
        <w:t>из</w:t>
      </w:r>
      <w:r>
        <w:t xml:space="preserve"> </w:t>
      </w:r>
      <w:r>
        <w:rPr>
          <w:rFonts w:hint="eastAsia"/>
        </w:rPr>
        <w:t>рисовой</w:t>
      </w:r>
      <w:r>
        <w:t xml:space="preserve"> </w:t>
      </w:r>
      <w:r>
        <w:rPr>
          <w:rFonts w:hint="eastAsia"/>
        </w:rPr>
        <w:t>и</w:t>
      </w:r>
      <w:r>
        <w:t xml:space="preserve"> </w:t>
      </w:r>
      <w:r>
        <w:rPr>
          <w:rFonts w:hint="eastAsia"/>
        </w:rPr>
        <w:t>соевой</w:t>
      </w:r>
      <w:r>
        <w:t xml:space="preserve"> </w:t>
      </w:r>
      <w:r>
        <w:rPr>
          <w:rFonts w:hint="eastAsia"/>
        </w:rPr>
        <w:t>муки</w:t>
      </w:r>
      <w:r>
        <w:rPr>
          <w:rFonts w:hint="eastAsia"/>
        </w:rPr>
        <w:t>»</w:t>
      </w:r>
    </w:p>
    <w:p w14:paraId="2DEB6454" w14:textId="77777777" w:rsidR="00625445" w:rsidRDefault="00625445" w:rsidP="00625445"/>
    <w:p w14:paraId="3A74B1C6" w14:textId="77777777" w:rsidR="00625445" w:rsidRDefault="00625445" w:rsidP="00625445">
      <w:r>
        <w:rPr>
          <w:rFonts w:hint="eastAsia"/>
        </w:rPr>
        <w:t>Приложение</w:t>
      </w:r>
      <w:r>
        <w:t xml:space="preserve"> </w:t>
      </w:r>
      <w:r>
        <w:rPr>
          <w:rFonts w:hint="eastAsia"/>
        </w:rPr>
        <w:t>Л</w:t>
      </w:r>
      <w:r>
        <w:t xml:space="preserve"> - </w:t>
      </w:r>
      <w:r>
        <w:rPr>
          <w:rFonts w:hint="eastAsia"/>
        </w:rPr>
        <w:t>Технико</w:t>
      </w:r>
      <w:r>
        <w:t>-</w:t>
      </w:r>
      <w:r>
        <w:rPr>
          <w:rFonts w:hint="eastAsia"/>
        </w:rPr>
        <w:t>технологическая</w:t>
      </w:r>
      <w:r>
        <w:t xml:space="preserve"> </w:t>
      </w:r>
      <w:r>
        <w:rPr>
          <w:rFonts w:hint="eastAsia"/>
        </w:rPr>
        <w:t>карта</w:t>
      </w:r>
      <w:r>
        <w:t xml:space="preserve"> </w:t>
      </w:r>
      <w:r>
        <w:rPr>
          <w:rFonts w:hint="eastAsia"/>
        </w:rPr>
        <w:t>№</w:t>
      </w:r>
      <w:r>
        <w:t xml:space="preserve"> 344 </w:t>
      </w:r>
      <w:r>
        <w:rPr>
          <w:rFonts w:hint="eastAsia"/>
        </w:rPr>
        <w:t>«</w:t>
      </w:r>
      <w:r>
        <w:rPr>
          <w:rFonts w:hint="eastAsia"/>
        </w:rPr>
        <w:t>Оладьи</w:t>
      </w:r>
      <w:r>
        <w:t xml:space="preserve"> </w:t>
      </w:r>
      <w:r>
        <w:rPr>
          <w:rFonts w:hint="eastAsia"/>
        </w:rPr>
        <w:t>безглютеновые</w:t>
      </w:r>
      <w:r>
        <w:t xml:space="preserve"> </w:t>
      </w:r>
      <w:r>
        <w:rPr>
          <w:rFonts w:hint="eastAsia"/>
        </w:rPr>
        <w:t>из</w:t>
      </w:r>
      <w:r>
        <w:t xml:space="preserve"> </w:t>
      </w:r>
      <w:r>
        <w:rPr>
          <w:rFonts w:hint="eastAsia"/>
        </w:rPr>
        <w:t>рисовой</w:t>
      </w:r>
      <w:r>
        <w:t xml:space="preserve"> </w:t>
      </w:r>
      <w:r>
        <w:rPr>
          <w:rFonts w:hint="eastAsia"/>
        </w:rPr>
        <w:t>и</w:t>
      </w:r>
      <w:r>
        <w:t xml:space="preserve"> </w:t>
      </w:r>
      <w:r>
        <w:rPr>
          <w:rFonts w:hint="eastAsia"/>
        </w:rPr>
        <w:t>амарантовой</w:t>
      </w:r>
      <w:r>
        <w:t xml:space="preserve"> </w:t>
      </w:r>
      <w:r>
        <w:rPr>
          <w:rFonts w:hint="eastAsia"/>
        </w:rPr>
        <w:t>муки</w:t>
      </w:r>
      <w:r>
        <w:rPr>
          <w:rFonts w:hint="eastAsia"/>
        </w:rPr>
        <w:t>»</w:t>
      </w:r>
    </w:p>
    <w:p w14:paraId="29D4C8CE" w14:textId="77777777" w:rsidR="00625445" w:rsidRDefault="00625445" w:rsidP="00625445"/>
    <w:p w14:paraId="63285270" w14:textId="77777777" w:rsidR="00625445" w:rsidRDefault="00625445" w:rsidP="00625445">
      <w:r>
        <w:rPr>
          <w:rFonts w:hint="eastAsia"/>
        </w:rPr>
        <w:t>Приложение</w:t>
      </w:r>
      <w:r>
        <w:t xml:space="preserve"> </w:t>
      </w:r>
      <w:r>
        <w:rPr>
          <w:rFonts w:hint="eastAsia"/>
        </w:rPr>
        <w:t>М</w:t>
      </w:r>
      <w:r>
        <w:t xml:space="preserve"> - </w:t>
      </w:r>
      <w:r>
        <w:rPr>
          <w:rFonts w:hint="eastAsia"/>
        </w:rPr>
        <w:t>Технико</w:t>
      </w:r>
      <w:r>
        <w:t>-</w:t>
      </w:r>
      <w:r>
        <w:rPr>
          <w:rFonts w:hint="eastAsia"/>
        </w:rPr>
        <w:t>технологическая</w:t>
      </w:r>
      <w:r>
        <w:t xml:space="preserve"> </w:t>
      </w:r>
      <w:r>
        <w:rPr>
          <w:rFonts w:hint="eastAsia"/>
        </w:rPr>
        <w:t>карта</w:t>
      </w:r>
      <w:r>
        <w:t xml:space="preserve"> </w:t>
      </w:r>
      <w:r>
        <w:rPr>
          <w:rFonts w:hint="eastAsia"/>
        </w:rPr>
        <w:t>№</w:t>
      </w:r>
      <w:r>
        <w:t xml:space="preserve"> 345 </w:t>
      </w:r>
      <w:r>
        <w:rPr>
          <w:rFonts w:hint="eastAsia"/>
        </w:rPr>
        <w:t>«</w:t>
      </w:r>
      <w:r>
        <w:rPr>
          <w:rFonts w:hint="eastAsia"/>
        </w:rPr>
        <w:t>Оладьи</w:t>
      </w:r>
      <w:r>
        <w:t xml:space="preserve"> </w:t>
      </w:r>
      <w:r>
        <w:rPr>
          <w:rFonts w:hint="eastAsia"/>
        </w:rPr>
        <w:t>безглютеновые</w:t>
      </w:r>
      <w:r>
        <w:t xml:space="preserve"> </w:t>
      </w:r>
      <w:r>
        <w:rPr>
          <w:rFonts w:hint="eastAsia"/>
        </w:rPr>
        <w:t>из</w:t>
      </w:r>
      <w:r>
        <w:t xml:space="preserve"> </w:t>
      </w:r>
      <w:r>
        <w:rPr>
          <w:rFonts w:hint="eastAsia"/>
        </w:rPr>
        <w:t>рисовой</w:t>
      </w:r>
      <w:r>
        <w:t xml:space="preserve"> </w:t>
      </w:r>
      <w:r>
        <w:rPr>
          <w:rFonts w:hint="eastAsia"/>
        </w:rPr>
        <w:t>и</w:t>
      </w:r>
      <w:r>
        <w:t xml:space="preserve"> </w:t>
      </w:r>
      <w:r>
        <w:rPr>
          <w:rFonts w:hint="eastAsia"/>
        </w:rPr>
        <w:t>кукурузной</w:t>
      </w:r>
      <w:r>
        <w:t xml:space="preserve"> </w:t>
      </w:r>
      <w:r>
        <w:rPr>
          <w:rFonts w:hint="eastAsia"/>
        </w:rPr>
        <w:t>муки</w:t>
      </w:r>
      <w:r>
        <w:rPr>
          <w:rFonts w:hint="eastAsia"/>
        </w:rPr>
        <w:t>»</w:t>
      </w:r>
    </w:p>
    <w:p w14:paraId="1CEF7718" w14:textId="77777777" w:rsidR="00625445" w:rsidRDefault="00625445" w:rsidP="00625445"/>
    <w:p w14:paraId="29B8967B" w14:textId="77777777" w:rsidR="00625445" w:rsidRDefault="00625445" w:rsidP="00625445">
      <w:r>
        <w:rPr>
          <w:rFonts w:hint="eastAsia"/>
        </w:rPr>
        <w:t>Приложение</w:t>
      </w:r>
      <w:r>
        <w:t xml:space="preserve"> </w:t>
      </w:r>
      <w:r>
        <w:rPr>
          <w:rFonts w:hint="eastAsia"/>
        </w:rPr>
        <w:t>Н</w:t>
      </w:r>
      <w:r>
        <w:t xml:space="preserve"> - </w:t>
      </w:r>
      <w:r>
        <w:rPr>
          <w:rFonts w:hint="eastAsia"/>
        </w:rPr>
        <w:t>Технико</w:t>
      </w:r>
      <w:r>
        <w:t>-</w:t>
      </w:r>
      <w:r>
        <w:rPr>
          <w:rFonts w:hint="eastAsia"/>
        </w:rPr>
        <w:t>технологическая</w:t>
      </w:r>
      <w:r>
        <w:t xml:space="preserve"> </w:t>
      </w:r>
      <w:r>
        <w:rPr>
          <w:rFonts w:hint="eastAsia"/>
        </w:rPr>
        <w:t>карта</w:t>
      </w:r>
      <w:r>
        <w:t xml:space="preserve"> </w:t>
      </w:r>
      <w:r>
        <w:rPr>
          <w:rFonts w:hint="eastAsia"/>
        </w:rPr>
        <w:t>№</w:t>
      </w:r>
      <w:r>
        <w:t xml:space="preserve"> 346 </w:t>
      </w:r>
      <w:r>
        <w:rPr>
          <w:rFonts w:hint="eastAsia"/>
        </w:rPr>
        <w:t>«</w:t>
      </w:r>
      <w:r>
        <w:rPr>
          <w:rFonts w:hint="eastAsia"/>
        </w:rPr>
        <w:t>Оладьи</w:t>
      </w:r>
      <w:r>
        <w:t xml:space="preserve"> </w:t>
      </w:r>
      <w:r>
        <w:rPr>
          <w:rFonts w:hint="eastAsia"/>
        </w:rPr>
        <w:t>безглютеновые</w:t>
      </w:r>
      <w:r>
        <w:t xml:space="preserve"> </w:t>
      </w:r>
      <w:r>
        <w:rPr>
          <w:rFonts w:hint="eastAsia"/>
        </w:rPr>
        <w:t>из</w:t>
      </w:r>
      <w:r>
        <w:t xml:space="preserve"> </w:t>
      </w:r>
      <w:r>
        <w:rPr>
          <w:rFonts w:hint="eastAsia"/>
        </w:rPr>
        <w:t>рисовой</w:t>
      </w:r>
      <w:r>
        <w:t xml:space="preserve"> </w:t>
      </w:r>
      <w:r>
        <w:rPr>
          <w:rFonts w:hint="eastAsia"/>
        </w:rPr>
        <w:t>и</w:t>
      </w:r>
      <w:r>
        <w:t xml:space="preserve"> </w:t>
      </w:r>
      <w:r>
        <w:rPr>
          <w:rFonts w:hint="eastAsia"/>
        </w:rPr>
        <w:t>соевой</w:t>
      </w:r>
      <w:r>
        <w:t xml:space="preserve"> </w:t>
      </w:r>
      <w:r>
        <w:rPr>
          <w:rFonts w:hint="eastAsia"/>
        </w:rPr>
        <w:t>муки</w:t>
      </w:r>
      <w:r>
        <w:rPr>
          <w:rFonts w:hint="eastAsia"/>
        </w:rPr>
        <w:t>»</w:t>
      </w:r>
    </w:p>
    <w:p w14:paraId="2971C075" w14:textId="77777777" w:rsidR="00625445" w:rsidRDefault="00625445" w:rsidP="00625445"/>
    <w:p w14:paraId="0BF0FED5" w14:textId="77777777" w:rsidR="00625445" w:rsidRDefault="00625445" w:rsidP="00625445">
      <w:r>
        <w:rPr>
          <w:rFonts w:hint="eastAsia"/>
        </w:rPr>
        <w:t>Приложение</w:t>
      </w:r>
      <w:r>
        <w:t xml:space="preserve"> </w:t>
      </w:r>
      <w:r>
        <w:rPr>
          <w:rFonts w:hint="eastAsia"/>
        </w:rPr>
        <w:t>П</w:t>
      </w:r>
      <w:r>
        <w:t xml:space="preserve"> - </w:t>
      </w:r>
      <w:r>
        <w:rPr>
          <w:rFonts w:hint="eastAsia"/>
        </w:rPr>
        <w:t>Акты</w:t>
      </w:r>
      <w:r>
        <w:t xml:space="preserve"> </w:t>
      </w:r>
      <w:r>
        <w:rPr>
          <w:rFonts w:hint="eastAsia"/>
        </w:rPr>
        <w:t>промышленной</w:t>
      </w:r>
      <w:r>
        <w:t xml:space="preserve"> </w:t>
      </w:r>
      <w:r>
        <w:rPr>
          <w:rFonts w:hint="eastAsia"/>
        </w:rPr>
        <w:t>апробации</w:t>
      </w:r>
    </w:p>
    <w:p w14:paraId="376CD8F1" w14:textId="77777777" w:rsidR="00625445" w:rsidRDefault="00625445" w:rsidP="00625445"/>
    <w:p w14:paraId="65CB6BCB" w14:textId="77777777" w:rsidR="00625445" w:rsidRDefault="00625445" w:rsidP="00625445">
      <w:r>
        <w:rPr>
          <w:rFonts w:hint="eastAsia"/>
        </w:rPr>
        <w:t>Приложение</w:t>
      </w:r>
      <w:r>
        <w:t xml:space="preserve"> </w:t>
      </w:r>
      <w:r>
        <w:rPr>
          <w:rFonts w:hint="eastAsia"/>
        </w:rPr>
        <w:t>Р</w:t>
      </w:r>
      <w:r>
        <w:t xml:space="preserve"> - </w:t>
      </w:r>
      <w:r>
        <w:rPr>
          <w:rFonts w:hint="eastAsia"/>
        </w:rPr>
        <w:t>Технические</w:t>
      </w:r>
      <w:r>
        <w:t xml:space="preserve"> </w:t>
      </w:r>
      <w:r>
        <w:rPr>
          <w:rFonts w:hint="eastAsia"/>
        </w:rPr>
        <w:t>условия</w:t>
      </w:r>
      <w:r>
        <w:t xml:space="preserve"> </w:t>
      </w:r>
      <w:r>
        <w:rPr>
          <w:rFonts w:hint="eastAsia"/>
        </w:rPr>
        <w:t>«</w:t>
      </w:r>
      <w:r>
        <w:rPr>
          <w:rFonts w:hint="eastAsia"/>
        </w:rPr>
        <w:t>Блинчики</w:t>
      </w:r>
      <w:r>
        <w:t xml:space="preserve">, </w:t>
      </w:r>
      <w:r>
        <w:rPr>
          <w:rFonts w:hint="eastAsia"/>
        </w:rPr>
        <w:t>блины</w:t>
      </w:r>
      <w:r>
        <w:t xml:space="preserve">, </w:t>
      </w:r>
      <w:r>
        <w:rPr>
          <w:rFonts w:hint="eastAsia"/>
        </w:rPr>
        <w:t>оладьи</w:t>
      </w:r>
      <w:r>
        <w:t xml:space="preserve"> </w:t>
      </w:r>
      <w:r>
        <w:rPr>
          <w:rFonts w:hint="eastAsia"/>
        </w:rPr>
        <w:t>из</w:t>
      </w:r>
      <w:r>
        <w:t xml:space="preserve"> </w:t>
      </w:r>
      <w:r>
        <w:rPr>
          <w:rFonts w:hint="eastAsia"/>
        </w:rPr>
        <w:t>безглю</w:t>
      </w:r>
      <w:r>
        <w:t>-</w:t>
      </w:r>
    </w:p>
    <w:p w14:paraId="47F32735" w14:textId="77777777" w:rsidR="00625445" w:rsidRDefault="00625445" w:rsidP="00625445"/>
    <w:p w14:paraId="5633FBA3" w14:textId="77777777" w:rsidR="00625445" w:rsidRDefault="00625445" w:rsidP="00625445">
      <w:r>
        <w:rPr>
          <w:rFonts w:hint="eastAsia"/>
        </w:rPr>
        <w:t>теновых</w:t>
      </w:r>
      <w:r>
        <w:t xml:space="preserve"> </w:t>
      </w:r>
      <w:r>
        <w:rPr>
          <w:rFonts w:hint="eastAsia"/>
        </w:rPr>
        <w:t>видов</w:t>
      </w:r>
      <w:r>
        <w:t xml:space="preserve"> </w:t>
      </w:r>
      <w:r>
        <w:rPr>
          <w:rFonts w:hint="eastAsia"/>
        </w:rPr>
        <w:t>муки</w:t>
      </w:r>
      <w:r>
        <w:rPr>
          <w:rFonts w:hint="eastAsia"/>
        </w:rPr>
        <w:t>»</w:t>
      </w:r>
    </w:p>
    <w:p w14:paraId="23497ED3" w14:textId="77777777" w:rsidR="00625445" w:rsidRDefault="00625445" w:rsidP="00625445"/>
    <w:p w14:paraId="559319A0" w14:textId="77777777" w:rsidR="00625445" w:rsidRDefault="00625445" w:rsidP="00625445">
      <w:r>
        <w:rPr>
          <w:rFonts w:hint="eastAsia"/>
        </w:rPr>
        <w:t>Приложение</w:t>
      </w:r>
      <w:r>
        <w:t xml:space="preserve"> </w:t>
      </w:r>
      <w:r>
        <w:rPr>
          <w:rFonts w:hint="eastAsia"/>
        </w:rPr>
        <w:t>С</w:t>
      </w:r>
      <w:r>
        <w:t xml:space="preserve"> - </w:t>
      </w:r>
      <w:r>
        <w:rPr>
          <w:rFonts w:hint="eastAsia"/>
        </w:rPr>
        <w:t>Акт</w:t>
      </w:r>
      <w:r>
        <w:t xml:space="preserve"> </w:t>
      </w:r>
      <w:r>
        <w:rPr>
          <w:rFonts w:hint="eastAsia"/>
        </w:rPr>
        <w:t>внедрения</w:t>
      </w:r>
      <w:r>
        <w:t xml:space="preserve"> </w:t>
      </w:r>
      <w:r>
        <w:rPr>
          <w:rFonts w:hint="eastAsia"/>
        </w:rPr>
        <w:t>на</w:t>
      </w:r>
      <w:r>
        <w:t xml:space="preserve"> </w:t>
      </w:r>
      <w:r>
        <w:rPr>
          <w:rFonts w:hint="eastAsia"/>
        </w:rPr>
        <w:t>предприятие</w:t>
      </w:r>
      <w:r>
        <w:t xml:space="preserve"> </w:t>
      </w:r>
      <w:r>
        <w:rPr>
          <w:rFonts w:hint="eastAsia"/>
        </w:rPr>
        <w:t>ООО</w:t>
      </w:r>
      <w:r>
        <w:t xml:space="preserve"> </w:t>
      </w:r>
      <w:r>
        <w:rPr>
          <w:rFonts w:hint="eastAsia"/>
        </w:rPr>
        <w:t>ГК</w:t>
      </w:r>
      <w:r>
        <w:t xml:space="preserve"> </w:t>
      </w:r>
      <w:r>
        <w:rPr>
          <w:rFonts w:hint="eastAsia"/>
        </w:rPr>
        <w:t>«</w:t>
      </w:r>
      <w:r>
        <w:rPr>
          <w:rFonts w:hint="eastAsia"/>
        </w:rPr>
        <w:t>Кейтеринбург</w:t>
      </w:r>
      <w:r>
        <w:rPr>
          <w:rFonts w:hint="eastAsia"/>
        </w:rPr>
        <w:t>»</w:t>
      </w:r>
    </w:p>
    <w:p w14:paraId="074AF914" w14:textId="77777777" w:rsidR="00625445" w:rsidRDefault="00625445" w:rsidP="00625445"/>
    <w:p w14:paraId="62422198" w14:textId="77777777" w:rsidR="00625445" w:rsidRDefault="00625445" w:rsidP="00625445">
      <w:r>
        <w:t>(</w:t>
      </w:r>
      <w:r>
        <w:rPr>
          <w:rFonts w:hint="eastAsia"/>
        </w:rPr>
        <w:t>Качканарский</w:t>
      </w:r>
      <w:r>
        <w:t xml:space="preserve"> </w:t>
      </w:r>
      <w:r>
        <w:rPr>
          <w:rFonts w:hint="eastAsia"/>
        </w:rPr>
        <w:t>филиал</w:t>
      </w:r>
      <w:r>
        <w:t>)</w:t>
      </w:r>
    </w:p>
    <w:p w14:paraId="1E0FC04D" w14:textId="77777777" w:rsidR="00625445" w:rsidRDefault="00625445" w:rsidP="00625445"/>
    <w:p w14:paraId="5D511C05" w14:textId="77777777" w:rsidR="00625445" w:rsidRDefault="00625445" w:rsidP="00625445">
      <w:r>
        <w:rPr>
          <w:rFonts w:hint="eastAsia"/>
        </w:rPr>
        <w:t>Приложение</w:t>
      </w:r>
      <w:r>
        <w:t xml:space="preserve"> </w:t>
      </w:r>
      <w:r>
        <w:rPr>
          <w:rFonts w:hint="eastAsia"/>
        </w:rPr>
        <w:t>Т</w:t>
      </w:r>
      <w:r>
        <w:t xml:space="preserve"> - </w:t>
      </w:r>
      <w:r>
        <w:rPr>
          <w:rFonts w:hint="eastAsia"/>
        </w:rPr>
        <w:t>Методические</w:t>
      </w:r>
      <w:r>
        <w:t xml:space="preserve"> </w:t>
      </w:r>
      <w:r>
        <w:rPr>
          <w:rFonts w:hint="eastAsia"/>
        </w:rPr>
        <w:t>рекомендации</w:t>
      </w:r>
      <w:r>
        <w:t xml:space="preserve"> </w:t>
      </w:r>
      <w:r>
        <w:rPr>
          <w:rFonts w:hint="eastAsia"/>
        </w:rPr>
        <w:t>по</w:t>
      </w:r>
      <w:r>
        <w:t xml:space="preserve"> </w:t>
      </w:r>
      <w:r>
        <w:rPr>
          <w:rFonts w:hint="eastAsia"/>
        </w:rPr>
        <w:t>организации</w:t>
      </w:r>
      <w:r>
        <w:t xml:space="preserve"> </w:t>
      </w:r>
      <w:r>
        <w:rPr>
          <w:rFonts w:hint="eastAsia"/>
        </w:rPr>
        <w:t>питания</w:t>
      </w:r>
      <w:r>
        <w:t xml:space="preserve"> </w:t>
      </w:r>
      <w:r>
        <w:rPr>
          <w:rFonts w:hint="eastAsia"/>
        </w:rPr>
        <w:t>дошкольников</w:t>
      </w:r>
      <w:r>
        <w:t xml:space="preserve"> </w:t>
      </w:r>
      <w:r>
        <w:rPr>
          <w:rFonts w:hint="eastAsia"/>
        </w:rPr>
        <w:t>с</w:t>
      </w:r>
      <w:r>
        <w:t xml:space="preserve"> </w:t>
      </w:r>
      <w:r>
        <w:rPr>
          <w:rFonts w:hint="eastAsia"/>
        </w:rPr>
        <w:t>пищевой</w:t>
      </w:r>
      <w:r>
        <w:t xml:space="preserve"> </w:t>
      </w:r>
      <w:r>
        <w:rPr>
          <w:rFonts w:hint="eastAsia"/>
        </w:rPr>
        <w:t>аллергией</w:t>
      </w:r>
      <w:r>
        <w:t xml:space="preserve"> </w:t>
      </w:r>
      <w:r>
        <w:rPr>
          <w:rFonts w:hint="eastAsia"/>
        </w:rPr>
        <w:t>на</w:t>
      </w:r>
      <w:r>
        <w:t xml:space="preserve"> </w:t>
      </w:r>
      <w:r>
        <w:rPr>
          <w:rFonts w:hint="eastAsia"/>
        </w:rPr>
        <w:t>глютен</w:t>
      </w:r>
    </w:p>
    <w:p w14:paraId="0BACC1B0" w14:textId="77777777" w:rsidR="00625445" w:rsidRDefault="00625445" w:rsidP="00625445"/>
    <w:p w14:paraId="7D8F368E" w14:textId="77777777" w:rsidR="00625445" w:rsidRDefault="00625445" w:rsidP="00625445">
      <w:r>
        <w:rPr>
          <w:rFonts w:hint="eastAsia"/>
        </w:rPr>
        <w:t>Приложение</w:t>
      </w:r>
      <w:r>
        <w:t xml:space="preserve"> </w:t>
      </w:r>
      <w:r>
        <w:rPr>
          <w:rFonts w:hint="eastAsia"/>
        </w:rPr>
        <w:t>У</w:t>
      </w:r>
      <w:r>
        <w:t xml:space="preserve"> - </w:t>
      </w:r>
      <w:r>
        <w:rPr>
          <w:rFonts w:hint="eastAsia"/>
        </w:rPr>
        <w:t>Анализ</w:t>
      </w:r>
      <w:r>
        <w:t xml:space="preserve"> </w:t>
      </w:r>
      <w:r>
        <w:rPr>
          <w:rFonts w:hint="eastAsia"/>
        </w:rPr>
        <w:t>химического</w:t>
      </w:r>
      <w:r>
        <w:t xml:space="preserve"> </w:t>
      </w:r>
      <w:r>
        <w:rPr>
          <w:rFonts w:hint="eastAsia"/>
        </w:rPr>
        <w:t>состава</w:t>
      </w:r>
      <w:r>
        <w:t xml:space="preserve"> </w:t>
      </w:r>
      <w:r>
        <w:rPr>
          <w:rFonts w:hint="eastAsia"/>
        </w:rPr>
        <w:t>рациона</w:t>
      </w:r>
      <w:r>
        <w:t xml:space="preserve"> </w:t>
      </w:r>
      <w:r>
        <w:rPr>
          <w:rFonts w:hint="eastAsia"/>
        </w:rPr>
        <w:t>питания</w:t>
      </w:r>
      <w:r>
        <w:t xml:space="preserve"> </w:t>
      </w:r>
      <w:r>
        <w:rPr>
          <w:rFonts w:hint="eastAsia"/>
        </w:rPr>
        <w:t>детей</w:t>
      </w:r>
    </w:p>
    <w:p w14:paraId="7A2CD992" w14:textId="77777777" w:rsidR="00625445" w:rsidRDefault="00625445" w:rsidP="00625445"/>
    <w:p w14:paraId="25A3BD23" w14:textId="77777777" w:rsidR="00625445" w:rsidRDefault="00625445" w:rsidP="00625445">
      <w:r>
        <w:t xml:space="preserve">(3-7 </w:t>
      </w:r>
      <w:r>
        <w:rPr>
          <w:rFonts w:hint="eastAsia"/>
        </w:rPr>
        <w:t>лет</w:t>
      </w:r>
      <w:r>
        <w:t xml:space="preserve">) </w:t>
      </w:r>
      <w:r>
        <w:rPr>
          <w:rFonts w:hint="eastAsia"/>
        </w:rPr>
        <w:t>с</w:t>
      </w:r>
      <w:r>
        <w:t xml:space="preserve"> </w:t>
      </w:r>
      <w:r>
        <w:rPr>
          <w:rFonts w:hint="eastAsia"/>
        </w:rPr>
        <w:t>целиакией</w:t>
      </w:r>
      <w:r>
        <w:t xml:space="preserve">, </w:t>
      </w:r>
      <w:r>
        <w:rPr>
          <w:rFonts w:hint="eastAsia"/>
        </w:rPr>
        <w:t>обучающихся</w:t>
      </w:r>
      <w:r>
        <w:t xml:space="preserve"> </w:t>
      </w:r>
      <w:r>
        <w:rPr>
          <w:rFonts w:hint="eastAsia"/>
        </w:rPr>
        <w:t>в</w:t>
      </w:r>
      <w:r>
        <w:t xml:space="preserve"> </w:t>
      </w:r>
      <w:r>
        <w:rPr>
          <w:rFonts w:hint="eastAsia"/>
        </w:rPr>
        <w:t>ДОО</w:t>
      </w:r>
    </w:p>
    <w:p w14:paraId="159BAE60" w14:textId="77777777" w:rsidR="00625445" w:rsidRDefault="00625445" w:rsidP="00625445"/>
    <w:p w14:paraId="107D575E" w14:textId="77777777" w:rsidR="00625445" w:rsidRDefault="00625445" w:rsidP="00625445">
      <w:r>
        <w:rPr>
          <w:rFonts w:hint="eastAsia"/>
        </w:rPr>
        <w:t>Приложение</w:t>
      </w:r>
      <w:r>
        <w:t xml:space="preserve"> </w:t>
      </w:r>
      <w:r>
        <w:rPr>
          <w:rFonts w:hint="eastAsia"/>
        </w:rPr>
        <w:t>Ф</w:t>
      </w:r>
      <w:r>
        <w:t xml:space="preserve"> - </w:t>
      </w:r>
      <w:r>
        <w:rPr>
          <w:rFonts w:hint="eastAsia"/>
        </w:rPr>
        <w:t>ТУ</w:t>
      </w:r>
      <w:r>
        <w:t xml:space="preserve"> </w:t>
      </w:r>
      <w:r>
        <w:rPr>
          <w:rFonts w:hint="eastAsia"/>
        </w:rPr>
        <w:t>и</w:t>
      </w:r>
      <w:r>
        <w:t xml:space="preserve"> </w:t>
      </w:r>
      <w:r>
        <w:rPr>
          <w:rFonts w:hint="eastAsia"/>
        </w:rPr>
        <w:t>ТИ</w:t>
      </w:r>
      <w:r>
        <w:t xml:space="preserve"> 15.61.24-008-65050115-2019 </w:t>
      </w:r>
      <w:r>
        <w:rPr>
          <w:rFonts w:hint="eastAsia"/>
        </w:rPr>
        <w:t>«</w:t>
      </w:r>
      <w:r>
        <w:rPr>
          <w:rFonts w:hint="eastAsia"/>
        </w:rPr>
        <w:t>Полуфабрикат</w:t>
      </w:r>
      <w:r>
        <w:t xml:space="preserve"> - </w:t>
      </w:r>
      <w:r>
        <w:rPr>
          <w:rFonts w:hint="eastAsia"/>
        </w:rPr>
        <w:t>сухая</w:t>
      </w:r>
      <w:r>
        <w:t xml:space="preserve"> </w:t>
      </w:r>
      <w:r>
        <w:rPr>
          <w:rFonts w:hint="eastAsia"/>
        </w:rPr>
        <w:t>безглютеновая</w:t>
      </w:r>
      <w:r>
        <w:t xml:space="preserve"> </w:t>
      </w:r>
      <w:r>
        <w:rPr>
          <w:rFonts w:hint="eastAsia"/>
        </w:rPr>
        <w:t>смесь</w:t>
      </w:r>
      <w:r>
        <w:t xml:space="preserve"> </w:t>
      </w:r>
      <w:r>
        <w:rPr>
          <w:rFonts w:hint="eastAsia"/>
        </w:rPr>
        <w:t>для</w:t>
      </w:r>
      <w:r>
        <w:t xml:space="preserve"> </w:t>
      </w:r>
      <w:r>
        <w:rPr>
          <w:rFonts w:hint="eastAsia"/>
        </w:rPr>
        <w:t>блинов</w:t>
      </w:r>
      <w:r>
        <w:t xml:space="preserve">, </w:t>
      </w:r>
      <w:r>
        <w:rPr>
          <w:rFonts w:hint="eastAsia"/>
        </w:rPr>
        <w:t>оладий</w:t>
      </w:r>
      <w:r>
        <w:rPr>
          <w:rFonts w:hint="eastAsia"/>
        </w:rPr>
        <w:t>»</w:t>
      </w:r>
    </w:p>
    <w:p w14:paraId="338D775B" w14:textId="77777777" w:rsidR="00625445" w:rsidRDefault="00625445" w:rsidP="00625445"/>
    <w:p w14:paraId="5528BF77" w14:textId="77777777" w:rsidR="00625445" w:rsidRDefault="00625445" w:rsidP="00625445">
      <w:r>
        <w:rPr>
          <w:rFonts w:hint="eastAsia"/>
        </w:rPr>
        <w:t>Приложение</w:t>
      </w:r>
      <w:r>
        <w:t xml:space="preserve"> </w:t>
      </w:r>
      <w:r>
        <w:rPr>
          <w:rFonts w:hint="eastAsia"/>
        </w:rPr>
        <w:t>Х</w:t>
      </w:r>
      <w:r>
        <w:t xml:space="preserve"> - </w:t>
      </w:r>
      <w:r>
        <w:rPr>
          <w:rFonts w:hint="eastAsia"/>
        </w:rPr>
        <w:t>Свидетельство</w:t>
      </w:r>
      <w:r>
        <w:t xml:space="preserve"> </w:t>
      </w:r>
      <w:r>
        <w:rPr>
          <w:rFonts w:hint="eastAsia"/>
        </w:rPr>
        <w:t>о</w:t>
      </w:r>
      <w:r>
        <w:t xml:space="preserve"> </w:t>
      </w:r>
      <w:r>
        <w:rPr>
          <w:rFonts w:hint="eastAsia"/>
        </w:rPr>
        <w:t>регистрации</w:t>
      </w:r>
      <w:r>
        <w:t xml:space="preserve"> </w:t>
      </w:r>
      <w:r>
        <w:rPr>
          <w:rFonts w:hint="eastAsia"/>
        </w:rPr>
        <w:t>программы</w:t>
      </w:r>
      <w:r>
        <w:t xml:space="preserve"> </w:t>
      </w:r>
      <w:r>
        <w:rPr>
          <w:rFonts w:hint="eastAsia"/>
        </w:rPr>
        <w:t>для</w:t>
      </w:r>
      <w:r>
        <w:t xml:space="preserve"> </w:t>
      </w:r>
      <w:r>
        <w:rPr>
          <w:rFonts w:hint="eastAsia"/>
        </w:rPr>
        <w:t>ЭВМ</w:t>
      </w:r>
      <w:r>
        <w:t xml:space="preserve"> </w:t>
      </w:r>
      <w:r>
        <w:rPr>
          <w:rFonts w:hint="eastAsia"/>
        </w:rPr>
        <w:t>«</w:t>
      </w:r>
      <w:r>
        <w:rPr>
          <w:rFonts w:hint="eastAsia"/>
        </w:rPr>
        <w:t>Компьютерная</w:t>
      </w:r>
      <w:r>
        <w:t xml:space="preserve"> </w:t>
      </w:r>
      <w:r>
        <w:rPr>
          <w:rFonts w:hint="eastAsia"/>
        </w:rPr>
        <w:t>программа</w:t>
      </w:r>
      <w:r>
        <w:t xml:space="preserve"> </w:t>
      </w:r>
      <w:r>
        <w:rPr>
          <w:rFonts w:hint="eastAsia"/>
        </w:rPr>
        <w:t>для</w:t>
      </w:r>
      <w:r>
        <w:t xml:space="preserve"> </w:t>
      </w:r>
      <w:r>
        <w:rPr>
          <w:rFonts w:hint="eastAsia"/>
        </w:rPr>
        <w:t>подбора</w:t>
      </w:r>
      <w:r>
        <w:t xml:space="preserve"> </w:t>
      </w:r>
      <w:r>
        <w:rPr>
          <w:rFonts w:hint="eastAsia"/>
        </w:rPr>
        <w:t>безглютеновых</w:t>
      </w:r>
      <w:r>
        <w:t xml:space="preserve"> </w:t>
      </w:r>
      <w:r>
        <w:rPr>
          <w:rFonts w:hint="eastAsia"/>
        </w:rPr>
        <w:t>рецептурных</w:t>
      </w:r>
      <w:r>
        <w:t xml:space="preserve"> </w:t>
      </w:r>
      <w:r>
        <w:rPr>
          <w:rFonts w:hint="eastAsia"/>
        </w:rPr>
        <w:t>компонентов</w:t>
      </w:r>
      <w:r>
        <w:rPr>
          <w:rFonts w:hint="eastAsia"/>
        </w:rPr>
        <w:t>»</w:t>
      </w:r>
      <w:r>
        <w:t xml:space="preserve"> (</w:t>
      </w:r>
      <w:r>
        <w:rPr>
          <w:rFonts w:hint="eastAsia"/>
        </w:rPr>
        <w:t>№</w:t>
      </w:r>
      <w:r>
        <w:t xml:space="preserve"> 20196602017 </w:t>
      </w:r>
      <w:r>
        <w:rPr>
          <w:rFonts w:hint="eastAsia"/>
        </w:rPr>
        <w:t>от</w:t>
      </w:r>
      <w:r>
        <w:t xml:space="preserve"> 02.08.2019 </w:t>
      </w:r>
      <w:r>
        <w:rPr>
          <w:rFonts w:hint="eastAsia"/>
        </w:rPr>
        <w:t>г</w:t>
      </w:r>
      <w:r>
        <w:t>.)</w:t>
      </w:r>
    </w:p>
    <w:p w14:paraId="1746172B" w14:textId="77777777" w:rsidR="00625445" w:rsidRDefault="00625445" w:rsidP="00625445"/>
    <w:p w14:paraId="76F3856A" w14:textId="77777777" w:rsidR="00625445" w:rsidRDefault="00625445" w:rsidP="00625445">
      <w:r>
        <w:rPr>
          <w:rFonts w:hint="eastAsia"/>
        </w:rPr>
        <w:t>Приложение</w:t>
      </w:r>
      <w:r>
        <w:t xml:space="preserve"> </w:t>
      </w:r>
      <w:r>
        <w:rPr>
          <w:rFonts w:hint="eastAsia"/>
        </w:rPr>
        <w:t>Ц</w:t>
      </w:r>
      <w:r>
        <w:t xml:space="preserve"> - </w:t>
      </w:r>
      <w:r>
        <w:rPr>
          <w:rFonts w:hint="eastAsia"/>
        </w:rPr>
        <w:t>Акт</w:t>
      </w:r>
      <w:r>
        <w:t xml:space="preserve"> </w:t>
      </w:r>
      <w:r>
        <w:rPr>
          <w:rFonts w:hint="eastAsia"/>
        </w:rPr>
        <w:t>внедрения</w:t>
      </w:r>
      <w:r>
        <w:t xml:space="preserve"> </w:t>
      </w:r>
      <w:r>
        <w:rPr>
          <w:rFonts w:hint="eastAsia"/>
        </w:rPr>
        <w:t>материалов</w:t>
      </w:r>
      <w:r>
        <w:t xml:space="preserve"> </w:t>
      </w:r>
      <w:r>
        <w:rPr>
          <w:rFonts w:hint="eastAsia"/>
        </w:rPr>
        <w:t>диссертационного</w:t>
      </w:r>
      <w:r>
        <w:t xml:space="preserve"> </w:t>
      </w:r>
      <w:r>
        <w:rPr>
          <w:rFonts w:hint="eastAsia"/>
        </w:rPr>
        <w:t>исследования</w:t>
      </w:r>
    </w:p>
    <w:p w14:paraId="77522792" w14:textId="77777777" w:rsidR="00625445" w:rsidRDefault="00625445" w:rsidP="00625445"/>
    <w:p w14:paraId="1A4D5457" w14:textId="25C4F3D1" w:rsidR="00625445" w:rsidRPr="00625445" w:rsidRDefault="00625445" w:rsidP="00625445">
      <w:r>
        <w:rPr>
          <w:rFonts w:hint="eastAsia"/>
        </w:rPr>
        <w:t>в</w:t>
      </w:r>
      <w:r>
        <w:t xml:space="preserve"> </w:t>
      </w:r>
      <w:r>
        <w:rPr>
          <w:rFonts w:hint="eastAsia"/>
        </w:rPr>
        <w:t>учебный</w:t>
      </w:r>
      <w:r>
        <w:t xml:space="preserve"> </w:t>
      </w:r>
      <w:r>
        <w:rPr>
          <w:rFonts w:hint="eastAsia"/>
        </w:rPr>
        <w:t>процесс</w:t>
      </w:r>
      <w:r>
        <w:t xml:space="preserve"> </w:t>
      </w:r>
      <w:r>
        <w:rPr>
          <w:rFonts w:hint="eastAsia"/>
        </w:rPr>
        <w:t>кафедры</w:t>
      </w:r>
      <w:r>
        <w:t xml:space="preserve"> </w:t>
      </w:r>
      <w:r>
        <w:rPr>
          <w:rFonts w:hint="eastAsia"/>
        </w:rPr>
        <w:t>технологии</w:t>
      </w:r>
      <w:r>
        <w:t xml:space="preserve"> </w:t>
      </w:r>
      <w:r>
        <w:rPr>
          <w:rFonts w:hint="eastAsia"/>
        </w:rPr>
        <w:t>питания</w:t>
      </w:r>
    </w:p>
    <w:sectPr w:rsidR="00625445" w:rsidRPr="00625445" w:rsidSect="007702E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7B431" w14:textId="77777777" w:rsidR="007702E3" w:rsidRDefault="007702E3">
      <w:pPr>
        <w:spacing w:after="0" w:line="240" w:lineRule="auto"/>
      </w:pPr>
      <w:r>
        <w:separator/>
      </w:r>
    </w:p>
  </w:endnote>
  <w:endnote w:type="continuationSeparator" w:id="0">
    <w:p w14:paraId="42BC683F" w14:textId="77777777" w:rsidR="007702E3" w:rsidRDefault="00770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EDB19" w14:textId="77777777" w:rsidR="007702E3" w:rsidRDefault="007702E3"/>
    <w:p w14:paraId="59082B11" w14:textId="77777777" w:rsidR="007702E3" w:rsidRDefault="007702E3"/>
    <w:p w14:paraId="296914FA" w14:textId="77777777" w:rsidR="007702E3" w:rsidRDefault="007702E3"/>
    <w:p w14:paraId="3F568094" w14:textId="77777777" w:rsidR="007702E3" w:rsidRDefault="007702E3"/>
    <w:p w14:paraId="748F8BB9" w14:textId="77777777" w:rsidR="007702E3" w:rsidRDefault="007702E3"/>
    <w:p w14:paraId="41F02FDE" w14:textId="77777777" w:rsidR="007702E3" w:rsidRDefault="007702E3"/>
    <w:p w14:paraId="366934A3" w14:textId="77777777" w:rsidR="007702E3" w:rsidRDefault="007702E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70D5288" wp14:editId="2523E2B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951DB" w14:textId="77777777" w:rsidR="007702E3" w:rsidRDefault="007702E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0D528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C0951DB" w14:textId="77777777" w:rsidR="007702E3" w:rsidRDefault="007702E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D1514A6" w14:textId="77777777" w:rsidR="007702E3" w:rsidRDefault="007702E3"/>
    <w:p w14:paraId="2CC6106D" w14:textId="77777777" w:rsidR="007702E3" w:rsidRDefault="007702E3"/>
    <w:p w14:paraId="457103A2" w14:textId="77777777" w:rsidR="007702E3" w:rsidRDefault="007702E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CBCEF2D" wp14:editId="27307EB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A801A" w14:textId="77777777" w:rsidR="007702E3" w:rsidRDefault="007702E3"/>
                          <w:p w14:paraId="3BE160ED" w14:textId="77777777" w:rsidR="007702E3" w:rsidRDefault="007702E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BCEF2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60A801A" w14:textId="77777777" w:rsidR="007702E3" w:rsidRDefault="007702E3"/>
                    <w:p w14:paraId="3BE160ED" w14:textId="77777777" w:rsidR="007702E3" w:rsidRDefault="007702E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BA5361F" w14:textId="77777777" w:rsidR="007702E3" w:rsidRDefault="007702E3"/>
    <w:p w14:paraId="2C19F5B1" w14:textId="77777777" w:rsidR="007702E3" w:rsidRDefault="007702E3">
      <w:pPr>
        <w:rPr>
          <w:sz w:val="2"/>
          <w:szCs w:val="2"/>
        </w:rPr>
      </w:pPr>
    </w:p>
    <w:p w14:paraId="7AF34424" w14:textId="77777777" w:rsidR="007702E3" w:rsidRDefault="007702E3"/>
    <w:p w14:paraId="618A05CC" w14:textId="77777777" w:rsidR="007702E3" w:rsidRDefault="007702E3">
      <w:pPr>
        <w:spacing w:after="0" w:line="240" w:lineRule="auto"/>
      </w:pPr>
    </w:p>
  </w:footnote>
  <w:footnote w:type="continuationSeparator" w:id="0">
    <w:p w14:paraId="30951B07" w14:textId="77777777" w:rsidR="007702E3" w:rsidRDefault="007702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2E3"/>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5B"/>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26381</TotalTime>
  <Pages>5</Pages>
  <Words>632</Words>
  <Characters>3603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3423</cp:revision>
  <cp:lastPrinted>2009-02-06T05:36:00Z</cp:lastPrinted>
  <dcterms:created xsi:type="dcterms:W3CDTF">2024-01-07T13:43:00Z</dcterms:created>
  <dcterms:modified xsi:type="dcterms:W3CDTF">2024-02-19T12:14:00Z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