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DA74"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Самарский государственный педагогический</w:t>
      </w:r>
    </w:p>
    <w:p w14:paraId="7D4C74F2"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университет</w:t>
      </w:r>
    </w:p>
    <w:p w14:paraId="792F5BD3"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На правах рукописи</w:t>
      </w:r>
    </w:p>
    <w:p w14:paraId="28E2ADDB"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Смирнова Марина Аркадьевна</w:t>
      </w:r>
    </w:p>
    <w:p w14:paraId="1B347C4F"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Деятельность</w:t>
      </w:r>
    </w:p>
    <w:p w14:paraId="47919CB2"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общеобразовательных учреждений</w:t>
      </w:r>
      <w:r w:rsidRPr="00294703">
        <w:rPr>
          <w:rFonts w:ascii="Times New Roman" w:eastAsia="Arial Unicode MS" w:hAnsi="Times New Roman" w:cs="Times New Roman"/>
          <w:b/>
          <w:bCs/>
          <w:color w:val="000000"/>
          <w:kern w:val="0"/>
          <w:sz w:val="28"/>
          <w:szCs w:val="28"/>
          <w:lang w:eastAsia="ru-RU" w:bidi="uk-UA"/>
        </w:rPr>
        <w:br/>
        <w:t>по созданию педагогических условий</w:t>
      </w:r>
      <w:r w:rsidRPr="00294703">
        <w:rPr>
          <w:rFonts w:ascii="Times New Roman" w:eastAsia="Arial Unicode MS" w:hAnsi="Times New Roman" w:cs="Times New Roman"/>
          <w:b/>
          <w:bCs/>
          <w:color w:val="000000"/>
          <w:kern w:val="0"/>
          <w:sz w:val="28"/>
          <w:szCs w:val="28"/>
          <w:lang w:eastAsia="ru-RU" w:bidi="uk-UA"/>
        </w:rPr>
        <w:br/>
        <w:t>социализации учащихся</w:t>
      </w:r>
      <w:r w:rsidRPr="00294703">
        <w:rPr>
          <w:rFonts w:ascii="Times New Roman" w:eastAsia="Arial Unicode MS" w:hAnsi="Times New Roman" w:cs="Times New Roman"/>
          <w:b/>
          <w:bCs/>
          <w:color w:val="000000"/>
          <w:kern w:val="0"/>
          <w:sz w:val="28"/>
          <w:szCs w:val="28"/>
          <w:lang w:eastAsia="ru-RU" w:bidi="uk-UA"/>
        </w:rPr>
        <w:br/>
        <w:t>13.00.01 - Общая педагогика</w:t>
      </w:r>
    </w:p>
    <w:p w14:paraId="383522C5"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ДИССЕРТАЦИЯ</w:t>
      </w:r>
    </w:p>
    <w:p w14:paraId="6983ABB1" w14:textId="44FC4B5B"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drawing>
          <wp:anchor distT="216535" distB="0" distL="463550" distR="63500" simplePos="0" relativeHeight="251659264" behindDoc="1" locked="0" layoutInCell="1" allowOverlap="1" wp14:anchorId="68E43514" wp14:editId="23606B2C">
            <wp:simplePos x="0" y="0"/>
            <wp:positionH relativeFrom="margin">
              <wp:posOffset>4069080</wp:posOffset>
            </wp:positionH>
            <wp:positionV relativeFrom="paragraph">
              <wp:posOffset>277495</wp:posOffset>
            </wp:positionV>
            <wp:extent cx="1231265" cy="664210"/>
            <wp:effectExtent l="0" t="0" r="6985" b="2540"/>
            <wp:wrapSquare wrapText="left"/>
            <wp:docPr id="1041065518"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664210"/>
                    </a:xfrm>
                    <a:prstGeom prst="rect">
                      <a:avLst/>
                    </a:prstGeom>
                    <a:noFill/>
                  </pic:spPr>
                </pic:pic>
              </a:graphicData>
            </a:graphic>
            <wp14:sizeRelH relativeFrom="page">
              <wp14:pctWidth>0</wp14:pctWidth>
            </wp14:sizeRelH>
            <wp14:sizeRelV relativeFrom="page">
              <wp14:pctHeight>0</wp14:pctHeight>
            </wp14:sizeRelV>
          </wp:anchor>
        </w:drawing>
      </w:r>
      <w:r w:rsidRPr="00294703">
        <w:rPr>
          <w:rFonts w:ascii="Times New Roman" w:eastAsia="Arial Unicode MS" w:hAnsi="Times New Roman" w:cs="Times New Roman"/>
          <w:b/>
          <w:bCs/>
          <w:color w:val="000000"/>
          <w:kern w:val="0"/>
          <w:sz w:val="28"/>
          <w:szCs w:val="28"/>
          <w:lang w:eastAsia="ru-RU" w:bidi="uk-UA"/>
        </w:rPr>
        <w:t>на соискание учёной степени</w:t>
      </w:r>
      <w:r w:rsidRPr="00294703">
        <w:rPr>
          <w:rFonts w:ascii="Times New Roman" w:eastAsia="Arial Unicode MS" w:hAnsi="Times New Roman" w:cs="Times New Roman"/>
          <w:b/>
          <w:bCs/>
          <w:color w:val="000000"/>
          <w:kern w:val="0"/>
          <w:sz w:val="28"/>
          <w:szCs w:val="28"/>
          <w:lang w:eastAsia="ru-RU" w:bidi="uk-UA"/>
        </w:rPr>
        <w:br/>
        <w:t>кандидата педагогических наук</w:t>
      </w:r>
    </w:p>
    <w:p w14:paraId="7B5E941E"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 xml:space="preserve">Научный руководитель - доктор педагогических наук, профессор В.М. </w:t>
      </w:r>
      <w:proofErr w:type="spellStart"/>
      <w:r w:rsidRPr="00294703">
        <w:rPr>
          <w:rFonts w:ascii="Times New Roman" w:eastAsia="Arial Unicode MS" w:hAnsi="Times New Roman" w:cs="Times New Roman"/>
          <w:b/>
          <w:bCs/>
          <w:color w:val="000000"/>
          <w:kern w:val="0"/>
          <w:sz w:val="28"/>
          <w:szCs w:val="28"/>
          <w:lang w:eastAsia="ru-RU" w:bidi="uk-UA"/>
        </w:rPr>
        <w:t>Минияров</w:t>
      </w:r>
      <w:proofErr w:type="spellEnd"/>
    </w:p>
    <w:p w14:paraId="76653589"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sectPr w:rsidR="00294703" w:rsidRPr="00294703" w:rsidSect="00E216D7">
          <w:footnotePr>
            <w:numFmt w:val="chicago"/>
            <w:numRestart w:val="eachPage"/>
          </w:footnotePr>
          <w:type w:val="continuous"/>
          <w:pgSz w:w="12005" w:h="17261"/>
          <w:pgMar w:top="511" w:right="1280" w:bottom="511" w:left="2206" w:header="0" w:footer="3" w:gutter="0"/>
          <w:cols w:space="720"/>
          <w:noEndnote/>
          <w:docGrid w:linePitch="360"/>
        </w:sectPr>
      </w:pPr>
      <w:r w:rsidRPr="00294703">
        <w:rPr>
          <w:rFonts w:ascii="Times New Roman" w:eastAsia="Arial Unicode MS" w:hAnsi="Times New Roman" w:cs="Times New Roman"/>
          <w:b/>
          <w:bCs/>
          <w:color w:val="000000"/>
          <w:kern w:val="0"/>
          <w:sz w:val="28"/>
          <w:szCs w:val="28"/>
          <w:lang w:eastAsia="ru-RU" w:bidi="uk-UA"/>
        </w:rPr>
        <w:t>Самара - 1999</w:t>
      </w:r>
    </w:p>
    <w:p w14:paraId="23C3C5AD"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bookmarkStart w:id="0" w:name="bookmark1"/>
      <w:r w:rsidRPr="00294703">
        <w:rPr>
          <w:rFonts w:ascii="Times New Roman" w:eastAsia="Arial Unicode MS" w:hAnsi="Times New Roman" w:cs="Times New Roman"/>
          <w:b/>
          <w:bCs/>
          <w:color w:val="000000"/>
          <w:kern w:val="0"/>
          <w:sz w:val="28"/>
          <w:szCs w:val="28"/>
          <w:lang w:eastAsia="ru-RU" w:bidi="uk-UA"/>
        </w:rPr>
        <w:lastRenderedPageBreak/>
        <w:t>Содержание:</w:t>
      </w:r>
      <w:bookmarkEnd w:id="0"/>
    </w:p>
    <w:p w14:paraId="28834FE5"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Стр.</w:t>
      </w:r>
    </w:p>
    <w:p w14:paraId="509CDA0F"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fldChar w:fldCharType="begin"/>
      </w:r>
      <w:r w:rsidRPr="00294703">
        <w:rPr>
          <w:rFonts w:ascii="Times New Roman" w:eastAsia="Arial Unicode MS" w:hAnsi="Times New Roman" w:cs="Times New Roman"/>
          <w:b/>
          <w:bCs/>
          <w:color w:val="000000"/>
          <w:kern w:val="0"/>
          <w:sz w:val="28"/>
          <w:szCs w:val="28"/>
          <w:lang w:eastAsia="ru-RU" w:bidi="uk-UA"/>
        </w:rPr>
        <w:instrText xml:space="preserve"> TOC \o "1-5" \h \z </w:instrText>
      </w:r>
      <w:r w:rsidRPr="00294703">
        <w:rPr>
          <w:rFonts w:ascii="Times New Roman" w:eastAsia="Arial Unicode MS" w:hAnsi="Times New Roman" w:cs="Times New Roman"/>
          <w:b/>
          <w:bCs/>
          <w:color w:val="000000"/>
          <w:kern w:val="0"/>
          <w:sz w:val="28"/>
          <w:szCs w:val="28"/>
          <w:lang w:eastAsia="ru-RU" w:bidi="uk-UA"/>
        </w:rPr>
        <w:fldChar w:fldCharType="separate"/>
      </w:r>
      <w:hyperlink w:anchor="bookmark2" w:tooltip="Current Document" w:history="1">
        <w:r w:rsidRPr="00294703">
          <w:rPr>
            <w:rStyle w:val="a8"/>
            <w:rFonts w:ascii="Times New Roman" w:eastAsia="Arial Unicode MS" w:hAnsi="Times New Roman" w:cs="Times New Roman"/>
            <w:b/>
            <w:bCs/>
            <w:kern w:val="0"/>
            <w:sz w:val="28"/>
            <w:szCs w:val="28"/>
            <w:lang w:eastAsia="ru-RU" w:bidi="uk-UA"/>
          </w:rPr>
          <w:t>Введение</w:t>
        </w:r>
        <w:r w:rsidRPr="00294703">
          <w:rPr>
            <w:rStyle w:val="a8"/>
            <w:rFonts w:ascii="Times New Roman" w:eastAsia="Arial Unicode MS" w:hAnsi="Times New Roman" w:cs="Times New Roman"/>
            <w:b/>
            <w:bCs/>
            <w:kern w:val="0"/>
            <w:sz w:val="28"/>
            <w:szCs w:val="28"/>
            <w:lang w:eastAsia="ru-RU" w:bidi="uk-UA"/>
          </w:rPr>
          <w:tab/>
          <w:t xml:space="preserve"> 2</w:t>
        </w:r>
      </w:hyperlink>
    </w:p>
    <w:p w14:paraId="2C66516F"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Глава1. Социализация учащихся как педагогическая проблема и вы</w:t>
      </w:r>
      <w:r w:rsidRPr="00294703">
        <w:rPr>
          <w:rFonts w:ascii="Times New Roman" w:eastAsia="Arial Unicode MS" w:hAnsi="Times New Roman" w:cs="Times New Roman"/>
          <w:b/>
          <w:bCs/>
          <w:color w:val="000000"/>
          <w:kern w:val="0"/>
          <w:sz w:val="28"/>
          <w:szCs w:val="28"/>
          <w:lang w:eastAsia="ru-RU" w:bidi="uk-UA"/>
        </w:rPr>
        <w:softHyphen/>
        <w:t>деление критериев социализированное™</w:t>
      </w:r>
    </w:p>
    <w:p w14:paraId="6C4EDCF3" w14:textId="77777777" w:rsidR="00294703" w:rsidRPr="00294703" w:rsidRDefault="00294703" w:rsidP="00294703">
      <w:pPr>
        <w:numPr>
          <w:ilvl w:val="0"/>
          <w:numId w:val="1"/>
        </w:numPr>
        <w:tabs>
          <w:tab w:val="clear" w:pos="360"/>
        </w:tabs>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Основные концепции социализации в зарубежной и отечественной</w:t>
      </w:r>
    </w:p>
    <w:p w14:paraId="287F3703"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теории</w:t>
      </w:r>
      <w:r w:rsidRPr="00294703">
        <w:rPr>
          <w:rFonts w:ascii="Times New Roman" w:eastAsia="Arial Unicode MS" w:hAnsi="Times New Roman" w:cs="Times New Roman"/>
          <w:b/>
          <w:bCs/>
          <w:color w:val="000000"/>
          <w:kern w:val="0"/>
          <w:sz w:val="28"/>
          <w:szCs w:val="28"/>
          <w:lang w:eastAsia="ru-RU" w:bidi="uk-UA"/>
        </w:rPr>
        <w:tab/>
        <w:t xml:space="preserve"> 11</w:t>
      </w:r>
    </w:p>
    <w:p w14:paraId="336E34C0" w14:textId="77777777" w:rsidR="00294703" w:rsidRPr="00294703" w:rsidRDefault="00294703" w:rsidP="00294703">
      <w:pPr>
        <w:numPr>
          <w:ilvl w:val="0"/>
          <w:numId w:val="1"/>
        </w:numPr>
        <w:tabs>
          <w:tab w:val="clear" w:pos="360"/>
        </w:tabs>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Выбор и обоснование критериев социализированное™ учащихся... 31</w:t>
      </w:r>
    </w:p>
    <w:p w14:paraId="25EA683E"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hyperlink w:anchor="bookmark8" w:tooltip="Current Document" w:history="1">
        <w:r w:rsidRPr="00294703">
          <w:rPr>
            <w:rStyle w:val="a8"/>
            <w:rFonts w:ascii="Times New Roman" w:eastAsia="Arial Unicode MS" w:hAnsi="Times New Roman" w:cs="Times New Roman"/>
            <w:b/>
            <w:bCs/>
            <w:kern w:val="0"/>
            <w:sz w:val="28"/>
            <w:szCs w:val="28"/>
            <w:lang w:eastAsia="ru-RU" w:bidi="uk-UA"/>
          </w:rPr>
          <w:t>Выводы по I главе</w:t>
        </w:r>
        <w:r w:rsidRPr="00294703">
          <w:rPr>
            <w:rStyle w:val="a8"/>
            <w:rFonts w:ascii="Times New Roman" w:eastAsia="Arial Unicode MS" w:hAnsi="Times New Roman" w:cs="Times New Roman"/>
            <w:b/>
            <w:bCs/>
            <w:kern w:val="0"/>
            <w:sz w:val="28"/>
            <w:szCs w:val="28"/>
            <w:lang w:eastAsia="ru-RU" w:bidi="uk-UA"/>
          </w:rPr>
          <w:tab/>
          <w:t xml:space="preserve"> 43</w:t>
        </w:r>
      </w:hyperlink>
    </w:p>
    <w:p w14:paraId="2CADD8BC"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proofErr w:type="spellStart"/>
      <w:r w:rsidRPr="00294703">
        <w:rPr>
          <w:rFonts w:ascii="Times New Roman" w:eastAsia="Arial Unicode MS" w:hAnsi="Times New Roman" w:cs="Times New Roman"/>
          <w:b/>
          <w:bCs/>
          <w:color w:val="000000"/>
          <w:kern w:val="0"/>
          <w:sz w:val="28"/>
          <w:szCs w:val="28"/>
          <w:lang w:eastAsia="ru-RU" w:bidi="uk-UA"/>
        </w:rPr>
        <w:t>ГлаваН.Характеристика</w:t>
      </w:r>
      <w:proofErr w:type="spellEnd"/>
      <w:r w:rsidRPr="00294703">
        <w:rPr>
          <w:rFonts w:ascii="Times New Roman" w:eastAsia="Arial Unicode MS" w:hAnsi="Times New Roman" w:cs="Times New Roman"/>
          <w:b/>
          <w:bCs/>
          <w:color w:val="000000"/>
          <w:kern w:val="0"/>
          <w:sz w:val="28"/>
          <w:szCs w:val="28"/>
          <w:lang w:eastAsia="ru-RU" w:bidi="uk-UA"/>
        </w:rPr>
        <w:t xml:space="preserve"> основных факторов и средств социализации учащихся в общеобразовательных учреждениях</w:t>
      </w:r>
    </w:p>
    <w:p w14:paraId="24605F58" w14:textId="77777777" w:rsidR="00294703" w:rsidRPr="00294703" w:rsidRDefault="00294703" w:rsidP="00294703">
      <w:pPr>
        <w:numPr>
          <w:ilvl w:val="1"/>
          <w:numId w:val="1"/>
        </w:numPr>
        <w:tabs>
          <w:tab w:val="clear" w:pos="850"/>
        </w:tabs>
        <w:rPr>
          <w:rFonts w:ascii="Times New Roman" w:eastAsia="Arial Unicode MS" w:hAnsi="Times New Roman" w:cs="Times New Roman"/>
          <w:b/>
          <w:bCs/>
          <w:color w:val="000000"/>
          <w:kern w:val="0"/>
          <w:sz w:val="28"/>
          <w:szCs w:val="28"/>
          <w:lang w:eastAsia="ru-RU" w:bidi="uk-UA"/>
        </w:rPr>
      </w:pPr>
      <w:hyperlink w:anchor="bookmark11" w:tooltip="Current Document" w:history="1">
        <w:r w:rsidRPr="00294703">
          <w:rPr>
            <w:rStyle w:val="a8"/>
            <w:rFonts w:ascii="Times New Roman" w:eastAsia="Arial Unicode MS" w:hAnsi="Times New Roman" w:cs="Times New Roman"/>
            <w:b/>
            <w:bCs/>
            <w:kern w:val="0"/>
            <w:sz w:val="28"/>
            <w:szCs w:val="28"/>
            <w:lang w:eastAsia="ru-RU" w:bidi="uk-UA"/>
          </w:rPr>
          <w:t>Факторы и средства социализации учащихся в современном об</w:t>
        </w:r>
        <w:r w:rsidRPr="00294703">
          <w:rPr>
            <w:rStyle w:val="a8"/>
            <w:rFonts w:ascii="Times New Roman" w:eastAsia="Arial Unicode MS" w:hAnsi="Times New Roman" w:cs="Times New Roman"/>
            <w:b/>
            <w:bCs/>
            <w:kern w:val="0"/>
            <w:sz w:val="28"/>
            <w:szCs w:val="28"/>
            <w:lang w:eastAsia="ru-RU" w:bidi="uk-UA"/>
          </w:rPr>
          <w:softHyphen/>
          <w:t>ществе</w:t>
        </w:r>
        <w:r w:rsidRPr="00294703">
          <w:rPr>
            <w:rStyle w:val="a8"/>
            <w:rFonts w:ascii="Times New Roman" w:eastAsia="Arial Unicode MS" w:hAnsi="Times New Roman" w:cs="Times New Roman"/>
            <w:b/>
            <w:bCs/>
            <w:kern w:val="0"/>
            <w:sz w:val="28"/>
            <w:szCs w:val="28"/>
            <w:lang w:eastAsia="ru-RU" w:bidi="uk-UA"/>
          </w:rPr>
          <w:tab/>
          <w:t xml:space="preserve"> 46</w:t>
        </w:r>
      </w:hyperlink>
    </w:p>
    <w:p w14:paraId="20366B8B" w14:textId="77777777" w:rsidR="00294703" w:rsidRPr="00294703" w:rsidRDefault="00294703" w:rsidP="00294703">
      <w:pPr>
        <w:numPr>
          <w:ilvl w:val="1"/>
          <w:numId w:val="1"/>
        </w:numPr>
        <w:tabs>
          <w:tab w:val="clear" w:pos="850"/>
        </w:tabs>
        <w:rPr>
          <w:rFonts w:ascii="Times New Roman" w:eastAsia="Arial Unicode MS" w:hAnsi="Times New Roman" w:cs="Times New Roman"/>
          <w:b/>
          <w:bCs/>
          <w:color w:val="000000"/>
          <w:kern w:val="0"/>
          <w:sz w:val="28"/>
          <w:szCs w:val="28"/>
          <w:lang w:eastAsia="ru-RU" w:bidi="uk-UA"/>
        </w:rPr>
      </w:pPr>
      <w:hyperlink w:anchor="bookmark13" w:tooltip="Current Document" w:history="1">
        <w:r w:rsidRPr="00294703">
          <w:rPr>
            <w:rStyle w:val="a8"/>
            <w:rFonts w:ascii="Times New Roman" w:eastAsia="Arial Unicode MS" w:hAnsi="Times New Roman" w:cs="Times New Roman"/>
            <w:b/>
            <w:bCs/>
            <w:kern w:val="0"/>
            <w:sz w:val="28"/>
            <w:szCs w:val="28"/>
            <w:lang w:eastAsia="ru-RU" w:bidi="uk-UA"/>
          </w:rPr>
          <w:t>Характеристика внешних факторов социализации детей и под</w:t>
        </w:r>
        <w:r w:rsidRPr="00294703">
          <w:rPr>
            <w:rStyle w:val="a8"/>
            <w:rFonts w:ascii="Times New Roman" w:eastAsia="Arial Unicode MS" w:hAnsi="Times New Roman" w:cs="Times New Roman"/>
            <w:b/>
            <w:bCs/>
            <w:kern w:val="0"/>
            <w:sz w:val="28"/>
            <w:szCs w:val="28"/>
            <w:lang w:eastAsia="ru-RU" w:bidi="uk-UA"/>
          </w:rPr>
          <w:softHyphen/>
          <w:t>ростков</w:t>
        </w:r>
        <w:r w:rsidRPr="00294703">
          <w:rPr>
            <w:rStyle w:val="a8"/>
            <w:rFonts w:ascii="Times New Roman" w:eastAsia="Arial Unicode MS" w:hAnsi="Times New Roman" w:cs="Times New Roman"/>
            <w:b/>
            <w:bCs/>
            <w:kern w:val="0"/>
            <w:sz w:val="28"/>
            <w:szCs w:val="28"/>
            <w:lang w:eastAsia="ru-RU" w:bidi="uk-UA"/>
          </w:rPr>
          <w:tab/>
          <w:t xml:space="preserve"> 60</w:t>
        </w:r>
      </w:hyperlink>
    </w:p>
    <w:p w14:paraId="62C86C4A" w14:textId="77777777" w:rsidR="00294703" w:rsidRPr="00294703" w:rsidRDefault="00294703" w:rsidP="00294703">
      <w:pPr>
        <w:numPr>
          <w:ilvl w:val="1"/>
          <w:numId w:val="1"/>
        </w:numPr>
        <w:tabs>
          <w:tab w:val="clear" w:pos="850"/>
        </w:tabs>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Характеристика деятельности общеобразовательных учреждений</w:t>
      </w:r>
    </w:p>
    <w:p w14:paraId="3DEF46F2"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по социализации учащихся</w:t>
      </w:r>
      <w:r w:rsidRPr="00294703">
        <w:rPr>
          <w:rFonts w:ascii="Times New Roman" w:eastAsia="Arial Unicode MS" w:hAnsi="Times New Roman" w:cs="Times New Roman"/>
          <w:b/>
          <w:bCs/>
          <w:color w:val="000000"/>
          <w:kern w:val="0"/>
          <w:sz w:val="28"/>
          <w:szCs w:val="28"/>
          <w:lang w:eastAsia="ru-RU" w:bidi="uk-UA"/>
        </w:rPr>
        <w:tab/>
        <w:t xml:space="preserve"> 69</w:t>
      </w:r>
    </w:p>
    <w:p w14:paraId="1F81999E"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hyperlink w:anchor="bookmark20" w:tooltip="Current Document" w:history="1">
        <w:r w:rsidRPr="00294703">
          <w:rPr>
            <w:rStyle w:val="a8"/>
            <w:rFonts w:ascii="Times New Roman" w:eastAsia="Arial Unicode MS" w:hAnsi="Times New Roman" w:cs="Times New Roman"/>
            <w:b/>
            <w:bCs/>
            <w:kern w:val="0"/>
            <w:sz w:val="28"/>
            <w:szCs w:val="28"/>
            <w:lang w:eastAsia="ru-RU" w:bidi="uk-UA"/>
          </w:rPr>
          <w:t xml:space="preserve">Выводы по II главе </w:t>
        </w:r>
        <w:r w:rsidRPr="00294703">
          <w:rPr>
            <w:rStyle w:val="a8"/>
            <w:rFonts w:ascii="Times New Roman" w:eastAsia="Arial Unicode MS" w:hAnsi="Times New Roman" w:cs="Times New Roman"/>
            <w:b/>
            <w:bCs/>
            <w:kern w:val="0"/>
            <w:sz w:val="28"/>
            <w:szCs w:val="28"/>
            <w:lang w:eastAsia="ru-RU" w:bidi="uk-UA"/>
          </w:rPr>
          <w:tab/>
          <w:t xml:space="preserve"> 83</w:t>
        </w:r>
      </w:hyperlink>
    </w:p>
    <w:p w14:paraId="49EF04DC"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Глава III. Анализ деятельности общеобразовательных учреждений по созданию педагогических условий социализации учащихся</w:t>
      </w:r>
    </w:p>
    <w:p w14:paraId="719A4A2E"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hyperlink w:anchor="bookmark22" w:tooltip="Current Document" w:history="1">
        <w:r w:rsidRPr="00294703">
          <w:rPr>
            <w:rStyle w:val="a8"/>
            <w:rFonts w:ascii="Times New Roman" w:eastAsia="Arial Unicode MS" w:hAnsi="Times New Roman" w:cs="Times New Roman"/>
            <w:b/>
            <w:bCs/>
            <w:kern w:val="0"/>
            <w:sz w:val="28"/>
            <w:szCs w:val="28"/>
            <w:lang w:eastAsia="ru-RU" w:bidi="uk-UA"/>
          </w:rPr>
          <w:t>3.1.Основные направления работы общеобразовательных учреждений по созданию педагогических условий социализации уча</w:t>
        </w:r>
        <w:r w:rsidRPr="00294703">
          <w:rPr>
            <w:rStyle w:val="a8"/>
            <w:rFonts w:ascii="Times New Roman" w:eastAsia="Arial Unicode MS" w:hAnsi="Times New Roman" w:cs="Times New Roman"/>
            <w:b/>
            <w:bCs/>
            <w:kern w:val="0"/>
            <w:sz w:val="28"/>
            <w:szCs w:val="28"/>
            <w:lang w:eastAsia="ru-RU" w:bidi="uk-UA"/>
          </w:rPr>
          <w:softHyphen/>
          <w:t>щихся</w:t>
        </w:r>
        <w:r w:rsidRPr="00294703">
          <w:rPr>
            <w:rStyle w:val="a8"/>
            <w:rFonts w:ascii="Times New Roman" w:eastAsia="Arial Unicode MS" w:hAnsi="Times New Roman" w:cs="Times New Roman"/>
            <w:b/>
            <w:bCs/>
            <w:kern w:val="0"/>
            <w:sz w:val="28"/>
            <w:szCs w:val="28"/>
            <w:lang w:eastAsia="ru-RU" w:bidi="uk-UA"/>
          </w:rPr>
          <w:tab/>
          <w:t xml:space="preserve"> 86</w:t>
        </w:r>
      </w:hyperlink>
    </w:p>
    <w:p w14:paraId="471CB3E2"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3.2.0ценка социализированное™ учащихся в результате деятельности</w:t>
      </w:r>
    </w:p>
    <w:p w14:paraId="332DB19B"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r w:rsidRPr="00294703">
        <w:rPr>
          <w:rFonts w:ascii="Times New Roman" w:eastAsia="Arial Unicode MS" w:hAnsi="Times New Roman" w:cs="Times New Roman"/>
          <w:b/>
          <w:bCs/>
          <w:color w:val="000000"/>
          <w:kern w:val="0"/>
          <w:sz w:val="28"/>
          <w:szCs w:val="28"/>
          <w:lang w:eastAsia="ru-RU" w:bidi="uk-UA"/>
        </w:rPr>
        <w:t>общеобразовательных учреждений</w:t>
      </w:r>
      <w:r w:rsidRPr="00294703">
        <w:rPr>
          <w:rFonts w:ascii="Times New Roman" w:eastAsia="Arial Unicode MS" w:hAnsi="Times New Roman" w:cs="Times New Roman"/>
          <w:b/>
          <w:bCs/>
          <w:color w:val="000000"/>
          <w:kern w:val="0"/>
          <w:sz w:val="28"/>
          <w:szCs w:val="28"/>
          <w:lang w:eastAsia="ru-RU" w:bidi="uk-UA"/>
        </w:rPr>
        <w:tab/>
        <w:t xml:space="preserve"> 118</w:t>
      </w:r>
    </w:p>
    <w:p w14:paraId="7B034C3D"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hyperlink w:anchor="bookmark28" w:tooltip="Current Document" w:history="1">
        <w:r w:rsidRPr="00294703">
          <w:rPr>
            <w:rStyle w:val="a8"/>
            <w:rFonts w:ascii="Times New Roman" w:eastAsia="Arial Unicode MS" w:hAnsi="Times New Roman" w:cs="Times New Roman"/>
            <w:b/>
            <w:bCs/>
            <w:kern w:val="0"/>
            <w:sz w:val="28"/>
            <w:szCs w:val="28"/>
            <w:lang w:eastAsia="ru-RU" w:bidi="uk-UA"/>
          </w:rPr>
          <w:t>Выводы по III главе</w:t>
        </w:r>
        <w:r w:rsidRPr="00294703">
          <w:rPr>
            <w:rStyle w:val="a8"/>
            <w:rFonts w:ascii="Times New Roman" w:eastAsia="Arial Unicode MS" w:hAnsi="Times New Roman" w:cs="Times New Roman"/>
            <w:b/>
            <w:bCs/>
            <w:kern w:val="0"/>
            <w:sz w:val="28"/>
            <w:szCs w:val="28"/>
            <w:lang w:eastAsia="ru-RU" w:bidi="uk-UA"/>
          </w:rPr>
          <w:tab/>
          <w:t xml:space="preserve"> 132</w:t>
        </w:r>
      </w:hyperlink>
    </w:p>
    <w:p w14:paraId="4890C48F"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hyperlink w:anchor="bookmark29" w:tooltip="Current Document" w:history="1">
        <w:r w:rsidRPr="00294703">
          <w:rPr>
            <w:rStyle w:val="a8"/>
            <w:rFonts w:ascii="Times New Roman" w:eastAsia="Arial Unicode MS" w:hAnsi="Times New Roman" w:cs="Times New Roman"/>
            <w:b/>
            <w:bCs/>
            <w:kern w:val="0"/>
            <w:sz w:val="28"/>
            <w:szCs w:val="28"/>
            <w:lang w:eastAsia="ru-RU" w:bidi="uk-UA"/>
          </w:rPr>
          <w:t>Заключение</w:t>
        </w:r>
        <w:r w:rsidRPr="00294703">
          <w:rPr>
            <w:rStyle w:val="a8"/>
            <w:rFonts w:ascii="Times New Roman" w:eastAsia="Arial Unicode MS" w:hAnsi="Times New Roman" w:cs="Times New Roman"/>
            <w:b/>
            <w:bCs/>
            <w:kern w:val="0"/>
            <w:sz w:val="28"/>
            <w:szCs w:val="28"/>
            <w:lang w:eastAsia="ru-RU" w:bidi="uk-UA"/>
          </w:rPr>
          <w:tab/>
          <w:t xml:space="preserve"> 135</w:t>
        </w:r>
      </w:hyperlink>
    </w:p>
    <w:p w14:paraId="74D17A49" w14:textId="77777777" w:rsidR="00294703" w:rsidRPr="00294703" w:rsidRDefault="00294703" w:rsidP="00294703">
      <w:pPr>
        <w:rPr>
          <w:rFonts w:ascii="Times New Roman" w:eastAsia="Arial Unicode MS" w:hAnsi="Times New Roman" w:cs="Times New Roman"/>
          <w:b/>
          <w:bCs/>
          <w:color w:val="000000"/>
          <w:kern w:val="0"/>
          <w:sz w:val="28"/>
          <w:szCs w:val="28"/>
          <w:lang w:eastAsia="ru-RU" w:bidi="uk-UA"/>
        </w:rPr>
      </w:pPr>
      <w:hyperlink w:anchor="bookmark30" w:tooltip="Current Document" w:history="1">
        <w:r w:rsidRPr="00294703">
          <w:rPr>
            <w:rStyle w:val="a8"/>
            <w:rFonts w:ascii="Times New Roman" w:eastAsia="Arial Unicode MS" w:hAnsi="Times New Roman" w:cs="Times New Roman"/>
            <w:b/>
            <w:bCs/>
            <w:kern w:val="0"/>
            <w:sz w:val="28"/>
            <w:szCs w:val="28"/>
            <w:lang w:eastAsia="ru-RU" w:bidi="uk-UA"/>
          </w:rPr>
          <w:t>Список литературы</w:t>
        </w:r>
        <w:r w:rsidRPr="00294703">
          <w:rPr>
            <w:rStyle w:val="a8"/>
            <w:rFonts w:ascii="Times New Roman" w:eastAsia="Arial Unicode MS" w:hAnsi="Times New Roman" w:cs="Times New Roman"/>
            <w:b/>
            <w:bCs/>
            <w:kern w:val="0"/>
            <w:sz w:val="28"/>
            <w:szCs w:val="28"/>
            <w:lang w:eastAsia="ru-RU" w:bidi="uk-UA"/>
          </w:rPr>
          <w:tab/>
          <w:t xml:space="preserve"> 145</w:t>
        </w:r>
      </w:hyperlink>
    </w:p>
    <w:p w14:paraId="234D48A5" w14:textId="33095509" w:rsidR="00294703" w:rsidRPr="00294703" w:rsidRDefault="00294703" w:rsidP="00294703">
      <w:pPr>
        <w:rPr>
          <w:rFonts w:ascii="Times New Roman" w:eastAsia="Arial Unicode MS" w:hAnsi="Times New Roman" w:cs="Times New Roman"/>
          <w:b/>
          <w:bCs/>
          <w:color w:val="000000"/>
          <w:kern w:val="0"/>
          <w:sz w:val="28"/>
          <w:szCs w:val="28"/>
          <w:lang w:eastAsia="ru-RU" w:bidi="uk-UA"/>
        </w:rPr>
        <w:sectPr w:rsidR="00294703" w:rsidRPr="00294703" w:rsidSect="00E216D7">
          <w:pgSz w:w="12005" w:h="17261"/>
          <w:pgMar w:top="1330" w:right="645" w:bottom="1636" w:left="1462" w:header="0" w:footer="3" w:gutter="0"/>
          <w:cols w:space="720"/>
          <w:noEndnote/>
          <w:docGrid w:linePitch="360"/>
        </w:sectPr>
      </w:pPr>
      <w:r w:rsidRPr="00294703">
        <w:rPr>
          <w:rFonts w:ascii="Times New Roman" w:eastAsia="Arial Unicode MS" w:hAnsi="Times New Roman" w:cs="Times New Roman"/>
          <w:b/>
          <w:bCs/>
          <w:color w:val="000000"/>
          <w:kern w:val="0"/>
          <w:sz w:val="28"/>
          <w:szCs w:val="28"/>
          <w:lang w:eastAsia="ru-RU" w:bidi="uk-UA"/>
        </w:rPr>
        <w:fldChar w:fldCharType="end"/>
      </w:r>
      <w:r w:rsidRPr="00294703">
        <w:rPr>
          <w:rFonts w:ascii="Times New Roman" w:eastAsia="Arial Unicode MS" w:hAnsi="Times New Roman" w:cs="Times New Roman"/>
          <w:b/>
          <w:bCs/>
          <w:color w:val="000000"/>
          <w:kern w:val="0"/>
          <w:sz w:val="28"/>
          <w:szCs w:val="28"/>
          <w:lang w:eastAsia="ru-RU" w:bidi="uk-UA"/>
        </w:rPr>
        <mc:AlternateContent>
          <mc:Choice Requires="wps">
            <w:drawing>
              <wp:anchor distT="0" distB="0" distL="63500" distR="63500" simplePos="0" relativeHeight="251660288" behindDoc="1" locked="0" layoutInCell="1" allowOverlap="1" wp14:anchorId="15D5257F" wp14:editId="4BA27903">
                <wp:simplePos x="0" y="0"/>
                <wp:positionH relativeFrom="margin">
                  <wp:posOffset>5934710</wp:posOffset>
                </wp:positionH>
                <wp:positionV relativeFrom="paragraph">
                  <wp:posOffset>-13970</wp:posOffset>
                </wp:positionV>
                <wp:extent cx="262255" cy="355600"/>
                <wp:effectExtent l="635" t="0" r="3810" b="0"/>
                <wp:wrapSquare wrapText="left"/>
                <wp:docPr id="247547887"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C3BD3" w14:textId="77777777" w:rsidR="00294703" w:rsidRDefault="00294703" w:rsidP="00294703">
                            <w:pPr>
                              <w:spacing w:after="0" w:line="280" w:lineRule="exact"/>
                              <w:ind w:firstLine="0"/>
                              <w:jc w:val="left"/>
                            </w:pPr>
                            <w:r>
                              <w:rPr>
                                <w:color w:val="000000"/>
                              </w:rPr>
                              <w:t>160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D5257F" id="_x0000_t202" coordsize="21600,21600" o:spt="202" path="m,l,21600r21600,l21600,xe">
                <v:stroke joinstyle="miter"/>
                <v:path gradientshapeok="t" o:connecttype="rect"/>
              </v:shapetype>
              <v:shape id="Надпись 53" o:spid="_x0000_s1026" type="#_x0000_t202" style="position:absolute;left:0;text-align:left;margin-left:467.3pt;margin-top:-1.1pt;width:20.65pt;height:28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" filled="f" stroked="f">
                <v:textbox style="mso-fit-shape-to-text:t" inset="0,0,0,0">
                  <w:txbxContent>
                    <w:p w14:paraId="2D0C3BD3" w14:textId="77777777" w:rsidR="00294703" w:rsidRDefault="00294703" w:rsidP="00294703">
                      <w:pPr>
                        <w:spacing w:after="0" w:line="280" w:lineRule="exact"/>
                        <w:ind w:firstLine="0"/>
                        <w:jc w:val="left"/>
                      </w:pPr>
                      <w:r>
                        <w:rPr>
                          <w:color w:val="000000"/>
                        </w:rPr>
                        <w:t>160</w:t>
                      </w:r>
                    </w:p>
                  </w:txbxContent>
                </v:textbox>
                <w10:wrap type="square" side="left" anchorx="margin"/>
              </v:shape>
            </w:pict>
          </mc:Fallback>
        </mc:AlternateContent>
      </w:r>
      <w:r w:rsidRPr="00294703">
        <w:rPr>
          <w:rFonts w:ascii="Times New Roman" w:eastAsia="Arial Unicode MS" w:hAnsi="Times New Roman" w:cs="Times New Roman"/>
          <w:b/>
          <w:bCs/>
          <w:color w:val="000000"/>
          <w:kern w:val="0"/>
          <w:sz w:val="28"/>
          <w:szCs w:val="28"/>
          <w:lang w:eastAsia="ru-RU" w:bidi="uk-UA"/>
        </w:rPr>
        <w:t>Приложения:</w:t>
      </w:r>
    </w:p>
    <w:p w14:paraId="79D6B5A7" w14:textId="3A3D9E07" w:rsidR="00FF130A" w:rsidRDefault="00FF130A" w:rsidP="00294703"/>
    <w:p w14:paraId="282DAB28" w14:textId="77777777" w:rsidR="00294703" w:rsidRDefault="00294703" w:rsidP="00294703"/>
    <w:p w14:paraId="3F640192" w14:textId="77777777" w:rsidR="00294703" w:rsidRDefault="00294703" w:rsidP="00294703">
      <w:r>
        <w:rPr>
          <w:rFonts w:hint="eastAsia"/>
        </w:rPr>
        <w:t>Заключение</w:t>
      </w:r>
    </w:p>
    <w:p w14:paraId="7A9D20DE" w14:textId="77777777" w:rsidR="00294703" w:rsidRDefault="00294703" w:rsidP="00294703">
      <w:r>
        <w:rPr>
          <w:rFonts w:hint="eastAsia"/>
        </w:rPr>
        <w:t>Исходя</w:t>
      </w:r>
      <w:r>
        <w:t xml:space="preserve"> </w:t>
      </w:r>
      <w:r>
        <w:rPr>
          <w:rFonts w:hint="eastAsia"/>
        </w:rPr>
        <w:t>из</w:t>
      </w:r>
      <w:r>
        <w:t xml:space="preserve"> </w:t>
      </w:r>
      <w:r>
        <w:rPr>
          <w:rFonts w:hint="eastAsia"/>
        </w:rPr>
        <w:t>анализа</w:t>
      </w:r>
      <w:r>
        <w:t xml:space="preserve"> </w:t>
      </w:r>
      <w:r>
        <w:rPr>
          <w:rFonts w:hint="eastAsia"/>
        </w:rPr>
        <w:t>философской</w:t>
      </w:r>
      <w:r>
        <w:t xml:space="preserve">, </w:t>
      </w:r>
      <w:r>
        <w:rPr>
          <w:rFonts w:hint="eastAsia"/>
        </w:rPr>
        <w:t>социологической</w:t>
      </w:r>
      <w:r>
        <w:t xml:space="preserve">, </w:t>
      </w:r>
      <w:r>
        <w:rPr>
          <w:rFonts w:hint="eastAsia"/>
        </w:rPr>
        <w:t>психологической</w:t>
      </w:r>
      <w:r>
        <w:t xml:space="preserve"> </w:t>
      </w:r>
      <w:r>
        <w:rPr>
          <w:rFonts w:hint="eastAsia"/>
        </w:rPr>
        <w:t>и</w:t>
      </w:r>
      <w:r>
        <w:t xml:space="preserve"> </w:t>
      </w:r>
      <w:r>
        <w:rPr>
          <w:rFonts w:hint="eastAsia"/>
        </w:rPr>
        <w:t>педагогической</w:t>
      </w:r>
      <w:r>
        <w:t xml:space="preserve"> </w:t>
      </w:r>
      <w:r>
        <w:rPr>
          <w:rFonts w:hint="eastAsia"/>
        </w:rPr>
        <w:t>научной</w:t>
      </w:r>
      <w:r>
        <w:t xml:space="preserve"> </w:t>
      </w:r>
      <w:r>
        <w:rPr>
          <w:rFonts w:hint="eastAsia"/>
        </w:rPr>
        <w:t>литературы</w:t>
      </w:r>
      <w:r>
        <w:t xml:space="preserve">, </w:t>
      </w:r>
      <w:r>
        <w:rPr>
          <w:rFonts w:hint="eastAsia"/>
        </w:rPr>
        <w:t>можно</w:t>
      </w:r>
      <w:r>
        <w:t xml:space="preserve"> </w:t>
      </w:r>
      <w:r>
        <w:rPr>
          <w:rFonts w:hint="eastAsia"/>
        </w:rPr>
        <w:t>констатировать</w:t>
      </w:r>
      <w:r>
        <w:t xml:space="preserve">, </w:t>
      </w:r>
      <w:r>
        <w:rPr>
          <w:rFonts w:hint="eastAsia"/>
        </w:rPr>
        <w:t>что</w:t>
      </w:r>
      <w:r>
        <w:t xml:space="preserve"> </w:t>
      </w:r>
      <w:r>
        <w:rPr>
          <w:rFonts w:hint="eastAsia"/>
        </w:rPr>
        <w:t>понятие</w:t>
      </w:r>
      <w:r>
        <w:t xml:space="preserve"> </w:t>
      </w:r>
      <w:r>
        <w:rPr>
          <w:rFonts w:hint="eastAsia"/>
        </w:rPr>
        <w:t>“социализация”</w:t>
      </w:r>
      <w:r>
        <w:t xml:space="preserve"> </w:t>
      </w:r>
      <w:r>
        <w:rPr>
          <w:rFonts w:hint="eastAsia"/>
        </w:rPr>
        <w:t>является</w:t>
      </w:r>
      <w:r>
        <w:t xml:space="preserve"> </w:t>
      </w:r>
      <w:r>
        <w:rPr>
          <w:rFonts w:hint="eastAsia"/>
        </w:rPr>
        <w:t>ключевым</w:t>
      </w:r>
      <w:r>
        <w:t xml:space="preserve"> </w:t>
      </w:r>
      <w:r>
        <w:rPr>
          <w:rFonts w:hint="eastAsia"/>
        </w:rPr>
        <w:t>для</w:t>
      </w:r>
      <w:r>
        <w:t xml:space="preserve"> </w:t>
      </w:r>
      <w:r>
        <w:rPr>
          <w:rFonts w:hint="eastAsia"/>
        </w:rPr>
        <w:t>многих</w:t>
      </w:r>
      <w:r>
        <w:t xml:space="preserve"> </w:t>
      </w:r>
      <w:r>
        <w:rPr>
          <w:rFonts w:hint="eastAsia"/>
        </w:rPr>
        <w:t>наук</w:t>
      </w:r>
      <w:r>
        <w:t xml:space="preserve"> </w:t>
      </w:r>
      <w:r>
        <w:rPr>
          <w:rFonts w:hint="eastAsia"/>
        </w:rPr>
        <w:t>и</w:t>
      </w:r>
      <w:r>
        <w:t xml:space="preserve"> </w:t>
      </w:r>
      <w:r>
        <w:rPr>
          <w:rFonts w:hint="eastAsia"/>
        </w:rPr>
        <w:t>отражает</w:t>
      </w:r>
      <w:r>
        <w:t xml:space="preserve"> </w:t>
      </w:r>
      <w:r>
        <w:rPr>
          <w:rFonts w:hint="eastAsia"/>
        </w:rPr>
        <w:t>процесс</w:t>
      </w:r>
      <w:r>
        <w:t xml:space="preserve"> </w:t>
      </w:r>
      <w:r>
        <w:rPr>
          <w:rFonts w:hint="eastAsia"/>
        </w:rPr>
        <w:t>и</w:t>
      </w:r>
      <w:r>
        <w:t xml:space="preserve"> </w:t>
      </w:r>
      <w:r>
        <w:rPr>
          <w:rFonts w:hint="eastAsia"/>
        </w:rPr>
        <w:t>результат</w:t>
      </w:r>
      <w:r>
        <w:t xml:space="preserve"> </w:t>
      </w:r>
      <w:r>
        <w:rPr>
          <w:rFonts w:hint="eastAsia"/>
        </w:rPr>
        <w:t>включения</w:t>
      </w:r>
      <w:r>
        <w:t xml:space="preserve"> </w:t>
      </w:r>
      <w:r>
        <w:rPr>
          <w:rFonts w:hint="eastAsia"/>
        </w:rPr>
        <w:t>человека</w:t>
      </w:r>
      <w:r>
        <w:t xml:space="preserve"> </w:t>
      </w:r>
      <w:r>
        <w:rPr>
          <w:rFonts w:hint="eastAsia"/>
        </w:rPr>
        <w:t>в</w:t>
      </w:r>
      <w:r>
        <w:t xml:space="preserve"> </w:t>
      </w:r>
      <w:r>
        <w:rPr>
          <w:rFonts w:hint="eastAsia"/>
        </w:rPr>
        <w:t>социальные</w:t>
      </w:r>
      <w:r>
        <w:t xml:space="preserve"> </w:t>
      </w:r>
      <w:r>
        <w:rPr>
          <w:rFonts w:hint="eastAsia"/>
        </w:rPr>
        <w:t>отношения</w:t>
      </w:r>
      <w:r>
        <w:t xml:space="preserve"> </w:t>
      </w:r>
      <w:r>
        <w:rPr>
          <w:rFonts w:hint="eastAsia"/>
        </w:rPr>
        <w:t>через</w:t>
      </w:r>
      <w:r>
        <w:t xml:space="preserve"> </w:t>
      </w:r>
      <w:r>
        <w:rPr>
          <w:rFonts w:hint="eastAsia"/>
        </w:rPr>
        <w:t>усвоение</w:t>
      </w:r>
      <w:r>
        <w:t xml:space="preserve"> </w:t>
      </w:r>
      <w:r>
        <w:rPr>
          <w:rFonts w:hint="eastAsia"/>
        </w:rPr>
        <w:t>соци</w:t>
      </w:r>
      <w:r>
        <w:t>-</w:t>
      </w:r>
      <w:r>
        <w:rPr>
          <w:rFonts w:hint="eastAsia"/>
        </w:rPr>
        <w:t>ального</w:t>
      </w:r>
      <w:r>
        <w:t xml:space="preserve"> </w:t>
      </w:r>
      <w:r>
        <w:rPr>
          <w:rFonts w:hint="eastAsia"/>
        </w:rPr>
        <w:t>опыта</w:t>
      </w:r>
      <w:r>
        <w:t xml:space="preserve"> </w:t>
      </w:r>
      <w:r>
        <w:rPr>
          <w:rFonts w:hint="eastAsia"/>
        </w:rPr>
        <w:t>и</w:t>
      </w:r>
      <w:r>
        <w:t xml:space="preserve"> </w:t>
      </w:r>
      <w:r>
        <w:rPr>
          <w:rFonts w:hint="eastAsia"/>
        </w:rPr>
        <w:t>воспроизведение</w:t>
      </w:r>
      <w:r>
        <w:t xml:space="preserve"> </w:t>
      </w:r>
      <w:r>
        <w:rPr>
          <w:rFonts w:hint="eastAsia"/>
        </w:rPr>
        <w:t>его</w:t>
      </w:r>
      <w:r>
        <w:t xml:space="preserve"> </w:t>
      </w:r>
      <w:r>
        <w:rPr>
          <w:rFonts w:hint="eastAsia"/>
        </w:rPr>
        <w:t>в</w:t>
      </w:r>
      <w:r>
        <w:t xml:space="preserve"> </w:t>
      </w:r>
      <w:r>
        <w:rPr>
          <w:rFonts w:hint="eastAsia"/>
        </w:rPr>
        <w:t>своей</w:t>
      </w:r>
      <w:r>
        <w:t xml:space="preserve"> </w:t>
      </w:r>
      <w:r>
        <w:rPr>
          <w:rFonts w:hint="eastAsia"/>
        </w:rPr>
        <w:t>деятельности</w:t>
      </w:r>
      <w:r>
        <w:t xml:space="preserve">. </w:t>
      </w:r>
      <w:r>
        <w:rPr>
          <w:rFonts w:hint="eastAsia"/>
        </w:rPr>
        <w:t>Процесс</w:t>
      </w:r>
      <w:r>
        <w:t xml:space="preserve"> </w:t>
      </w:r>
      <w:r>
        <w:rPr>
          <w:rFonts w:hint="eastAsia"/>
        </w:rPr>
        <w:t>социали</w:t>
      </w:r>
      <w:r>
        <w:t>-</w:t>
      </w:r>
      <w:r>
        <w:rPr>
          <w:rFonts w:hint="eastAsia"/>
        </w:rPr>
        <w:t>зации</w:t>
      </w:r>
      <w:r>
        <w:t xml:space="preserve"> </w:t>
      </w:r>
      <w:r>
        <w:rPr>
          <w:rFonts w:hint="eastAsia"/>
        </w:rPr>
        <w:t>отражает</w:t>
      </w:r>
      <w:r>
        <w:t xml:space="preserve"> </w:t>
      </w:r>
      <w:r>
        <w:rPr>
          <w:rFonts w:hint="eastAsia"/>
        </w:rPr>
        <w:t>сложное</w:t>
      </w:r>
      <w:r>
        <w:t xml:space="preserve"> </w:t>
      </w:r>
      <w:r>
        <w:rPr>
          <w:rFonts w:hint="eastAsia"/>
        </w:rPr>
        <w:t>диалектическое</w:t>
      </w:r>
      <w:r>
        <w:t xml:space="preserve"> </w:t>
      </w:r>
      <w:r>
        <w:rPr>
          <w:rFonts w:hint="eastAsia"/>
        </w:rPr>
        <w:t>противоречие</w:t>
      </w:r>
      <w:r>
        <w:t xml:space="preserve"> </w:t>
      </w:r>
      <w:r>
        <w:rPr>
          <w:rFonts w:hint="eastAsia"/>
        </w:rPr>
        <w:t>между</w:t>
      </w:r>
      <w:r>
        <w:t xml:space="preserve"> </w:t>
      </w:r>
      <w:r>
        <w:rPr>
          <w:rFonts w:hint="eastAsia"/>
        </w:rPr>
        <w:t>обществом</w:t>
      </w:r>
      <w:r>
        <w:t xml:space="preserve"> (</w:t>
      </w:r>
      <w:r>
        <w:rPr>
          <w:rFonts w:hint="eastAsia"/>
        </w:rPr>
        <w:t>социумом</w:t>
      </w:r>
      <w:r>
        <w:t xml:space="preserve">) </w:t>
      </w:r>
      <w:r>
        <w:rPr>
          <w:rFonts w:hint="eastAsia"/>
        </w:rPr>
        <w:t>и</w:t>
      </w:r>
      <w:r>
        <w:t xml:space="preserve"> </w:t>
      </w:r>
      <w:r>
        <w:rPr>
          <w:rFonts w:hint="eastAsia"/>
        </w:rPr>
        <w:t>человеком</w:t>
      </w:r>
      <w:r>
        <w:t xml:space="preserve"> (</w:t>
      </w:r>
      <w:r>
        <w:rPr>
          <w:rFonts w:hint="eastAsia"/>
        </w:rPr>
        <w:t>индивидуальностью</w:t>
      </w:r>
      <w:r>
        <w:t xml:space="preserve">). </w:t>
      </w:r>
      <w:r>
        <w:rPr>
          <w:rFonts w:hint="eastAsia"/>
        </w:rPr>
        <w:t>В</w:t>
      </w:r>
      <w:r>
        <w:t xml:space="preserve"> </w:t>
      </w:r>
      <w:r>
        <w:rPr>
          <w:rFonts w:hint="eastAsia"/>
        </w:rPr>
        <w:t>процессе</w:t>
      </w:r>
      <w:r>
        <w:t xml:space="preserve"> </w:t>
      </w:r>
      <w:r>
        <w:rPr>
          <w:rFonts w:hint="eastAsia"/>
        </w:rPr>
        <w:t>социализации</w:t>
      </w:r>
      <w:r>
        <w:t xml:space="preserve"> </w:t>
      </w:r>
      <w:r>
        <w:rPr>
          <w:rFonts w:hint="eastAsia"/>
        </w:rPr>
        <w:t>ин</w:t>
      </w:r>
      <w:r>
        <w:t>-</w:t>
      </w:r>
      <w:r>
        <w:rPr>
          <w:rFonts w:hint="eastAsia"/>
        </w:rPr>
        <w:t>дивид</w:t>
      </w:r>
      <w:r>
        <w:t xml:space="preserve"> </w:t>
      </w:r>
      <w:r>
        <w:rPr>
          <w:rFonts w:hint="eastAsia"/>
        </w:rPr>
        <w:t>становится</w:t>
      </w:r>
      <w:r>
        <w:t xml:space="preserve"> </w:t>
      </w:r>
      <w:r>
        <w:rPr>
          <w:rFonts w:hint="eastAsia"/>
        </w:rPr>
        <w:t>личностью</w:t>
      </w:r>
      <w:r>
        <w:t xml:space="preserve"> </w:t>
      </w:r>
      <w:r>
        <w:rPr>
          <w:rFonts w:hint="eastAsia"/>
        </w:rPr>
        <w:t>и</w:t>
      </w:r>
      <w:r>
        <w:t xml:space="preserve"> </w:t>
      </w:r>
      <w:r>
        <w:rPr>
          <w:rFonts w:hint="eastAsia"/>
        </w:rPr>
        <w:t>приобретает</w:t>
      </w:r>
      <w:r>
        <w:t xml:space="preserve"> </w:t>
      </w:r>
      <w:r>
        <w:rPr>
          <w:rFonts w:hint="eastAsia"/>
        </w:rPr>
        <w:t>необходимые</w:t>
      </w:r>
      <w:r>
        <w:t xml:space="preserve"> </w:t>
      </w:r>
      <w:r>
        <w:rPr>
          <w:rFonts w:hint="eastAsia"/>
        </w:rPr>
        <w:t>для</w:t>
      </w:r>
      <w:r>
        <w:t xml:space="preserve"> </w:t>
      </w:r>
      <w:r>
        <w:rPr>
          <w:rFonts w:hint="eastAsia"/>
        </w:rPr>
        <w:t>жизни</w:t>
      </w:r>
      <w:r>
        <w:t xml:space="preserve"> </w:t>
      </w:r>
      <w:r>
        <w:rPr>
          <w:rFonts w:hint="eastAsia"/>
        </w:rPr>
        <w:t>среди</w:t>
      </w:r>
      <w:r>
        <w:t xml:space="preserve"> </w:t>
      </w:r>
      <w:r>
        <w:rPr>
          <w:rFonts w:hint="eastAsia"/>
        </w:rPr>
        <w:t>людей</w:t>
      </w:r>
      <w:r>
        <w:t xml:space="preserve"> </w:t>
      </w:r>
      <w:r>
        <w:rPr>
          <w:rFonts w:hint="eastAsia"/>
        </w:rPr>
        <w:t>знания</w:t>
      </w:r>
      <w:r>
        <w:t xml:space="preserve">, </w:t>
      </w:r>
      <w:r>
        <w:rPr>
          <w:rFonts w:hint="eastAsia"/>
        </w:rPr>
        <w:t>умения</w:t>
      </w:r>
      <w:r>
        <w:t xml:space="preserve">, </w:t>
      </w:r>
      <w:r>
        <w:rPr>
          <w:rFonts w:hint="eastAsia"/>
        </w:rPr>
        <w:t>навыки</w:t>
      </w:r>
      <w:r>
        <w:t xml:space="preserve">, </w:t>
      </w:r>
      <w:r>
        <w:rPr>
          <w:rFonts w:hint="eastAsia"/>
        </w:rPr>
        <w:t>способность</w:t>
      </w:r>
      <w:r>
        <w:t xml:space="preserve"> </w:t>
      </w:r>
      <w:r>
        <w:rPr>
          <w:rFonts w:hint="eastAsia"/>
        </w:rPr>
        <w:t>общаться</w:t>
      </w:r>
      <w:r>
        <w:t xml:space="preserve"> </w:t>
      </w:r>
      <w:r>
        <w:rPr>
          <w:rFonts w:hint="eastAsia"/>
        </w:rPr>
        <w:t>и</w:t>
      </w:r>
      <w:r>
        <w:t xml:space="preserve"> </w:t>
      </w:r>
      <w:r>
        <w:rPr>
          <w:rFonts w:hint="eastAsia"/>
        </w:rPr>
        <w:t>взаимодействовать</w:t>
      </w:r>
      <w:r>
        <w:t xml:space="preserve"> </w:t>
      </w:r>
      <w:r>
        <w:rPr>
          <w:rFonts w:hint="eastAsia"/>
        </w:rPr>
        <w:t>с</w:t>
      </w:r>
      <w:r>
        <w:t xml:space="preserve"> </w:t>
      </w:r>
      <w:r>
        <w:rPr>
          <w:rFonts w:hint="eastAsia"/>
        </w:rPr>
        <w:t>другими</w:t>
      </w:r>
      <w:r>
        <w:t xml:space="preserve"> </w:t>
      </w:r>
      <w:r>
        <w:rPr>
          <w:rFonts w:hint="eastAsia"/>
        </w:rPr>
        <w:t>людьми</w:t>
      </w:r>
      <w:r>
        <w:t>.</w:t>
      </w:r>
    </w:p>
    <w:p w14:paraId="7902D4E3" w14:textId="77777777" w:rsidR="00294703" w:rsidRDefault="00294703" w:rsidP="00294703">
      <w:r>
        <w:rPr>
          <w:rFonts w:hint="eastAsia"/>
        </w:rPr>
        <w:t>Рассматривая</w:t>
      </w:r>
      <w:r>
        <w:t xml:space="preserve"> </w:t>
      </w:r>
      <w:r>
        <w:rPr>
          <w:rFonts w:hint="eastAsia"/>
        </w:rPr>
        <w:t>процесс</w:t>
      </w:r>
      <w:r>
        <w:t xml:space="preserve"> </w:t>
      </w:r>
      <w:r>
        <w:rPr>
          <w:rFonts w:hint="eastAsia"/>
        </w:rPr>
        <w:t>социализации</w:t>
      </w:r>
      <w:r>
        <w:t xml:space="preserve"> </w:t>
      </w:r>
      <w:r>
        <w:rPr>
          <w:rFonts w:hint="eastAsia"/>
        </w:rPr>
        <w:t>как</w:t>
      </w:r>
      <w:r>
        <w:t xml:space="preserve"> </w:t>
      </w:r>
      <w:r>
        <w:rPr>
          <w:rFonts w:hint="eastAsia"/>
        </w:rPr>
        <w:t>развитие</w:t>
      </w:r>
      <w:r>
        <w:t xml:space="preserve"> </w:t>
      </w:r>
      <w:r>
        <w:rPr>
          <w:rFonts w:hint="eastAsia"/>
        </w:rPr>
        <w:t>личности</w:t>
      </w:r>
      <w:r>
        <w:t xml:space="preserve"> </w:t>
      </w:r>
      <w:r>
        <w:rPr>
          <w:rFonts w:hint="eastAsia"/>
        </w:rPr>
        <w:t>в</w:t>
      </w:r>
      <w:r>
        <w:t xml:space="preserve"> </w:t>
      </w:r>
      <w:r>
        <w:rPr>
          <w:rFonts w:hint="eastAsia"/>
        </w:rPr>
        <w:t>системе</w:t>
      </w:r>
      <w:r>
        <w:t xml:space="preserve"> </w:t>
      </w:r>
      <w:r>
        <w:rPr>
          <w:rFonts w:hint="eastAsia"/>
        </w:rPr>
        <w:t>общественных</w:t>
      </w:r>
      <w:r>
        <w:t xml:space="preserve"> </w:t>
      </w:r>
      <w:r>
        <w:rPr>
          <w:rFonts w:hint="eastAsia"/>
        </w:rPr>
        <w:t>отношений</w:t>
      </w:r>
      <w:r>
        <w:t xml:space="preserve">, </w:t>
      </w:r>
      <w:r>
        <w:rPr>
          <w:rFonts w:hint="eastAsia"/>
        </w:rPr>
        <w:t>ряд</w:t>
      </w:r>
      <w:r>
        <w:t xml:space="preserve"> </w:t>
      </w:r>
      <w:r>
        <w:rPr>
          <w:rFonts w:hint="eastAsia"/>
        </w:rPr>
        <w:t>авторов</w:t>
      </w:r>
      <w:r>
        <w:t xml:space="preserve"> ( </w:t>
      </w:r>
      <w:r>
        <w:rPr>
          <w:rFonts w:hint="eastAsia"/>
        </w:rPr>
        <w:t>В</w:t>
      </w:r>
      <w:r>
        <w:t>.</w:t>
      </w:r>
      <w:r>
        <w:rPr>
          <w:rFonts w:hint="eastAsia"/>
        </w:rPr>
        <w:t>Г</w:t>
      </w:r>
      <w:r>
        <w:t xml:space="preserve">. </w:t>
      </w:r>
      <w:r>
        <w:rPr>
          <w:rFonts w:hint="eastAsia"/>
        </w:rPr>
        <w:t>Бочарова</w:t>
      </w:r>
      <w:r>
        <w:t xml:space="preserve"> [25], </w:t>
      </w:r>
      <w:r>
        <w:rPr>
          <w:rFonts w:hint="eastAsia"/>
        </w:rPr>
        <w:t>С</w:t>
      </w:r>
      <w:r>
        <w:t>.</w:t>
      </w:r>
      <w:r>
        <w:rPr>
          <w:rFonts w:hint="eastAsia"/>
        </w:rPr>
        <w:t>Г</w:t>
      </w:r>
      <w:r>
        <w:t xml:space="preserve">. </w:t>
      </w:r>
      <w:r>
        <w:rPr>
          <w:rFonts w:hint="eastAsia"/>
        </w:rPr>
        <w:t>Вершловский</w:t>
      </w:r>
      <w:r>
        <w:t xml:space="preserve"> [32], </w:t>
      </w:r>
      <w:r>
        <w:rPr>
          <w:rFonts w:hint="eastAsia"/>
        </w:rPr>
        <w:t>М</w:t>
      </w:r>
      <w:r>
        <w:t>.</w:t>
      </w:r>
      <w:r>
        <w:rPr>
          <w:rFonts w:hint="eastAsia"/>
        </w:rPr>
        <w:t>Р</w:t>
      </w:r>
      <w:r>
        <w:t xml:space="preserve">. </w:t>
      </w:r>
      <w:r>
        <w:rPr>
          <w:rFonts w:hint="eastAsia"/>
        </w:rPr>
        <w:t>Гинзбург</w:t>
      </w:r>
      <w:r>
        <w:t xml:space="preserve"> [45], </w:t>
      </w:r>
      <w:r>
        <w:rPr>
          <w:rFonts w:hint="eastAsia"/>
        </w:rPr>
        <w:t>В</w:t>
      </w:r>
      <w:r>
        <w:t>.</w:t>
      </w:r>
      <w:r>
        <w:rPr>
          <w:rFonts w:hint="eastAsia"/>
        </w:rPr>
        <w:t>Н</w:t>
      </w:r>
      <w:r>
        <w:t xml:space="preserve">. </w:t>
      </w:r>
      <w:r>
        <w:rPr>
          <w:rFonts w:hint="eastAsia"/>
        </w:rPr>
        <w:t>Гуров</w:t>
      </w:r>
      <w:r>
        <w:t xml:space="preserve"> [47], </w:t>
      </w:r>
      <w:r>
        <w:rPr>
          <w:rFonts w:hint="eastAsia"/>
        </w:rPr>
        <w:t>А</w:t>
      </w:r>
      <w:r>
        <w:t>.</w:t>
      </w:r>
      <w:r>
        <w:rPr>
          <w:rFonts w:hint="eastAsia"/>
        </w:rPr>
        <w:t>В</w:t>
      </w:r>
      <w:r>
        <w:t xml:space="preserve">. </w:t>
      </w:r>
      <w:r>
        <w:rPr>
          <w:rFonts w:hint="eastAsia"/>
        </w:rPr>
        <w:t>Мудрик</w:t>
      </w:r>
      <w:r>
        <w:t xml:space="preserve"> [ 114 ], </w:t>
      </w:r>
      <w:r>
        <w:rPr>
          <w:rFonts w:hint="eastAsia"/>
        </w:rPr>
        <w:t>И</w:t>
      </w:r>
      <w:r>
        <w:t>.</w:t>
      </w:r>
      <w:r>
        <w:rPr>
          <w:rFonts w:hint="eastAsia"/>
        </w:rPr>
        <w:t>Таллмен</w:t>
      </w:r>
      <w:r>
        <w:t xml:space="preserve"> [199], </w:t>
      </w:r>
      <w:r>
        <w:rPr>
          <w:rFonts w:hint="eastAsia"/>
        </w:rPr>
        <w:t>Г</w:t>
      </w:r>
      <w:r>
        <w:t>.</w:t>
      </w:r>
      <w:r>
        <w:rPr>
          <w:rFonts w:hint="eastAsia"/>
        </w:rPr>
        <w:t>А</w:t>
      </w:r>
      <w:r>
        <w:t xml:space="preserve">. </w:t>
      </w:r>
      <w:r>
        <w:rPr>
          <w:rFonts w:hint="eastAsia"/>
        </w:rPr>
        <w:t>Цукерман</w:t>
      </w:r>
      <w:r>
        <w:t xml:space="preserve"> [174] ) </w:t>
      </w:r>
      <w:r>
        <w:rPr>
          <w:rFonts w:hint="eastAsia"/>
        </w:rPr>
        <w:t>выделяют</w:t>
      </w:r>
      <w:r>
        <w:t xml:space="preserve"> </w:t>
      </w:r>
      <w:r>
        <w:rPr>
          <w:rFonts w:hint="eastAsia"/>
        </w:rPr>
        <w:t>основные</w:t>
      </w:r>
      <w:r>
        <w:t xml:space="preserve"> </w:t>
      </w:r>
      <w:r>
        <w:rPr>
          <w:rFonts w:hint="eastAsia"/>
        </w:rPr>
        <w:t>направления</w:t>
      </w:r>
      <w:r>
        <w:t xml:space="preserve">: </w:t>
      </w:r>
      <w:r>
        <w:rPr>
          <w:rFonts w:hint="eastAsia"/>
        </w:rPr>
        <w:t>организованная</w:t>
      </w:r>
      <w:r>
        <w:t xml:space="preserve"> (</w:t>
      </w:r>
      <w:r>
        <w:rPr>
          <w:rFonts w:hint="eastAsia"/>
        </w:rPr>
        <w:t>относительно</w:t>
      </w:r>
      <w:r>
        <w:t xml:space="preserve"> </w:t>
      </w:r>
      <w:r>
        <w:rPr>
          <w:rFonts w:hint="eastAsia"/>
        </w:rPr>
        <w:t>социально</w:t>
      </w:r>
      <w:r>
        <w:t>-</w:t>
      </w:r>
      <w:r>
        <w:rPr>
          <w:rFonts w:hint="eastAsia"/>
        </w:rPr>
        <w:t>контролируемая</w:t>
      </w:r>
      <w:r>
        <w:t xml:space="preserve">) </w:t>
      </w:r>
      <w:r>
        <w:rPr>
          <w:rFonts w:hint="eastAsia"/>
        </w:rPr>
        <w:t>и</w:t>
      </w:r>
      <w:r>
        <w:t xml:space="preserve"> </w:t>
      </w:r>
      <w:r>
        <w:rPr>
          <w:rFonts w:hint="eastAsia"/>
        </w:rPr>
        <w:t>неорганизованная</w:t>
      </w:r>
      <w:r>
        <w:t xml:space="preserve"> (</w:t>
      </w:r>
      <w:r>
        <w:rPr>
          <w:rFonts w:hint="eastAsia"/>
        </w:rPr>
        <w:t>стихийная</w:t>
      </w:r>
      <w:r>
        <w:t xml:space="preserve">) </w:t>
      </w:r>
      <w:r>
        <w:rPr>
          <w:rFonts w:hint="eastAsia"/>
        </w:rPr>
        <w:t>социализация</w:t>
      </w:r>
      <w:r>
        <w:t xml:space="preserve">. </w:t>
      </w:r>
      <w:r>
        <w:rPr>
          <w:rFonts w:hint="eastAsia"/>
        </w:rPr>
        <w:t>Организованная</w:t>
      </w:r>
      <w:r>
        <w:t xml:space="preserve"> </w:t>
      </w:r>
      <w:r>
        <w:rPr>
          <w:rFonts w:hint="eastAsia"/>
        </w:rPr>
        <w:t>социализация</w:t>
      </w:r>
      <w:r>
        <w:t xml:space="preserve"> </w:t>
      </w:r>
      <w:r>
        <w:rPr>
          <w:rFonts w:hint="eastAsia"/>
        </w:rPr>
        <w:t>характеризуется</w:t>
      </w:r>
      <w:r>
        <w:t xml:space="preserve"> </w:t>
      </w:r>
      <w:r>
        <w:rPr>
          <w:rFonts w:hint="eastAsia"/>
        </w:rPr>
        <w:t>специально</w:t>
      </w:r>
      <w:r>
        <w:t xml:space="preserve"> </w:t>
      </w:r>
      <w:r>
        <w:rPr>
          <w:rFonts w:hint="eastAsia"/>
        </w:rPr>
        <w:t>разработанной</w:t>
      </w:r>
      <w:r>
        <w:t xml:space="preserve"> </w:t>
      </w:r>
      <w:r>
        <w:rPr>
          <w:rFonts w:hint="eastAsia"/>
        </w:rPr>
        <w:t>системой</w:t>
      </w:r>
      <w:r>
        <w:t xml:space="preserve"> </w:t>
      </w:r>
      <w:r>
        <w:rPr>
          <w:rFonts w:hint="eastAsia"/>
        </w:rPr>
        <w:t>средств</w:t>
      </w:r>
      <w:r>
        <w:t xml:space="preserve"> </w:t>
      </w:r>
      <w:r>
        <w:rPr>
          <w:rFonts w:hint="eastAsia"/>
        </w:rPr>
        <w:t>воздействия</w:t>
      </w:r>
      <w:r>
        <w:t xml:space="preserve"> </w:t>
      </w:r>
      <w:r>
        <w:rPr>
          <w:rFonts w:hint="eastAsia"/>
        </w:rPr>
        <w:t>на</w:t>
      </w:r>
      <w:r>
        <w:t xml:space="preserve"> </w:t>
      </w:r>
      <w:r>
        <w:rPr>
          <w:rFonts w:hint="eastAsia"/>
        </w:rPr>
        <w:t>учащихся</w:t>
      </w:r>
      <w:r>
        <w:t xml:space="preserve"> </w:t>
      </w:r>
      <w:r>
        <w:rPr>
          <w:rFonts w:hint="eastAsia"/>
        </w:rPr>
        <w:t>с</w:t>
      </w:r>
      <w:r>
        <w:t xml:space="preserve"> </w:t>
      </w:r>
      <w:r>
        <w:rPr>
          <w:rFonts w:hint="eastAsia"/>
        </w:rPr>
        <w:t>целью</w:t>
      </w:r>
      <w:r>
        <w:t xml:space="preserve"> </w:t>
      </w:r>
      <w:r>
        <w:rPr>
          <w:rFonts w:hint="eastAsia"/>
        </w:rPr>
        <w:t>передачи</w:t>
      </w:r>
      <w:r>
        <w:t xml:space="preserve"> </w:t>
      </w:r>
      <w:r>
        <w:rPr>
          <w:rFonts w:hint="eastAsia"/>
        </w:rPr>
        <w:t>социально</w:t>
      </w:r>
      <w:r>
        <w:t>-</w:t>
      </w:r>
      <w:r>
        <w:rPr>
          <w:rFonts w:hint="eastAsia"/>
        </w:rPr>
        <w:t>культурного</w:t>
      </w:r>
      <w:r>
        <w:t xml:space="preserve"> </w:t>
      </w:r>
      <w:r>
        <w:rPr>
          <w:rFonts w:hint="eastAsia"/>
        </w:rPr>
        <w:t>опыта</w:t>
      </w:r>
      <w:r>
        <w:t xml:space="preserve"> </w:t>
      </w:r>
      <w:r>
        <w:rPr>
          <w:rFonts w:hint="eastAsia"/>
        </w:rPr>
        <w:t>и</w:t>
      </w:r>
      <w:r>
        <w:t xml:space="preserve"> </w:t>
      </w:r>
      <w:r>
        <w:rPr>
          <w:rFonts w:hint="eastAsia"/>
        </w:rPr>
        <w:t>формирования</w:t>
      </w:r>
      <w:r>
        <w:t xml:space="preserve"> </w:t>
      </w:r>
      <w:r>
        <w:rPr>
          <w:rFonts w:hint="eastAsia"/>
        </w:rPr>
        <w:t>их</w:t>
      </w:r>
      <w:r>
        <w:t xml:space="preserve"> </w:t>
      </w:r>
      <w:r>
        <w:rPr>
          <w:rFonts w:hint="eastAsia"/>
        </w:rPr>
        <w:t>личности</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потребностями</w:t>
      </w:r>
      <w:r>
        <w:t xml:space="preserve"> </w:t>
      </w:r>
      <w:r>
        <w:rPr>
          <w:rFonts w:hint="eastAsia"/>
        </w:rPr>
        <w:t>и</w:t>
      </w:r>
      <w:r>
        <w:t xml:space="preserve"> </w:t>
      </w:r>
      <w:r>
        <w:rPr>
          <w:rFonts w:hint="eastAsia"/>
        </w:rPr>
        <w:t>интересами</w:t>
      </w:r>
      <w:r>
        <w:t xml:space="preserve"> </w:t>
      </w:r>
      <w:r>
        <w:rPr>
          <w:rFonts w:hint="eastAsia"/>
        </w:rPr>
        <w:t>общества</w:t>
      </w:r>
      <w:r>
        <w:t xml:space="preserve">. </w:t>
      </w:r>
      <w:r>
        <w:rPr>
          <w:rFonts w:hint="eastAsia"/>
        </w:rPr>
        <w:t>Неорганизованная</w:t>
      </w:r>
      <w:r>
        <w:t xml:space="preserve"> </w:t>
      </w:r>
      <w:r>
        <w:rPr>
          <w:rFonts w:hint="eastAsia"/>
        </w:rPr>
        <w:t>социализация</w:t>
      </w:r>
      <w:r>
        <w:t xml:space="preserve"> - </w:t>
      </w:r>
      <w:r>
        <w:rPr>
          <w:rFonts w:hint="eastAsia"/>
        </w:rPr>
        <w:t>это</w:t>
      </w:r>
      <w:r>
        <w:t xml:space="preserve"> </w:t>
      </w:r>
      <w:r>
        <w:rPr>
          <w:rFonts w:hint="eastAsia"/>
        </w:rPr>
        <w:t>неконтролируемый</w:t>
      </w:r>
      <w:r>
        <w:t xml:space="preserve">, </w:t>
      </w:r>
      <w:r>
        <w:rPr>
          <w:rFonts w:hint="eastAsia"/>
        </w:rPr>
        <w:t>стихийный</w:t>
      </w:r>
      <w:r>
        <w:t xml:space="preserve"> </w:t>
      </w:r>
      <w:r>
        <w:rPr>
          <w:rFonts w:hint="eastAsia"/>
        </w:rPr>
        <w:t>процесс</w:t>
      </w:r>
      <w:r>
        <w:t xml:space="preserve">, </w:t>
      </w:r>
      <w:r>
        <w:rPr>
          <w:rFonts w:hint="eastAsia"/>
        </w:rPr>
        <w:t>определяемый</w:t>
      </w:r>
      <w:r>
        <w:t xml:space="preserve"> </w:t>
      </w:r>
      <w:r>
        <w:rPr>
          <w:rFonts w:hint="eastAsia"/>
        </w:rPr>
        <w:t>самостоятельностью</w:t>
      </w:r>
      <w:r>
        <w:t xml:space="preserve"> </w:t>
      </w:r>
      <w:r>
        <w:rPr>
          <w:rFonts w:hint="eastAsia"/>
        </w:rPr>
        <w:t>развития</w:t>
      </w:r>
      <w:r>
        <w:t xml:space="preserve"> </w:t>
      </w:r>
      <w:r>
        <w:rPr>
          <w:rFonts w:hint="eastAsia"/>
        </w:rPr>
        <w:t>учащихся</w:t>
      </w:r>
      <w:r>
        <w:t xml:space="preserve"> </w:t>
      </w:r>
      <w:r>
        <w:rPr>
          <w:rFonts w:hint="eastAsia"/>
        </w:rPr>
        <w:t>и</w:t>
      </w:r>
      <w:r>
        <w:t xml:space="preserve"> </w:t>
      </w:r>
      <w:r>
        <w:rPr>
          <w:rFonts w:hint="eastAsia"/>
        </w:rPr>
        <w:t>обусловленный</w:t>
      </w:r>
      <w:r>
        <w:t xml:space="preserve"> </w:t>
      </w:r>
      <w:r>
        <w:rPr>
          <w:rFonts w:hint="eastAsia"/>
        </w:rPr>
        <w:t>их</w:t>
      </w:r>
      <w:r>
        <w:t xml:space="preserve"> </w:t>
      </w:r>
      <w:r>
        <w:rPr>
          <w:rFonts w:hint="eastAsia"/>
        </w:rPr>
        <w:t>пребыванием</w:t>
      </w:r>
      <w:r>
        <w:t xml:space="preserve"> </w:t>
      </w:r>
      <w:r>
        <w:rPr>
          <w:rFonts w:hint="eastAsia"/>
        </w:rPr>
        <w:t>в</w:t>
      </w:r>
      <w:r>
        <w:t xml:space="preserve"> </w:t>
      </w:r>
      <w:r>
        <w:rPr>
          <w:rFonts w:hint="eastAsia"/>
        </w:rPr>
        <w:t>окружающем</w:t>
      </w:r>
      <w:r>
        <w:t xml:space="preserve"> </w:t>
      </w:r>
      <w:r>
        <w:rPr>
          <w:rFonts w:hint="eastAsia"/>
        </w:rPr>
        <w:t>социокультурном</w:t>
      </w:r>
      <w:r>
        <w:t xml:space="preserve"> </w:t>
      </w:r>
      <w:r>
        <w:rPr>
          <w:rFonts w:hint="eastAsia"/>
        </w:rPr>
        <w:t>пространстве</w:t>
      </w:r>
      <w:r>
        <w:t xml:space="preserve">, </w:t>
      </w:r>
      <w:r>
        <w:rPr>
          <w:rFonts w:hint="eastAsia"/>
        </w:rPr>
        <w:t>которое</w:t>
      </w:r>
      <w:r>
        <w:t xml:space="preserve"> </w:t>
      </w:r>
      <w:r>
        <w:rPr>
          <w:rFonts w:hint="eastAsia"/>
        </w:rPr>
        <w:t>воздействует</w:t>
      </w:r>
      <w:r>
        <w:t xml:space="preserve"> </w:t>
      </w:r>
      <w:r>
        <w:rPr>
          <w:rFonts w:hint="eastAsia"/>
        </w:rPr>
        <w:t>на</w:t>
      </w:r>
      <w:r>
        <w:t xml:space="preserve"> </w:t>
      </w:r>
      <w:r>
        <w:rPr>
          <w:rFonts w:hint="eastAsia"/>
        </w:rPr>
        <w:t>них</w:t>
      </w:r>
      <w:r>
        <w:t>.</w:t>
      </w:r>
    </w:p>
    <w:p w14:paraId="7CAE0C8F" w14:textId="77777777" w:rsidR="00294703" w:rsidRDefault="00294703" w:rsidP="00294703">
      <w:r>
        <w:rPr>
          <w:rFonts w:hint="eastAsia"/>
        </w:rPr>
        <w:t>Рассмотрение</w:t>
      </w:r>
      <w:r>
        <w:t xml:space="preserve"> </w:t>
      </w:r>
      <w:r>
        <w:rPr>
          <w:rFonts w:hint="eastAsia"/>
        </w:rPr>
        <w:t>современных</w:t>
      </w:r>
      <w:r>
        <w:t xml:space="preserve"> </w:t>
      </w:r>
      <w:r>
        <w:rPr>
          <w:rFonts w:hint="eastAsia"/>
        </w:rPr>
        <w:t>теоретических</w:t>
      </w:r>
      <w:r>
        <w:t xml:space="preserve"> </w:t>
      </w:r>
      <w:r>
        <w:rPr>
          <w:rFonts w:hint="eastAsia"/>
        </w:rPr>
        <w:t>представлений</w:t>
      </w:r>
      <w:r>
        <w:t xml:space="preserve"> </w:t>
      </w:r>
      <w:r>
        <w:rPr>
          <w:rFonts w:hint="eastAsia"/>
        </w:rPr>
        <w:t>о</w:t>
      </w:r>
      <w:r>
        <w:t xml:space="preserve"> </w:t>
      </w:r>
      <w:r>
        <w:rPr>
          <w:rFonts w:hint="eastAsia"/>
        </w:rPr>
        <w:t>социализации</w:t>
      </w:r>
      <w:r>
        <w:t xml:space="preserve">, </w:t>
      </w:r>
      <w:r>
        <w:rPr>
          <w:rFonts w:hint="eastAsia"/>
        </w:rPr>
        <w:t>инкультурации</w:t>
      </w:r>
      <w:r>
        <w:t xml:space="preserve"> </w:t>
      </w:r>
      <w:r>
        <w:rPr>
          <w:rFonts w:hint="eastAsia"/>
        </w:rPr>
        <w:t>и</w:t>
      </w:r>
      <w:r>
        <w:t xml:space="preserve"> </w:t>
      </w:r>
      <w:r>
        <w:rPr>
          <w:rFonts w:hint="eastAsia"/>
        </w:rPr>
        <w:t>индивидуализации</w:t>
      </w:r>
      <w:r>
        <w:t xml:space="preserve"> (</w:t>
      </w:r>
      <w:r>
        <w:rPr>
          <w:rFonts w:hint="eastAsia"/>
        </w:rPr>
        <w:t>Б</w:t>
      </w:r>
      <w:r>
        <w:t>.</w:t>
      </w:r>
      <w:r>
        <w:rPr>
          <w:rFonts w:hint="eastAsia"/>
        </w:rPr>
        <w:t>С</w:t>
      </w:r>
      <w:r>
        <w:t xml:space="preserve">. </w:t>
      </w:r>
      <w:r>
        <w:rPr>
          <w:rFonts w:hint="eastAsia"/>
        </w:rPr>
        <w:t>Братусь</w:t>
      </w:r>
      <w:r>
        <w:t xml:space="preserve"> [26], </w:t>
      </w:r>
      <w:r>
        <w:rPr>
          <w:rFonts w:hint="eastAsia"/>
        </w:rPr>
        <w:t>И</w:t>
      </w:r>
      <w:r>
        <w:t>.</w:t>
      </w:r>
      <w:r>
        <w:rPr>
          <w:rFonts w:hint="eastAsia"/>
        </w:rPr>
        <w:t>С</w:t>
      </w:r>
      <w:r>
        <w:t xml:space="preserve">. </w:t>
      </w:r>
      <w:r>
        <w:rPr>
          <w:rFonts w:hint="eastAsia"/>
        </w:rPr>
        <w:t>Кон</w:t>
      </w:r>
      <w:r>
        <w:t xml:space="preserve"> [82], </w:t>
      </w:r>
      <w:r>
        <w:rPr>
          <w:rFonts w:hint="eastAsia"/>
        </w:rPr>
        <w:t>А</w:t>
      </w:r>
      <w:r>
        <w:t>.</w:t>
      </w:r>
      <w:r>
        <w:rPr>
          <w:rFonts w:hint="eastAsia"/>
        </w:rPr>
        <w:t>В</w:t>
      </w:r>
      <w:r>
        <w:t xml:space="preserve">. </w:t>
      </w:r>
      <w:r>
        <w:rPr>
          <w:rFonts w:hint="eastAsia"/>
        </w:rPr>
        <w:t>Мудрик</w:t>
      </w:r>
      <w:r>
        <w:t xml:space="preserve"> [114], </w:t>
      </w:r>
      <w:r>
        <w:rPr>
          <w:rFonts w:hint="eastAsia"/>
        </w:rPr>
        <w:t>А</w:t>
      </w:r>
      <w:r>
        <w:t>.</w:t>
      </w:r>
      <w:r>
        <w:rPr>
          <w:rFonts w:hint="eastAsia"/>
        </w:rPr>
        <w:t>В</w:t>
      </w:r>
      <w:r>
        <w:t xml:space="preserve">. </w:t>
      </w:r>
      <w:r>
        <w:rPr>
          <w:rFonts w:hint="eastAsia"/>
        </w:rPr>
        <w:t>Петровский</w:t>
      </w:r>
      <w:r>
        <w:t xml:space="preserve"> [123], </w:t>
      </w:r>
      <w:r>
        <w:rPr>
          <w:rFonts w:hint="eastAsia"/>
        </w:rPr>
        <w:t>С</w:t>
      </w:r>
      <w:r>
        <w:t>.</w:t>
      </w:r>
      <w:r>
        <w:rPr>
          <w:rFonts w:hint="eastAsia"/>
        </w:rPr>
        <w:t>Л</w:t>
      </w:r>
      <w:r>
        <w:t xml:space="preserve">. </w:t>
      </w:r>
      <w:r>
        <w:rPr>
          <w:rFonts w:hint="eastAsia"/>
        </w:rPr>
        <w:t>Рубинштейн</w:t>
      </w:r>
      <w:r>
        <w:t xml:space="preserve"> [140]), </w:t>
      </w:r>
      <w:r>
        <w:rPr>
          <w:rFonts w:hint="eastAsia"/>
        </w:rPr>
        <w:t>позволило</w:t>
      </w:r>
      <w:r>
        <w:t xml:space="preserve"> </w:t>
      </w:r>
      <w:r>
        <w:rPr>
          <w:rFonts w:hint="eastAsia"/>
        </w:rPr>
        <w:t>выделить</w:t>
      </w:r>
      <w:r>
        <w:t xml:space="preserve"> </w:t>
      </w:r>
      <w:r>
        <w:rPr>
          <w:rFonts w:hint="eastAsia"/>
        </w:rPr>
        <w:t>объективные</w:t>
      </w:r>
      <w:r>
        <w:t xml:space="preserve"> </w:t>
      </w:r>
      <w:r>
        <w:rPr>
          <w:rFonts w:hint="eastAsia"/>
        </w:rPr>
        <w:t>закономерности</w:t>
      </w:r>
      <w:r>
        <w:t xml:space="preserve"> </w:t>
      </w:r>
      <w:r>
        <w:rPr>
          <w:rFonts w:hint="eastAsia"/>
        </w:rPr>
        <w:t>развития</w:t>
      </w:r>
      <w:r>
        <w:t xml:space="preserve"> </w:t>
      </w:r>
      <w:r>
        <w:rPr>
          <w:rFonts w:hint="eastAsia"/>
        </w:rPr>
        <w:t>личности</w:t>
      </w:r>
      <w:r>
        <w:t xml:space="preserve"> </w:t>
      </w:r>
      <w:r>
        <w:rPr>
          <w:rFonts w:hint="eastAsia"/>
        </w:rPr>
        <w:t>учащихся</w:t>
      </w:r>
      <w:r>
        <w:t xml:space="preserve"> </w:t>
      </w:r>
      <w:r>
        <w:rPr>
          <w:rFonts w:hint="eastAsia"/>
        </w:rPr>
        <w:t>и</w:t>
      </w:r>
      <w:r>
        <w:t xml:space="preserve"> </w:t>
      </w:r>
      <w:r>
        <w:rPr>
          <w:rFonts w:hint="eastAsia"/>
        </w:rPr>
        <w:t>определить</w:t>
      </w:r>
      <w:r>
        <w:t xml:space="preserve"> </w:t>
      </w:r>
      <w:r>
        <w:rPr>
          <w:rFonts w:hint="eastAsia"/>
        </w:rPr>
        <w:t>необходимые</w:t>
      </w:r>
      <w:r>
        <w:t xml:space="preserve"> </w:t>
      </w:r>
      <w:r>
        <w:rPr>
          <w:rFonts w:hint="eastAsia"/>
        </w:rPr>
        <w:t>условия</w:t>
      </w:r>
      <w:r>
        <w:t xml:space="preserve">, </w:t>
      </w:r>
      <w:r>
        <w:rPr>
          <w:rFonts w:hint="eastAsia"/>
        </w:rPr>
        <w:t>обеспечивающие</w:t>
      </w:r>
      <w:r>
        <w:t xml:space="preserve"> </w:t>
      </w:r>
      <w:r>
        <w:rPr>
          <w:rFonts w:hint="eastAsia"/>
        </w:rPr>
        <w:t>их</w:t>
      </w:r>
    </w:p>
    <w:p w14:paraId="3C24D325" w14:textId="77777777" w:rsidR="00294703" w:rsidRDefault="00294703" w:rsidP="00294703">
      <w:r>
        <w:rPr>
          <w:rFonts w:hint="eastAsia"/>
        </w:rPr>
        <w:t>социализацию</w:t>
      </w:r>
      <w:r>
        <w:t>:</w:t>
      </w:r>
    </w:p>
    <w:p w14:paraId="6BC4FC65" w14:textId="77777777" w:rsidR="00294703" w:rsidRDefault="00294703" w:rsidP="00294703">
      <w:r>
        <w:rPr>
          <w:rFonts w:hint="eastAsia"/>
        </w:rPr>
        <w:t>•</w:t>
      </w:r>
      <w:r>
        <w:tab/>
        <w:t xml:space="preserve"> </w:t>
      </w:r>
      <w:r>
        <w:rPr>
          <w:rFonts w:hint="eastAsia"/>
        </w:rPr>
        <w:t>создание</w:t>
      </w:r>
      <w:r>
        <w:t xml:space="preserve"> </w:t>
      </w:r>
      <w:r>
        <w:rPr>
          <w:rFonts w:hint="eastAsia"/>
        </w:rPr>
        <w:t>оптимальных</w:t>
      </w:r>
      <w:r>
        <w:t xml:space="preserve"> </w:t>
      </w:r>
      <w:r>
        <w:rPr>
          <w:rFonts w:hint="eastAsia"/>
        </w:rPr>
        <w:t>условий</w:t>
      </w:r>
      <w:r>
        <w:tab/>
      </w:r>
      <w:r>
        <w:rPr>
          <w:rFonts w:hint="eastAsia"/>
        </w:rPr>
        <w:t>для</w:t>
      </w:r>
      <w:r>
        <w:t xml:space="preserve"> </w:t>
      </w:r>
      <w:r>
        <w:rPr>
          <w:rFonts w:hint="eastAsia"/>
        </w:rPr>
        <w:t>возможно</w:t>
      </w:r>
      <w:r>
        <w:tab/>
      </w:r>
      <w:r>
        <w:rPr>
          <w:rFonts w:hint="eastAsia"/>
        </w:rPr>
        <w:t>более</w:t>
      </w:r>
      <w:r>
        <w:t xml:space="preserve"> </w:t>
      </w:r>
      <w:r>
        <w:rPr>
          <w:rFonts w:hint="eastAsia"/>
        </w:rPr>
        <w:t>полной</w:t>
      </w:r>
    </w:p>
    <w:p w14:paraId="7F13933E" w14:textId="77777777" w:rsidR="00294703" w:rsidRDefault="00294703" w:rsidP="00294703">
      <w:r>
        <w:rPr>
          <w:rFonts w:hint="eastAsia"/>
        </w:rPr>
        <w:t>самореализации</w:t>
      </w:r>
      <w:r>
        <w:t xml:space="preserve"> </w:t>
      </w:r>
      <w:r>
        <w:rPr>
          <w:rFonts w:hint="eastAsia"/>
        </w:rPr>
        <w:t>личности</w:t>
      </w:r>
      <w:r>
        <w:t xml:space="preserve">, </w:t>
      </w:r>
      <w:r>
        <w:rPr>
          <w:rFonts w:hint="eastAsia"/>
        </w:rPr>
        <w:t>её</w:t>
      </w:r>
      <w:r>
        <w:t xml:space="preserve"> </w:t>
      </w:r>
      <w:r>
        <w:rPr>
          <w:rFonts w:hint="eastAsia"/>
        </w:rPr>
        <w:t>способностей</w:t>
      </w:r>
      <w:r>
        <w:t xml:space="preserve"> </w:t>
      </w:r>
      <w:r>
        <w:rPr>
          <w:rFonts w:hint="eastAsia"/>
        </w:rPr>
        <w:t>и</w:t>
      </w:r>
      <w:r>
        <w:t xml:space="preserve"> </w:t>
      </w:r>
      <w:r>
        <w:rPr>
          <w:rFonts w:hint="eastAsia"/>
        </w:rPr>
        <w:t>возможностей</w:t>
      </w:r>
      <w:r>
        <w:t xml:space="preserve">, </w:t>
      </w:r>
      <w:r>
        <w:rPr>
          <w:rFonts w:hint="eastAsia"/>
        </w:rPr>
        <w:t>самовыражения</w:t>
      </w:r>
      <w:r>
        <w:t xml:space="preserve"> </w:t>
      </w:r>
      <w:r>
        <w:rPr>
          <w:rFonts w:hint="eastAsia"/>
        </w:rPr>
        <w:t>и</w:t>
      </w:r>
      <w:r>
        <w:t xml:space="preserve"> </w:t>
      </w:r>
      <w:r>
        <w:rPr>
          <w:rFonts w:hint="eastAsia"/>
        </w:rPr>
        <w:t>самораскрытия</w:t>
      </w:r>
      <w:r>
        <w:t>;</w:t>
      </w:r>
    </w:p>
    <w:p w14:paraId="2D04A8BC" w14:textId="77777777" w:rsidR="00294703" w:rsidRDefault="00294703" w:rsidP="00294703">
      <w:r>
        <w:rPr>
          <w:rFonts w:hint="eastAsia"/>
        </w:rPr>
        <w:lastRenderedPageBreak/>
        <w:t>•</w:t>
      </w:r>
      <w:r>
        <w:tab/>
      </w:r>
      <w:r>
        <w:rPr>
          <w:rFonts w:hint="eastAsia"/>
        </w:rPr>
        <w:t>обеспечение</w:t>
      </w:r>
      <w:r>
        <w:t xml:space="preserve"> </w:t>
      </w:r>
      <w:r>
        <w:rPr>
          <w:rFonts w:hint="eastAsia"/>
        </w:rPr>
        <w:t>на</w:t>
      </w:r>
      <w:r>
        <w:t xml:space="preserve"> </w:t>
      </w:r>
      <w:r>
        <w:rPr>
          <w:rFonts w:hint="eastAsia"/>
        </w:rPr>
        <w:t>каждом</w:t>
      </w:r>
      <w:r>
        <w:t xml:space="preserve"> </w:t>
      </w:r>
      <w:r>
        <w:rPr>
          <w:rFonts w:hint="eastAsia"/>
        </w:rPr>
        <w:t>возрастном</w:t>
      </w:r>
      <w:r>
        <w:t xml:space="preserve"> </w:t>
      </w:r>
      <w:r>
        <w:rPr>
          <w:rFonts w:hint="eastAsia"/>
        </w:rPr>
        <w:t>этапе</w:t>
      </w:r>
      <w:r>
        <w:t xml:space="preserve"> </w:t>
      </w:r>
      <w:r>
        <w:rPr>
          <w:rFonts w:hint="eastAsia"/>
        </w:rPr>
        <w:t>наиболее</w:t>
      </w:r>
      <w:r>
        <w:t xml:space="preserve"> </w:t>
      </w:r>
      <w:r>
        <w:rPr>
          <w:rFonts w:hint="eastAsia"/>
        </w:rPr>
        <w:t>полного</w:t>
      </w:r>
      <w:r>
        <w:t xml:space="preserve"> </w:t>
      </w:r>
      <w:r>
        <w:rPr>
          <w:rFonts w:hint="eastAsia"/>
        </w:rPr>
        <w:t>освоения</w:t>
      </w:r>
    </w:p>
    <w:p w14:paraId="26CA0DD7" w14:textId="77777777" w:rsidR="00294703" w:rsidRDefault="00294703" w:rsidP="00294703">
      <w:r>
        <w:rPr>
          <w:rFonts w:hint="eastAsia"/>
        </w:rPr>
        <w:t>ведущих</w:t>
      </w:r>
      <w:r>
        <w:tab/>
      </w:r>
      <w:r>
        <w:rPr>
          <w:rFonts w:hint="eastAsia"/>
        </w:rPr>
        <w:t>видов</w:t>
      </w:r>
      <w:r>
        <w:t xml:space="preserve"> </w:t>
      </w:r>
      <w:r>
        <w:rPr>
          <w:rFonts w:hint="eastAsia"/>
        </w:rPr>
        <w:t>деятельности</w:t>
      </w:r>
      <w:r>
        <w:tab/>
      </w:r>
      <w:r>
        <w:rPr>
          <w:rFonts w:hint="eastAsia"/>
        </w:rPr>
        <w:t>с</w:t>
      </w:r>
      <w:r>
        <w:tab/>
      </w:r>
      <w:r>
        <w:rPr>
          <w:rFonts w:hint="eastAsia"/>
        </w:rPr>
        <w:t>учётом</w:t>
      </w:r>
      <w:r>
        <w:tab/>
      </w:r>
      <w:r>
        <w:rPr>
          <w:rFonts w:hint="eastAsia"/>
        </w:rPr>
        <w:t>индивидуальных</w:t>
      </w:r>
      <w:r>
        <w:t>,</w:t>
      </w:r>
    </w:p>
    <w:p w14:paraId="3081A6E8" w14:textId="77777777" w:rsidR="00294703" w:rsidRDefault="00294703" w:rsidP="00294703">
      <w:r>
        <w:rPr>
          <w:rFonts w:hint="eastAsia"/>
        </w:rPr>
        <w:t>характерологических</w:t>
      </w:r>
      <w:r>
        <w:t xml:space="preserve"> </w:t>
      </w:r>
      <w:r>
        <w:rPr>
          <w:rFonts w:hint="eastAsia"/>
        </w:rPr>
        <w:t>и</w:t>
      </w:r>
      <w:r>
        <w:t xml:space="preserve"> </w:t>
      </w:r>
      <w:r>
        <w:rPr>
          <w:rFonts w:hint="eastAsia"/>
        </w:rPr>
        <w:t>психофизиологических</w:t>
      </w:r>
      <w:r>
        <w:t xml:space="preserve"> </w:t>
      </w:r>
      <w:r>
        <w:rPr>
          <w:rFonts w:hint="eastAsia"/>
        </w:rPr>
        <w:t>особенностей</w:t>
      </w:r>
      <w:r>
        <w:t xml:space="preserve"> </w:t>
      </w:r>
      <w:r>
        <w:rPr>
          <w:rFonts w:hint="eastAsia"/>
        </w:rPr>
        <w:t>учащихся</w:t>
      </w:r>
      <w:r>
        <w:t>;</w:t>
      </w:r>
    </w:p>
    <w:p w14:paraId="78ECD5CA" w14:textId="77777777" w:rsidR="00294703" w:rsidRDefault="00294703" w:rsidP="00294703">
      <w:r>
        <w:rPr>
          <w:rFonts w:hint="eastAsia"/>
        </w:rPr>
        <w:t>•</w:t>
      </w:r>
      <w:r>
        <w:tab/>
      </w:r>
      <w:r>
        <w:rPr>
          <w:rFonts w:hint="eastAsia"/>
        </w:rPr>
        <w:t>создание</w:t>
      </w:r>
      <w:r>
        <w:t xml:space="preserve"> </w:t>
      </w:r>
      <w:r>
        <w:rPr>
          <w:rFonts w:hint="eastAsia"/>
        </w:rPr>
        <w:t>на</w:t>
      </w:r>
      <w:r>
        <w:t xml:space="preserve"> </w:t>
      </w:r>
      <w:r>
        <w:rPr>
          <w:rFonts w:hint="eastAsia"/>
        </w:rPr>
        <w:t>каждом</w:t>
      </w:r>
      <w:r>
        <w:t xml:space="preserve"> </w:t>
      </w:r>
      <w:r>
        <w:rPr>
          <w:rFonts w:hint="eastAsia"/>
        </w:rPr>
        <w:t>возрастном</w:t>
      </w:r>
      <w:r>
        <w:t xml:space="preserve"> </w:t>
      </w:r>
      <w:r>
        <w:rPr>
          <w:rFonts w:hint="eastAsia"/>
        </w:rPr>
        <w:t>этапе</w:t>
      </w:r>
      <w:r>
        <w:t xml:space="preserve"> </w:t>
      </w:r>
      <w:r>
        <w:rPr>
          <w:rFonts w:hint="eastAsia"/>
        </w:rPr>
        <w:t>позитивной</w:t>
      </w:r>
      <w:r>
        <w:t xml:space="preserve"> </w:t>
      </w:r>
      <w:r>
        <w:rPr>
          <w:rFonts w:hint="eastAsia"/>
        </w:rPr>
        <w:t>ситуации</w:t>
      </w:r>
      <w:r>
        <w:t xml:space="preserve"> </w:t>
      </w:r>
      <w:r>
        <w:rPr>
          <w:rFonts w:hint="eastAsia"/>
        </w:rPr>
        <w:t>развития</w:t>
      </w:r>
      <w:r>
        <w:t xml:space="preserve">, </w:t>
      </w:r>
      <w:r>
        <w:rPr>
          <w:rFonts w:hint="eastAsia"/>
        </w:rPr>
        <w:t>при</w:t>
      </w:r>
    </w:p>
    <w:p w14:paraId="30D29979" w14:textId="77777777" w:rsidR="00294703" w:rsidRDefault="00294703" w:rsidP="00294703">
      <w:r>
        <w:rPr>
          <w:rFonts w:hint="eastAsia"/>
        </w:rPr>
        <w:t>которой</w:t>
      </w:r>
      <w:r>
        <w:t xml:space="preserve"> </w:t>
      </w:r>
      <w:r>
        <w:rPr>
          <w:rFonts w:hint="eastAsia"/>
        </w:rPr>
        <w:t>обеспечены</w:t>
      </w:r>
      <w:r>
        <w:t xml:space="preserve"> </w:t>
      </w:r>
      <w:r>
        <w:rPr>
          <w:rFonts w:hint="eastAsia"/>
        </w:rPr>
        <w:t>все</w:t>
      </w:r>
      <w:r>
        <w:t xml:space="preserve"> </w:t>
      </w:r>
      <w:r>
        <w:rPr>
          <w:rFonts w:hint="eastAsia"/>
        </w:rPr>
        <w:t>фазы</w:t>
      </w:r>
      <w:r>
        <w:t xml:space="preserve"> </w:t>
      </w:r>
      <w:r>
        <w:rPr>
          <w:rFonts w:hint="eastAsia"/>
        </w:rPr>
        <w:t>становления</w:t>
      </w:r>
      <w:r>
        <w:t xml:space="preserve"> </w:t>
      </w:r>
      <w:r>
        <w:rPr>
          <w:rFonts w:hint="eastAsia"/>
        </w:rPr>
        <w:t>личности</w:t>
      </w:r>
      <w:r>
        <w:t>:</w:t>
      </w:r>
      <w:r>
        <w:tab/>
      </w:r>
      <w:r>
        <w:rPr>
          <w:rFonts w:hint="eastAsia"/>
        </w:rPr>
        <w:t>адаптации</w:t>
      </w:r>
      <w:r>
        <w:t>,</w:t>
      </w:r>
    </w:p>
    <w:p w14:paraId="1A5690CC" w14:textId="77777777" w:rsidR="00294703" w:rsidRDefault="00294703" w:rsidP="00294703">
      <w:r>
        <w:rPr>
          <w:rFonts w:hint="eastAsia"/>
        </w:rPr>
        <w:t>индивидуализации</w:t>
      </w:r>
      <w:r>
        <w:t xml:space="preserve">, </w:t>
      </w:r>
      <w:r>
        <w:rPr>
          <w:rFonts w:hint="eastAsia"/>
        </w:rPr>
        <w:t>интеграции</w:t>
      </w:r>
      <w:r>
        <w:t>;</w:t>
      </w:r>
    </w:p>
    <w:p w14:paraId="05FDB3C9" w14:textId="77777777" w:rsidR="00294703" w:rsidRDefault="00294703" w:rsidP="00294703">
      <w:r>
        <w:rPr>
          <w:rFonts w:hint="eastAsia"/>
        </w:rPr>
        <w:t>•</w:t>
      </w:r>
      <w:r>
        <w:tab/>
      </w:r>
      <w:r>
        <w:rPr>
          <w:rFonts w:hint="eastAsia"/>
        </w:rPr>
        <w:t>обеспечение</w:t>
      </w:r>
      <w:r>
        <w:t xml:space="preserve"> </w:t>
      </w:r>
      <w:r>
        <w:rPr>
          <w:rFonts w:hint="eastAsia"/>
        </w:rPr>
        <w:t>преемственности</w:t>
      </w:r>
      <w:r>
        <w:t xml:space="preserve"> </w:t>
      </w:r>
      <w:r>
        <w:rPr>
          <w:rFonts w:hint="eastAsia"/>
        </w:rPr>
        <w:t>возрастных</w:t>
      </w:r>
      <w:r>
        <w:t xml:space="preserve"> </w:t>
      </w:r>
      <w:r>
        <w:rPr>
          <w:rFonts w:hint="eastAsia"/>
        </w:rPr>
        <w:t>периодов</w:t>
      </w:r>
      <w:r>
        <w:t xml:space="preserve"> </w:t>
      </w:r>
      <w:r>
        <w:rPr>
          <w:rFonts w:hint="eastAsia"/>
        </w:rPr>
        <w:t>развития</w:t>
      </w:r>
      <w:r>
        <w:t xml:space="preserve"> </w:t>
      </w:r>
      <w:r>
        <w:rPr>
          <w:rFonts w:hint="eastAsia"/>
        </w:rPr>
        <w:t>учащихся</w:t>
      </w:r>
      <w:r>
        <w:t xml:space="preserve"> </w:t>
      </w:r>
      <w:r>
        <w:rPr>
          <w:rFonts w:hint="eastAsia"/>
        </w:rPr>
        <w:t>при</w:t>
      </w:r>
      <w:r>
        <w:t xml:space="preserve"> </w:t>
      </w:r>
      <w:r>
        <w:rPr>
          <w:rFonts w:hint="eastAsia"/>
        </w:rPr>
        <w:t>соблюдении</w:t>
      </w:r>
      <w:r>
        <w:t xml:space="preserve"> </w:t>
      </w:r>
      <w:r>
        <w:rPr>
          <w:rFonts w:hint="eastAsia"/>
        </w:rPr>
        <w:t>принципа</w:t>
      </w:r>
      <w:r>
        <w:t xml:space="preserve"> </w:t>
      </w:r>
      <w:r>
        <w:rPr>
          <w:rFonts w:hint="eastAsia"/>
        </w:rPr>
        <w:t>максимального</w:t>
      </w:r>
      <w:r>
        <w:t xml:space="preserve"> </w:t>
      </w:r>
      <w:r>
        <w:rPr>
          <w:rFonts w:hint="eastAsia"/>
        </w:rPr>
        <w:t>использования</w:t>
      </w:r>
      <w:r>
        <w:t xml:space="preserve"> </w:t>
      </w:r>
      <w:r>
        <w:rPr>
          <w:rFonts w:hint="eastAsia"/>
        </w:rPr>
        <w:t>своеобразия</w:t>
      </w:r>
      <w:r>
        <w:t xml:space="preserve"> </w:t>
      </w:r>
      <w:r>
        <w:rPr>
          <w:rFonts w:hint="eastAsia"/>
        </w:rPr>
        <w:t>каждого</w:t>
      </w:r>
      <w:r>
        <w:t xml:space="preserve"> </w:t>
      </w:r>
      <w:r>
        <w:rPr>
          <w:rFonts w:hint="eastAsia"/>
        </w:rPr>
        <w:t>отдельного</w:t>
      </w:r>
      <w:r>
        <w:t xml:space="preserve"> </w:t>
      </w:r>
      <w:r>
        <w:rPr>
          <w:rFonts w:hint="eastAsia"/>
        </w:rPr>
        <w:t>периода</w:t>
      </w:r>
      <w:r>
        <w:t xml:space="preserve"> </w:t>
      </w:r>
      <w:r>
        <w:rPr>
          <w:rFonts w:hint="eastAsia"/>
        </w:rPr>
        <w:t>и</w:t>
      </w:r>
      <w:r>
        <w:t xml:space="preserve"> </w:t>
      </w:r>
      <w:r>
        <w:rPr>
          <w:rFonts w:hint="eastAsia"/>
        </w:rPr>
        <w:t>чёткого</w:t>
      </w:r>
      <w:r>
        <w:t xml:space="preserve"> </w:t>
      </w:r>
      <w:r>
        <w:rPr>
          <w:rFonts w:hint="eastAsia"/>
        </w:rPr>
        <w:t>перехода</w:t>
      </w:r>
      <w:r>
        <w:t xml:space="preserve"> </w:t>
      </w:r>
      <w:r>
        <w:rPr>
          <w:rFonts w:hint="eastAsia"/>
        </w:rPr>
        <w:t>от</w:t>
      </w:r>
      <w:r>
        <w:t xml:space="preserve"> </w:t>
      </w:r>
      <w:r>
        <w:rPr>
          <w:rFonts w:hint="eastAsia"/>
        </w:rPr>
        <w:t>одной</w:t>
      </w:r>
      <w:r>
        <w:t xml:space="preserve"> </w:t>
      </w:r>
      <w:r>
        <w:rPr>
          <w:rFonts w:hint="eastAsia"/>
        </w:rPr>
        <w:t>ступени</w:t>
      </w:r>
      <w:r>
        <w:t xml:space="preserve"> </w:t>
      </w:r>
      <w:r>
        <w:rPr>
          <w:rFonts w:hint="eastAsia"/>
        </w:rPr>
        <w:t>развития</w:t>
      </w:r>
      <w:r>
        <w:t xml:space="preserve"> </w:t>
      </w:r>
      <w:r>
        <w:rPr>
          <w:rFonts w:hint="eastAsia"/>
        </w:rPr>
        <w:t>к</w:t>
      </w:r>
      <w:r>
        <w:t xml:space="preserve"> </w:t>
      </w:r>
      <w:r>
        <w:rPr>
          <w:rFonts w:hint="eastAsia"/>
        </w:rPr>
        <w:t>другой</w:t>
      </w:r>
      <w:r>
        <w:t xml:space="preserve">, </w:t>
      </w:r>
      <w:r>
        <w:rPr>
          <w:rFonts w:hint="eastAsia"/>
        </w:rPr>
        <w:t>выраженного</w:t>
      </w:r>
      <w:r>
        <w:t xml:space="preserve"> </w:t>
      </w:r>
      <w:r>
        <w:rPr>
          <w:rFonts w:hint="eastAsia"/>
        </w:rPr>
        <w:t>в</w:t>
      </w:r>
      <w:r>
        <w:t xml:space="preserve"> </w:t>
      </w:r>
      <w:r>
        <w:rPr>
          <w:rFonts w:hint="eastAsia"/>
        </w:rPr>
        <w:t>видимом</w:t>
      </w:r>
      <w:r>
        <w:t xml:space="preserve"> </w:t>
      </w:r>
      <w:r>
        <w:rPr>
          <w:rFonts w:hint="eastAsia"/>
        </w:rPr>
        <w:t>изменении</w:t>
      </w:r>
      <w:r>
        <w:t xml:space="preserve"> </w:t>
      </w:r>
      <w:r>
        <w:rPr>
          <w:rFonts w:hint="eastAsia"/>
        </w:rPr>
        <w:t>социальной</w:t>
      </w:r>
      <w:r>
        <w:t xml:space="preserve"> </w:t>
      </w:r>
      <w:r>
        <w:rPr>
          <w:rFonts w:hint="eastAsia"/>
        </w:rPr>
        <w:t>позиции</w:t>
      </w:r>
      <w:r>
        <w:t xml:space="preserve">, </w:t>
      </w:r>
      <w:r>
        <w:rPr>
          <w:rFonts w:hint="eastAsia"/>
        </w:rPr>
        <w:t>характере</w:t>
      </w:r>
      <w:r>
        <w:t xml:space="preserve"> </w:t>
      </w:r>
      <w:r>
        <w:rPr>
          <w:rFonts w:hint="eastAsia"/>
        </w:rPr>
        <w:t>связей</w:t>
      </w:r>
      <w:r>
        <w:t xml:space="preserve"> </w:t>
      </w:r>
      <w:r>
        <w:rPr>
          <w:rFonts w:hint="eastAsia"/>
        </w:rPr>
        <w:t>с</w:t>
      </w:r>
      <w:r>
        <w:t xml:space="preserve"> </w:t>
      </w:r>
      <w:r>
        <w:rPr>
          <w:rFonts w:hint="eastAsia"/>
        </w:rPr>
        <w:t>обществом</w:t>
      </w:r>
      <w:r>
        <w:t>.</w:t>
      </w:r>
    </w:p>
    <w:p w14:paraId="111D074B" w14:textId="70E6D90B" w:rsidR="00294703" w:rsidRPr="00294703" w:rsidRDefault="00294703" w:rsidP="00294703">
      <w:r>
        <w:rPr>
          <w:rFonts w:hint="eastAsia"/>
        </w:rPr>
        <w:t>Позитивный</w:t>
      </w:r>
      <w:r>
        <w:t xml:space="preserve"> </w:t>
      </w:r>
      <w:r>
        <w:rPr>
          <w:rFonts w:hint="eastAsia"/>
        </w:rPr>
        <w:t>результат</w:t>
      </w:r>
      <w:r>
        <w:t xml:space="preserve"> </w:t>
      </w:r>
      <w:r>
        <w:rPr>
          <w:rFonts w:hint="eastAsia"/>
        </w:rPr>
        <w:t>процесса</w:t>
      </w:r>
      <w:r>
        <w:t xml:space="preserve"> </w:t>
      </w:r>
      <w:r>
        <w:rPr>
          <w:rFonts w:hint="eastAsia"/>
        </w:rPr>
        <w:t>социализации</w:t>
      </w:r>
      <w:r>
        <w:t xml:space="preserve"> - </w:t>
      </w:r>
      <w:r>
        <w:rPr>
          <w:rFonts w:hint="eastAsia"/>
        </w:rPr>
        <w:t>социализированность</w:t>
      </w:r>
      <w:r>
        <w:t xml:space="preserve"> </w:t>
      </w:r>
      <w:r>
        <w:rPr>
          <w:rFonts w:hint="eastAsia"/>
        </w:rPr>
        <w:t>в</w:t>
      </w:r>
      <w:r>
        <w:t xml:space="preserve"> </w:t>
      </w:r>
      <w:r>
        <w:rPr>
          <w:rFonts w:hint="eastAsia"/>
        </w:rPr>
        <w:t>общем</w:t>
      </w:r>
      <w:r>
        <w:t xml:space="preserve"> </w:t>
      </w:r>
      <w:r>
        <w:rPr>
          <w:rFonts w:hint="eastAsia"/>
        </w:rPr>
        <w:t>виде</w:t>
      </w:r>
      <w:r>
        <w:t xml:space="preserve"> </w:t>
      </w:r>
      <w:r>
        <w:rPr>
          <w:rFonts w:hint="eastAsia"/>
        </w:rPr>
        <w:t>понимается</w:t>
      </w:r>
      <w:r>
        <w:t xml:space="preserve"> </w:t>
      </w:r>
      <w:r>
        <w:rPr>
          <w:rFonts w:hint="eastAsia"/>
        </w:rPr>
        <w:t>как</w:t>
      </w:r>
      <w:r>
        <w:t xml:space="preserve"> </w:t>
      </w:r>
      <w:r>
        <w:rPr>
          <w:rFonts w:hint="eastAsia"/>
        </w:rPr>
        <w:t>сформированность</w:t>
      </w:r>
      <w:r>
        <w:t xml:space="preserve"> </w:t>
      </w:r>
      <w:r>
        <w:rPr>
          <w:rFonts w:hint="eastAsia"/>
        </w:rPr>
        <w:t>черт</w:t>
      </w:r>
      <w:r>
        <w:t xml:space="preserve"> </w:t>
      </w:r>
      <w:r>
        <w:rPr>
          <w:rFonts w:hint="eastAsia"/>
        </w:rPr>
        <w:t>личности</w:t>
      </w:r>
      <w:r>
        <w:t xml:space="preserve">, </w:t>
      </w:r>
      <w:r>
        <w:rPr>
          <w:rFonts w:hint="eastAsia"/>
        </w:rPr>
        <w:t>задаваемых</w:t>
      </w:r>
      <w:r>
        <w:t xml:space="preserve"> </w:t>
      </w:r>
      <w:r>
        <w:rPr>
          <w:rFonts w:hint="eastAsia"/>
        </w:rPr>
        <w:t>статусом</w:t>
      </w:r>
      <w:r>
        <w:t xml:space="preserve"> </w:t>
      </w:r>
      <w:r>
        <w:rPr>
          <w:rFonts w:hint="eastAsia"/>
        </w:rPr>
        <w:t>и</w:t>
      </w:r>
      <w:r>
        <w:t xml:space="preserve"> </w:t>
      </w:r>
      <w:r>
        <w:rPr>
          <w:rFonts w:hint="eastAsia"/>
        </w:rPr>
        <w:t>требуемых</w:t>
      </w:r>
      <w:r>
        <w:t xml:space="preserve"> </w:t>
      </w:r>
      <w:r>
        <w:rPr>
          <w:rFonts w:hint="eastAsia"/>
        </w:rPr>
        <w:t>данным</w:t>
      </w:r>
      <w:r>
        <w:t xml:space="preserve"> </w:t>
      </w:r>
      <w:r>
        <w:rPr>
          <w:rFonts w:hint="eastAsia"/>
        </w:rPr>
        <w:t>обществом</w:t>
      </w:r>
      <w:r>
        <w:t xml:space="preserve">, </w:t>
      </w:r>
      <w:r>
        <w:rPr>
          <w:rFonts w:hint="eastAsia"/>
        </w:rPr>
        <w:t>который</w:t>
      </w:r>
      <w:r>
        <w:t xml:space="preserve"> </w:t>
      </w:r>
      <w:r>
        <w:rPr>
          <w:rFonts w:hint="eastAsia"/>
        </w:rPr>
        <w:t>можно</w:t>
      </w:r>
      <w:r>
        <w:t xml:space="preserve"> </w:t>
      </w:r>
      <w:r>
        <w:rPr>
          <w:rFonts w:hint="eastAsia"/>
        </w:rPr>
        <w:t>рассматривать</w:t>
      </w:r>
      <w:r>
        <w:t xml:space="preserve"> </w:t>
      </w:r>
      <w:r>
        <w:rPr>
          <w:rFonts w:hint="eastAsia"/>
        </w:rPr>
        <w:t>как</w:t>
      </w:r>
      <w:r>
        <w:t xml:space="preserve"> </w:t>
      </w:r>
      <w:r>
        <w:rPr>
          <w:rFonts w:hint="eastAsia"/>
        </w:rPr>
        <w:t>совокупность</w:t>
      </w:r>
      <w:r>
        <w:t xml:space="preserve"> </w:t>
      </w:r>
      <w:r>
        <w:rPr>
          <w:rFonts w:hint="eastAsia"/>
        </w:rPr>
        <w:t>индивидуальных</w:t>
      </w:r>
      <w:r>
        <w:t xml:space="preserve"> </w:t>
      </w:r>
      <w:r>
        <w:rPr>
          <w:rFonts w:hint="eastAsia"/>
        </w:rPr>
        <w:t>особенностей</w:t>
      </w:r>
      <w:r>
        <w:t xml:space="preserve"> </w:t>
      </w:r>
      <w:r>
        <w:rPr>
          <w:rFonts w:hint="eastAsia"/>
        </w:rPr>
        <w:t>личности</w:t>
      </w:r>
      <w:r>
        <w:t xml:space="preserve">, </w:t>
      </w:r>
      <w:r>
        <w:rPr>
          <w:rFonts w:hint="eastAsia"/>
        </w:rPr>
        <w:t>обеспечивающих</w:t>
      </w:r>
      <w:r>
        <w:t xml:space="preserve"> </w:t>
      </w:r>
      <w:r>
        <w:rPr>
          <w:rFonts w:hint="eastAsia"/>
        </w:rPr>
        <w:t>наибольшую</w:t>
      </w:r>
      <w:r>
        <w:t xml:space="preserve"> </w:t>
      </w:r>
      <w:r>
        <w:rPr>
          <w:rFonts w:hint="eastAsia"/>
        </w:rPr>
        <w:t>успешность</w:t>
      </w:r>
      <w:r>
        <w:t xml:space="preserve"> </w:t>
      </w:r>
      <w:r>
        <w:rPr>
          <w:rFonts w:hint="eastAsia"/>
        </w:rPr>
        <w:t>в</w:t>
      </w:r>
      <w:r>
        <w:t xml:space="preserve"> </w:t>
      </w:r>
      <w:r>
        <w:rPr>
          <w:rFonts w:hint="eastAsia"/>
        </w:rPr>
        <w:t>значимой</w:t>
      </w:r>
      <w:r>
        <w:t xml:space="preserve"> </w:t>
      </w:r>
      <w:r>
        <w:rPr>
          <w:rFonts w:hint="eastAsia"/>
        </w:rPr>
        <w:t>для</w:t>
      </w:r>
      <w:r>
        <w:t xml:space="preserve"> </w:t>
      </w:r>
      <w:r>
        <w:rPr>
          <w:rFonts w:hint="eastAsia"/>
        </w:rPr>
        <w:t>данного</w:t>
      </w:r>
      <w:r>
        <w:t xml:space="preserve"> </w:t>
      </w:r>
      <w:r>
        <w:rPr>
          <w:rFonts w:hint="eastAsia"/>
        </w:rPr>
        <w:t>индивида</w:t>
      </w:r>
      <w:r>
        <w:t xml:space="preserve"> </w:t>
      </w:r>
      <w:r>
        <w:rPr>
          <w:rFonts w:hint="eastAsia"/>
        </w:rPr>
        <w:t>деятельности</w:t>
      </w:r>
      <w:r>
        <w:t xml:space="preserve">, </w:t>
      </w:r>
      <w:r>
        <w:rPr>
          <w:rFonts w:hint="eastAsia"/>
        </w:rPr>
        <w:t>положительное</w:t>
      </w:r>
      <w:r>
        <w:t xml:space="preserve"> </w:t>
      </w:r>
      <w:r>
        <w:rPr>
          <w:rFonts w:hint="eastAsia"/>
        </w:rPr>
        <w:t>самоощущение</w:t>
      </w:r>
      <w:r>
        <w:t xml:space="preserve"> </w:t>
      </w:r>
      <w:r>
        <w:rPr>
          <w:rFonts w:hint="eastAsia"/>
        </w:rPr>
        <w:t>и</w:t>
      </w:r>
      <w:r>
        <w:t xml:space="preserve"> </w:t>
      </w:r>
      <w:r>
        <w:rPr>
          <w:rFonts w:hint="eastAsia"/>
        </w:rPr>
        <w:t>эмоциональную</w:t>
      </w:r>
      <w:r>
        <w:t xml:space="preserve"> </w:t>
      </w:r>
      <w:r>
        <w:rPr>
          <w:rFonts w:hint="eastAsia"/>
        </w:rPr>
        <w:t>удовлетворенность</w:t>
      </w:r>
      <w:r>
        <w:t xml:space="preserve"> </w:t>
      </w:r>
      <w:r>
        <w:rPr>
          <w:rFonts w:hint="eastAsia"/>
        </w:rPr>
        <w:t>жизнью</w:t>
      </w:r>
      <w:r>
        <w:t xml:space="preserve"> </w:t>
      </w:r>
      <w:r>
        <w:rPr>
          <w:rFonts w:hint="eastAsia"/>
        </w:rPr>
        <w:t>в</w:t>
      </w:r>
      <w:r>
        <w:t xml:space="preserve"> </w:t>
      </w:r>
      <w:r>
        <w:rPr>
          <w:rFonts w:hint="eastAsia"/>
        </w:rPr>
        <w:t>целом</w:t>
      </w:r>
      <w:r>
        <w:t xml:space="preserve"> [114,140]. </w:t>
      </w:r>
      <w:r>
        <w:rPr>
          <w:rFonts w:hint="eastAsia"/>
        </w:rPr>
        <w:t>Социализированность</w:t>
      </w:r>
      <w:r>
        <w:t xml:space="preserve"> </w:t>
      </w:r>
      <w:r>
        <w:rPr>
          <w:rFonts w:hint="eastAsia"/>
        </w:rPr>
        <w:t>личности</w:t>
      </w:r>
      <w:r>
        <w:t xml:space="preserve"> </w:t>
      </w:r>
      <w:r>
        <w:rPr>
          <w:rFonts w:hint="eastAsia"/>
        </w:rPr>
        <w:t>зависит</w:t>
      </w:r>
      <w:r>
        <w:t xml:space="preserve"> </w:t>
      </w:r>
      <w:r>
        <w:rPr>
          <w:rFonts w:hint="eastAsia"/>
        </w:rPr>
        <w:t>от</w:t>
      </w:r>
      <w:r>
        <w:t xml:space="preserve"> </w:t>
      </w:r>
      <w:r>
        <w:rPr>
          <w:rFonts w:hint="eastAsia"/>
        </w:rPr>
        <w:t>степени</w:t>
      </w:r>
      <w:r>
        <w:t xml:space="preserve"> </w:t>
      </w:r>
      <w:r>
        <w:rPr>
          <w:rFonts w:hint="eastAsia"/>
        </w:rPr>
        <w:t>усвоения</w:t>
      </w:r>
      <w:r>
        <w:t xml:space="preserve"> </w:t>
      </w:r>
      <w:r>
        <w:rPr>
          <w:rFonts w:hint="eastAsia"/>
        </w:rPr>
        <w:t>установок</w:t>
      </w:r>
      <w:r>
        <w:t xml:space="preserve">, </w:t>
      </w:r>
      <w:r>
        <w:rPr>
          <w:rFonts w:hint="eastAsia"/>
        </w:rPr>
        <w:t>ценностей</w:t>
      </w:r>
      <w:r>
        <w:t xml:space="preserve">, </w:t>
      </w:r>
      <w:r>
        <w:rPr>
          <w:rFonts w:hint="eastAsia"/>
        </w:rPr>
        <w:t>личностных</w:t>
      </w:r>
      <w:r>
        <w:t xml:space="preserve"> </w:t>
      </w:r>
      <w:r>
        <w:rPr>
          <w:rFonts w:hint="eastAsia"/>
        </w:rPr>
        <w:t>и</w:t>
      </w:r>
      <w:r>
        <w:t xml:space="preserve"> </w:t>
      </w:r>
      <w:r>
        <w:rPr>
          <w:rFonts w:hint="eastAsia"/>
        </w:rPr>
        <w:t>социальных</w:t>
      </w:r>
      <w:r>
        <w:t xml:space="preserve"> </w:t>
      </w:r>
      <w:r>
        <w:rPr>
          <w:rFonts w:hint="eastAsia"/>
        </w:rPr>
        <w:t>качеств</w:t>
      </w:r>
      <w:r>
        <w:t xml:space="preserve">, </w:t>
      </w:r>
      <w:r>
        <w:rPr>
          <w:rFonts w:hint="eastAsia"/>
        </w:rPr>
        <w:t>которые</w:t>
      </w:r>
      <w:r>
        <w:t xml:space="preserve"> </w:t>
      </w:r>
      <w:r>
        <w:rPr>
          <w:rFonts w:hint="eastAsia"/>
        </w:rPr>
        <w:t>определяют</w:t>
      </w:r>
      <w:r>
        <w:t xml:space="preserve"> </w:t>
      </w:r>
      <w:r>
        <w:rPr>
          <w:rFonts w:hint="eastAsia"/>
        </w:rPr>
        <w:t>её</w:t>
      </w:r>
      <w:r>
        <w:t xml:space="preserve"> </w:t>
      </w:r>
      <w:r>
        <w:rPr>
          <w:rFonts w:hint="eastAsia"/>
        </w:rPr>
        <w:t>успешность</w:t>
      </w:r>
      <w:r>
        <w:t xml:space="preserve">. </w:t>
      </w:r>
      <w:r>
        <w:rPr>
          <w:rFonts w:hint="eastAsia"/>
        </w:rPr>
        <w:t>Социализированность</w:t>
      </w:r>
      <w:r>
        <w:t xml:space="preserve"> </w:t>
      </w:r>
      <w:r>
        <w:rPr>
          <w:rFonts w:hint="eastAsia"/>
        </w:rPr>
        <w:t>достигается</w:t>
      </w:r>
      <w:r>
        <w:t xml:space="preserve"> </w:t>
      </w:r>
      <w:r>
        <w:rPr>
          <w:rFonts w:hint="eastAsia"/>
        </w:rPr>
        <w:t>за</w:t>
      </w:r>
      <w:r>
        <w:t xml:space="preserve"> </w:t>
      </w:r>
      <w:r>
        <w:rPr>
          <w:rFonts w:hint="eastAsia"/>
        </w:rPr>
        <w:t>счет</w:t>
      </w:r>
      <w:r>
        <w:t xml:space="preserve"> </w:t>
      </w:r>
      <w:r>
        <w:rPr>
          <w:rFonts w:hint="eastAsia"/>
        </w:rPr>
        <w:t>развития</w:t>
      </w:r>
      <w:r>
        <w:t xml:space="preserve"> </w:t>
      </w:r>
      <w:r>
        <w:rPr>
          <w:rFonts w:hint="eastAsia"/>
        </w:rPr>
        <w:t>у</w:t>
      </w:r>
      <w:r>
        <w:t xml:space="preserve"> </w:t>
      </w:r>
      <w:r>
        <w:rPr>
          <w:rFonts w:hint="eastAsia"/>
        </w:rPr>
        <w:t>человека</w:t>
      </w:r>
      <w:r>
        <w:t xml:space="preserve"> </w:t>
      </w:r>
      <w:r>
        <w:rPr>
          <w:rFonts w:hint="eastAsia"/>
        </w:rPr>
        <w:t>поведенческих</w:t>
      </w:r>
      <w:r>
        <w:t xml:space="preserve"> </w:t>
      </w:r>
      <w:r>
        <w:rPr>
          <w:rFonts w:hint="eastAsia"/>
        </w:rPr>
        <w:t>моделей</w:t>
      </w:r>
      <w:r>
        <w:t xml:space="preserve">, </w:t>
      </w:r>
      <w:r>
        <w:rPr>
          <w:rFonts w:hint="eastAsia"/>
        </w:rPr>
        <w:t>включающих</w:t>
      </w:r>
      <w:r>
        <w:t xml:space="preserve"> </w:t>
      </w:r>
      <w:r>
        <w:rPr>
          <w:rFonts w:hint="eastAsia"/>
        </w:rPr>
        <w:t>основные</w:t>
      </w:r>
      <w:r>
        <w:t xml:space="preserve"> </w:t>
      </w:r>
      <w:r>
        <w:rPr>
          <w:rFonts w:hint="eastAsia"/>
        </w:rPr>
        <w:t>элементы</w:t>
      </w:r>
      <w:r>
        <w:t xml:space="preserve"> </w:t>
      </w:r>
      <w:r>
        <w:rPr>
          <w:rFonts w:hint="eastAsia"/>
        </w:rPr>
        <w:t>социальных</w:t>
      </w:r>
      <w:r>
        <w:t xml:space="preserve"> </w:t>
      </w:r>
      <w:r>
        <w:rPr>
          <w:rFonts w:hint="eastAsia"/>
        </w:rPr>
        <w:t>требований</w:t>
      </w:r>
      <w:r>
        <w:t xml:space="preserve"> </w:t>
      </w:r>
      <w:r>
        <w:rPr>
          <w:rFonts w:hint="eastAsia"/>
        </w:rPr>
        <w:t>и</w:t>
      </w:r>
      <w:r>
        <w:t xml:space="preserve"> </w:t>
      </w:r>
      <w:r>
        <w:rPr>
          <w:rFonts w:hint="eastAsia"/>
        </w:rPr>
        <w:t>норм</w:t>
      </w:r>
      <w:r>
        <w:t xml:space="preserve">, </w:t>
      </w:r>
      <w:r>
        <w:rPr>
          <w:rFonts w:hint="eastAsia"/>
        </w:rPr>
        <w:t>причем</w:t>
      </w:r>
      <w:r>
        <w:t xml:space="preserve"> </w:t>
      </w:r>
      <w:r>
        <w:rPr>
          <w:rFonts w:hint="eastAsia"/>
        </w:rPr>
        <w:t>не</w:t>
      </w:r>
      <w:r>
        <w:t xml:space="preserve"> </w:t>
      </w:r>
      <w:r>
        <w:rPr>
          <w:rFonts w:hint="eastAsia"/>
        </w:rPr>
        <w:t>просто</w:t>
      </w:r>
      <w:r>
        <w:t xml:space="preserve"> </w:t>
      </w:r>
      <w:r>
        <w:rPr>
          <w:rFonts w:hint="eastAsia"/>
        </w:rPr>
        <w:t>принятием</w:t>
      </w:r>
      <w:r>
        <w:t xml:space="preserve"> </w:t>
      </w:r>
      <w:r>
        <w:rPr>
          <w:rFonts w:hint="eastAsia"/>
        </w:rPr>
        <w:t>суммы</w:t>
      </w:r>
      <w:r>
        <w:t xml:space="preserve"> </w:t>
      </w:r>
      <w:r>
        <w:rPr>
          <w:rFonts w:hint="eastAsia"/>
        </w:rPr>
        <w:t>различных</w:t>
      </w:r>
      <w:r>
        <w:t xml:space="preserve"> </w:t>
      </w:r>
      <w:r>
        <w:rPr>
          <w:rFonts w:hint="eastAsia"/>
        </w:rPr>
        <w:t>ролевых</w:t>
      </w:r>
      <w:r>
        <w:t xml:space="preserve"> </w:t>
      </w:r>
      <w:r>
        <w:rPr>
          <w:rFonts w:hint="eastAsia"/>
        </w:rPr>
        <w:t>ожиданий</w:t>
      </w:r>
      <w:r>
        <w:t xml:space="preserve">, </w:t>
      </w:r>
      <w:r>
        <w:rPr>
          <w:rFonts w:hint="eastAsia"/>
        </w:rPr>
        <w:t>а</w:t>
      </w:r>
      <w:r>
        <w:t xml:space="preserve"> </w:t>
      </w:r>
      <w:r>
        <w:rPr>
          <w:rFonts w:hint="eastAsia"/>
        </w:rPr>
        <w:t>усвоением</w:t>
      </w:r>
      <w:r>
        <w:t xml:space="preserve"> </w:t>
      </w:r>
      <w:r>
        <w:rPr>
          <w:rFonts w:hint="eastAsia"/>
        </w:rPr>
        <w:t>самой</w:t>
      </w:r>
      <w:r>
        <w:t xml:space="preserve"> </w:t>
      </w:r>
      <w:r>
        <w:rPr>
          <w:rFonts w:hint="eastAsia"/>
        </w:rPr>
        <w:t>сущности</w:t>
      </w:r>
      <w:r>
        <w:t xml:space="preserve"> </w:t>
      </w:r>
      <w:r>
        <w:rPr>
          <w:rFonts w:hint="eastAsia"/>
        </w:rPr>
        <w:t>этих</w:t>
      </w:r>
      <w:r>
        <w:t xml:space="preserve"> </w:t>
      </w:r>
      <w:r>
        <w:rPr>
          <w:rFonts w:hint="eastAsia"/>
        </w:rPr>
        <w:t>требований</w:t>
      </w:r>
      <w:r>
        <w:t xml:space="preserve"> </w:t>
      </w:r>
      <w:r>
        <w:rPr>
          <w:rFonts w:hint="eastAsia"/>
        </w:rPr>
        <w:t>и</w:t>
      </w:r>
      <w:r>
        <w:t xml:space="preserve"> </w:t>
      </w:r>
      <w:r>
        <w:rPr>
          <w:rFonts w:hint="eastAsia"/>
        </w:rPr>
        <w:t>выработкой</w:t>
      </w:r>
      <w:r>
        <w:t xml:space="preserve"> </w:t>
      </w:r>
      <w:r>
        <w:rPr>
          <w:rFonts w:hint="eastAsia"/>
        </w:rPr>
        <w:t>понимания</w:t>
      </w:r>
      <w:r>
        <w:t xml:space="preserve"> </w:t>
      </w:r>
      <w:r>
        <w:rPr>
          <w:rFonts w:hint="eastAsia"/>
        </w:rPr>
        <w:t>универсальных</w:t>
      </w:r>
      <w:r>
        <w:t xml:space="preserve"> </w:t>
      </w:r>
      <w:r>
        <w:rPr>
          <w:rFonts w:hint="eastAsia"/>
        </w:rPr>
        <w:t>моральных</w:t>
      </w:r>
      <w:r>
        <w:t xml:space="preserve"> </w:t>
      </w:r>
      <w:r>
        <w:rPr>
          <w:rFonts w:hint="eastAsia"/>
        </w:rPr>
        <w:t>ценностей</w:t>
      </w:r>
      <w:r>
        <w:t xml:space="preserve"> [19;24;34;74;88; 140; 155 ].</w:t>
      </w:r>
    </w:p>
    <w:sectPr w:rsidR="00294703" w:rsidRPr="00294703" w:rsidSect="00E216D7">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0562" w14:textId="77777777" w:rsidR="00E216D7" w:rsidRDefault="00E216D7">
      <w:pPr>
        <w:spacing w:after="0" w:line="240" w:lineRule="auto"/>
      </w:pPr>
      <w:r>
        <w:separator/>
      </w:r>
    </w:p>
  </w:endnote>
  <w:endnote w:type="continuationSeparator" w:id="0">
    <w:p w14:paraId="198E1256" w14:textId="77777777" w:rsidR="00E216D7" w:rsidRDefault="00E2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B92D4E4"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9"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2EF433E6"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0"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90FF" w14:textId="77777777" w:rsidR="00E216D7" w:rsidRDefault="00E216D7"/>
    <w:p w14:paraId="1C877CCD" w14:textId="77777777" w:rsidR="00E216D7" w:rsidRDefault="00E216D7"/>
    <w:p w14:paraId="14CB891C" w14:textId="77777777" w:rsidR="00E216D7" w:rsidRDefault="00E216D7"/>
    <w:p w14:paraId="5F57B955" w14:textId="77777777" w:rsidR="00E216D7" w:rsidRDefault="00E216D7"/>
    <w:p w14:paraId="436DDAA1" w14:textId="77777777" w:rsidR="00E216D7" w:rsidRDefault="00E216D7"/>
    <w:p w14:paraId="686929C7" w14:textId="77777777" w:rsidR="00E216D7" w:rsidRDefault="00E216D7"/>
    <w:p w14:paraId="2574A896" w14:textId="77777777" w:rsidR="00E216D7" w:rsidRDefault="00E216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3B7145" wp14:editId="0A7536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2BFC5" w14:textId="77777777" w:rsidR="00E216D7" w:rsidRDefault="00E216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3B7145" id="_x0000_t202" coordsize="21600,21600" o:spt="202" path="m,l,21600r21600,l21600,xe">
                <v:stroke joinstyle="miter"/>
                <v:path gradientshapeok="t" o:connecttype="rect"/>
              </v:shapetype>
              <v:shape id="Text Box 1331" o:spid="_x0000_s1027"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72BFC5" w14:textId="77777777" w:rsidR="00E216D7" w:rsidRDefault="00E216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744E8C" w14:textId="77777777" w:rsidR="00E216D7" w:rsidRDefault="00E216D7"/>
    <w:p w14:paraId="13F6125A" w14:textId="77777777" w:rsidR="00E216D7" w:rsidRDefault="00E216D7"/>
    <w:p w14:paraId="622AB0BA" w14:textId="77777777" w:rsidR="00E216D7" w:rsidRDefault="00E216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C68B1C" wp14:editId="54D38E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E6A70" w14:textId="77777777" w:rsidR="00E216D7" w:rsidRDefault="00E216D7"/>
                          <w:p w14:paraId="16C60DD3" w14:textId="77777777" w:rsidR="00E216D7" w:rsidRDefault="00E216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C68B1C" id="Text Box 1330" o:spid="_x0000_s1028"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7E6A70" w14:textId="77777777" w:rsidR="00E216D7" w:rsidRDefault="00E216D7"/>
                    <w:p w14:paraId="16C60DD3" w14:textId="77777777" w:rsidR="00E216D7" w:rsidRDefault="00E216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CACBF4" w14:textId="77777777" w:rsidR="00E216D7" w:rsidRDefault="00E216D7"/>
    <w:p w14:paraId="70FF1732" w14:textId="77777777" w:rsidR="00E216D7" w:rsidRDefault="00E216D7">
      <w:pPr>
        <w:rPr>
          <w:sz w:val="2"/>
          <w:szCs w:val="2"/>
        </w:rPr>
      </w:pPr>
    </w:p>
    <w:p w14:paraId="0529C4EA" w14:textId="77777777" w:rsidR="00E216D7" w:rsidRDefault="00E216D7"/>
    <w:p w14:paraId="2E740047" w14:textId="77777777" w:rsidR="00E216D7" w:rsidRDefault="00E216D7">
      <w:pPr>
        <w:spacing w:after="0" w:line="240" w:lineRule="auto"/>
      </w:pPr>
    </w:p>
  </w:footnote>
  <w:footnote w:type="continuationSeparator" w:id="0">
    <w:p w14:paraId="57E51C6B" w14:textId="77777777" w:rsidR="00E216D7" w:rsidRDefault="00E21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2AFE0C7D"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8"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2"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2"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6"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5"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48"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0"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4"/>
  </w:num>
  <w:num w:numId="10" w16cid:durableId="21903147">
    <w:abstractNumId w:val="115"/>
  </w:num>
  <w:num w:numId="11" w16cid:durableId="251744190">
    <w:abstractNumId w:val="138"/>
  </w:num>
  <w:num w:numId="12" w16cid:durableId="2126458907">
    <w:abstractNumId w:val="116"/>
  </w:num>
  <w:num w:numId="13" w16cid:durableId="862860886">
    <w:abstractNumId w:val="130"/>
  </w:num>
  <w:num w:numId="14" w16cid:durableId="428545077">
    <w:abstractNumId w:val="133"/>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29"/>
  </w:num>
  <w:num w:numId="27" w16cid:durableId="1417482559">
    <w:abstractNumId w:val="120"/>
  </w:num>
  <w:num w:numId="28" w16cid:durableId="244609770">
    <w:abstractNumId w:val="139"/>
  </w:num>
  <w:num w:numId="29" w16cid:durableId="541749165">
    <w:abstractNumId w:val="118"/>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2"/>
  </w:num>
  <w:num w:numId="38" w16cid:durableId="29840146">
    <w:abstractNumId w:val="148"/>
  </w:num>
  <w:num w:numId="39" w16cid:durableId="688916116">
    <w:abstractNumId w:val="146"/>
  </w:num>
  <w:num w:numId="40" w16cid:durableId="710082588">
    <w:abstractNumId w:val="110"/>
  </w:num>
  <w:num w:numId="41" w16cid:durableId="843863495">
    <w:abstractNumId w:val="123"/>
  </w:num>
  <w:num w:numId="42" w16cid:durableId="134928519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6"/>
  </w:num>
  <w:num w:numId="49" w16cid:durableId="54360910">
    <w:abstractNumId w:val="142"/>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7"/>
  </w:num>
  <w:num w:numId="66" w16cid:durableId="781076757">
    <w:abstractNumId w:val="128"/>
  </w:num>
  <w:num w:numId="67" w16cid:durableId="50269944">
    <w:abstractNumId w:val="127"/>
  </w:num>
  <w:num w:numId="68" w16cid:durableId="685179322">
    <w:abstractNumId w:val="109"/>
  </w:num>
  <w:num w:numId="69" w16cid:durableId="946080070">
    <w:abstractNumId w:val="131"/>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4"/>
  </w:num>
  <w:num w:numId="75" w16cid:durableId="54595001">
    <w:abstractNumId w:val="132"/>
  </w:num>
  <w:num w:numId="76" w16cid:durableId="229386836">
    <w:abstractNumId w:val="119"/>
  </w:num>
  <w:num w:numId="77" w16cid:durableId="1570000885">
    <w:abstractNumId w:val="64"/>
  </w:num>
  <w:num w:numId="78" w16cid:durableId="2113283779">
    <w:abstractNumId w:val="141"/>
  </w:num>
  <w:num w:numId="79" w16cid:durableId="810440974">
    <w:abstractNumId w:val="125"/>
  </w:num>
  <w:num w:numId="80" w16cid:durableId="1246912547">
    <w:abstractNumId w:val="150"/>
  </w:num>
  <w:num w:numId="81" w16cid:durableId="1773089405">
    <w:abstractNumId w:val="112"/>
  </w:num>
  <w:num w:numId="82" w16cid:durableId="904293966">
    <w:abstractNumId w:val="134"/>
  </w:num>
  <w:num w:numId="83" w16cid:durableId="1641184995">
    <w:abstractNumId w:val="145"/>
  </w:num>
  <w:num w:numId="84" w16cid:durableId="780537060">
    <w:abstractNumId w:val="140"/>
  </w:num>
  <w:num w:numId="85" w16cid:durableId="832572351">
    <w:abstractNumId w:val="48"/>
  </w:num>
  <w:num w:numId="86" w16cid:durableId="868493501">
    <w:abstractNumId w:val="111"/>
  </w:num>
  <w:num w:numId="87" w16cid:durableId="1588074671">
    <w:abstractNumId w:val="149"/>
  </w:num>
  <w:num w:numId="88" w16cid:durableId="2115203742">
    <w:abstractNumId w:val="56"/>
  </w:num>
  <w:num w:numId="89" w16cid:durableId="250699246">
    <w:abstractNumId w:val="15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D7"/>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72</cp:revision>
  <cp:lastPrinted>2009-02-06T05:36:00Z</cp:lastPrinted>
  <dcterms:created xsi:type="dcterms:W3CDTF">2024-01-07T13:43:00Z</dcterms:created>
  <dcterms:modified xsi:type="dcterms:W3CDTF">2024-01-12T12:05:00Z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