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F72B" w14:textId="4D30FF4D" w:rsidR="00AA1175" w:rsidRDefault="00E700A6" w:rsidP="00E700A6">
      <w:pPr>
        <w:rPr>
          <w:rFonts w:ascii="Times New Roman" w:eastAsia="Arial Unicode MS" w:hAnsi="Times New Roman" w:cs="Times New Roman"/>
          <w:b/>
          <w:bCs/>
          <w:color w:val="000000"/>
          <w:kern w:val="0"/>
          <w:sz w:val="28"/>
          <w:szCs w:val="28"/>
          <w:lang w:eastAsia="ru-RU" w:bidi="uk-UA"/>
        </w:rPr>
      </w:pPr>
      <w:r w:rsidRPr="00E700A6">
        <w:rPr>
          <w:rFonts w:ascii="Times New Roman" w:eastAsia="Arial Unicode MS" w:hAnsi="Times New Roman" w:cs="Times New Roman" w:hint="eastAsia"/>
          <w:b/>
          <w:bCs/>
          <w:color w:val="000000"/>
          <w:kern w:val="0"/>
          <w:sz w:val="28"/>
          <w:szCs w:val="28"/>
          <w:lang w:eastAsia="ru-RU" w:bidi="uk-UA"/>
        </w:rPr>
        <w:t>Аунг</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Хтут</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Тху</w:t>
      </w:r>
      <w:r>
        <w:rPr>
          <w:rFonts w:ascii="Times New Roman" w:eastAsia="Arial Unicode MS" w:hAnsi="Times New Roman" w:cs="Times New Roman" w:hint="eastAsia"/>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Получение</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композиционных</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материалов</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на</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основе</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продуктов</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переработки</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рисовой</w:t>
      </w:r>
      <w:r w:rsidRPr="00E700A6">
        <w:rPr>
          <w:rFonts w:ascii="Times New Roman" w:eastAsia="Arial Unicode MS" w:hAnsi="Times New Roman" w:cs="Times New Roman"/>
          <w:b/>
          <w:bCs/>
          <w:color w:val="000000"/>
          <w:kern w:val="0"/>
          <w:sz w:val="28"/>
          <w:szCs w:val="28"/>
          <w:lang w:eastAsia="ru-RU" w:bidi="uk-UA"/>
        </w:rPr>
        <w:t xml:space="preserve"> </w:t>
      </w:r>
      <w:r w:rsidRPr="00E700A6">
        <w:rPr>
          <w:rFonts w:ascii="Times New Roman" w:eastAsia="Arial Unicode MS" w:hAnsi="Times New Roman" w:cs="Times New Roman" w:hint="eastAsia"/>
          <w:b/>
          <w:bCs/>
          <w:color w:val="000000"/>
          <w:kern w:val="0"/>
          <w:sz w:val="28"/>
          <w:szCs w:val="28"/>
          <w:lang w:eastAsia="ru-RU" w:bidi="uk-UA"/>
        </w:rPr>
        <w:t>шелухи</w:t>
      </w:r>
    </w:p>
    <w:p w14:paraId="0AB63556" w14:textId="77777777" w:rsidR="00E700A6" w:rsidRDefault="00E700A6" w:rsidP="00E700A6">
      <w:r>
        <w:rPr>
          <w:rFonts w:hint="eastAsia"/>
        </w:rPr>
        <w:t>ОГЛАВЛЕНИЕ</w:t>
      </w:r>
      <w:r>
        <w:t xml:space="preserve"> </w:t>
      </w:r>
      <w:r>
        <w:rPr>
          <w:rFonts w:hint="eastAsia"/>
        </w:rPr>
        <w:t>ДИССЕРТАЦИИ</w:t>
      </w:r>
    </w:p>
    <w:p w14:paraId="0B28E968" w14:textId="77777777" w:rsidR="00E700A6" w:rsidRDefault="00E700A6" w:rsidP="00E700A6">
      <w:r>
        <w:rPr>
          <w:rFonts w:hint="eastAsia"/>
        </w:rPr>
        <w:t>кандидат</w:t>
      </w:r>
      <w:r>
        <w:t xml:space="preserve"> </w:t>
      </w:r>
      <w:r>
        <w:rPr>
          <w:rFonts w:hint="eastAsia"/>
        </w:rPr>
        <w:t>наук</w:t>
      </w:r>
      <w:r>
        <w:t xml:space="preserve"> </w:t>
      </w:r>
      <w:r>
        <w:rPr>
          <w:rFonts w:hint="eastAsia"/>
        </w:rPr>
        <w:t>Аунг</w:t>
      </w:r>
      <w:r>
        <w:t xml:space="preserve"> </w:t>
      </w:r>
      <w:r>
        <w:rPr>
          <w:rFonts w:hint="eastAsia"/>
        </w:rPr>
        <w:t>Хтут</w:t>
      </w:r>
      <w:r>
        <w:t xml:space="preserve"> </w:t>
      </w:r>
      <w:r>
        <w:rPr>
          <w:rFonts w:hint="eastAsia"/>
        </w:rPr>
        <w:t>Тху</w:t>
      </w:r>
    </w:p>
    <w:p w14:paraId="3B8EE0FF" w14:textId="77777777" w:rsidR="00E700A6" w:rsidRDefault="00E700A6" w:rsidP="00E700A6">
      <w:r>
        <w:rPr>
          <w:rFonts w:hint="eastAsia"/>
        </w:rPr>
        <w:t>Список</w:t>
      </w:r>
      <w:r>
        <w:t xml:space="preserve"> </w:t>
      </w:r>
      <w:r>
        <w:rPr>
          <w:rFonts w:hint="eastAsia"/>
        </w:rPr>
        <w:t>принятых</w:t>
      </w:r>
      <w:r>
        <w:t xml:space="preserve"> </w:t>
      </w:r>
      <w:r>
        <w:rPr>
          <w:rFonts w:hint="eastAsia"/>
        </w:rPr>
        <w:t>сокращений</w:t>
      </w:r>
    </w:p>
    <w:p w14:paraId="735A6289" w14:textId="77777777" w:rsidR="00E700A6" w:rsidRDefault="00E700A6" w:rsidP="00E700A6"/>
    <w:p w14:paraId="6D83220B" w14:textId="77777777" w:rsidR="00E700A6" w:rsidRDefault="00E700A6" w:rsidP="00E700A6">
      <w:r>
        <w:rPr>
          <w:rFonts w:hint="eastAsia"/>
        </w:rPr>
        <w:t>Введение</w:t>
      </w:r>
    </w:p>
    <w:p w14:paraId="5ABDFF00" w14:textId="77777777" w:rsidR="00E700A6" w:rsidRDefault="00E700A6" w:rsidP="00E700A6"/>
    <w:p w14:paraId="45EC7858" w14:textId="77777777" w:rsidR="00E700A6" w:rsidRDefault="00E700A6" w:rsidP="00E700A6">
      <w:r>
        <w:t xml:space="preserve">1. </w:t>
      </w:r>
      <w:r>
        <w:rPr>
          <w:rFonts w:hint="eastAsia"/>
        </w:rPr>
        <w:t>Аналитические</w:t>
      </w:r>
      <w:r>
        <w:t xml:space="preserve"> </w:t>
      </w:r>
      <w:r>
        <w:rPr>
          <w:rFonts w:hint="eastAsia"/>
        </w:rPr>
        <w:t>обзор</w:t>
      </w:r>
      <w:r>
        <w:t xml:space="preserve"> </w:t>
      </w:r>
      <w:r>
        <w:rPr>
          <w:rFonts w:hint="eastAsia"/>
        </w:rPr>
        <w:t>литературы</w:t>
      </w:r>
    </w:p>
    <w:p w14:paraId="1BD19D8A" w14:textId="77777777" w:rsidR="00E700A6" w:rsidRDefault="00E700A6" w:rsidP="00E700A6"/>
    <w:p w14:paraId="53957B3E" w14:textId="77777777" w:rsidR="00E700A6" w:rsidRDefault="00E700A6" w:rsidP="00E700A6">
      <w:r>
        <w:t xml:space="preserve">1.1 </w:t>
      </w:r>
      <w:r>
        <w:rPr>
          <w:rFonts w:hint="eastAsia"/>
        </w:rPr>
        <w:t>Рисовая</w:t>
      </w:r>
      <w:r>
        <w:t xml:space="preserve"> </w:t>
      </w:r>
      <w:r>
        <w:rPr>
          <w:rFonts w:hint="eastAsia"/>
        </w:rPr>
        <w:t>шелуха</w:t>
      </w:r>
      <w:r>
        <w:t xml:space="preserve">, </w:t>
      </w:r>
      <w:r>
        <w:rPr>
          <w:rFonts w:hint="eastAsia"/>
        </w:rPr>
        <w:t>как</w:t>
      </w:r>
      <w:r>
        <w:t xml:space="preserve"> </w:t>
      </w:r>
      <w:r>
        <w:rPr>
          <w:rFonts w:hint="eastAsia"/>
        </w:rPr>
        <w:t>крупнотоннажный</w:t>
      </w:r>
      <w:r>
        <w:t xml:space="preserve"> </w:t>
      </w:r>
      <w:r>
        <w:rPr>
          <w:rFonts w:hint="eastAsia"/>
        </w:rPr>
        <w:t>отход</w:t>
      </w:r>
      <w:r>
        <w:t xml:space="preserve"> </w:t>
      </w:r>
      <w:r>
        <w:rPr>
          <w:rFonts w:hint="eastAsia"/>
        </w:rPr>
        <w:t>сельского</w:t>
      </w:r>
      <w:r>
        <w:t xml:space="preserve"> </w:t>
      </w:r>
      <w:r>
        <w:rPr>
          <w:rFonts w:hint="eastAsia"/>
        </w:rPr>
        <w:t>хозяйства</w:t>
      </w:r>
    </w:p>
    <w:p w14:paraId="28A5D7A3" w14:textId="77777777" w:rsidR="00E700A6" w:rsidRDefault="00E700A6" w:rsidP="00E700A6"/>
    <w:p w14:paraId="7D4E4115" w14:textId="77777777" w:rsidR="00E700A6" w:rsidRDefault="00E700A6" w:rsidP="00E700A6">
      <w:r>
        <w:t xml:space="preserve">1.1.1 </w:t>
      </w:r>
      <w:r>
        <w:rPr>
          <w:rFonts w:hint="eastAsia"/>
        </w:rPr>
        <w:t>Основные</w:t>
      </w:r>
      <w:r>
        <w:t xml:space="preserve"> </w:t>
      </w:r>
      <w:r>
        <w:rPr>
          <w:rFonts w:hint="eastAsia"/>
        </w:rPr>
        <w:t>растительные</w:t>
      </w:r>
      <w:r>
        <w:t xml:space="preserve"> </w:t>
      </w:r>
      <w:r>
        <w:rPr>
          <w:rFonts w:hint="eastAsia"/>
        </w:rPr>
        <w:t>источники</w:t>
      </w:r>
      <w:r>
        <w:t xml:space="preserve"> </w:t>
      </w:r>
      <w:r>
        <w:rPr>
          <w:rFonts w:hint="eastAsia"/>
        </w:rPr>
        <w:t>кремнезёма</w:t>
      </w:r>
    </w:p>
    <w:p w14:paraId="3E23BDA9" w14:textId="77777777" w:rsidR="00E700A6" w:rsidRDefault="00E700A6" w:rsidP="00E700A6"/>
    <w:p w14:paraId="7C2FE01F" w14:textId="77777777" w:rsidR="00E700A6" w:rsidRDefault="00E700A6" w:rsidP="00E700A6">
      <w:r>
        <w:t xml:space="preserve">1.2 </w:t>
      </w:r>
      <w:r>
        <w:rPr>
          <w:rFonts w:hint="eastAsia"/>
        </w:rPr>
        <w:t>Кремний</w:t>
      </w:r>
      <w:r>
        <w:t xml:space="preserve"> </w:t>
      </w:r>
      <w:r>
        <w:rPr>
          <w:rFonts w:hint="eastAsia"/>
        </w:rPr>
        <w:t>в</w:t>
      </w:r>
      <w:r>
        <w:t xml:space="preserve"> </w:t>
      </w:r>
      <w:r>
        <w:rPr>
          <w:rFonts w:hint="eastAsia"/>
        </w:rPr>
        <w:t>растении</w:t>
      </w:r>
      <w:r>
        <w:t xml:space="preserve"> </w:t>
      </w:r>
      <w:r>
        <w:rPr>
          <w:rFonts w:hint="eastAsia"/>
        </w:rPr>
        <w:t>риса</w:t>
      </w:r>
      <w:r>
        <w:t xml:space="preserve">. </w:t>
      </w:r>
      <w:r>
        <w:rPr>
          <w:rFonts w:hint="eastAsia"/>
        </w:rPr>
        <w:t>Химический</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шелухи</w:t>
      </w:r>
      <w:r>
        <w:t xml:space="preserve"> </w:t>
      </w:r>
      <w:r>
        <w:rPr>
          <w:rFonts w:hint="eastAsia"/>
        </w:rPr>
        <w:t>риса</w:t>
      </w:r>
    </w:p>
    <w:p w14:paraId="53B5FC66" w14:textId="77777777" w:rsidR="00E700A6" w:rsidRDefault="00E700A6" w:rsidP="00E700A6"/>
    <w:p w14:paraId="07A0A7B4" w14:textId="77777777" w:rsidR="00E700A6" w:rsidRDefault="00E700A6" w:rsidP="00E700A6">
      <w:r>
        <w:t xml:space="preserve">1.3 </w:t>
      </w:r>
      <w:r>
        <w:rPr>
          <w:rFonts w:hint="eastAsia"/>
        </w:rPr>
        <w:t>Использование</w:t>
      </w:r>
      <w:r>
        <w:t xml:space="preserve"> </w:t>
      </w:r>
      <w:r>
        <w:rPr>
          <w:rFonts w:hint="eastAsia"/>
        </w:rPr>
        <w:t>рисовой</w:t>
      </w:r>
      <w:r>
        <w:t xml:space="preserve"> </w:t>
      </w:r>
      <w:r>
        <w:rPr>
          <w:rFonts w:hint="eastAsia"/>
        </w:rPr>
        <w:t>шелухи</w:t>
      </w:r>
      <w:r>
        <w:t xml:space="preserve"> </w:t>
      </w:r>
      <w:r>
        <w:rPr>
          <w:rFonts w:hint="eastAsia"/>
        </w:rPr>
        <w:t>в</w:t>
      </w:r>
      <w:r>
        <w:t xml:space="preserve"> </w:t>
      </w:r>
      <w:r>
        <w:rPr>
          <w:rFonts w:hint="eastAsia"/>
        </w:rPr>
        <w:t>качестве</w:t>
      </w:r>
      <w:r>
        <w:t xml:space="preserve"> </w:t>
      </w:r>
      <w:r>
        <w:rPr>
          <w:rFonts w:hint="eastAsia"/>
        </w:rPr>
        <w:t>топлива</w:t>
      </w:r>
      <w:r>
        <w:t xml:space="preserve">, </w:t>
      </w:r>
      <w:r>
        <w:rPr>
          <w:rFonts w:hint="eastAsia"/>
        </w:rPr>
        <w:t>удобрения</w:t>
      </w:r>
      <w:r>
        <w:t xml:space="preserve"> </w:t>
      </w:r>
      <w:r>
        <w:rPr>
          <w:rFonts w:hint="eastAsia"/>
        </w:rPr>
        <w:t>и</w:t>
      </w:r>
      <w:r>
        <w:t xml:space="preserve"> </w:t>
      </w:r>
      <w:r>
        <w:rPr>
          <w:rFonts w:hint="eastAsia"/>
        </w:rPr>
        <w:t>корма</w:t>
      </w:r>
    </w:p>
    <w:p w14:paraId="394E6547" w14:textId="77777777" w:rsidR="00E700A6" w:rsidRDefault="00E700A6" w:rsidP="00E700A6"/>
    <w:p w14:paraId="0F903A2D" w14:textId="77777777" w:rsidR="00E700A6" w:rsidRDefault="00E700A6" w:rsidP="00E700A6">
      <w:r>
        <w:t xml:space="preserve">1.4 </w:t>
      </w:r>
      <w:r>
        <w:rPr>
          <w:rFonts w:hint="eastAsia"/>
        </w:rPr>
        <w:t>Использование</w:t>
      </w:r>
      <w:r>
        <w:t xml:space="preserve"> </w:t>
      </w:r>
      <w:r>
        <w:rPr>
          <w:rFonts w:hint="eastAsia"/>
        </w:rPr>
        <w:t>рисовой</w:t>
      </w:r>
      <w:r>
        <w:t xml:space="preserve"> </w:t>
      </w:r>
      <w:r>
        <w:rPr>
          <w:rFonts w:hint="eastAsia"/>
        </w:rPr>
        <w:t>шелухи</w:t>
      </w:r>
      <w:r>
        <w:t xml:space="preserve"> </w:t>
      </w:r>
      <w:r>
        <w:rPr>
          <w:rFonts w:hint="eastAsia"/>
        </w:rPr>
        <w:t>в</w:t>
      </w:r>
      <w:r>
        <w:t xml:space="preserve"> </w:t>
      </w:r>
      <w:r>
        <w:rPr>
          <w:rFonts w:hint="eastAsia"/>
        </w:rPr>
        <w:t>качестве</w:t>
      </w:r>
      <w:r>
        <w:t xml:space="preserve"> </w:t>
      </w:r>
      <w:r>
        <w:rPr>
          <w:rFonts w:hint="eastAsia"/>
        </w:rPr>
        <w:t>сырья</w:t>
      </w:r>
      <w:r>
        <w:t xml:space="preserve"> </w:t>
      </w:r>
      <w:r>
        <w:rPr>
          <w:rFonts w:hint="eastAsia"/>
        </w:rPr>
        <w:t>для</w:t>
      </w:r>
      <w:r>
        <w:t xml:space="preserve"> </w:t>
      </w:r>
      <w:r>
        <w:rPr>
          <w:rFonts w:hint="eastAsia"/>
        </w:rPr>
        <w:t>получения</w:t>
      </w:r>
      <w:r>
        <w:t xml:space="preserve"> </w:t>
      </w:r>
      <w:r>
        <w:rPr>
          <w:rFonts w:hint="eastAsia"/>
        </w:rPr>
        <w:t>органических</w:t>
      </w:r>
      <w:r>
        <w:t xml:space="preserve"> </w:t>
      </w:r>
      <w:r>
        <w:rPr>
          <w:rFonts w:hint="eastAsia"/>
        </w:rPr>
        <w:t>и</w:t>
      </w:r>
      <w:r>
        <w:t xml:space="preserve"> </w:t>
      </w:r>
      <w:r>
        <w:rPr>
          <w:rFonts w:hint="eastAsia"/>
        </w:rPr>
        <w:t>неорганических</w:t>
      </w:r>
      <w:r>
        <w:t xml:space="preserve"> </w:t>
      </w:r>
      <w:r>
        <w:rPr>
          <w:rFonts w:hint="eastAsia"/>
        </w:rPr>
        <w:t>продуктов</w:t>
      </w:r>
    </w:p>
    <w:p w14:paraId="2B147A9C" w14:textId="77777777" w:rsidR="00E700A6" w:rsidRDefault="00E700A6" w:rsidP="00E700A6"/>
    <w:p w14:paraId="4BB0773B" w14:textId="77777777" w:rsidR="00E700A6" w:rsidRDefault="00E700A6" w:rsidP="00E700A6">
      <w:r>
        <w:t xml:space="preserve">1.4.1 </w:t>
      </w:r>
      <w:r>
        <w:rPr>
          <w:rFonts w:hint="eastAsia"/>
        </w:rPr>
        <w:t>Получение</w:t>
      </w:r>
      <w:r>
        <w:t xml:space="preserve"> </w:t>
      </w:r>
      <w:r>
        <w:rPr>
          <w:rFonts w:hint="eastAsia"/>
        </w:rPr>
        <w:t>органических</w:t>
      </w:r>
      <w:r>
        <w:t xml:space="preserve"> </w:t>
      </w:r>
      <w:r>
        <w:rPr>
          <w:rFonts w:hint="eastAsia"/>
        </w:rPr>
        <w:t>продуктов</w:t>
      </w:r>
    </w:p>
    <w:p w14:paraId="4BDAF3FD" w14:textId="77777777" w:rsidR="00E700A6" w:rsidRDefault="00E700A6" w:rsidP="00E700A6"/>
    <w:p w14:paraId="29CF1DC8" w14:textId="77777777" w:rsidR="00E700A6" w:rsidRDefault="00E700A6" w:rsidP="00E700A6">
      <w:r>
        <w:t xml:space="preserve">1.4.2 </w:t>
      </w:r>
      <w:r>
        <w:rPr>
          <w:rFonts w:hint="eastAsia"/>
        </w:rPr>
        <w:t>Получение</w:t>
      </w:r>
      <w:r>
        <w:t xml:space="preserve"> </w:t>
      </w:r>
      <w:r>
        <w:rPr>
          <w:rFonts w:hint="eastAsia"/>
        </w:rPr>
        <w:t>неорганических</w:t>
      </w:r>
      <w:r>
        <w:t xml:space="preserve"> </w:t>
      </w:r>
      <w:r>
        <w:rPr>
          <w:rFonts w:hint="eastAsia"/>
        </w:rPr>
        <w:t>продуктов</w:t>
      </w:r>
    </w:p>
    <w:p w14:paraId="09B65894" w14:textId="77777777" w:rsidR="00E700A6" w:rsidRDefault="00E700A6" w:rsidP="00E700A6"/>
    <w:p w14:paraId="3370CDDA" w14:textId="77777777" w:rsidR="00E700A6" w:rsidRDefault="00E700A6" w:rsidP="00E700A6">
      <w:r>
        <w:t xml:space="preserve">1.5 </w:t>
      </w:r>
      <w:r>
        <w:rPr>
          <w:rFonts w:hint="eastAsia"/>
        </w:rPr>
        <w:t>Синтез</w:t>
      </w:r>
      <w:r>
        <w:t xml:space="preserve"> </w:t>
      </w:r>
      <w:r>
        <w:rPr>
          <w:rFonts w:hint="eastAsia"/>
        </w:rPr>
        <w:t>силиката</w:t>
      </w:r>
      <w:r>
        <w:t xml:space="preserve"> </w:t>
      </w:r>
      <w:r>
        <w:rPr>
          <w:rFonts w:hint="eastAsia"/>
        </w:rPr>
        <w:t>натрия</w:t>
      </w:r>
      <w:r>
        <w:t xml:space="preserve"> (</w:t>
      </w:r>
      <w:r>
        <w:rPr>
          <w:rFonts w:hint="eastAsia"/>
        </w:rPr>
        <w:t>жидкого</w:t>
      </w:r>
      <w:r>
        <w:t xml:space="preserve"> </w:t>
      </w:r>
      <w:r>
        <w:rPr>
          <w:rFonts w:hint="eastAsia"/>
        </w:rPr>
        <w:t>стекла</w:t>
      </w:r>
      <w:r>
        <w:t xml:space="preserve">), </w:t>
      </w:r>
      <w:r>
        <w:rPr>
          <w:rFonts w:hint="eastAsia"/>
        </w:rPr>
        <w:t>его</w:t>
      </w:r>
      <w:r>
        <w:t xml:space="preserve"> </w:t>
      </w:r>
      <w:r>
        <w:rPr>
          <w:rFonts w:hint="eastAsia"/>
        </w:rPr>
        <w:t>структура</w:t>
      </w:r>
      <w:r>
        <w:t xml:space="preserve"> </w:t>
      </w:r>
      <w:r>
        <w:rPr>
          <w:rFonts w:hint="eastAsia"/>
        </w:rPr>
        <w:t>и</w:t>
      </w:r>
      <w:r>
        <w:t xml:space="preserve"> </w:t>
      </w:r>
      <w:r>
        <w:rPr>
          <w:rFonts w:hint="eastAsia"/>
        </w:rPr>
        <w:t>свойства</w:t>
      </w:r>
    </w:p>
    <w:p w14:paraId="099604DB" w14:textId="77777777" w:rsidR="00E700A6" w:rsidRDefault="00E700A6" w:rsidP="00E700A6"/>
    <w:p w14:paraId="5B45052C" w14:textId="77777777" w:rsidR="00E700A6" w:rsidRDefault="00E700A6" w:rsidP="00E700A6">
      <w:r>
        <w:lastRenderedPageBreak/>
        <w:t xml:space="preserve">1.5.1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жидкого</w:t>
      </w:r>
      <w:r>
        <w:t xml:space="preserve"> </w:t>
      </w:r>
      <w:r>
        <w:rPr>
          <w:rFonts w:hint="eastAsia"/>
        </w:rPr>
        <w:t>стекла</w:t>
      </w:r>
      <w:r>
        <w:t xml:space="preserve"> (</w:t>
      </w:r>
      <w:r>
        <w:rPr>
          <w:rFonts w:hint="eastAsia"/>
        </w:rPr>
        <w:t>ЖС</w:t>
      </w:r>
      <w:r>
        <w:t>)</w:t>
      </w:r>
    </w:p>
    <w:p w14:paraId="01E44AFF" w14:textId="77777777" w:rsidR="00E700A6" w:rsidRDefault="00E700A6" w:rsidP="00E700A6"/>
    <w:p w14:paraId="2E1DBC3B" w14:textId="77777777" w:rsidR="00E700A6" w:rsidRDefault="00E700A6" w:rsidP="00E700A6">
      <w:r>
        <w:t xml:space="preserve">1.5.2 </w:t>
      </w:r>
      <w:r>
        <w:rPr>
          <w:rFonts w:hint="eastAsia"/>
        </w:rPr>
        <w:t>Молекулярные</w:t>
      </w:r>
      <w:r>
        <w:t xml:space="preserve"> </w:t>
      </w:r>
      <w:r>
        <w:rPr>
          <w:rFonts w:hint="eastAsia"/>
        </w:rPr>
        <w:t>структуры</w:t>
      </w:r>
      <w:r>
        <w:t xml:space="preserve"> </w:t>
      </w:r>
      <w:r>
        <w:rPr>
          <w:rFonts w:hint="eastAsia"/>
        </w:rPr>
        <w:t>в</w:t>
      </w:r>
      <w:r>
        <w:t xml:space="preserve"> </w:t>
      </w:r>
      <w:r>
        <w:rPr>
          <w:rFonts w:hint="eastAsia"/>
        </w:rPr>
        <w:t>силикатных</w:t>
      </w:r>
      <w:r>
        <w:t xml:space="preserve"> </w:t>
      </w:r>
      <w:r>
        <w:rPr>
          <w:rFonts w:hint="eastAsia"/>
        </w:rPr>
        <w:t>связующих</w:t>
      </w:r>
    </w:p>
    <w:p w14:paraId="45CAE1A0" w14:textId="77777777" w:rsidR="00E700A6" w:rsidRDefault="00E700A6" w:rsidP="00E700A6"/>
    <w:p w14:paraId="133E9ED4" w14:textId="77777777" w:rsidR="00E700A6" w:rsidRDefault="00E700A6" w:rsidP="00E700A6">
      <w:r>
        <w:t xml:space="preserve">1.5.3 </w:t>
      </w:r>
      <w:r>
        <w:rPr>
          <w:rFonts w:hint="eastAsia"/>
        </w:rPr>
        <w:t>Модификация</w:t>
      </w:r>
      <w:r>
        <w:t xml:space="preserve"> </w:t>
      </w:r>
      <w:r>
        <w:rPr>
          <w:rFonts w:hint="eastAsia"/>
        </w:rPr>
        <w:t>жидкого</w:t>
      </w:r>
      <w:r>
        <w:t xml:space="preserve"> </w:t>
      </w:r>
      <w:r>
        <w:rPr>
          <w:rFonts w:hint="eastAsia"/>
        </w:rPr>
        <w:t>стекла</w:t>
      </w:r>
      <w:r>
        <w:t xml:space="preserve"> (</w:t>
      </w:r>
      <w:r>
        <w:rPr>
          <w:rFonts w:hint="eastAsia"/>
        </w:rPr>
        <w:t>введение</w:t>
      </w:r>
      <w:r>
        <w:t xml:space="preserve"> </w:t>
      </w:r>
      <w:r>
        <w:rPr>
          <w:rFonts w:hint="eastAsia"/>
        </w:rPr>
        <w:t>добавки</w:t>
      </w:r>
      <w:r>
        <w:t>)</w:t>
      </w:r>
    </w:p>
    <w:p w14:paraId="645FED7A" w14:textId="77777777" w:rsidR="00E700A6" w:rsidRDefault="00E700A6" w:rsidP="00E700A6"/>
    <w:p w14:paraId="4F263F94" w14:textId="77777777" w:rsidR="00E700A6" w:rsidRDefault="00E700A6" w:rsidP="00E700A6">
      <w:r>
        <w:t xml:space="preserve">1.5.4 </w:t>
      </w:r>
      <w:r>
        <w:rPr>
          <w:rFonts w:hint="eastAsia"/>
        </w:rPr>
        <w:t>Производство</w:t>
      </w:r>
      <w:r>
        <w:t xml:space="preserve"> </w:t>
      </w:r>
      <w:r>
        <w:rPr>
          <w:rFonts w:hint="eastAsia"/>
        </w:rPr>
        <w:t>жидкого</w:t>
      </w:r>
      <w:r>
        <w:t xml:space="preserve"> </w:t>
      </w:r>
      <w:r>
        <w:rPr>
          <w:rFonts w:hint="eastAsia"/>
        </w:rPr>
        <w:t>стекла</w:t>
      </w:r>
    </w:p>
    <w:p w14:paraId="0961FDF1" w14:textId="77777777" w:rsidR="00E700A6" w:rsidRDefault="00E700A6" w:rsidP="00E700A6"/>
    <w:p w14:paraId="0F57AC9E" w14:textId="77777777" w:rsidR="00E700A6" w:rsidRDefault="00E700A6" w:rsidP="00E700A6">
      <w:r>
        <w:t xml:space="preserve">1.5.5 </w:t>
      </w:r>
      <w:r>
        <w:rPr>
          <w:rFonts w:hint="eastAsia"/>
        </w:rPr>
        <w:t>Получение</w:t>
      </w:r>
      <w:r>
        <w:t xml:space="preserve"> </w:t>
      </w:r>
      <w:r>
        <w:rPr>
          <w:rFonts w:hint="eastAsia"/>
        </w:rPr>
        <w:t>жидкого</w:t>
      </w:r>
      <w:r>
        <w:t xml:space="preserve"> </w:t>
      </w:r>
      <w:r>
        <w:rPr>
          <w:rFonts w:hint="eastAsia"/>
        </w:rPr>
        <w:t>стекла</w:t>
      </w:r>
      <w:r>
        <w:t xml:space="preserve"> </w:t>
      </w:r>
      <w:r>
        <w:rPr>
          <w:rFonts w:hint="eastAsia"/>
        </w:rPr>
        <w:t>из</w:t>
      </w:r>
      <w:r>
        <w:t xml:space="preserve"> </w:t>
      </w:r>
      <w:r>
        <w:rPr>
          <w:rFonts w:hint="eastAsia"/>
        </w:rPr>
        <w:t>кремнезема</w:t>
      </w:r>
      <w:r>
        <w:t xml:space="preserve"> </w:t>
      </w:r>
      <w:r>
        <w:rPr>
          <w:rFonts w:hint="eastAsia"/>
        </w:rPr>
        <w:t>рисовой</w:t>
      </w:r>
      <w:r>
        <w:t xml:space="preserve"> </w:t>
      </w:r>
      <w:r>
        <w:rPr>
          <w:rFonts w:hint="eastAsia"/>
        </w:rPr>
        <w:t>шелухи</w:t>
      </w:r>
    </w:p>
    <w:p w14:paraId="3185E75E" w14:textId="77777777" w:rsidR="00E700A6" w:rsidRDefault="00E700A6" w:rsidP="00E700A6"/>
    <w:p w14:paraId="7909BCF0" w14:textId="77777777" w:rsidR="00E700A6" w:rsidRDefault="00E700A6" w:rsidP="00E700A6">
      <w:r>
        <w:t xml:space="preserve">1.5.6 </w:t>
      </w:r>
      <w:r>
        <w:rPr>
          <w:rFonts w:hint="eastAsia"/>
        </w:rPr>
        <w:t>Использование</w:t>
      </w:r>
      <w:r>
        <w:t xml:space="preserve"> </w:t>
      </w:r>
      <w:r>
        <w:rPr>
          <w:rFonts w:hint="eastAsia"/>
        </w:rPr>
        <w:t>жидких</w:t>
      </w:r>
      <w:r>
        <w:t xml:space="preserve"> </w:t>
      </w:r>
      <w:r>
        <w:rPr>
          <w:rFonts w:hint="eastAsia"/>
        </w:rPr>
        <w:t>стекол</w:t>
      </w:r>
      <w:r>
        <w:t xml:space="preserve"> </w:t>
      </w:r>
      <w:r>
        <w:rPr>
          <w:rFonts w:hint="eastAsia"/>
        </w:rPr>
        <w:t>в</w:t>
      </w:r>
      <w:r>
        <w:t xml:space="preserve"> </w:t>
      </w:r>
      <w:r>
        <w:rPr>
          <w:rFonts w:hint="eastAsia"/>
        </w:rPr>
        <w:t>композиционных</w:t>
      </w:r>
      <w:r>
        <w:t xml:space="preserve"> </w:t>
      </w:r>
      <w:r>
        <w:rPr>
          <w:rFonts w:hint="eastAsia"/>
        </w:rPr>
        <w:t>материалах</w:t>
      </w:r>
    </w:p>
    <w:p w14:paraId="05A24172" w14:textId="77777777" w:rsidR="00E700A6" w:rsidRDefault="00E700A6" w:rsidP="00E700A6"/>
    <w:p w14:paraId="3CB56870" w14:textId="77777777" w:rsidR="00E700A6" w:rsidRDefault="00E700A6" w:rsidP="00E700A6">
      <w:r>
        <w:t xml:space="preserve">1.6 </w:t>
      </w:r>
      <w:r>
        <w:rPr>
          <w:rFonts w:hint="eastAsia"/>
        </w:rPr>
        <w:t>Использование</w:t>
      </w:r>
      <w:r>
        <w:t xml:space="preserve"> </w:t>
      </w:r>
      <w:r>
        <w:rPr>
          <w:rFonts w:hint="eastAsia"/>
        </w:rPr>
        <w:t>рисовой</w:t>
      </w:r>
      <w:r>
        <w:t xml:space="preserve"> </w:t>
      </w:r>
      <w:r>
        <w:rPr>
          <w:rFonts w:hint="eastAsia"/>
        </w:rPr>
        <w:t>шелухи</w:t>
      </w:r>
      <w:r>
        <w:t xml:space="preserve"> </w:t>
      </w:r>
      <w:r>
        <w:rPr>
          <w:rFonts w:hint="eastAsia"/>
        </w:rPr>
        <w:t>в</w:t>
      </w:r>
      <w:r>
        <w:t xml:space="preserve"> </w:t>
      </w:r>
      <w:r>
        <w:rPr>
          <w:rFonts w:hint="eastAsia"/>
        </w:rPr>
        <w:t>композиционных</w:t>
      </w:r>
      <w:r>
        <w:t xml:space="preserve"> </w:t>
      </w:r>
      <w:r>
        <w:rPr>
          <w:rFonts w:hint="eastAsia"/>
        </w:rPr>
        <w:t>материалах</w:t>
      </w:r>
    </w:p>
    <w:p w14:paraId="1674691B" w14:textId="77777777" w:rsidR="00E700A6" w:rsidRDefault="00E700A6" w:rsidP="00E700A6"/>
    <w:p w14:paraId="0AF0F12D" w14:textId="77777777" w:rsidR="00E700A6" w:rsidRDefault="00E700A6" w:rsidP="00E700A6">
      <w:r>
        <w:rPr>
          <w:rFonts w:hint="eastAsia"/>
        </w:rPr>
        <w:t>Выводы</w:t>
      </w:r>
      <w:r>
        <w:t xml:space="preserve"> </w:t>
      </w:r>
      <w:r>
        <w:rPr>
          <w:rFonts w:hint="eastAsia"/>
        </w:rPr>
        <w:t>по</w:t>
      </w:r>
      <w:r>
        <w:t xml:space="preserve"> </w:t>
      </w:r>
      <w:r>
        <w:rPr>
          <w:rFonts w:hint="eastAsia"/>
        </w:rPr>
        <w:t>аналитическому</w:t>
      </w:r>
      <w:r>
        <w:t xml:space="preserve"> </w:t>
      </w:r>
      <w:r>
        <w:rPr>
          <w:rFonts w:hint="eastAsia"/>
        </w:rPr>
        <w:t>обзору</w:t>
      </w:r>
    </w:p>
    <w:p w14:paraId="5860FFF2" w14:textId="77777777" w:rsidR="00E700A6" w:rsidRDefault="00E700A6" w:rsidP="00E700A6"/>
    <w:p w14:paraId="1C47D463" w14:textId="77777777" w:rsidR="00E700A6" w:rsidRDefault="00E700A6" w:rsidP="00E700A6">
      <w:r>
        <w:t xml:space="preserve">2. </w:t>
      </w:r>
      <w:r>
        <w:rPr>
          <w:rFonts w:hint="eastAsia"/>
        </w:rPr>
        <w:t>Методическая</w:t>
      </w:r>
      <w:r>
        <w:t xml:space="preserve"> </w:t>
      </w:r>
      <w:r>
        <w:rPr>
          <w:rFonts w:hint="eastAsia"/>
        </w:rPr>
        <w:t>часть</w:t>
      </w:r>
    </w:p>
    <w:p w14:paraId="0AAB9BE8" w14:textId="77777777" w:rsidR="00E700A6" w:rsidRDefault="00E700A6" w:rsidP="00E700A6"/>
    <w:p w14:paraId="7488C0C3" w14:textId="77777777" w:rsidR="00E700A6" w:rsidRDefault="00E700A6" w:rsidP="00E700A6">
      <w:r>
        <w:t xml:space="preserve">2.1 </w:t>
      </w:r>
      <w:r>
        <w:rPr>
          <w:rFonts w:hint="eastAsia"/>
        </w:rPr>
        <w:t>Исходные</w:t>
      </w:r>
      <w:r>
        <w:t xml:space="preserve"> </w:t>
      </w:r>
      <w:r>
        <w:rPr>
          <w:rFonts w:hint="eastAsia"/>
        </w:rPr>
        <w:t>материалы</w:t>
      </w:r>
    </w:p>
    <w:p w14:paraId="3D57DC7F" w14:textId="77777777" w:rsidR="00E700A6" w:rsidRDefault="00E700A6" w:rsidP="00E700A6"/>
    <w:p w14:paraId="6EB2BE17" w14:textId="77777777" w:rsidR="00E700A6" w:rsidRDefault="00E700A6" w:rsidP="00E700A6">
      <w:r>
        <w:t xml:space="preserve">2.2 </w:t>
      </w:r>
      <w:r>
        <w:rPr>
          <w:rFonts w:hint="eastAsia"/>
        </w:rPr>
        <w:t>Методы</w:t>
      </w:r>
      <w:r>
        <w:t xml:space="preserve"> </w:t>
      </w:r>
      <w:r>
        <w:rPr>
          <w:rFonts w:hint="eastAsia"/>
        </w:rPr>
        <w:t>исследований</w:t>
      </w:r>
    </w:p>
    <w:p w14:paraId="5A335CE8" w14:textId="77777777" w:rsidR="00E700A6" w:rsidRDefault="00E700A6" w:rsidP="00E700A6"/>
    <w:p w14:paraId="7F80277D" w14:textId="77777777" w:rsidR="00E700A6" w:rsidRDefault="00E700A6" w:rsidP="00E700A6">
      <w:r>
        <w:t xml:space="preserve">2.2.1 </w:t>
      </w:r>
      <w:r>
        <w:rPr>
          <w:rFonts w:hint="eastAsia"/>
        </w:rPr>
        <w:t>Определение</w:t>
      </w:r>
      <w:r>
        <w:t xml:space="preserve"> </w:t>
      </w:r>
      <w:r>
        <w:rPr>
          <w:rFonts w:hint="eastAsia"/>
        </w:rPr>
        <w:t>содержания</w:t>
      </w:r>
      <w:r>
        <w:t xml:space="preserve"> </w:t>
      </w:r>
      <w:r>
        <w:rPr>
          <w:rFonts w:hint="eastAsia"/>
        </w:rPr>
        <w:t>влаги</w:t>
      </w:r>
    </w:p>
    <w:p w14:paraId="7277E63C" w14:textId="77777777" w:rsidR="00E700A6" w:rsidRDefault="00E700A6" w:rsidP="00E700A6"/>
    <w:p w14:paraId="7CC88780" w14:textId="77777777" w:rsidR="00E700A6" w:rsidRDefault="00E700A6" w:rsidP="00E700A6">
      <w:r>
        <w:t xml:space="preserve">2.2.2 </w:t>
      </w:r>
      <w:r>
        <w:rPr>
          <w:rFonts w:hint="eastAsia"/>
        </w:rPr>
        <w:t>Определение</w:t>
      </w:r>
      <w:r>
        <w:t xml:space="preserve"> </w:t>
      </w:r>
      <w:r>
        <w:rPr>
          <w:rFonts w:hint="eastAsia"/>
        </w:rPr>
        <w:t>размера</w:t>
      </w:r>
      <w:r>
        <w:t xml:space="preserve"> </w:t>
      </w:r>
      <w:r>
        <w:rPr>
          <w:rFonts w:hint="eastAsia"/>
        </w:rPr>
        <w:t>частиц</w:t>
      </w:r>
    </w:p>
    <w:p w14:paraId="34033582" w14:textId="77777777" w:rsidR="00E700A6" w:rsidRDefault="00E700A6" w:rsidP="00E700A6"/>
    <w:p w14:paraId="7A288760" w14:textId="77777777" w:rsidR="00E700A6" w:rsidRDefault="00E700A6" w:rsidP="00E700A6">
      <w:r>
        <w:t xml:space="preserve">2.2.3 </w:t>
      </w:r>
      <w:r>
        <w:rPr>
          <w:rFonts w:hint="eastAsia"/>
        </w:rPr>
        <w:t>Определение</w:t>
      </w:r>
      <w:r>
        <w:t xml:space="preserve"> </w:t>
      </w:r>
      <w:r>
        <w:rPr>
          <w:rFonts w:hint="eastAsia"/>
        </w:rPr>
        <w:t>зольности</w:t>
      </w:r>
    </w:p>
    <w:p w14:paraId="7FDE7531" w14:textId="77777777" w:rsidR="00E700A6" w:rsidRDefault="00E700A6" w:rsidP="00E700A6"/>
    <w:p w14:paraId="1442DACE" w14:textId="77777777" w:rsidR="00E700A6" w:rsidRDefault="00E700A6" w:rsidP="00E700A6">
      <w:r>
        <w:lastRenderedPageBreak/>
        <w:t xml:space="preserve">2.2.4 </w:t>
      </w:r>
      <w:r>
        <w:rPr>
          <w:rFonts w:hint="eastAsia"/>
        </w:rPr>
        <w:t>Дифференциально</w:t>
      </w:r>
      <w:r>
        <w:t>-</w:t>
      </w:r>
      <w:r>
        <w:rPr>
          <w:rFonts w:hint="eastAsia"/>
        </w:rPr>
        <w:t>термический</w:t>
      </w:r>
      <w:r>
        <w:t xml:space="preserve"> </w:t>
      </w:r>
      <w:r>
        <w:rPr>
          <w:rFonts w:hint="eastAsia"/>
        </w:rPr>
        <w:t>анализ</w:t>
      </w:r>
      <w:r>
        <w:t xml:space="preserve"> (</w:t>
      </w:r>
      <w:r>
        <w:rPr>
          <w:rFonts w:hint="eastAsia"/>
        </w:rPr>
        <w:t>ДТА</w:t>
      </w:r>
      <w:r>
        <w:t xml:space="preserve">), </w:t>
      </w:r>
      <w:r>
        <w:rPr>
          <w:rFonts w:hint="eastAsia"/>
        </w:rPr>
        <w:t>термогравиметрия</w:t>
      </w:r>
      <w:r>
        <w:t xml:space="preserve"> </w:t>
      </w:r>
      <w:r>
        <w:rPr>
          <w:rFonts w:hint="eastAsia"/>
        </w:rPr>
        <w:t>и</w:t>
      </w:r>
      <w:r>
        <w:t xml:space="preserve"> </w:t>
      </w:r>
      <w:r>
        <w:rPr>
          <w:rFonts w:hint="eastAsia"/>
        </w:rPr>
        <w:t>сканирующая</w:t>
      </w:r>
      <w:r>
        <w:t xml:space="preserve"> </w:t>
      </w:r>
      <w:r>
        <w:rPr>
          <w:rFonts w:hint="eastAsia"/>
        </w:rPr>
        <w:t>калориметрия</w:t>
      </w:r>
      <w:r>
        <w:t xml:space="preserve"> (</w:t>
      </w:r>
      <w:r>
        <w:rPr>
          <w:rFonts w:hint="eastAsia"/>
        </w:rPr>
        <w:t>ДСК</w:t>
      </w:r>
      <w:r>
        <w:t>)</w:t>
      </w:r>
    </w:p>
    <w:p w14:paraId="63D0CA01" w14:textId="77777777" w:rsidR="00E700A6" w:rsidRDefault="00E700A6" w:rsidP="00E700A6"/>
    <w:p w14:paraId="5BE278E7" w14:textId="77777777" w:rsidR="00E700A6" w:rsidRDefault="00E700A6" w:rsidP="00E700A6">
      <w:r>
        <w:t xml:space="preserve">2.2.5 </w:t>
      </w:r>
      <w:r>
        <w:rPr>
          <w:rFonts w:hint="eastAsia"/>
        </w:rPr>
        <w:t>Качественный</w:t>
      </w:r>
      <w:r>
        <w:t xml:space="preserve"> </w:t>
      </w:r>
      <w:r>
        <w:rPr>
          <w:rFonts w:hint="eastAsia"/>
        </w:rPr>
        <w:t>рентгенофазовый</w:t>
      </w:r>
      <w:r>
        <w:t xml:space="preserve"> </w:t>
      </w:r>
      <w:r>
        <w:rPr>
          <w:rFonts w:hint="eastAsia"/>
        </w:rPr>
        <w:t>анализ</w:t>
      </w:r>
      <w:r>
        <w:t xml:space="preserve"> (</w:t>
      </w:r>
      <w:r>
        <w:rPr>
          <w:rFonts w:hint="eastAsia"/>
        </w:rPr>
        <w:t>РФА</w:t>
      </w:r>
      <w:r>
        <w:t>)</w:t>
      </w:r>
    </w:p>
    <w:p w14:paraId="1A452F61" w14:textId="77777777" w:rsidR="00E700A6" w:rsidRDefault="00E700A6" w:rsidP="00E700A6"/>
    <w:p w14:paraId="6B376092" w14:textId="77777777" w:rsidR="00E700A6" w:rsidRDefault="00E700A6" w:rsidP="00E700A6">
      <w:r>
        <w:t xml:space="preserve">2.2.6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СЭМ</w:t>
      </w:r>
      <w:r>
        <w:t>)</w:t>
      </w:r>
    </w:p>
    <w:p w14:paraId="4680B40E" w14:textId="77777777" w:rsidR="00E700A6" w:rsidRDefault="00E700A6" w:rsidP="00E700A6"/>
    <w:p w14:paraId="52885008" w14:textId="77777777" w:rsidR="00E700A6" w:rsidRDefault="00E700A6" w:rsidP="00E700A6">
      <w:r>
        <w:t xml:space="preserve">2.2.7 </w:t>
      </w:r>
      <w:r>
        <w:rPr>
          <w:rFonts w:hint="eastAsia"/>
        </w:rPr>
        <w:t>Определение</w:t>
      </w:r>
      <w:r>
        <w:t xml:space="preserve"> </w:t>
      </w:r>
      <w:r>
        <w:rPr>
          <w:rFonts w:hint="eastAsia"/>
        </w:rPr>
        <w:t>элементного</w:t>
      </w:r>
      <w:r>
        <w:t xml:space="preserve"> </w:t>
      </w:r>
      <w:r>
        <w:rPr>
          <w:rFonts w:hint="eastAsia"/>
        </w:rPr>
        <w:t>состава</w:t>
      </w:r>
    </w:p>
    <w:p w14:paraId="52731FAB" w14:textId="77777777" w:rsidR="00E700A6" w:rsidRDefault="00E700A6" w:rsidP="00E700A6"/>
    <w:p w14:paraId="2592B804" w14:textId="77777777" w:rsidR="00E700A6" w:rsidRDefault="00E700A6" w:rsidP="00E700A6">
      <w:r>
        <w:t xml:space="preserve">2.2.8 </w:t>
      </w:r>
      <w:r>
        <w:rPr>
          <w:rFonts w:hint="eastAsia"/>
        </w:rPr>
        <w:t>Определение</w:t>
      </w:r>
      <w:r>
        <w:t xml:space="preserve"> </w:t>
      </w:r>
      <w:r>
        <w:rPr>
          <w:rFonts w:hint="eastAsia"/>
        </w:rPr>
        <w:t>насыпной</w:t>
      </w:r>
      <w:r>
        <w:t xml:space="preserve"> </w:t>
      </w:r>
      <w:r>
        <w:rPr>
          <w:rFonts w:hint="eastAsia"/>
        </w:rPr>
        <w:t>плотности</w:t>
      </w:r>
    </w:p>
    <w:p w14:paraId="08AA4394" w14:textId="77777777" w:rsidR="00E700A6" w:rsidRDefault="00E700A6" w:rsidP="00E700A6"/>
    <w:p w14:paraId="06EF3B3E" w14:textId="77777777" w:rsidR="00E700A6" w:rsidRDefault="00E700A6" w:rsidP="00E700A6">
      <w:r>
        <w:t xml:space="preserve">2.2.9 </w:t>
      </w:r>
      <w:r>
        <w:rPr>
          <w:rFonts w:hint="eastAsia"/>
        </w:rPr>
        <w:t>Методика</w:t>
      </w:r>
      <w:r>
        <w:t xml:space="preserve"> </w:t>
      </w:r>
      <w:r>
        <w:rPr>
          <w:rFonts w:hint="eastAsia"/>
        </w:rPr>
        <w:t>определения</w:t>
      </w:r>
      <w:r>
        <w:t xml:space="preserve"> </w:t>
      </w:r>
      <w:r>
        <w:rPr>
          <w:rFonts w:hint="eastAsia"/>
        </w:rPr>
        <w:t>кажущейся</w:t>
      </w:r>
      <w:r>
        <w:t xml:space="preserve"> </w:t>
      </w:r>
      <w:r>
        <w:rPr>
          <w:rFonts w:hint="eastAsia"/>
        </w:rPr>
        <w:t>плотности</w:t>
      </w:r>
    </w:p>
    <w:p w14:paraId="22C06F06" w14:textId="77777777" w:rsidR="00E700A6" w:rsidRDefault="00E700A6" w:rsidP="00E700A6"/>
    <w:p w14:paraId="4B70072E" w14:textId="77777777" w:rsidR="00E700A6" w:rsidRDefault="00E700A6" w:rsidP="00E700A6">
      <w:r>
        <w:t xml:space="preserve">2.2.10 </w:t>
      </w:r>
      <w:r>
        <w:rPr>
          <w:rFonts w:hint="eastAsia"/>
        </w:rPr>
        <w:t>Определение</w:t>
      </w:r>
      <w:r>
        <w:t xml:space="preserve"> </w:t>
      </w:r>
      <w:r>
        <w:rPr>
          <w:rFonts w:hint="eastAsia"/>
        </w:rPr>
        <w:t>линейной</w:t>
      </w:r>
      <w:r>
        <w:t xml:space="preserve"> </w:t>
      </w:r>
      <w:r>
        <w:rPr>
          <w:rFonts w:hint="eastAsia"/>
        </w:rPr>
        <w:t>усадки</w:t>
      </w:r>
    </w:p>
    <w:p w14:paraId="23D04CEC" w14:textId="77777777" w:rsidR="00E700A6" w:rsidRDefault="00E700A6" w:rsidP="00E700A6"/>
    <w:p w14:paraId="0923D214" w14:textId="77777777" w:rsidR="00E700A6" w:rsidRDefault="00E700A6" w:rsidP="00E700A6">
      <w:r>
        <w:t xml:space="preserve">2.2.11 </w:t>
      </w:r>
      <w:r>
        <w:rPr>
          <w:rFonts w:hint="eastAsia"/>
        </w:rPr>
        <w:t>Определение</w:t>
      </w:r>
      <w:r>
        <w:t xml:space="preserve"> </w:t>
      </w:r>
      <w:r>
        <w:rPr>
          <w:rFonts w:hint="eastAsia"/>
        </w:rPr>
        <w:t>механической</w:t>
      </w:r>
      <w:r>
        <w:t xml:space="preserve"> </w:t>
      </w:r>
      <w:r>
        <w:rPr>
          <w:rFonts w:hint="eastAsia"/>
        </w:rPr>
        <w:t>прочности</w:t>
      </w:r>
    </w:p>
    <w:p w14:paraId="3E3F02A9" w14:textId="77777777" w:rsidR="00E700A6" w:rsidRDefault="00E700A6" w:rsidP="00E700A6"/>
    <w:p w14:paraId="1255EC7B" w14:textId="77777777" w:rsidR="00E700A6" w:rsidRDefault="00E700A6" w:rsidP="00E700A6">
      <w:r>
        <w:t xml:space="preserve">2.2.12 </w:t>
      </w:r>
      <w:r>
        <w:rPr>
          <w:rFonts w:hint="eastAsia"/>
        </w:rPr>
        <w:t>Определение</w:t>
      </w:r>
      <w:r>
        <w:t xml:space="preserve"> </w:t>
      </w:r>
      <w:r>
        <w:rPr>
          <w:rFonts w:hint="eastAsia"/>
        </w:rPr>
        <w:t>теплопроводности</w:t>
      </w:r>
    </w:p>
    <w:p w14:paraId="055DF16B" w14:textId="77777777" w:rsidR="00E700A6" w:rsidRDefault="00E700A6" w:rsidP="00E700A6"/>
    <w:p w14:paraId="00035B55" w14:textId="77777777" w:rsidR="00E700A6" w:rsidRDefault="00E700A6" w:rsidP="00E700A6">
      <w:r>
        <w:t xml:space="preserve">2.2.13 </w:t>
      </w:r>
      <w:r>
        <w:rPr>
          <w:rFonts w:hint="eastAsia"/>
        </w:rPr>
        <w:t>Определение</w:t>
      </w:r>
      <w:r>
        <w:t xml:space="preserve"> </w:t>
      </w:r>
      <w:r>
        <w:rPr>
          <w:rFonts w:hint="eastAsia"/>
        </w:rPr>
        <w:t>плотности</w:t>
      </w:r>
      <w:r>
        <w:t xml:space="preserve"> </w:t>
      </w:r>
      <w:r>
        <w:rPr>
          <w:rFonts w:hint="eastAsia"/>
        </w:rPr>
        <w:t>и</w:t>
      </w:r>
      <w:r>
        <w:t xml:space="preserve"> </w:t>
      </w:r>
      <w:r>
        <w:rPr>
          <w:rFonts w:hint="eastAsia"/>
        </w:rPr>
        <w:t>прочности</w:t>
      </w:r>
      <w:r>
        <w:t xml:space="preserve"> </w:t>
      </w:r>
      <w:r>
        <w:rPr>
          <w:rFonts w:hint="eastAsia"/>
        </w:rPr>
        <w:t>формовочных</w:t>
      </w:r>
      <w:r>
        <w:t xml:space="preserve"> </w:t>
      </w:r>
      <w:r>
        <w:rPr>
          <w:rFonts w:hint="eastAsia"/>
        </w:rPr>
        <w:t>смесей</w:t>
      </w:r>
    </w:p>
    <w:p w14:paraId="1BD38DF8" w14:textId="77777777" w:rsidR="00E700A6" w:rsidRDefault="00E700A6" w:rsidP="00E700A6"/>
    <w:p w14:paraId="1DFA1E84" w14:textId="77777777" w:rsidR="00E700A6" w:rsidRDefault="00E700A6" w:rsidP="00E700A6">
      <w:r>
        <w:t xml:space="preserve">2.2.14 </w:t>
      </w:r>
      <w:r>
        <w:rPr>
          <w:rFonts w:hint="eastAsia"/>
        </w:rPr>
        <w:t>Определение</w:t>
      </w:r>
      <w:r>
        <w:t xml:space="preserve"> </w:t>
      </w:r>
      <w:r>
        <w:rPr>
          <w:rFonts w:hint="eastAsia"/>
        </w:rPr>
        <w:t>газопроницаемости</w:t>
      </w:r>
      <w:r>
        <w:t xml:space="preserve"> </w:t>
      </w:r>
      <w:r>
        <w:rPr>
          <w:rFonts w:hint="eastAsia"/>
        </w:rPr>
        <w:t>формовочных</w:t>
      </w:r>
      <w:r>
        <w:t xml:space="preserve"> </w:t>
      </w:r>
      <w:r>
        <w:rPr>
          <w:rFonts w:hint="eastAsia"/>
        </w:rPr>
        <w:t>смесе</w:t>
      </w:r>
    </w:p>
    <w:p w14:paraId="1F7170D4" w14:textId="77777777" w:rsidR="00E700A6" w:rsidRDefault="00E700A6" w:rsidP="00E700A6"/>
    <w:p w14:paraId="5E02400E" w14:textId="77777777" w:rsidR="00E700A6" w:rsidRDefault="00E700A6" w:rsidP="00E700A6">
      <w:r>
        <w:t xml:space="preserve">2.2.15 </w:t>
      </w:r>
      <w:r>
        <w:rPr>
          <w:rFonts w:hint="eastAsia"/>
        </w:rPr>
        <w:t>Определение</w:t>
      </w:r>
      <w:r>
        <w:t xml:space="preserve"> </w:t>
      </w:r>
      <w:r>
        <w:rPr>
          <w:rFonts w:hint="eastAsia"/>
        </w:rPr>
        <w:t>водопоглощения</w:t>
      </w:r>
      <w:r>
        <w:t xml:space="preserve"> </w:t>
      </w:r>
      <w:r>
        <w:rPr>
          <w:rFonts w:hint="eastAsia"/>
        </w:rPr>
        <w:t>и</w:t>
      </w:r>
      <w:r>
        <w:t xml:space="preserve"> </w:t>
      </w:r>
      <w:r>
        <w:rPr>
          <w:rFonts w:hint="eastAsia"/>
        </w:rPr>
        <w:t>набухания</w:t>
      </w:r>
      <w:r>
        <w:t xml:space="preserve"> </w:t>
      </w:r>
      <w:r>
        <w:rPr>
          <w:rFonts w:hint="eastAsia"/>
        </w:rPr>
        <w:t>композиционных</w:t>
      </w:r>
    </w:p>
    <w:p w14:paraId="176042C6" w14:textId="77777777" w:rsidR="00E700A6" w:rsidRDefault="00E700A6" w:rsidP="00E700A6"/>
    <w:p w14:paraId="62EE7474" w14:textId="77777777" w:rsidR="00E700A6" w:rsidRDefault="00E700A6" w:rsidP="00E700A6">
      <w:r>
        <w:rPr>
          <w:rFonts w:hint="eastAsia"/>
        </w:rPr>
        <w:t>материалов</w:t>
      </w:r>
    </w:p>
    <w:p w14:paraId="70F66DC4" w14:textId="77777777" w:rsidR="00E700A6" w:rsidRDefault="00E700A6" w:rsidP="00E700A6"/>
    <w:p w14:paraId="38DDDA0F" w14:textId="77777777" w:rsidR="00E700A6" w:rsidRDefault="00E700A6" w:rsidP="00E700A6">
      <w:r>
        <w:t xml:space="preserve">2.2.16 </w:t>
      </w:r>
      <w:r>
        <w:rPr>
          <w:rFonts w:hint="eastAsia"/>
        </w:rPr>
        <w:t>Определение</w:t>
      </w:r>
      <w:r>
        <w:t xml:space="preserve"> </w:t>
      </w:r>
      <w:r>
        <w:rPr>
          <w:rFonts w:hint="eastAsia"/>
        </w:rPr>
        <w:t>вязкости</w:t>
      </w:r>
      <w:r>
        <w:t xml:space="preserve"> </w:t>
      </w:r>
      <w:r>
        <w:rPr>
          <w:rFonts w:hint="eastAsia"/>
        </w:rPr>
        <w:t>жидкого</w:t>
      </w:r>
      <w:r>
        <w:t xml:space="preserve"> </w:t>
      </w:r>
      <w:r>
        <w:rPr>
          <w:rFonts w:hint="eastAsia"/>
        </w:rPr>
        <w:t>стекла</w:t>
      </w:r>
    </w:p>
    <w:p w14:paraId="320353FB" w14:textId="77777777" w:rsidR="00E700A6" w:rsidRDefault="00E700A6" w:rsidP="00E700A6"/>
    <w:p w14:paraId="44B9988E" w14:textId="77777777" w:rsidR="00E700A6" w:rsidRDefault="00E700A6" w:rsidP="00E700A6">
      <w:r>
        <w:lastRenderedPageBreak/>
        <w:t xml:space="preserve">2.2.17 </w:t>
      </w:r>
      <w:r>
        <w:rPr>
          <w:rFonts w:hint="eastAsia"/>
        </w:rPr>
        <w:t>Определение</w:t>
      </w:r>
      <w:r>
        <w:t xml:space="preserve"> </w:t>
      </w:r>
      <w:r>
        <w:rPr>
          <w:rFonts w:hint="eastAsia"/>
        </w:rPr>
        <w:t>плотности</w:t>
      </w:r>
      <w:r>
        <w:t xml:space="preserve"> </w:t>
      </w:r>
      <w:r>
        <w:rPr>
          <w:rFonts w:hint="eastAsia"/>
        </w:rPr>
        <w:t>жидкого</w:t>
      </w:r>
      <w:r>
        <w:t xml:space="preserve"> </w:t>
      </w:r>
      <w:r>
        <w:rPr>
          <w:rFonts w:hint="eastAsia"/>
        </w:rPr>
        <w:t>стекла</w:t>
      </w:r>
    </w:p>
    <w:p w14:paraId="1F1E474B" w14:textId="77777777" w:rsidR="00E700A6" w:rsidRDefault="00E700A6" w:rsidP="00E700A6"/>
    <w:p w14:paraId="67A1DB90" w14:textId="77777777" w:rsidR="00E700A6" w:rsidRDefault="00E700A6" w:rsidP="00E700A6">
      <w:r>
        <w:t xml:space="preserve">2.2.18 </w:t>
      </w:r>
      <w:r>
        <w:rPr>
          <w:rFonts w:hint="eastAsia"/>
        </w:rPr>
        <w:t>Определение</w:t>
      </w:r>
      <w:r>
        <w:t xml:space="preserve"> </w:t>
      </w:r>
      <w:r>
        <w:rPr>
          <w:rFonts w:hint="eastAsia"/>
        </w:rPr>
        <w:t>модуля</w:t>
      </w:r>
      <w:r>
        <w:t xml:space="preserve"> </w:t>
      </w:r>
      <w:r>
        <w:rPr>
          <w:rFonts w:hint="eastAsia"/>
        </w:rPr>
        <w:t>жидкого</w:t>
      </w:r>
      <w:r>
        <w:t xml:space="preserve"> </w:t>
      </w:r>
      <w:r>
        <w:rPr>
          <w:rFonts w:hint="eastAsia"/>
        </w:rPr>
        <w:t>стекла</w:t>
      </w:r>
    </w:p>
    <w:p w14:paraId="477122EA" w14:textId="77777777" w:rsidR="00E700A6" w:rsidRDefault="00E700A6" w:rsidP="00E700A6"/>
    <w:p w14:paraId="5A5551A9" w14:textId="77777777" w:rsidR="00E700A6" w:rsidRDefault="00E700A6" w:rsidP="00E700A6">
      <w:r>
        <w:t xml:space="preserve">2.2.19 </w:t>
      </w:r>
      <w:r>
        <w:rPr>
          <w:rFonts w:hint="eastAsia"/>
        </w:rPr>
        <w:t>Исследование</w:t>
      </w:r>
      <w:r>
        <w:t xml:space="preserve"> </w:t>
      </w:r>
      <w:r>
        <w:rPr>
          <w:rFonts w:hint="eastAsia"/>
        </w:rPr>
        <w:t>пленок</w:t>
      </w:r>
      <w:r>
        <w:t xml:space="preserve"> </w:t>
      </w:r>
      <w:r>
        <w:rPr>
          <w:rFonts w:hint="eastAsia"/>
        </w:rPr>
        <w:t>отвержденного</w:t>
      </w:r>
      <w:r>
        <w:t xml:space="preserve"> </w:t>
      </w:r>
      <w:r>
        <w:rPr>
          <w:rFonts w:hint="eastAsia"/>
        </w:rPr>
        <w:t>жидкого</w:t>
      </w:r>
      <w:r>
        <w:t xml:space="preserve"> </w:t>
      </w:r>
      <w:r>
        <w:rPr>
          <w:rFonts w:hint="eastAsia"/>
        </w:rPr>
        <w:t>стекла</w:t>
      </w:r>
    </w:p>
    <w:p w14:paraId="162A9464" w14:textId="77777777" w:rsidR="00E700A6" w:rsidRDefault="00E700A6" w:rsidP="00E700A6"/>
    <w:p w14:paraId="7A8B8B8E" w14:textId="77777777" w:rsidR="00E700A6" w:rsidRDefault="00E700A6" w:rsidP="00E700A6">
      <w:r>
        <w:t xml:space="preserve">2.2.20 </w:t>
      </w:r>
      <w:r>
        <w:rPr>
          <w:rFonts w:hint="eastAsia"/>
        </w:rPr>
        <w:t>Определение</w:t>
      </w:r>
      <w:r>
        <w:t xml:space="preserve"> </w:t>
      </w:r>
      <w:r>
        <w:rPr>
          <w:rFonts w:hint="eastAsia"/>
        </w:rPr>
        <w:t>угла</w:t>
      </w:r>
      <w:r>
        <w:t xml:space="preserve"> </w:t>
      </w:r>
      <w:r>
        <w:rPr>
          <w:rFonts w:hint="eastAsia"/>
        </w:rPr>
        <w:t>смачивания</w:t>
      </w:r>
    </w:p>
    <w:p w14:paraId="5675AE83" w14:textId="77777777" w:rsidR="00E700A6" w:rsidRDefault="00E700A6" w:rsidP="00E700A6"/>
    <w:p w14:paraId="7BB4AF07" w14:textId="77777777" w:rsidR="00E700A6" w:rsidRDefault="00E700A6" w:rsidP="00E700A6">
      <w:r>
        <w:t xml:space="preserve">2.2.21 </w:t>
      </w:r>
      <w:r>
        <w:rPr>
          <w:rFonts w:hint="eastAsia"/>
        </w:rPr>
        <w:t>Определение</w:t>
      </w:r>
      <w:r>
        <w:t xml:space="preserve"> </w:t>
      </w:r>
      <w:r>
        <w:rPr>
          <w:rFonts w:hint="eastAsia"/>
        </w:rPr>
        <w:t>огнестойкости</w:t>
      </w:r>
    </w:p>
    <w:p w14:paraId="5DAB9EC5" w14:textId="77777777" w:rsidR="00E700A6" w:rsidRDefault="00E700A6" w:rsidP="00E700A6"/>
    <w:p w14:paraId="1BF6D5E4" w14:textId="77777777" w:rsidR="00E700A6" w:rsidRDefault="00E700A6" w:rsidP="00E700A6">
      <w:r>
        <w:t xml:space="preserve">3. </w:t>
      </w:r>
      <w:r>
        <w:rPr>
          <w:rFonts w:hint="eastAsia"/>
        </w:rPr>
        <w:t>Экспериментальная</w:t>
      </w:r>
      <w:r>
        <w:t xml:space="preserve"> </w:t>
      </w:r>
      <w:r>
        <w:rPr>
          <w:rFonts w:hint="eastAsia"/>
        </w:rPr>
        <w:t>часть</w:t>
      </w:r>
    </w:p>
    <w:p w14:paraId="67785C00" w14:textId="77777777" w:rsidR="00E700A6" w:rsidRDefault="00E700A6" w:rsidP="00E700A6"/>
    <w:p w14:paraId="0F6E537B" w14:textId="77777777" w:rsidR="00E700A6" w:rsidRDefault="00E700A6" w:rsidP="00E700A6">
      <w:r>
        <w:t xml:space="preserve">3.1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кремнезема</w:t>
      </w:r>
      <w:r>
        <w:t xml:space="preserve"> </w:t>
      </w:r>
      <w:r>
        <w:rPr>
          <w:rFonts w:hint="eastAsia"/>
        </w:rPr>
        <w:t>из</w:t>
      </w:r>
      <w:r>
        <w:t xml:space="preserve"> </w:t>
      </w:r>
      <w:r>
        <w:rPr>
          <w:rFonts w:hint="eastAsia"/>
        </w:rPr>
        <w:t>рисовой</w:t>
      </w:r>
      <w:r>
        <w:t xml:space="preserve"> </w:t>
      </w:r>
      <w:r>
        <w:rPr>
          <w:rFonts w:hint="eastAsia"/>
        </w:rPr>
        <w:t>шелухи</w:t>
      </w:r>
      <w:r>
        <w:t xml:space="preserve"> </w:t>
      </w:r>
      <w:r>
        <w:rPr>
          <w:rFonts w:hint="eastAsia"/>
        </w:rPr>
        <w:t>различного</w:t>
      </w:r>
      <w:r>
        <w:t xml:space="preserve"> </w:t>
      </w:r>
      <w:r>
        <w:rPr>
          <w:rFonts w:hint="eastAsia"/>
        </w:rPr>
        <w:t>происхождения</w:t>
      </w:r>
    </w:p>
    <w:p w14:paraId="1685433E" w14:textId="77777777" w:rsidR="00E700A6" w:rsidRDefault="00E700A6" w:rsidP="00E700A6"/>
    <w:p w14:paraId="117165C9" w14:textId="77777777" w:rsidR="00E700A6" w:rsidRDefault="00E700A6" w:rsidP="00E700A6">
      <w:r>
        <w:rPr>
          <w:rFonts w:hint="eastAsia"/>
        </w:rPr>
        <w:t>Выводы</w:t>
      </w:r>
    </w:p>
    <w:p w14:paraId="465A95B4" w14:textId="77777777" w:rsidR="00E700A6" w:rsidRDefault="00E700A6" w:rsidP="00E700A6"/>
    <w:p w14:paraId="1C2DF163" w14:textId="77777777" w:rsidR="00E700A6" w:rsidRDefault="00E700A6" w:rsidP="00E700A6">
      <w:r>
        <w:t xml:space="preserve">3.2 </w:t>
      </w:r>
      <w:r>
        <w:rPr>
          <w:rFonts w:hint="eastAsia"/>
        </w:rPr>
        <w:t>Получение</w:t>
      </w:r>
      <w:r>
        <w:t xml:space="preserve"> </w:t>
      </w:r>
      <w:r>
        <w:rPr>
          <w:rFonts w:hint="eastAsia"/>
        </w:rPr>
        <w:t>растворимого</w:t>
      </w:r>
      <w:r>
        <w:t xml:space="preserve"> </w:t>
      </w:r>
      <w:r>
        <w:rPr>
          <w:rFonts w:hint="eastAsia"/>
        </w:rPr>
        <w:t>стекла</w:t>
      </w:r>
      <w:r>
        <w:t xml:space="preserve"> </w:t>
      </w:r>
      <w:r>
        <w:rPr>
          <w:rFonts w:hint="eastAsia"/>
        </w:rPr>
        <w:t>из</w:t>
      </w:r>
      <w:r>
        <w:t xml:space="preserve"> </w:t>
      </w:r>
      <w:r>
        <w:rPr>
          <w:rFonts w:hint="eastAsia"/>
        </w:rPr>
        <w:t>рисовой</w:t>
      </w:r>
      <w:r>
        <w:t xml:space="preserve"> </w:t>
      </w:r>
      <w:r>
        <w:rPr>
          <w:rFonts w:hint="eastAsia"/>
        </w:rPr>
        <w:t>шелухи</w:t>
      </w:r>
      <w:r>
        <w:t xml:space="preserve"> </w:t>
      </w:r>
      <w:r>
        <w:rPr>
          <w:rFonts w:hint="eastAsia"/>
        </w:rPr>
        <w:t>и</w:t>
      </w:r>
      <w:r>
        <w:t xml:space="preserve"> </w:t>
      </w:r>
      <w:r>
        <w:rPr>
          <w:rFonts w:hint="eastAsia"/>
        </w:rPr>
        <w:t>ее</w:t>
      </w:r>
      <w:r>
        <w:t xml:space="preserve"> </w:t>
      </w:r>
      <w:r>
        <w:rPr>
          <w:rFonts w:hint="eastAsia"/>
        </w:rPr>
        <w:t>золы</w:t>
      </w:r>
    </w:p>
    <w:p w14:paraId="29921206" w14:textId="77777777" w:rsidR="00E700A6" w:rsidRDefault="00E700A6" w:rsidP="00E700A6"/>
    <w:p w14:paraId="63CA265A" w14:textId="77777777" w:rsidR="00E700A6" w:rsidRDefault="00E700A6" w:rsidP="00E700A6">
      <w:r>
        <w:t xml:space="preserve">3.2.1 </w:t>
      </w:r>
      <w:r>
        <w:rPr>
          <w:rFonts w:hint="eastAsia"/>
        </w:rPr>
        <w:t>Получение</w:t>
      </w:r>
      <w:r>
        <w:t xml:space="preserve"> </w:t>
      </w:r>
      <w:r>
        <w:rPr>
          <w:rFonts w:hint="eastAsia"/>
        </w:rPr>
        <w:t>жидкого</w:t>
      </w:r>
      <w:r>
        <w:t xml:space="preserve"> </w:t>
      </w:r>
      <w:r>
        <w:rPr>
          <w:rFonts w:hint="eastAsia"/>
        </w:rPr>
        <w:t>стекла</w:t>
      </w:r>
      <w:r>
        <w:t xml:space="preserve"> </w:t>
      </w:r>
      <w:r>
        <w:rPr>
          <w:rFonts w:hint="eastAsia"/>
        </w:rPr>
        <w:t>из</w:t>
      </w:r>
      <w:r>
        <w:t xml:space="preserve"> </w:t>
      </w:r>
      <w:r>
        <w:rPr>
          <w:rFonts w:hint="eastAsia"/>
        </w:rPr>
        <w:t>кремнезема</w:t>
      </w:r>
      <w:r>
        <w:t xml:space="preserve"> </w:t>
      </w:r>
      <w:r>
        <w:rPr>
          <w:rFonts w:hint="eastAsia"/>
        </w:rPr>
        <w:t>рисовой</w:t>
      </w:r>
      <w:r>
        <w:t xml:space="preserve"> </w:t>
      </w:r>
      <w:r>
        <w:rPr>
          <w:rFonts w:hint="eastAsia"/>
        </w:rPr>
        <w:t>шелухи</w:t>
      </w:r>
      <w:r>
        <w:t xml:space="preserve"> </w:t>
      </w:r>
      <w:r>
        <w:rPr>
          <w:rFonts w:hint="eastAsia"/>
        </w:rPr>
        <w:t>автоклавным</w:t>
      </w:r>
      <w:r>
        <w:t xml:space="preserve"> </w:t>
      </w:r>
      <w:r>
        <w:rPr>
          <w:rFonts w:hint="eastAsia"/>
        </w:rPr>
        <w:t>способом</w:t>
      </w:r>
    </w:p>
    <w:p w14:paraId="5D2E310C" w14:textId="77777777" w:rsidR="00E700A6" w:rsidRDefault="00E700A6" w:rsidP="00E700A6"/>
    <w:p w14:paraId="501C77D8" w14:textId="77777777" w:rsidR="00E700A6" w:rsidRDefault="00E700A6" w:rsidP="00E700A6">
      <w:r>
        <w:t xml:space="preserve">3.2.2 </w:t>
      </w:r>
      <w:r>
        <w:rPr>
          <w:rFonts w:hint="eastAsia"/>
        </w:rPr>
        <w:t>Получение</w:t>
      </w:r>
      <w:r>
        <w:t xml:space="preserve"> </w:t>
      </w:r>
      <w:r>
        <w:rPr>
          <w:rFonts w:hint="eastAsia"/>
        </w:rPr>
        <w:t>жидкого</w:t>
      </w:r>
      <w:r>
        <w:t xml:space="preserve"> </w:t>
      </w:r>
      <w:r>
        <w:rPr>
          <w:rFonts w:hint="eastAsia"/>
        </w:rPr>
        <w:t>стекла</w:t>
      </w:r>
      <w:r>
        <w:t xml:space="preserve"> </w:t>
      </w:r>
      <w:r>
        <w:rPr>
          <w:rFonts w:hint="eastAsia"/>
        </w:rPr>
        <w:t>из</w:t>
      </w:r>
      <w:r>
        <w:t xml:space="preserve"> </w:t>
      </w:r>
      <w:r>
        <w:rPr>
          <w:rFonts w:hint="eastAsia"/>
        </w:rPr>
        <w:t>кремнезема</w:t>
      </w:r>
      <w:r>
        <w:t xml:space="preserve"> </w:t>
      </w:r>
      <w:r>
        <w:rPr>
          <w:rFonts w:hint="eastAsia"/>
        </w:rPr>
        <w:t>рисовой</w:t>
      </w:r>
      <w:r>
        <w:t xml:space="preserve"> </w:t>
      </w:r>
      <w:r>
        <w:rPr>
          <w:rFonts w:hint="eastAsia"/>
        </w:rPr>
        <w:t>шелухи</w:t>
      </w:r>
      <w:r>
        <w:t xml:space="preserve"> </w:t>
      </w:r>
      <w:r>
        <w:rPr>
          <w:rFonts w:hint="eastAsia"/>
        </w:rPr>
        <w:t>безавтоклавным</w:t>
      </w:r>
      <w:r>
        <w:t xml:space="preserve"> </w:t>
      </w:r>
      <w:r>
        <w:rPr>
          <w:rFonts w:hint="eastAsia"/>
        </w:rPr>
        <w:t>способом</w:t>
      </w:r>
    </w:p>
    <w:p w14:paraId="6F2E752E" w14:textId="77777777" w:rsidR="00E700A6" w:rsidRDefault="00E700A6" w:rsidP="00E700A6"/>
    <w:p w14:paraId="64524C23" w14:textId="77777777" w:rsidR="00E700A6" w:rsidRDefault="00E700A6" w:rsidP="00E700A6">
      <w:r>
        <w:t xml:space="preserve">3.2.3 </w:t>
      </w:r>
      <w:r>
        <w:rPr>
          <w:rFonts w:hint="eastAsia"/>
        </w:rPr>
        <w:t>Получение</w:t>
      </w:r>
      <w:r>
        <w:t xml:space="preserve"> </w:t>
      </w:r>
      <w:r>
        <w:rPr>
          <w:rFonts w:hint="eastAsia"/>
        </w:rPr>
        <w:t>жидкого</w:t>
      </w:r>
      <w:r>
        <w:t xml:space="preserve"> </w:t>
      </w:r>
      <w:r>
        <w:rPr>
          <w:rFonts w:hint="eastAsia"/>
        </w:rPr>
        <w:t>стекла</w:t>
      </w:r>
      <w:r>
        <w:t xml:space="preserve"> </w:t>
      </w:r>
      <w:r>
        <w:rPr>
          <w:rFonts w:hint="eastAsia"/>
        </w:rPr>
        <w:t>способом</w:t>
      </w:r>
      <w:r>
        <w:t xml:space="preserve"> </w:t>
      </w:r>
      <w:r>
        <w:rPr>
          <w:rFonts w:hint="eastAsia"/>
        </w:rPr>
        <w:t>прямой</w:t>
      </w:r>
      <w:r>
        <w:t xml:space="preserve"> </w:t>
      </w:r>
      <w:r>
        <w:rPr>
          <w:rFonts w:hint="eastAsia"/>
        </w:rPr>
        <w:t>варки</w:t>
      </w:r>
    </w:p>
    <w:p w14:paraId="443FC03E" w14:textId="77777777" w:rsidR="00E700A6" w:rsidRDefault="00E700A6" w:rsidP="00E700A6"/>
    <w:p w14:paraId="5CBEE915" w14:textId="77777777" w:rsidR="00E700A6" w:rsidRDefault="00E700A6" w:rsidP="00E700A6">
      <w:r>
        <w:t xml:space="preserve">3.2.4 </w:t>
      </w:r>
      <w:r>
        <w:rPr>
          <w:rFonts w:hint="eastAsia"/>
        </w:rPr>
        <w:t>Исследование</w:t>
      </w:r>
      <w:r>
        <w:t xml:space="preserve"> </w:t>
      </w:r>
      <w:r>
        <w:rPr>
          <w:rFonts w:hint="eastAsia"/>
        </w:rPr>
        <w:t>размеров</w:t>
      </w:r>
      <w:r>
        <w:t xml:space="preserve"> </w:t>
      </w:r>
      <w:r>
        <w:rPr>
          <w:rFonts w:hint="eastAsia"/>
        </w:rPr>
        <w:t>наночастиц</w:t>
      </w:r>
      <w:r>
        <w:t xml:space="preserve"> </w:t>
      </w:r>
      <w:r>
        <w:rPr>
          <w:rFonts w:hint="eastAsia"/>
        </w:rPr>
        <w:t>в</w:t>
      </w:r>
      <w:r>
        <w:t xml:space="preserve"> </w:t>
      </w:r>
      <w:r>
        <w:rPr>
          <w:rFonts w:hint="eastAsia"/>
        </w:rPr>
        <w:t>синтезированном</w:t>
      </w:r>
      <w:r>
        <w:t xml:space="preserve"> </w:t>
      </w:r>
      <w:r>
        <w:rPr>
          <w:rFonts w:hint="eastAsia"/>
        </w:rPr>
        <w:t>ЖС</w:t>
      </w:r>
    </w:p>
    <w:p w14:paraId="2300AD50" w14:textId="77777777" w:rsidR="00E700A6" w:rsidRDefault="00E700A6" w:rsidP="00E700A6"/>
    <w:p w14:paraId="6C059201" w14:textId="77777777" w:rsidR="00E700A6" w:rsidRDefault="00E700A6" w:rsidP="00E700A6">
      <w:r>
        <w:rPr>
          <w:rFonts w:hint="eastAsia"/>
        </w:rPr>
        <w:lastRenderedPageBreak/>
        <w:t>Выводы</w:t>
      </w:r>
    </w:p>
    <w:p w14:paraId="2CBF1631" w14:textId="77777777" w:rsidR="00E700A6" w:rsidRDefault="00E700A6" w:rsidP="00E700A6"/>
    <w:p w14:paraId="39C329F2" w14:textId="77777777" w:rsidR="00E700A6" w:rsidRDefault="00E700A6" w:rsidP="00E700A6">
      <w:r>
        <w:t xml:space="preserve">3.3 </w:t>
      </w:r>
      <w:r>
        <w:rPr>
          <w:rFonts w:hint="eastAsia"/>
        </w:rPr>
        <w:t>Получение</w:t>
      </w:r>
      <w:r>
        <w:t xml:space="preserve"> </w:t>
      </w:r>
      <w:r>
        <w:rPr>
          <w:rFonts w:hint="eastAsia"/>
        </w:rPr>
        <w:t>жидкостекольных</w:t>
      </w:r>
      <w:r>
        <w:t xml:space="preserve"> </w:t>
      </w:r>
      <w:r>
        <w:rPr>
          <w:rFonts w:hint="eastAsia"/>
        </w:rPr>
        <w:t>формовочных</w:t>
      </w:r>
      <w:r>
        <w:t xml:space="preserve"> </w:t>
      </w:r>
      <w:r>
        <w:rPr>
          <w:rFonts w:hint="eastAsia"/>
        </w:rPr>
        <w:t>смесей</w:t>
      </w:r>
      <w:r>
        <w:t xml:space="preserve"> </w:t>
      </w:r>
      <w:r>
        <w:rPr>
          <w:rFonts w:hint="eastAsia"/>
        </w:rPr>
        <w:t>с</w:t>
      </w:r>
      <w:r>
        <w:t xml:space="preserve"> </w:t>
      </w:r>
      <w:r>
        <w:rPr>
          <w:rFonts w:hint="eastAsia"/>
        </w:rPr>
        <w:t>использованием</w:t>
      </w:r>
      <w:r>
        <w:t xml:space="preserve"> </w:t>
      </w:r>
      <w:r>
        <w:rPr>
          <w:rFonts w:hint="eastAsia"/>
        </w:rPr>
        <w:t>синтезированного</w:t>
      </w:r>
      <w:r>
        <w:t xml:space="preserve"> </w:t>
      </w:r>
      <w:r>
        <w:rPr>
          <w:rFonts w:hint="eastAsia"/>
        </w:rPr>
        <w:t>жидкого</w:t>
      </w:r>
      <w:r>
        <w:t xml:space="preserve"> </w:t>
      </w:r>
      <w:r>
        <w:rPr>
          <w:rFonts w:hint="eastAsia"/>
        </w:rPr>
        <w:t>стекла</w:t>
      </w:r>
    </w:p>
    <w:p w14:paraId="0F2D0215" w14:textId="77777777" w:rsidR="00E700A6" w:rsidRDefault="00E700A6" w:rsidP="00E700A6"/>
    <w:p w14:paraId="4CB598F3" w14:textId="77777777" w:rsidR="00E700A6" w:rsidRDefault="00E700A6" w:rsidP="00E700A6">
      <w:r>
        <w:rPr>
          <w:rFonts w:hint="eastAsia"/>
        </w:rPr>
        <w:t>Выводы</w:t>
      </w:r>
    </w:p>
    <w:p w14:paraId="6DB97A64" w14:textId="77777777" w:rsidR="00E700A6" w:rsidRDefault="00E700A6" w:rsidP="00E700A6"/>
    <w:p w14:paraId="7F993F8B" w14:textId="77777777" w:rsidR="00E700A6" w:rsidRDefault="00E700A6" w:rsidP="00E700A6">
      <w:r>
        <w:t xml:space="preserve">3.4 </w:t>
      </w:r>
      <w:r>
        <w:rPr>
          <w:rFonts w:hint="eastAsia"/>
        </w:rPr>
        <w:t>Получение</w:t>
      </w:r>
      <w:r>
        <w:t xml:space="preserve"> </w:t>
      </w:r>
      <w:r>
        <w:rPr>
          <w:rFonts w:hint="eastAsia"/>
        </w:rPr>
        <w:t>композитных</w:t>
      </w:r>
      <w:r>
        <w:t xml:space="preserve"> </w:t>
      </w:r>
      <w:r>
        <w:rPr>
          <w:rFonts w:hint="eastAsia"/>
        </w:rPr>
        <w:t>материалов</w:t>
      </w:r>
      <w:r>
        <w:t xml:space="preserve"> </w:t>
      </w:r>
      <w:r>
        <w:rPr>
          <w:rFonts w:hint="eastAsia"/>
        </w:rPr>
        <w:t>для</w:t>
      </w:r>
      <w:r>
        <w:t xml:space="preserve"> </w:t>
      </w:r>
      <w:r>
        <w:rPr>
          <w:rFonts w:hint="eastAsia"/>
        </w:rPr>
        <w:t>строительства</w:t>
      </w:r>
      <w:r>
        <w:t xml:space="preserve"> </w:t>
      </w:r>
      <w:r>
        <w:rPr>
          <w:rFonts w:hint="eastAsia"/>
        </w:rPr>
        <w:t>из</w:t>
      </w:r>
      <w:r>
        <w:t xml:space="preserve"> </w:t>
      </w:r>
      <w:r>
        <w:rPr>
          <w:rFonts w:hint="eastAsia"/>
        </w:rPr>
        <w:t>продуктов</w:t>
      </w:r>
      <w:r>
        <w:t xml:space="preserve"> </w:t>
      </w:r>
      <w:r>
        <w:rPr>
          <w:rFonts w:hint="eastAsia"/>
        </w:rPr>
        <w:t>переработки</w:t>
      </w:r>
      <w:r>
        <w:t xml:space="preserve"> </w:t>
      </w:r>
      <w:r>
        <w:rPr>
          <w:rFonts w:hint="eastAsia"/>
        </w:rPr>
        <w:t>РШ</w:t>
      </w:r>
    </w:p>
    <w:p w14:paraId="3527A305" w14:textId="77777777" w:rsidR="00E700A6" w:rsidRDefault="00E700A6" w:rsidP="00E700A6"/>
    <w:p w14:paraId="4CA5C378" w14:textId="77777777" w:rsidR="00E700A6" w:rsidRDefault="00E700A6" w:rsidP="00E700A6">
      <w:r>
        <w:t xml:space="preserve">3.4.1 </w:t>
      </w:r>
      <w:r>
        <w:rPr>
          <w:rFonts w:hint="eastAsia"/>
        </w:rPr>
        <w:t>Теплоизоляционный</w:t>
      </w:r>
      <w:r>
        <w:t xml:space="preserve"> </w:t>
      </w:r>
      <w:r>
        <w:rPr>
          <w:rFonts w:hint="eastAsia"/>
        </w:rPr>
        <w:t>материал</w:t>
      </w:r>
    </w:p>
    <w:p w14:paraId="0E48A578" w14:textId="77777777" w:rsidR="00E700A6" w:rsidRDefault="00E700A6" w:rsidP="00E700A6"/>
    <w:p w14:paraId="14009C07" w14:textId="77777777" w:rsidR="00E700A6" w:rsidRDefault="00E700A6" w:rsidP="00E700A6">
      <w:r>
        <w:t xml:space="preserve">3.4.2 </w:t>
      </w:r>
      <w:r>
        <w:rPr>
          <w:rFonts w:hint="eastAsia"/>
        </w:rPr>
        <w:t>Конструкционно</w:t>
      </w:r>
      <w:r>
        <w:t>-</w:t>
      </w:r>
      <w:r>
        <w:rPr>
          <w:rFonts w:hint="eastAsia"/>
        </w:rPr>
        <w:t>теплоизоляционный</w:t>
      </w:r>
      <w:r>
        <w:t xml:space="preserve"> </w:t>
      </w:r>
      <w:r>
        <w:rPr>
          <w:rFonts w:hint="eastAsia"/>
        </w:rPr>
        <w:t>материал</w:t>
      </w:r>
    </w:p>
    <w:p w14:paraId="766E6B31" w14:textId="77777777" w:rsidR="00E700A6" w:rsidRDefault="00E700A6" w:rsidP="00E700A6"/>
    <w:p w14:paraId="05132EEA" w14:textId="77777777" w:rsidR="00E700A6" w:rsidRDefault="00E700A6" w:rsidP="00E700A6">
      <w:r>
        <w:rPr>
          <w:rFonts w:hint="eastAsia"/>
        </w:rPr>
        <w:t>Выводы</w:t>
      </w:r>
    </w:p>
    <w:p w14:paraId="4BFB8114" w14:textId="77777777" w:rsidR="00E700A6" w:rsidRDefault="00E700A6" w:rsidP="00E700A6"/>
    <w:p w14:paraId="0A93AD57" w14:textId="77777777" w:rsidR="00E700A6" w:rsidRDefault="00E700A6" w:rsidP="00E700A6">
      <w:r>
        <w:t xml:space="preserve">3.5 </w:t>
      </w:r>
      <w:r>
        <w:rPr>
          <w:rFonts w:hint="eastAsia"/>
        </w:rPr>
        <w:t>Технико</w:t>
      </w:r>
      <w:r>
        <w:t>-</w:t>
      </w:r>
      <w:r>
        <w:rPr>
          <w:rFonts w:hint="eastAsia"/>
        </w:rPr>
        <w:t>экономические</w:t>
      </w:r>
      <w:r>
        <w:t xml:space="preserve"> </w:t>
      </w:r>
      <w:r>
        <w:rPr>
          <w:rFonts w:hint="eastAsia"/>
        </w:rPr>
        <w:t>аспекты</w:t>
      </w:r>
      <w:r>
        <w:t xml:space="preserve"> </w:t>
      </w:r>
      <w:r>
        <w:rPr>
          <w:rFonts w:hint="eastAsia"/>
        </w:rPr>
        <w:t>производства</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рисовой</w:t>
      </w:r>
      <w:r>
        <w:t xml:space="preserve"> </w:t>
      </w:r>
      <w:r>
        <w:rPr>
          <w:rFonts w:hint="eastAsia"/>
        </w:rPr>
        <w:t>шелухи</w:t>
      </w:r>
    </w:p>
    <w:p w14:paraId="5E6DAA9C" w14:textId="77777777" w:rsidR="00E700A6" w:rsidRDefault="00E700A6" w:rsidP="00E700A6"/>
    <w:p w14:paraId="303711DE" w14:textId="77777777" w:rsidR="00E700A6" w:rsidRDefault="00E700A6" w:rsidP="00E700A6">
      <w:r>
        <w:rPr>
          <w:rFonts w:hint="eastAsia"/>
        </w:rPr>
        <w:t>Выводы</w:t>
      </w:r>
    </w:p>
    <w:p w14:paraId="4BB53A67" w14:textId="77777777" w:rsidR="00E700A6" w:rsidRDefault="00E700A6" w:rsidP="00E700A6"/>
    <w:p w14:paraId="028E6993" w14:textId="77777777" w:rsidR="00E700A6" w:rsidRDefault="00E700A6" w:rsidP="00E700A6">
      <w:r>
        <w:rPr>
          <w:rFonts w:hint="eastAsia"/>
        </w:rPr>
        <w:t>Основные</w:t>
      </w:r>
      <w:r>
        <w:t xml:space="preserve"> </w:t>
      </w:r>
      <w:r>
        <w:rPr>
          <w:rFonts w:hint="eastAsia"/>
        </w:rPr>
        <w:t>выводы</w:t>
      </w:r>
      <w:r>
        <w:t xml:space="preserve"> </w:t>
      </w:r>
      <w:r>
        <w:rPr>
          <w:rFonts w:hint="eastAsia"/>
        </w:rPr>
        <w:t>исследовании</w:t>
      </w:r>
    </w:p>
    <w:p w14:paraId="2C74CBF3" w14:textId="77777777" w:rsidR="00E700A6" w:rsidRDefault="00E700A6" w:rsidP="00E700A6"/>
    <w:p w14:paraId="17C0EED1" w14:textId="77777777" w:rsidR="00E700A6" w:rsidRDefault="00E700A6" w:rsidP="00E700A6">
      <w:r>
        <w:rPr>
          <w:rFonts w:hint="eastAsia"/>
        </w:rPr>
        <w:t>Список</w:t>
      </w:r>
      <w:r>
        <w:t xml:space="preserve"> </w:t>
      </w:r>
      <w:r>
        <w:rPr>
          <w:rFonts w:hint="eastAsia"/>
        </w:rPr>
        <w:t>Литературы</w:t>
      </w:r>
    </w:p>
    <w:p w14:paraId="5F96819E" w14:textId="77777777" w:rsidR="00E700A6" w:rsidRDefault="00E700A6" w:rsidP="00E700A6"/>
    <w:p w14:paraId="2BF7855B" w14:textId="77777777" w:rsidR="00E700A6" w:rsidRDefault="00E700A6" w:rsidP="00E700A6">
      <w:r>
        <w:rPr>
          <w:rFonts w:hint="eastAsia"/>
        </w:rPr>
        <w:t>Список</w:t>
      </w:r>
      <w:r>
        <w:t xml:space="preserve"> </w:t>
      </w:r>
      <w:r>
        <w:rPr>
          <w:rFonts w:hint="eastAsia"/>
        </w:rPr>
        <w:t>принятых</w:t>
      </w:r>
      <w:r>
        <w:t xml:space="preserve"> </w:t>
      </w:r>
      <w:r>
        <w:rPr>
          <w:rFonts w:hint="eastAsia"/>
        </w:rPr>
        <w:t>сокращений</w:t>
      </w:r>
    </w:p>
    <w:p w14:paraId="51C3D0AB" w14:textId="77777777" w:rsidR="00E700A6" w:rsidRDefault="00E700A6" w:rsidP="00E700A6"/>
    <w:p w14:paraId="60291D71" w14:textId="77777777" w:rsidR="00E700A6" w:rsidRDefault="00E700A6" w:rsidP="00E700A6">
      <w:r>
        <w:rPr>
          <w:rFonts w:hint="eastAsia"/>
        </w:rPr>
        <w:t>РШ</w:t>
      </w:r>
      <w:r>
        <w:t xml:space="preserve"> </w:t>
      </w:r>
      <w:r>
        <w:rPr>
          <w:rFonts w:hint="eastAsia"/>
        </w:rPr>
        <w:t>рисовая</w:t>
      </w:r>
      <w:r>
        <w:t xml:space="preserve"> </w:t>
      </w:r>
      <w:r>
        <w:rPr>
          <w:rFonts w:hint="eastAsia"/>
        </w:rPr>
        <w:t>шелуха</w:t>
      </w:r>
    </w:p>
    <w:p w14:paraId="245B526B" w14:textId="77777777" w:rsidR="00E700A6" w:rsidRDefault="00E700A6" w:rsidP="00E700A6"/>
    <w:p w14:paraId="5E758898" w14:textId="77777777" w:rsidR="00E700A6" w:rsidRDefault="00E700A6" w:rsidP="00E700A6">
      <w:r>
        <w:rPr>
          <w:rFonts w:hint="eastAsia"/>
        </w:rPr>
        <w:t>ЗРШ</w:t>
      </w:r>
      <w:r>
        <w:t xml:space="preserve"> </w:t>
      </w:r>
      <w:r>
        <w:rPr>
          <w:rFonts w:hint="eastAsia"/>
        </w:rPr>
        <w:t>зола</w:t>
      </w:r>
      <w:r>
        <w:t xml:space="preserve"> </w:t>
      </w:r>
      <w:r>
        <w:rPr>
          <w:rFonts w:hint="eastAsia"/>
        </w:rPr>
        <w:t>рисовой</w:t>
      </w:r>
      <w:r>
        <w:t xml:space="preserve"> </w:t>
      </w:r>
      <w:r>
        <w:rPr>
          <w:rFonts w:hint="eastAsia"/>
        </w:rPr>
        <w:t>шелухи</w:t>
      </w:r>
    </w:p>
    <w:p w14:paraId="5E06121F" w14:textId="77777777" w:rsidR="00E700A6" w:rsidRDefault="00E700A6" w:rsidP="00E700A6"/>
    <w:p w14:paraId="29F22679" w14:textId="77777777" w:rsidR="00E700A6" w:rsidRDefault="00E700A6" w:rsidP="00E700A6">
      <w:r>
        <w:rPr>
          <w:rFonts w:hint="eastAsia"/>
        </w:rPr>
        <w:lastRenderedPageBreak/>
        <w:t>ДТА</w:t>
      </w:r>
      <w:r>
        <w:t xml:space="preserve"> </w:t>
      </w:r>
      <w:r>
        <w:rPr>
          <w:rFonts w:hint="eastAsia"/>
        </w:rPr>
        <w:t>дифференциально</w:t>
      </w:r>
      <w:r>
        <w:t>-</w:t>
      </w:r>
      <w:r>
        <w:rPr>
          <w:rFonts w:hint="eastAsia"/>
        </w:rPr>
        <w:t>термический</w:t>
      </w:r>
      <w:r>
        <w:t xml:space="preserve"> </w:t>
      </w:r>
      <w:r>
        <w:rPr>
          <w:rFonts w:hint="eastAsia"/>
        </w:rPr>
        <w:t>анализ</w:t>
      </w:r>
    </w:p>
    <w:p w14:paraId="49BAC96C" w14:textId="77777777" w:rsidR="00E700A6" w:rsidRDefault="00E700A6" w:rsidP="00E700A6"/>
    <w:p w14:paraId="1DCE096E" w14:textId="77777777" w:rsidR="00E700A6" w:rsidRDefault="00E700A6" w:rsidP="00E700A6">
      <w:r>
        <w:rPr>
          <w:rFonts w:hint="eastAsia"/>
        </w:rPr>
        <w:t>ДСК</w:t>
      </w:r>
      <w:r>
        <w:t xml:space="preserve"> </w:t>
      </w:r>
      <w:r>
        <w:rPr>
          <w:rFonts w:hint="eastAsia"/>
        </w:rPr>
        <w:t>дифференциально</w:t>
      </w:r>
      <w:r>
        <w:t>-</w:t>
      </w:r>
      <w:r>
        <w:rPr>
          <w:rFonts w:hint="eastAsia"/>
        </w:rPr>
        <w:t>сканирующая</w:t>
      </w:r>
      <w:r>
        <w:t xml:space="preserve"> </w:t>
      </w:r>
      <w:r>
        <w:rPr>
          <w:rFonts w:hint="eastAsia"/>
        </w:rPr>
        <w:t>калориметрия</w:t>
      </w:r>
    </w:p>
    <w:p w14:paraId="044C8899" w14:textId="77777777" w:rsidR="00E700A6" w:rsidRDefault="00E700A6" w:rsidP="00E700A6"/>
    <w:p w14:paraId="0720FB93" w14:textId="77777777" w:rsidR="00E700A6" w:rsidRDefault="00E700A6" w:rsidP="00E700A6">
      <w:r>
        <w:rPr>
          <w:rFonts w:hint="eastAsia"/>
        </w:rPr>
        <w:t>ТГ</w:t>
      </w:r>
      <w:r>
        <w:t xml:space="preserve"> </w:t>
      </w:r>
      <w:r>
        <w:rPr>
          <w:rFonts w:hint="eastAsia"/>
        </w:rPr>
        <w:t>термогравиметрический</w:t>
      </w:r>
      <w:r>
        <w:t xml:space="preserve"> </w:t>
      </w:r>
      <w:r>
        <w:rPr>
          <w:rFonts w:hint="eastAsia"/>
        </w:rPr>
        <w:t>анализ</w:t>
      </w:r>
    </w:p>
    <w:p w14:paraId="175FED67" w14:textId="77777777" w:rsidR="00E700A6" w:rsidRDefault="00E700A6" w:rsidP="00E700A6"/>
    <w:p w14:paraId="56234855" w14:textId="77777777" w:rsidR="00E700A6" w:rsidRDefault="00E700A6" w:rsidP="00E700A6">
      <w:r>
        <w:rPr>
          <w:rFonts w:hint="eastAsia"/>
        </w:rPr>
        <w:t>РФА</w:t>
      </w:r>
      <w:r>
        <w:t xml:space="preserve"> </w:t>
      </w:r>
      <w:r>
        <w:rPr>
          <w:rFonts w:hint="eastAsia"/>
        </w:rPr>
        <w:t>Рентгенофазовый</w:t>
      </w:r>
      <w:r>
        <w:t xml:space="preserve"> </w:t>
      </w:r>
      <w:r>
        <w:rPr>
          <w:rFonts w:hint="eastAsia"/>
        </w:rPr>
        <w:t>анализ</w:t>
      </w:r>
    </w:p>
    <w:p w14:paraId="229ABC66" w14:textId="77777777" w:rsidR="00E700A6" w:rsidRDefault="00E700A6" w:rsidP="00E700A6"/>
    <w:p w14:paraId="253A4E87" w14:textId="77777777" w:rsidR="00E700A6" w:rsidRDefault="00E700A6" w:rsidP="00E700A6">
      <w:r>
        <w:rPr>
          <w:rFonts w:hint="eastAsia"/>
        </w:rPr>
        <w:t>СЭМ</w:t>
      </w:r>
      <w:r>
        <w:t xml:space="preserve"> </w:t>
      </w:r>
      <w:r>
        <w:rPr>
          <w:rFonts w:hint="eastAsia"/>
        </w:rPr>
        <w:t>Сканирующая</w:t>
      </w:r>
      <w:r>
        <w:t xml:space="preserve"> </w:t>
      </w:r>
      <w:r>
        <w:rPr>
          <w:rFonts w:hint="eastAsia"/>
        </w:rPr>
        <w:t>электронная</w:t>
      </w:r>
      <w:r>
        <w:t xml:space="preserve"> </w:t>
      </w:r>
      <w:r>
        <w:rPr>
          <w:rFonts w:hint="eastAsia"/>
        </w:rPr>
        <w:t>микроскопия</w:t>
      </w:r>
    </w:p>
    <w:p w14:paraId="48E350BB" w14:textId="77777777" w:rsidR="00E700A6" w:rsidRDefault="00E700A6" w:rsidP="00E700A6"/>
    <w:p w14:paraId="539CFEE8" w14:textId="77777777" w:rsidR="00E700A6" w:rsidRDefault="00E700A6" w:rsidP="00E700A6">
      <w:r>
        <w:rPr>
          <w:rFonts w:hint="eastAsia"/>
        </w:rPr>
        <w:t>ЖС</w:t>
      </w:r>
      <w:r>
        <w:t xml:space="preserve"> </w:t>
      </w:r>
      <w:r>
        <w:rPr>
          <w:rFonts w:hint="eastAsia"/>
        </w:rPr>
        <w:t>жидкое</w:t>
      </w:r>
      <w:r>
        <w:t xml:space="preserve"> </w:t>
      </w:r>
      <w:r>
        <w:rPr>
          <w:rFonts w:hint="eastAsia"/>
        </w:rPr>
        <w:t>стекло</w:t>
      </w:r>
    </w:p>
    <w:p w14:paraId="48EBF67A" w14:textId="77777777" w:rsidR="00E700A6" w:rsidRDefault="00E700A6" w:rsidP="00E700A6"/>
    <w:p w14:paraId="1F5B8B40" w14:textId="77777777" w:rsidR="00E700A6" w:rsidRDefault="00E700A6" w:rsidP="00E700A6">
      <w:r>
        <w:rPr>
          <w:rFonts w:hint="eastAsia"/>
        </w:rPr>
        <w:t>ХТС</w:t>
      </w:r>
      <w:r>
        <w:t xml:space="preserve"> </w:t>
      </w:r>
      <w:r>
        <w:rPr>
          <w:rFonts w:hint="eastAsia"/>
        </w:rPr>
        <w:t>холоднотвердеющая</w:t>
      </w:r>
      <w:r>
        <w:t xml:space="preserve"> </w:t>
      </w:r>
      <w:r>
        <w:rPr>
          <w:rFonts w:hint="eastAsia"/>
        </w:rPr>
        <w:t>смесь</w:t>
      </w:r>
    </w:p>
    <w:p w14:paraId="15F9E36E" w14:textId="77777777" w:rsidR="00E700A6" w:rsidRDefault="00E700A6" w:rsidP="00E700A6"/>
    <w:p w14:paraId="196CB723" w14:textId="2E96A9E3" w:rsidR="00E700A6" w:rsidRPr="00E700A6" w:rsidRDefault="00E700A6" w:rsidP="00E700A6">
      <w:r>
        <w:rPr>
          <w:rFonts w:hint="eastAsia"/>
        </w:rPr>
        <w:t>ДСП</w:t>
      </w:r>
      <w:r>
        <w:t xml:space="preserve"> </w:t>
      </w:r>
      <w:r>
        <w:rPr>
          <w:rFonts w:hint="eastAsia"/>
        </w:rPr>
        <w:t>древесно</w:t>
      </w:r>
      <w:r>
        <w:t>-</w:t>
      </w:r>
      <w:r>
        <w:rPr>
          <w:rFonts w:hint="eastAsia"/>
        </w:rPr>
        <w:t>стружечная</w:t>
      </w:r>
      <w:r>
        <w:t xml:space="preserve"> </w:t>
      </w:r>
      <w:r>
        <w:rPr>
          <w:rFonts w:hint="eastAsia"/>
        </w:rPr>
        <w:t>плита</w:t>
      </w:r>
    </w:p>
    <w:sectPr w:rsidR="00E700A6" w:rsidRPr="00E700A6" w:rsidSect="009170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F154" w14:textId="77777777" w:rsidR="0091700A" w:rsidRDefault="0091700A">
      <w:pPr>
        <w:spacing w:after="0" w:line="240" w:lineRule="auto"/>
      </w:pPr>
      <w:r>
        <w:separator/>
      </w:r>
    </w:p>
  </w:endnote>
  <w:endnote w:type="continuationSeparator" w:id="0">
    <w:p w14:paraId="0D34141B" w14:textId="77777777" w:rsidR="0091700A" w:rsidRDefault="0091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576A" w14:textId="77777777" w:rsidR="0091700A" w:rsidRDefault="0091700A"/>
    <w:p w14:paraId="72BF6595" w14:textId="77777777" w:rsidR="0091700A" w:rsidRDefault="0091700A"/>
    <w:p w14:paraId="33A8EA82" w14:textId="77777777" w:rsidR="0091700A" w:rsidRDefault="0091700A"/>
    <w:p w14:paraId="72394DEC" w14:textId="77777777" w:rsidR="0091700A" w:rsidRDefault="0091700A"/>
    <w:p w14:paraId="1B6F48A1" w14:textId="77777777" w:rsidR="0091700A" w:rsidRDefault="0091700A"/>
    <w:p w14:paraId="1741FF90" w14:textId="77777777" w:rsidR="0091700A" w:rsidRDefault="0091700A"/>
    <w:p w14:paraId="59F5FE32" w14:textId="77777777" w:rsidR="0091700A" w:rsidRDefault="009170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045B1A" wp14:editId="0E27C8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1152" w14:textId="77777777" w:rsidR="0091700A" w:rsidRDefault="00917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45B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1D1152" w14:textId="77777777" w:rsidR="0091700A" w:rsidRDefault="00917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25978F" w14:textId="77777777" w:rsidR="0091700A" w:rsidRDefault="0091700A"/>
    <w:p w14:paraId="36342928" w14:textId="77777777" w:rsidR="0091700A" w:rsidRDefault="0091700A"/>
    <w:p w14:paraId="0A1BC611" w14:textId="77777777" w:rsidR="0091700A" w:rsidRDefault="009170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416248" wp14:editId="126425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CE35" w14:textId="77777777" w:rsidR="0091700A" w:rsidRDefault="0091700A"/>
                          <w:p w14:paraId="641C9791" w14:textId="77777777" w:rsidR="0091700A" w:rsidRDefault="00917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162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3DCE35" w14:textId="77777777" w:rsidR="0091700A" w:rsidRDefault="0091700A"/>
                    <w:p w14:paraId="641C9791" w14:textId="77777777" w:rsidR="0091700A" w:rsidRDefault="00917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A282E" w14:textId="77777777" w:rsidR="0091700A" w:rsidRDefault="0091700A"/>
    <w:p w14:paraId="5D345AC7" w14:textId="77777777" w:rsidR="0091700A" w:rsidRDefault="0091700A">
      <w:pPr>
        <w:rPr>
          <w:sz w:val="2"/>
          <w:szCs w:val="2"/>
        </w:rPr>
      </w:pPr>
    </w:p>
    <w:p w14:paraId="3C8B7DFA" w14:textId="77777777" w:rsidR="0091700A" w:rsidRDefault="0091700A"/>
    <w:p w14:paraId="4E6CB90F" w14:textId="77777777" w:rsidR="0091700A" w:rsidRDefault="0091700A">
      <w:pPr>
        <w:spacing w:after="0" w:line="240" w:lineRule="auto"/>
      </w:pPr>
    </w:p>
  </w:footnote>
  <w:footnote w:type="continuationSeparator" w:id="0">
    <w:p w14:paraId="73717883" w14:textId="77777777" w:rsidR="0091700A" w:rsidRDefault="0091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0A"/>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18150</TotalTime>
  <Pages>6</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2347</cp:revision>
  <cp:lastPrinted>2009-02-06T05:36:00Z</cp:lastPrinted>
  <dcterms:created xsi:type="dcterms:W3CDTF">2024-01-07T13:43:00Z</dcterms:created>
  <dcterms:modified xsi:type="dcterms:W3CDTF">2024-02-07T20:36:00Z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