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A82E" w14:textId="6355040C" w:rsidR="005A19E5" w:rsidRDefault="00C541C8" w:rsidP="00C541C8">
      <w:r w:rsidRPr="00C541C8">
        <w:rPr>
          <w:rFonts w:hint="eastAsia"/>
        </w:rPr>
        <w:t>Эффективность</w:t>
      </w:r>
      <w:r w:rsidRPr="00C541C8">
        <w:t xml:space="preserve"> </w:t>
      </w:r>
      <w:r w:rsidRPr="00C541C8">
        <w:rPr>
          <w:rFonts w:hint="eastAsia"/>
        </w:rPr>
        <w:t>лечения</w:t>
      </w:r>
      <w:r w:rsidRPr="00C541C8">
        <w:t xml:space="preserve"> </w:t>
      </w:r>
      <w:r w:rsidRPr="00C541C8">
        <w:rPr>
          <w:rFonts w:hint="eastAsia"/>
        </w:rPr>
        <w:t>аденомы</w:t>
      </w:r>
      <w:r w:rsidRPr="00C541C8">
        <w:t xml:space="preserve"> </w:t>
      </w:r>
      <w:r w:rsidRPr="00C541C8">
        <w:rPr>
          <w:rFonts w:hint="eastAsia"/>
        </w:rPr>
        <w:t>предстательной</w:t>
      </w:r>
      <w:r w:rsidRPr="00C541C8">
        <w:t xml:space="preserve"> </w:t>
      </w:r>
      <w:r w:rsidRPr="00C541C8">
        <w:rPr>
          <w:rFonts w:hint="eastAsia"/>
        </w:rPr>
        <w:t>железы</w:t>
      </w:r>
      <w:r>
        <w:t xml:space="preserve"> </w:t>
      </w:r>
      <w:r w:rsidRPr="00C541C8">
        <w:rPr>
          <w:rFonts w:hint="eastAsia"/>
        </w:rPr>
        <w:t>Шайдуллин</w:t>
      </w:r>
      <w:r w:rsidRPr="00C541C8">
        <w:t xml:space="preserve"> </w:t>
      </w:r>
      <w:r w:rsidRPr="00C541C8">
        <w:rPr>
          <w:rFonts w:hint="eastAsia"/>
        </w:rPr>
        <w:t>Ренат</w:t>
      </w:r>
      <w:r w:rsidRPr="00C541C8">
        <w:t xml:space="preserve"> </w:t>
      </w:r>
      <w:r w:rsidRPr="00C541C8">
        <w:rPr>
          <w:rFonts w:hint="eastAsia"/>
        </w:rPr>
        <w:t>Минихабирович</w:t>
      </w:r>
    </w:p>
    <w:p w14:paraId="204E0930" w14:textId="77777777" w:rsidR="00C541C8" w:rsidRDefault="00C541C8" w:rsidP="00C541C8">
      <w:r>
        <w:rPr>
          <w:rFonts w:hint="eastAsia"/>
        </w:rPr>
        <w:t>ОГЛАВЛЕНИЕ</w:t>
      </w:r>
      <w:r>
        <w:t xml:space="preserve"> </w:t>
      </w:r>
      <w:r>
        <w:rPr>
          <w:rFonts w:hint="eastAsia"/>
        </w:rPr>
        <w:t>ДИССЕРТАЦИИ</w:t>
      </w:r>
    </w:p>
    <w:p w14:paraId="6CC33A8B" w14:textId="77777777" w:rsidR="00C541C8" w:rsidRDefault="00C541C8" w:rsidP="00C541C8">
      <w:r>
        <w:rPr>
          <w:rFonts w:hint="eastAsia"/>
        </w:rPr>
        <w:t>кандидат</w:t>
      </w:r>
      <w:r>
        <w:t xml:space="preserve"> </w:t>
      </w:r>
      <w:r>
        <w:rPr>
          <w:rFonts w:hint="eastAsia"/>
        </w:rPr>
        <w:t>наук</w:t>
      </w:r>
      <w:r>
        <w:t xml:space="preserve"> </w:t>
      </w:r>
      <w:r>
        <w:rPr>
          <w:rFonts w:hint="eastAsia"/>
        </w:rPr>
        <w:t>Шайдуллин</w:t>
      </w:r>
      <w:r>
        <w:t xml:space="preserve"> </w:t>
      </w:r>
      <w:r>
        <w:rPr>
          <w:rFonts w:hint="eastAsia"/>
        </w:rPr>
        <w:t>Ренат</w:t>
      </w:r>
      <w:r>
        <w:t xml:space="preserve"> </w:t>
      </w:r>
      <w:r>
        <w:rPr>
          <w:rFonts w:hint="eastAsia"/>
        </w:rPr>
        <w:t>Минихабирович</w:t>
      </w:r>
    </w:p>
    <w:p w14:paraId="18A9EAF9" w14:textId="77777777" w:rsidR="00C541C8" w:rsidRDefault="00C541C8" w:rsidP="00C541C8">
      <w:r>
        <w:rPr>
          <w:rFonts w:hint="eastAsia"/>
        </w:rPr>
        <w:t>ВВЕДЕНИЕ</w:t>
      </w:r>
    </w:p>
    <w:p w14:paraId="49A80B54" w14:textId="77777777" w:rsidR="00C541C8" w:rsidRDefault="00C541C8" w:rsidP="00C541C8"/>
    <w:p w14:paraId="4EC76A2F" w14:textId="77777777" w:rsidR="00C541C8" w:rsidRDefault="00C541C8" w:rsidP="00C541C8">
      <w:r>
        <w:rPr>
          <w:rFonts w:hint="eastAsia"/>
        </w:rPr>
        <w:t>ГЛАВА</w:t>
      </w:r>
      <w:r>
        <w:t xml:space="preserve"> 1. </w:t>
      </w:r>
      <w:r>
        <w:rPr>
          <w:rFonts w:hint="eastAsia"/>
        </w:rPr>
        <w:t>ОБЗОР</w:t>
      </w:r>
      <w:r>
        <w:t xml:space="preserve"> </w:t>
      </w:r>
      <w:r>
        <w:rPr>
          <w:rFonts w:hint="eastAsia"/>
        </w:rPr>
        <w:t>ЛИТЕРАТУРЫ</w:t>
      </w:r>
    </w:p>
    <w:p w14:paraId="534170A7" w14:textId="77777777" w:rsidR="00C541C8" w:rsidRDefault="00C541C8" w:rsidP="00C541C8"/>
    <w:p w14:paraId="108B9FDF" w14:textId="77777777" w:rsidR="00C541C8" w:rsidRDefault="00C541C8" w:rsidP="00C541C8">
      <w:r>
        <w:t xml:space="preserve">1.1 </w:t>
      </w:r>
      <w:r>
        <w:rPr>
          <w:rFonts w:hint="eastAsia"/>
        </w:rPr>
        <w:t>Эпидемиология</w:t>
      </w:r>
      <w:r>
        <w:t xml:space="preserve">, </w:t>
      </w:r>
      <w:r>
        <w:rPr>
          <w:rFonts w:hint="eastAsia"/>
        </w:rPr>
        <w:t>симптоматика</w:t>
      </w:r>
      <w:r>
        <w:t xml:space="preserve"> </w:t>
      </w:r>
      <w:r>
        <w:rPr>
          <w:rFonts w:hint="eastAsia"/>
        </w:rPr>
        <w:t>и</w:t>
      </w:r>
      <w:r>
        <w:t xml:space="preserve"> </w:t>
      </w:r>
      <w:r>
        <w:rPr>
          <w:rFonts w:hint="eastAsia"/>
        </w:rPr>
        <w:t>диагностика</w:t>
      </w:r>
      <w:r>
        <w:t xml:space="preserve"> </w:t>
      </w:r>
      <w:r>
        <w:rPr>
          <w:rFonts w:hint="eastAsia"/>
        </w:rPr>
        <w:t>аденомы</w:t>
      </w:r>
      <w:r>
        <w:t xml:space="preserve"> </w:t>
      </w:r>
      <w:r>
        <w:rPr>
          <w:rFonts w:hint="eastAsia"/>
        </w:rPr>
        <w:t>предстательной</w:t>
      </w:r>
      <w:r>
        <w:t xml:space="preserve"> </w:t>
      </w:r>
      <w:r>
        <w:rPr>
          <w:rFonts w:hint="eastAsia"/>
        </w:rPr>
        <w:t>железы</w:t>
      </w:r>
    </w:p>
    <w:p w14:paraId="5780E263" w14:textId="77777777" w:rsidR="00C541C8" w:rsidRDefault="00C541C8" w:rsidP="00C541C8"/>
    <w:p w14:paraId="0679C889" w14:textId="77777777" w:rsidR="00C541C8" w:rsidRDefault="00C541C8" w:rsidP="00C541C8">
      <w:r>
        <w:t xml:space="preserve">1.2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медикаментозной</w:t>
      </w:r>
      <w:r>
        <w:t xml:space="preserve"> </w:t>
      </w:r>
      <w:r>
        <w:rPr>
          <w:rFonts w:hint="eastAsia"/>
        </w:rPr>
        <w:t>терапии</w:t>
      </w:r>
      <w:r>
        <w:t xml:space="preserve"> </w:t>
      </w:r>
      <w:r>
        <w:rPr>
          <w:rFonts w:hint="eastAsia"/>
        </w:rPr>
        <w:t>аденомы</w:t>
      </w:r>
      <w:r>
        <w:t xml:space="preserve"> </w:t>
      </w:r>
      <w:r>
        <w:rPr>
          <w:rFonts w:hint="eastAsia"/>
        </w:rPr>
        <w:t>предстательной</w:t>
      </w:r>
      <w:r>
        <w:t xml:space="preserve"> </w:t>
      </w:r>
      <w:r>
        <w:rPr>
          <w:rFonts w:hint="eastAsia"/>
        </w:rPr>
        <w:t>железы</w:t>
      </w:r>
    </w:p>
    <w:p w14:paraId="090ED7B6" w14:textId="77777777" w:rsidR="00C541C8" w:rsidRDefault="00C541C8" w:rsidP="00C541C8"/>
    <w:p w14:paraId="19760D7A" w14:textId="77777777" w:rsidR="00C541C8" w:rsidRDefault="00C541C8" w:rsidP="00C541C8">
      <w:r>
        <w:t xml:space="preserve">1.3 </w:t>
      </w:r>
      <w:r>
        <w:rPr>
          <w:rFonts w:hint="eastAsia"/>
        </w:rPr>
        <w:t>Хирургическое</w:t>
      </w:r>
      <w:r>
        <w:t xml:space="preserve"> </w:t>
      </w:r>
      <w:r>
        <w:rPr>
          <w:rFonts w:hint="eastAsia"/>
        </w:rPr>
        <w:t>лечение</w:t>
      </w:r>
      <w:r>
        <w:t xml:space="preserve"> </w:t>
      </w:r>
      <w:r>
        <w:rPr>
          <w:rFonts w:hint="eastAsia"/>
        </w:rPr>
        <w:t>аденомы</w:t>
      </w:r>
      <w:r>
        <w:t xml:space="preserve"> </w:t>
      </w:r>
      <w:r>
        <w:rPr>
          <w:rFonts w:hint="eastAsia"/>
        </w:rPr>
        <w:t>предстательной</w:t>
      </w:r>
      <w:r>
        <w:t xml:space="preserve"> </w:t>
      </w:r>
      <w:r>
        <w:rPr>
          <w:rFonts w:hint="eastAsia"/>
        </w:rPr>
        <w:t>железы</w:t>
      </w:r>
    </w:p>
    <w:p w14:paraId="60EFC92D" w14:textId="77777777" w:rsidR="00C541C8" w:rsidRDefault="00C541C8" w:rsidP="00C541C8"/>
    <w:p w14:paraId="6A05A49A" w14:textId="77777777" w:rsidR="00C541C8" w:rsidRDefault="00C541C8" w:rsidP="00C541C8">
      <w:r>
        <w:t xml:space="preserve">1.4 </w:t>
      </w:r>
      <w:r>
        <w:rPr>
          <w:rFonts w:hint="eastAsia"/>
        </w:rPr>
        <w:t>Клинико</w:t>
      </w:r>
      <w:r>
        <w:t>-</w:t>
      </w:r>
      <w:r>
        <w:rPr>
          <w:rFonts w:hint="eastAsia"/>
        </w:rPr>
        <w:t>экономическая</w:t>
      </w:r>
      <w:r>
        <w:t xml:space="preserve"> </w:t>
      </w:r>
      <w:r>
        <w:rPr>
          <w:rFonts w:hint="eastAsia"/>
        </w:rPr>
        <w:t>эффективность</w:t>
      </w:r>
      <w:r>
        <w:t xml:space="preserve"> </w:t>
      </w:r>
      <w:r>
        <w:rPr>
          <w:rFonts w:hint="eastAsia"/>
        </w:rPr>
        <w:t>лечения</w:t>
      </w:r>
      <w:r>
        <w:t xml:space="preserve"> </w:t>
      </w:r>
      <w:r>
        <w:rPr>
          <w:rFonts w:hint="eastAsia"/>
        </w:rPr>
        <w:t>аденомы</w:t>
      </w:r>
      <w:r>
        <w:t xml:space="preserve"> </w:t>
      </w:r>
      <w:r>
        <w:rPr>
          <w:rFonts w:hint="eastAsia"/>
        </w:rPr>
        <w:t>предстательной</w:t>
      </w:r>
      <w:r>
        <w:t xml:space="preserve"> </w:t>
      </w:r>
      <w:r>
        <w:rPr>
          <w:rFonts w:hint="eastAsia"/>
        </w:rPr>
        <w:t>железы</w:t>
      </w:r>
      <w:r>
        <w:t xml:space="preserve"> (</w:t>
      </w:r>
      <w:r>
        <w:rPr>
          <w:rFonts w:hint="eastAsia"/>
        </w:rPr>
        <w:t>современное</w:t>
      </w:r>
      <w:r>
        <w:t xml:space="preserve"> </w:t>
      </w:r>
      <w:r>
        <w:rPr>
          <w:rFonts w:hint="eastAsia"/>
        </w:rPr>
        <w:t>состояние</w:t>
      </w:r>
      <w:r>
        <w:t xml:space="preserve"> </w:t>
      </w:r>
      <w:r>
        <w:rPr>
          <w:rFonts w:hint="eastAsia"/>
        </w:rPr>
        <w:t>вопроса</w:t>
      </w:r>
      <w:r>
        <w:t>)</w:t>
      </w:r>
    </w:p>
    <w:p w14:paraId="75889F4E" w14:textId="77777777" w:rsidR="00C541C8" w:rsidRDefault="00C541C8" w:rsidP="00C541C8"/>
    <w:p w14:paraId="15545ABD" w14:textId="77777777" w:rsidR="00C541C8" w:rsidRDefault="00C541C8" w:rsidP="00C541C8">
      <w:r>
        <w:rPr>
          <w:rFonts w:hint="eastAsia"/>
        </w:rPr>
        <w:t>ГЛАВА</w:t>
      </w:r>
      <w:r>
        <w:t xml:space="preserve"> 2. </w:t>
      </w:r>
      <w:r>
        <w:rPr>
          <w:rFonts w:hint="eastAsia"/>
        </w:rPr>
        <w:t>ХАРАКТЕРИСТИКА</w:t>
      </w:r>
      <w:r>
        <w:t xml:space="preserve"> </w:t>
      </w:r>
      <w:r>
        <w:rPr>
          <w:rFonts w:hint="eastAsia"/>
        </w:rPr>
        <w:t>КЛИНИЧЕСКИХ</w:t>
      </w:r>
      <w:r>
        <w:t xml:space="preserve"> </w:t>
      </w:r>
      <w:r>
        <w:rPr>
          <w:rFonts w:hint="eastAsia"/>
        </w:rPr>
        <w:t>НАБЛЮДЕНИЙ</w:t>
      </w:r>
      <w:r>
        <w:t xml:space="preserve"> </w:t>
      </w:r>
      <w:r>
        <w:rPr>
          <w:rFonts w:hint="eastAsia"/>
        </w:rPr>
        <w:t>И</w:t>
      </w:r>
      <w:r>
        <w:t xml:space="preserve"> </w:t>
      </w:r>
      <w:r>
        <w:rPr>
          <w:rFonts w:hint="eastAsia"/>
        </w:rPr>
        <w:t>МЕТОДЫ</w:t>
      </w:r>
      <w:r>
        <w:t xml:space="preserve"> </w:t>
      </w:r>
      <w:r>
        <w:rPr>
          <w:rFonts w:hint="eastAsia"/>
        </w:rPr>
        <w:t>ИССЛЕДОВАНИЯ</w:t>
      </w:r>
    </w:p>
    <w:p w14:paraId="6029D19C" w14:textId="77777777" w:rsidR="00C541C8" w:rsidRDefault="00C541C8" w:rsidP="00C541C8"/>
    <w:p w14:paraId="3F5B3C6B" w14:textId="77777777" w:rsidR="00C541C8" w:rsidRDefault="00C541C8" w:rsidP="00C541C8">
      <w:r>
        <w:t xml:space="preserve">2.1 </w:t>
      </w:r>
      <w:r>
        <w:rPr>
          <w:rFonts w:hint="eastAsia"/>
        </w:rPr>
        <w:t>Общая</w:t>
      </w:r>
      <w:r>
        <w:t xml:space="preserve"> </w:t>
      </w:r>
      <w:r>
        <w:rPr>
          <w:rFonts w:hint="eastAsia"/>
        </w:rPr>
        <w:t>характеристика</w:t>
      </w:r>
      <w:r>
        <w:t xml:space="preserve"> </w:t>
      </w:r>
      <w:r>
        <w:rPr>
          <w:rFonts w:hint="eastAsia"/>
        </w:rPr>
        <w:t>больных</w:t>
      </w:r>
      <w:r>
        <w:t xml:space="preserve"> </w:t>
      </w:r>
      <w:r>
        <w:rPr>
          <w:rFonts w:hint="eastAsia"/>
        </w:rPr>
        <w:t>и</w:t>
      </w:r>
      <w:r>
        <w:t xml:space="preserve"> </w:t>
      </w:r>
      <w:r>
        <w:rPr>
          <w:rFonts w:hint="eastAsia"/>
        </w:rPr>
        <w:t>методы</w:t>
      </w:r>
      <w:r>
        <w:t xml:space="preserve"> </w:t>
      </w:r>
      <w:r>
        <w:rPr>
          <w:rFonts w:hint="eastAsia"/>
        </w:rPr>
        <w:t>обследования</w:t>
      </w:r>
    </w:p>
    <w:p w14:paraId="2A299A2E" w14:textId="77777777" w:rsidR="00C541C8" w:rsidRDefault="00C541C8" w:rsidP="00C541C8"/>
    <w:p w14:paraId="190CB13A" w14:textId="77777777" w:rsidR="00C541C8" w:rsidRDefault="00C541C8" w:rsidP="00C541C8">
      <w:r>
        <w:t xml:space="preserve">2.2 </w:t>
      </w:r>
      <w:r>
        <w:rPr>
          <w:rFonts w:hint="eastAsia"/>
        </w:rPr>
        <w:t>Характеристика</w:t>
      </w:r>
      <w:r>
        <w:t xml:space="preserve"> </w:t>
      </w:r>
      <w:r>
        <w:rPr>
          <w:rFonts w:hint="eastAsia"/>
        </w:rPr>
        <w:t>пациентов</w:t>
      </w:r>
      <w:r>
        <w:t xml:space="preserve"> </w:t>
      </w:r>
      <w:r>
        <w:rPr>
          <w:rFonts w:hint="eastAsia"/>
        </w:rPr>
        <w:t>группы</w:t>
      </w:r>
      <w:r>
        <w:t xml:space="preserve"> </w:t>
      </w:r>
      <w:r>
        <w:rPr>
          <w:rFonts w:hint="eastAsia"/>
        </w:rPr>
        <w:t>медикаментозной</w:t>
      </w:r>
      <w:r>
        <w:t xml:space="preserve"> </w:t>
      </w:r>
      <w:r>
        <w:rPr>
          <w:rFonts w:hint="eastAsia"/>
        </w:rPr>
        <w:t>терапии</w:t>
      </w:r>
    </w:p>
    <w:p w14:paraId="16F7C1BC" w14:textId="77777777" w:rsidR="00C541C8" w:rsidRDefault="00C541C8" w:rsidP="00C541C8"/>
    <w:p w14:paraId="39CFFD99" w14:textId="77777777" w:rsidR="00C541C8" w:rsidRDefault="00C541C8" w:rsidP="00C541C8">
      <w:r>
        <w:t xml:space="preserve">2.3 </w:t>
      </w:r>
      <w:r>
        <w:rPr>
          <w:rFonts w:hint="eastAsia"/>
        </w:rPr>
        <w:t>Характеристика</w:t>
      </w:r>
      <w:r>
        <w:t xml:space="preserve"> </w:t>
      </w:r>
      <w:r>
        <w:rPr>
          <w:rFonts w:hint="eastAsia"/>
        </w:rPr>
        <w:t>пациентов</w:t>
      </w:r>
      <w:r>
        <w:t xml:space="preserve"> </w:t>
      </w:r>
      <w:r>
        <w:rPr>
          <w:rFonts w:hint="eastAsia"/>
        </w:rPr>
        <w:t>в</w:t>
      </w:r>
      <w:r>
        <w:t xml:space="preserve"> </w:t>
      </w:r>
      <w:r>
        <w:rPr>
          <w:rFonts w:hint="eastAsia"/>
        </w:rPr>
        <w:t>группах</w:t>
      </w:r>
      <w:r>
        <w:t xml:space="preserve"> </w:t>
      </w:r>
      <w:r>
        <w:rPr>
          <w:rFonts w:hint="eastAsia"/>
        </w:rPr>
        <w:t>хирургического</w:t>
      </w:r>
    </w:p>
    <w:p w14:paraId="7B40A82D" w14:textId="77777777" w:rsidR="00C541C8" w:rsidRDefault="00C541C8" w:rsidP="00C541C8"/>
    <w:p w14:paraId="7A80BF21" w14:textId="77777777" w:rsidR="00C541C8" w:rsidRDefault="00C541C8" w:rsidP="00C541C8">
      <w:r>
        <w:rPr>
          <w:rFonts w:hint="eastAsia"/>
        </w:rPr>
        <w:t>лечения</w:t>
      </w:r>
    </w:p>
    <w:p w14:paraId="38314DB3" w14:textId="77777777" w:rsidR="00C541C8" w:rsidRDefault="00C541C8" w:rsidP="00C541C8"/>
    <w:p w14:paraId="567E977B" w14:textId="77777777" w:rsidR="00C541C8" w:rsidRDefault="00C541C8" w:rsidP="00C541C8">
      <w:r>
        <w:t xml:space="preserve">2.4 </w:t>
      </w:r>
      <w:r>
        <w:rPr>
          <w:rFonts w:hint="eastAsia"/>
        </w:rPr>
        <w:t>Методы</w:t>
      </w:r>
      <w:r>
        <w:t xml:space="preserve"> </w:t>
      </w:r>
      <w:r>
        <w:rPr>
          <w:rFonts w:hint="eastAsia"/>
        </w:rPr>
        <w:t>клинико</w:t>
      </w:r>
      <w:r>
        <w:t>-</w:t>
      </w:r>
      <w:r>
        <w:rPr>
          <w:rFonts w:hint="eastAsia"/>
        </w:rPr>
        <w:t>экономического</w:t>
      </w:r>
      <w:r>
        <w:t xml:space="preserve"> </w:t>
      </w:r>
      <w:r>
        <w:rPr>
          <w:rFonts w:hint="eastAsia"/>
        </w:rPr>
        <w:t>анализа</w:t>
      </w:r>
      <w:r>
        <w:t xml:space="preserve"> </w:t>
      </w:r>
      <w:r>
        <w:rPr>
          <w:rFonts w:hint="eastAsia"/>
        </w:rPr>
        <w:t>и</w:t>
      </w:r>
      <w:r>
        <w:t xml:space="preserve"> </w:t>
      </w:r>
      <w:r>
        <w:rPr>
          <w:rFonts w:hint="eastAsia"/>
        </w:rPr>
        <w:t>стати</w:t>
      </w:r>
      <w:r>
        <w:rPr>
          <w:rFonts w:hint="eastAsia"/>
        </w:rPr>
        <w:lastRenderedPageBreak/>
        <w:t>стической</w:t>
      </w:r>
      <w:r>
        <w:t xml:space="preserve"> </w:t>
      </w:r>
      <w:r>
        <w:rPr>
          <w:rFonts w:hint="eastAsia"/>
        </w:rPr>
        <w:t>обработки</w:t>
      </w:r>
      <w:r>
        <w:t xml:space="preserve"> </w:t>
      </w:r>
      <w:r>
        <w:rPr>
          <w:rFonts w:hint="eastAsia"/>
        </w:rPr>
        <w:t>данных</w:t>
      </w:r>
    </w:p>
    <w:p w14:paraId="51862026" w14:textId="77777777" w:rsidR="00C541C8" w:rsidRDefault="00C541C8" w:rsidP="00C541C8"/>
    <w:p w14:paraId="218C432C" w14:textId="77777777" w:rsidR="00C541C8" w:rsidRDefault="00C541C8" w:rsidP="00C541C8">
      <w:r>
        <w:rPr>
          <w:rFonts w:hint="eastAsia"/>
        </w:rPr>
        <w:t>ГЛАВА</w:t>
      </w:r>
      <w:r>
        <w:t xml:space="preserve"> 3. </w:t>
      </w:r>
      <w:r>
        <w:rPr>
          <w:rFonts w:hint="eastAsia"/>
        </w:rPr>
        <w:t>РЕЗУЛЬТАТЫ</w:t>
      </w:r>
      <w:r>
        <w:t xml:space="preserve"> </w:t>
      </w:r>
      <w:r>
        <w:rPr>
          <w:rFonts w:hint="eastAsia"/>
        </w:rPr>
        <w:t>МЕДИКАМЕНТОЗНОЙ</w:t>
      </w:r>
      <w:r>
        <w:t xml:space="preserve"> </w:t>
      </w:r>
      <w:r>
        <w:rPr>
          <w:rFonts w:hint="eastAsia"/>
        </w:rPr>
        <w:t>ТЕРАПИИ</w:t>
      </w:r>
      <w:r>
        <w:t xml:space="preserve"> </w:t>
      </w:r>
      <w:r>
        <w:rPr>
          <w:rFonts w:hint="eastAsia"/>
        </w:rPr>
        <w:t>АДЕНОМЫ</w:t>
      </w:r>
      <w:r>
        <w:t xml:space="preserve"> </w:t>
      </w:r>
      <w:r>
        <w:rPr>
          <w:rFonts w:hint="eastAsia"/>
        </w:rPr>
        <w:t>ПРЕДСТАТЕЛЬНОЙ</w:t>
      </w:r>
      <w:r>
        <w:t xml:space="preserve"> </w:t>
      </w:r>
      <w:r>
        <w:rPr>
          <w:rFonts w:hint="eastAsia"/>
        </w:rPr>
        <w:t>ЖЕЛЕЗЫ</w:t>
      </w:r>
    </w:p>
    <w:p w14:paraId="1CF9C202" w14:textId="77777777" w:rsidR="00C541C8" w:rsidRDefault="00C541C8" w:rsidP="00C541C8"/>
    <w:p w14:paraId="34948418" w14:textId="77777777" w:rsidR="00C541C8" w:rsidRDefault="00C541C8" w:rsidP="00C541C8">
      <w:r>
        <w:t xml:space="preserve">3.1 </w:t>
      </w:r>
      <w:r>
        <w:rPr>
          <w:rFonts w:hint="eastAsia"/>
        </w:rPr>
        <w:t>Динамика</w:t>
      </w:r>
      <w:r>
        <w:t xml:space="preserve"> </w:t>
      </w:r>
      <w:r>
        <w:rPr>
          <w:rFonts w:hint="eastAsia"/>
        </w:rPr>
        <w:t>показателей</w:t>
      </w:r>
      <w:r>
        <w:t xml:space="preserve"> </w:t>
      </w:r>
      <w:r>
        <w:rPr>
          <w:rFonts w:hint="eastAsia"/>
        </w:rPr>
        <w:t>шкалы</w:t>
      </w:r>
      <w:r>
        <w:t xml:space="preserve"> </w:t>
      </w:r>
      <w:r>
        <w:rPr>
          <w:rFonts w:hint="eastAsia"/>
        </w:rPr>
        <w:t>ЬРББ</w:t>
      </w:r>
      <w:r>
        <w:t xml:space="preserve"> </w:t>
      </w:r>
      <w:r>
        <w:rPr>
          <w:rFonts w:hint="eastAsia"/>
        </w:rPr>
        <w:t>и</w:t>
      </w:r>
      <w:r>
        <w:t xml:space="preserve"> </w:t>
      </w:r>
      <w:r>
        <w:rPr>
          <w:rFonts w:hint="eastAsia"/>
        </w:rPr>
        <w:t>индекса</w:t>
      </w:r>
      <w:r>
        <w:t xml:space="preserve"> </w:t>
      </w:r>
      <w:r>
        <w:rPr>
          <w:rFonts w:hint="eastAsia"/>
        </w:rPr>
        <w:t>качества</w:t>
      </w:r>
    </w:p>
    <w:p w14:paraId="409C5D7E" w14:textId="77777777" w:rsidR="00C541C8" w:rsidRDefault="00C541C8" w:rsidP="00C541C8"/>
    <w:p w14:paraId="49BB7D45" w14:textId="77777777" w:rsidR="00C541C8" w:rsidRDefault="00C541C8" w:rsidP="00C541C8">
      <w:r>
        <w:rPr>
          <w:rFonts w:hint="eastAsia"/>
        </w:rPr>
        <w:t>жизни</w:t>
      </w:r>
      <w:r>
        <w:t xml:space="preserve"> </w:t>
      </w:r>
      <w:r>
        <w:rPr>
          <w:rFonts w:hint="eastAsia"/>
        </w:rPr>
        <w:t>РоЬ</w:t>
      </w:r>
    </w:p>
    <w:p w14:paraId="38C19962" w14:textId="77777777" w:rsidR="00C541C8" w:rsidRDefault="00C541C8" w:rsidP="00C541C8"/>
    <w:p w14:paraId="76260BDB" w14:textId="77777777" w:rsidR="00C541C8" w:rsidRDefault="00C541C8" w:rsidP="00C541C8">
      <w:r>
        <w:t xml:space="preserve">3.2 </w:t>
      </w:r>
      <w:r>
        <w:rPr>
          <w:rFonts w:hint="eastAsia"/>
        </w:rPr>
        <w:t>Динамика</w:t>
      </w:r>
      <w:r>
        <w:t xml:space="preserve"> </w:t>
      </w:r>
      <w:r>
        <w:rPr>
          <w:rFonts w:hint="eastAsia"/>
        </w:rPr>
        <w:t>показателей</w:t>
      </w:r>
      <w:r>
        <w:t xml:space="preserve"> </w:t>
      </w:r>
      <w:r>
        <w:rPr>
          <w:rFonts w:hint="eastAsia"/>
        </w:rPr>
        <w:t>урофлоуметрии</w:t>
      </w:r>
      <w:r>
        <w:t xml:space="preserve"> </w:t>
      </w:r>
      <w:r>
        <w:rPr>
          <w:rFonts w:hint="eastAsia"/>
        </w:rPr>
        <w:t>и</w:t>
      </w:r>
      <w:r>
        <w:t xml:space="preserve"> </w:t>
      </w:r>
      <w:r>
        <w:rPr>
          <w:rFonts w:hint="eastAsia"/>
        </w:rPr>
        <w:t>остаточной</w:t>
      </w:r>
      <w:r>
        <w:t xml:space="preserve"> </w:t>
      </w:r>
      <w:r>
        <w:rPr>
          <w:rFonts w:hint="eastAsia"/>
        </w:rPr>
        <w:t>мочи</w:t>
      </w:r>
    </w:p>
    <w:p w14:paraId="2CA1C6CC" w14:textId="77777777" w:rsidR="00C541C8" w:rsidRDefault="00C541C8" w:rsidP="00C541C8"/>
    <w:p w14:paraId="55544BDC" w14:textId="77777777" w:rsidR="00C541C8" w:rsidRDefault="00C541C8" w:rsidP="00C541C8">
      <w:r>
        <w:t xml:space="preserve">3.3 </w:t>
      </w:r>
      <w:r>
        <w:rPr>
          <w:rFonts w:hint="eastAsia"/>
        </w:rPr>
        <w:t>Динамика</w:t>
      </w:r>
      <w:r>
        <w:t xml:space="preserve"> </w:t>
      </w:r>
      <w:r>
        <w:rPr>
          <w:rFonts w:hint="eastAsia"/>
        </w:rPr>
        <w:t>ПСА</w:t>
      </w:r>
      <w:r>
        <w:t xml:space="preserve"> </w:t>
      </w:r>
      <w:r>
        <w:rPr>
          <w:rFonts w:hint="eastAsia"/>
        </w:rPr>
        <w:t>и</w:t>
      </w:r>
      <w:r>
        <w:t xml:space="preserve"> </w:t>
      </w:r>
      <w:r>
        <w:rPr>
          <w:rFonts w:hint="eastAsia"/>
        </w:rPr>
        <w:t>объема</w:t>
      </w:r>
      <w:r>
        <w:t xml:space="preserve"> </w:t>
      </w:r>
      <w:r>
        <w:rPr>
          <w:rFonts w:hint="eastAsia"/>
        </w:rPr>
        <w:t>предстательной</w:t>
      </w:r>
      <w:r>
        <w:t xml:space="preserve"> </w:t>
      </w:r>
      <w:r>
        <w:rPr>
          <w:rFonts w:hint="eastAsia"/>
        </w:rPr>
        <w:t>железы</w:t>
      </w:r>
    </w:p>
    <w:p w14:paraId="1DEF2944" w14:textId="77777777" w:rsidR="00C541C8" w:rsidRDefault="00C541C8" w:rsidP="00C541C8"/>
    <w:p w14:paraId="7B0ED038" w14:textId="77777777" w:rsidR="00C541C8" w:rsidRDefault="00C541C8" w:rsidP="00C541C8">
      <w:r>
        <w:t xml:space="preserve">3.4 </w:t>
      </w:r>
      <w:r>
        <w:rPr>
          <w:rFonts w:hint="eastAsia"/>
        </w:rPr>
        <w:t>Клинико</w:t>
      </w:r>
      <w:r>
        <w:t>-</w:t>
      </w:r>
      <w:r>
        <w:rPr>
          <w:rFonts w:hint="eastAsia"/>
        </w:rPr>
        <w:t>экономический</w:t>
      </w:r>
      <w:r>
        <w:t xml:space="preserve"> </w:t>
      </w:r>
      <w:r>
        <w:rPr>
          <w:rFonts w:hint="eastAsia"/>
        </w:rPr>
        <w:t>анализ</w:t>
      </w:r>
      <w:r>
        <w:t xml:space="preserve"> </w:t>
      </w:r>
      <w:r>
        <w:rPr>
          <w:rFonts w:hint="eastAsia"/>
        </w:rPr>
        <w:t>эффективности</w:t>
      </w:r>
      <w:r>
        <w:t xml:space="preserve"> </w:t>
      </w:r>
      <w:r>
        <w:rPr>
          <w:rFonts w:hint="eastAsia"/>
        </w:rPr>
        <w:t>медикаментозной</w:t>
      </w:r>
      <w:r>
        <w:t xml:space="preserve"> </w:t>
      </w:r>
      <w:r>
        <w:rPr>
          <w:rFonts w:hint="eastAsia"/>
        </w:rPr>
        <w:t>терапии</w:t>
      </w:r>
      <w:r>
        <w:t xml:space="preserve"> </w:t>
      </w:r>
      <w:r>
        <w:rPr>
          <w:rFonts w:hint="eastAsia"/>
        </w:rPr>
        <w:t>аденомы</w:t>
      </w:r>
      <w:r>
        <w:t xml:space="preserve"> </w:t>
      </w:r>
      <w:r>
        <w:rPr>
          <w:rFonts w:hint="eastAsia"/>
        </w:rPr>
        <w:t>предстательной</w:t>
      </w:r>
      <w:r>
        <w:t xml:space="preserve"> </w:t>
      </w:r>
      <w:r>
        <w:rPr>
          <w:rFonts w:hint="eastAsia"/>
        </w:rPr>
        <w:t>железы</w:t>
      </w:r>
    </w:p>
    <w:p w14:paraId="0256EF3B" w14:textId="77777777" w:rsidR="00C541C8" w:rsidRDefault="00C541C8" w:rsidP="00C541C8"/>
    <w:p w14:paraId="5C2459B6" w14:textId="77777777" w:rsidR="00C541C8" w:rsidRDefault="00C541C8" w:rsidP="00C541C8">
      <w:r>
        <w:t xml:space="preserve">3.5 </w:t>
      </w:r>
      <w:r>
        <w:rPr>
          <w:rFonts w:hint="eastAsia"/>
        </w:rPr>
        <w:t>Результаты</w:t>
      </w:r>
      <w:r>
        <w:t xml:space="preserve"> </w:t>
      </w:r>
      <w:r>
        <w:rPr>
          <w:rFonts w:hint="eastAsia"/>
        </w:rPr>
        <w:t>длительной</w:t>
      </w:r>
      <w:r>
        <w:t xml:space="preserve"> </w:t>
      </w:r>
      <w:r>
        <w:rPr>
          <w:rFonts w:hint="eastAsia"/>
        </w:rPr>
        <w:t>медикаментозной</w:t>
      </w:r>
      <w:r>
        <w:t xml:space="preserve"> </w:t>
      </w:r>
      <w:r>
        <w:rPr>
          <w:rFonts w:hint="eastAsia"/>
        </w:rPr>
        <w:t>терапии</w:t>
      </w:r>
      <w:r>
        <w:t xml:space="preserve"> </w:t>
      </w:r>
      <w:r>
        <w:rPr>
          <w:rFonts w:hint="eastAsia"/>
        </w:rPr>
        <w:t>аденомы</w:t>
      </w:r>
      <w:r>
        <w:t xml:space="preserve"> </w:t>
      </w:r>
      <w:r>
        <w:rPr>
          <w:rFonts w:hint="eastAsia"/>
        </w:rPr>
        <w:t>предстательной</w:t>
      </w:r>
      <w:r>
        <w:t xml:space="preserve"> </w:t>
      </w:r>
      <w:r>
        <w:rPr>
          <w:rFonts w:hint="eastAsia"/>
        </w:rPr>
        <w:t>железы</w:t>
      </w:r>
    </w:p>
    <w:p w14:paraId="79928C8F" w14:textId="77777777" w:rsidR="00C541C8" w:rsidRDefault="00C541C8" w:rsidP="00C541C8"/>
    <w:p w14:paraId="06273AF2" w14:textId="77777777" w:rsidR="00C541C8" w:rsidRDefault="00C541C8" w:rsidP="00C541C8">
      <w:r>
        <w:rPr>
          <w:rFonts w:hint="eastAsia"/>
        </w:rPr>
        <w:t>ГЛАВА</w:t>
      </w:r>
      <w:r>
        <w:t xml:space="preserve"> 4. </w:t>
      </w:r>
      <w:r>
        <w:rPr>
          <w:rFonts w:hint="eastAsia"/>
        </w:rPr>
        <w:t>ЭФФЕКТИВНОСТЬ</w:t>
      </w:r>
      <w:r>
        <w:t xml:space="preserve"> </w:t>
      </w:r>
      <w:r>
        <w:rPr>
          <w:rFonts w:hint="eastAsia"/>
        </w:rPr>
        <w:t>ОПЕРАТИВНОГО</w:t>
      </w:r>
      <w:r>
        <w:t xml:space="preserve"> </w:t>
      </w:r>
      <w:r>
        <w:rPr>
          <w:rFonts w:hint="eastAsia"/>
        </w:rPr>
        <w:t>ЛЕЧЕНИЯ</w:t>
      </w:r>
    </w:p>
    <w:p w14:paraId="2A0D0618" w14:textId="77777777" w:rsidR="00C541C8" w:rsidRDefault="00C541C8" w:rsidP="00C541C8"/>
    <w:p w14:paraId="50AF98B1" w14:textId="77777777" w:rsidR="00C541C8" w:rsidRDefault="00C541C8" w:rsidP="00C541C8">
      <w:r>
        <w:rPr>
          <w:rFonts w:hint="eastAsia"/>
        </w:rPr>
        <w:t>АДЕНОМЫ</w:t>
      </w:r>
      <w:r>
        <w:t xml:space="preserve"> </w:t>
      </w:r>
      <w:r>
        <w:rPr>
          <w:rFonts w:hint="eastAsia"/>
        </w:rPr>
        <w:t>ПРЕДСТАТЕЛЬНОЙ</w:t>
      </w:r>
      <w:r>
        <w:t xml:space="preserve"> </w:t>
      </w:r>
      <w:r>
        <w:rPr>
          <w:rFonts w:hint="eastAsia"/>
        </w:rPr>
        <w:t>ЖЕЛЕЗЫ</w:t>
      </w:r>
    </w:p>
    <w:p w14:paraId="7B818D32" w14:textId="77777777" w:rsidR="00C541C8" w:rsidRDefault="00C541C8" w:rsidP="00C541C8"/>
    <w:p w14:paraId="3412C1A2" w14:textId="77777777" w:rsidR="00C541C8" w:rsidRDefault="00C541C8" w:rsidP="00C541C8">
      <w:r>
        <w:t xml:space="preserve">4.1 </w:t>
      </w:r>
      <w:r>
        <w:rPr>
          <w:rFonts w:hint="eastAsia"/>
        </w:rPr>
        <w:t>Результаты</w:t>
      </w:r>
      <w:r>
        <w:t xml:space="preserve"> </w:t>
      </w:r>
      <w:r>
        <w:rPr>
          <w:rFonts w:hint="eastAsia"/>
        </w:rPr>
        <w:t>чреспузырной</w:t>
      </w:r>
      <w:r>
        <w:t xml:space="preserve"> </w:t>
      </w:r>
      <w:r>
        <w:rPr>
          <w:rFonts w:hint="eastAsia"/>
        </w:rPr>
        <w:t>аденомэктомии</w:t>
      </w:r>
    </w:p>
    <w:p w14:paraId="4E9B311A" w14:textId="77777777" w:rsidR="00C541C8" w:rsidRDefault="00C541C8" w:rsidP="00C541C8"/>
    <w:p w14:paraId="32B796B3" w14:textId="77777777" w:rsidR="00C541C8" w:rsidRDefault="00C541C8" w:rsidP="00C541C8">
      <w:r>
        <w:t xml:space="preserve">4.2 </w:t>
      </w:r>
      <w:r>
        <w:rPr>
          <w:rFonts w:hint="eastAsia"/>
        </w:rPr>
        <w:t>Результаты</w:t>
      </w:r>
      <w:r>
        <w:t xml:space="preserve"> </w:t>
      </w:r>
      <w:r>
        <w:rPr>
          <w:rFonts w:hint="eastAsia"/>
        </w:rPr>
        <w:t>трансуретральной</w:t>
      </w:r>
      <w:r>
        <w:t xml:space="preserve"> </w:t>
      </w:r>
      <w:r>
        <w:rPr>
          <w:rFonts w:hint="eastAsia"/>
        </w:rPr>
        <w:t>резекции</w:t>
      </w:r>
      <w:r>
        <w:t xml:space="preserve"> </w:t>
      </w:r>
      <w:r>
        <w:rPr>
          <w:rFonts w:hint="eastAsia"/>
        </w:rPr>
        <w:t>аденомы</w:t>
      </w:r>
      <w:r>
        <w:t xml:space="preserve"> </w:t>
      </w:r>
      <w:r>
        <w:rPr>
          <w:rFonts w:hint="eastAsia"/>
        </w:rPr>
        <w:t>предстательной</w:t>
      </w:r>
      <w:r>
        <w:t xml:space="preserve"> </w:t>
      </w:r>
      <w:r>
        <w:rPr>
          <w:rFonts w:hint="eastAsia"/>
        </w:rPr>
        <w:t>железы</w:t>
      </w:r>
    </w:p>
    <w:p w14:paraId="481D2C37" w14:textId="77777777" w:rsidR="00C541C8" w:rsidRDefault="00C541C8" w:rsidP="00C541C8"/>
    <w:p w14:paraId="223615FF" w14:textId="77777777" w:rsidR="00C541C8" w:rsidRDefault="00C541C8" w:rsidP="00C541C8">
      <w:r>
        <w:t xml:space="preserve">4.3 </w:t>
      </w:r>
      <w:r>
        <w:rPr>
          <w:rFonts w:hint="eastAsia"/>
        </w:rPr>
        <w:t>Сравнительная</w:t>
      </w:r>
      <w:r>
        <w:t xml:space="preserve"> </w:t>
      </w:r>
      <w:r>
        <w:rPr>
          <w:rFonts w:hint="eastAsia"/>
        </w:rPr>
        <w:t>характеристика</w:t>
      </w:r>
      <w:r>
        <w:t xml:space="preserve"> </w:t>
      </w:r>
      <w:r>
        <w:rPr>
          <w:rFonts w:hint="eastAsia"/>
        </w:rPr>
        <w:t>клинических</w:t>
      </w:r>
      <w:r>
        <w:t xml:space="preserve"> </w:t>
      </w:r>
      <w:r>
        <w:rPr>
          <w:rFonts w:hint="eastAsia"/>
        </w:rPr>
        <w:t>результатов</w:t>
      </w:r>
      <w:r>
        <w:t xml:space="preserve"> </w:t>
      </w:r>
      <w:r>
        <w:rPr>
          <w:rFonts w:hint="eastAsia"/>
        </w:rPr>
        <w:t>аденомэктомии</w:t>
      </w:r>
      <w:r>
        <w:t xml:space="preserve"> </w:t>
      </w:r>
      <w:r>
        <w:rPr>
          <w:rFonts w:hint="eastAsia"/>
        </w:rPr>
        <w:t>и</w:t>
      </w:r>
      <w:r>
        <w:t xml:space="preserve"> </w:t>
      </w:r>
      <w:r>
        <w:rPr>
          <w:rFonts w:hint="eastAsia"/>
        </w:rPr>
        <w:t>трансуретральной</w:t>
      </w:r>
      <w:r>
        <w:t xml:space="preserve"> </w:t>
      </w:r>
      <w:r>
        <w:rPr>
          <w:rFonts w:hint="eastAsia"/>
        </w:rPr>
        <w:t>резекции</w:t>
      </w:r>
    </w:p>
    <w:p w14:paraId="0FF68D37" w14:textId="77777777" w:rsidR="00C541C8" w:rsidRDefault="00C541C8" w:rsidP="00C541C8"/>
    <w:p w14:paraId="00942597" w14:textId="77777777" w:rsidR="00C541C8" w:rsidRDefault="00C541C8" w:rsidP="00C541C8">
      <w:r>
        <w:t xml:space="preserve">4.4 </w:t>
      </w:r>
      <w:r>
        <w:rPr>
          <w:rFonts w:hint="eastAsia"/>
        </w:rPr>
        <w:t>Клинико</w:t>
      </w:r>
      <w:r>
        <w:t>-</w:t>
      </w:r>
      <w:r>
        <w:rPr>
          <w:rFonts w:hint="eastAsia"/>
        </w:rPr>
        <w:t>экономическая</w:t>
      </w:r>
      <w:r>
        <w:t xml:space="preserve"> </w:t>
      </w:r>
      <w:r>
        <w:rPr>
          <w:rFonts w:hint="eastAsia"/>
        </w:rPr>
        <w:t>эффективность</w:t>
      </w:r>
      <w:r>
        <w:t xml:space="preserve"> </w:t>
      </w:r>
      <w:r>
        <w:rPr>
          <w:rFonts w:hint="eastAsia"/>
        </w:rPr>
        <w:t>операти</w:t>
      </w:r>
      <w:r>
        <w:rPr>
          <w:rFonts w:hint="eastAsia"/>
        </w:rPr>
        <w:lastRenderedPageBreak/>
        <w:t>вного</w:t>
      </w:r>
      <w:r>
        <w:t xml:space="preserve"> </w:t>
      </w:r>
      <w:r>
        <w:rPr>
          <w:rFonts w:hint="eastAsia"/>
        </w:rPr>
        <w:t>лечения</w:t>
      </w:r>
      <w:r>
        <w:t xml:space="preserve"> </w:t>
      </w:r>
      <w:r>
        <w:rPr>
          <w:rFonts w:hint="eastAsia"/>
        </w:rPr>
        <w:t>аденомы</w:t>
      </w:r>
      <w:r>
        <w:t xml:space="preserve"> </w:t>
      </w:r>
      <w:r>
        <w:rPr>
          <w:rFonts w:hint="eastAsia"/>
        </w:rPr>
        <w:t>предстательной</w:t>
      </w:r>
      <w:r>
        <w:t xml:space="preserve"> </w:t>
      </w:r>
      <w:r>
        <w:rPr>
          <w:rFonts w:hint="eastAsia"/>
        </w:rPr>
        <w:t>железы</w:t>
      </w:r>
    </w:p>
    <w:p w14:paraId="4E72C495" w14:textId="77777777" w:rsidR="00C541C8" w:rsidRDefault="00C541C8" w:rsidP="00C541C8"/>
    <w:p w14:paraId="23EC60D9" w14:textId="77777777" w:rsidR="00C541C8" w:rsidRDefault="00C541C8" w:rsidP="00C541C8">
      <w:r>
        <w:rPr>
          <w:rFonts w:hint="eastAsia"/>
        </w:rPr>
        <w:t>ЗАКЛЮЧЕНИЕ</w:t>
      </w:r>
    </w:p>
    <w:p w14:paraId="3E4C262C" w14:textId="77777777" w:rsidR="00C541C8" w:rsidRDefault="00C541C8" w:rsidP="00C541C8"/>
    <w:p w14:paraId="0A612873" w14:textId="77777777" w:rsidR="00C541C8" w:rsidRDefault="00C541C8" w:rsidP="00C541C8">
      <w:r>
        <w:rPr>
          <w:rFonts w:hint="eastAsia"/>
        </w:rPr>
        <w:t>ВЫВОДЫ</w:t>
      </w:r>
    </w:p>
    <w:p w14:paraId="4C597BAC" w14:textId="77777777" w:rsidR="00C541C8" w:rsidRDefault="00C541C8" w:rsidP="00C541C8"/>
    <w:p w14:paraId="1FEA62A8" w14:textId="77777777" w:rsidR="00C541C8" w:rsidRDefault="00C541C8" w:rsidP="00C541C8">
      <w:r>
        <w:rPr>
          <w:rFonts w:hint="eastAsia"/>
        </w:rPr>
        <w:t>ПРАКТИЧЕСКИЕ</w:t>
      </w:r>
      <w:r>
        <w:t xml:space="preserve"> </w:t>
      </w:r>
      <w:r>
        <w:rPr>
          <w:rFonts w:hint="eastAsia"/>
        </w:rPr>
        <w:t>РЕКОМЕНДАЦИИ</w:t>
      </w:r>
    </w:p>
    <w:p w14:paraId="7DD79374" w14:textId="77777777" w:rsidR="00C541C8" w:rsidRDefault="00C541C8" w:rsidP="00C541C8"/>
    <w:p w14:paraId="5240D3D5" w14:textId="77777777" w:rsidR="00C541C8" w:rsidRDefault="00C541C8" w:rsidP="00C541C8">
      <w:r>
        <w:rPr>
          <w:rFonts w:hint="eastAsia"/>
        </w:rPr>
        <w:t>СПИСОК</w:t>
      </w:r>
      <w:r>
        <w:t xml:space="preserve"> </w:t>
      </w:r>
      <w:r>
        <w:rPr>
          <w:rFonts w:hint="eastAsia"/>
        </w:rPr>
        <w:t>СОКРАЩЕНИЙ</w:t>
      </w:r>
    </w:p>
    <w:p w14:paraId="1C0B749D" w14:textId="77777777" w:rsidR="00C541C8" w:rsidRDefault="00C541C8" w:rsidP="00C541C8"/>
    <w:p w14:paraId="7E856387" w14:textId="77777777" w:rsidR="00C541C8" w:rsidRDefault="00C541C8" w:rsidP="00C541C8">
      <w:r>
        <w:rPr>
          <w:rFonts w:hint="eastAsia"/>
        </w:rPr>
        <w:t>СПИСОК</w:t>
      </w:r>
      <w:r>
        <w:t xml:space="preserve"> </w:t>
      </w:r>
      <w:r>
        <w:rPr>
          <w:rFonts w:hint="eastAsia"/>
        </w:rPr>
        <w:t>ЛИТЕРАТУРЫ</w:t>
      </w:r>
    </w:p>
    <w:p w14:paraId="5E483098" w14:textId="77777777" w:rsidR="00C541C8" w:rsidRDefault="00C541C8" w:rsidP="00C541C8"/>
    <w:p w14:paraId="5ADB7B65" w14:textId="127D2F7B" w:rsidR="00C541C8" w:rsidRPr="00C541C8" w:rsidRDefault="00C541C8" w:rsidP="00C541C8">
      <w:r>
        <w:rPr>
          <w:rFonts w:hint="eastAsia"/>
        </w:rPr>
        <w:t>ВВЕДЕНИЕ</w:t>
      </w:r>
    </w:p>
    <w:sectPr w:rsidR="00C541C8" w:rsidRPr="00C541C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86D42" w14:textId="77777777" w:rsidR="00083DDF" w:rsidRPr="008D1934" w:rsidRDefault="00083DDF">
      <w:pPr>
        <w:spacing w:after="0" w:line="240" w:lineRule="auto"/>
      </w:pPr>
      <w:r w:rsidRPr="008D1934">
        <w:separator/>
      </w:r>
    </w:p>
  </w:endnote>
  <w:endnote w:type="continuationSeparator" w:id="0">
    <w:p w14:paraId="072D8D0E" w14:textId="77777777" w:rsidR="00083DDF" w:rsidRPr="008D1934" w:rsidRDefault="00083DD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B0C46" w14:textId="77777777" w:rsidR="00083DDF" w:rsidRPr="008D1934" w:rsidRDefault="00083DDF"/>
    <w:p w14:paraId="7542A3AE" w14:textId="77777777" w:rsidR="00083DDF" w:rsidRPr="008D1934" w:rsidRDefault="00083DDF"/>
    <w:p w14:paraId="188E4AA4" w14:textId="77777777" w:rsidR="00083DDF" w:rsidRPr="008D1934" w:rsidRDefault="00083DDF"/>
    <w:p w14:paraId="25D235F2" w14:textId="77777777" w:rsidR="00083DDF" w:rsidRPr="008D1934" w:rsidRDefault="00083DDF"/>
    <w:p w14:paraId="0C6C3984" w14:textId="77777777" w:rsidR="00083DDF" w:rsidRPr="008D1934" w:rsidRDefault="00083DDF"/>
    <w:p w14:paraId="2EE74410" w14:textId="77777777" w:rsidR="00083DDF" w:rsidRPr="008D1934" w:rsidRDefault="00083DDF"/>
    <w:p w14:paraId="792ADBBF" w14:textId="77777777" w:rsidR="00083DDF" w:rsidRPr="008D1934" w:rsidRDefault="00083DDF">
      <w:pPr>
        <w:rPr>
          <w:sz w:val="2"/>
          <w:szCs w:val="2"/>
        </w:rPr>
      </w:pPr>
      <w:r>
        <w:rPr>
          <w:noProof/>
        </w:rPr>
        <mc:AlternateContent>
          <mc:Choice Requires="wps">
            <w:drawing>
              <wp:anchor distT="0" distB="0" distL="63500" distR="63500" simplePos="0" relativeHeight="251660288" behindDoc="1" locked="0" layoutInCell="1" allowOverlap="1" wp14:anchorId="23B0FBE6" wp14:editId="57BC66D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5948372" w14:textId="77777777" w:rsidR="00083DDF" w:rsidRPr="008D1934" w:rsidRDefault="00083DD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B0FBE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948372" w14:textId="77777777" w:rsidR="00083DDF" w:rsidRPr="008D1934" w:rsidRDefault="00083DD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C3D2897" w14:textId="77777777" w:rsidR="00083DDF" w:rsidRPr="008D1934" w:rsidRDefault="00083DDF"/>
    <w:p w14:paraId="514B32F3" w14:textId="77777777" w:rsidR="00083DDF" w:rsidRPr="008D1934" w:rsidRDefault="00083DDF"/>
    <w:p w14:paraId="4CEE6520" w14:textId="77777777" w:rsidR="00083DDF" w:rsidRPr="008D1934" w:rsidRDefault="00083DDF">
      <w:pPr>
        <w:rPr>
          <w:sz w:val="2"/>
          <w:szCs w:val="2"/>
        </w:rPr>
      </w:pPr>
      <w:r>
        <w:rPr>
          <w:noProof/>
        </w:rPr>
        <mc:AlternateContent>
          <mc:Choice Requires="wps">
            <w:drawing>
              <wp:anchor distT="0" distB="0" distL="63500" distR="63500" simplePos="0" relativeHeight="251659264" behindDoc="1" locked="0" layoutInCell="1" allowOverlap="1" wp14:anchorId="71C24076" wp14:editId="442FE07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A467755" w14:textId="77777777" w:rsidR="00083DDF" w:rsidRPr="008D1934" w:rsidRDefault="00083DD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C2407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467755" w14:textId="77777777" w:rsidR="00083DDF" w:rsidRPr="008D1934" w:rsidRDefault="00083DD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0AA5616" w14:textId="77777777" w:rsidR="00083DDF" w:rsidRPr="008D1934" w:rsidRDefault="00083DDF"/>
    <w:p w14:paraId="51B5858C" w14:textId="77777777" w:rsidR="00083DDF" w:rsidRPr="008D1934" w:rsidRDefault="00083DDF">
      <w:pPr>
        <w:rPr>
          <w:sz w:val="2"/>
          <w:szCs w:val="2"/>
        </w:rPr>
      </w:pPr>
    </w:p>
    <w:p w14:paraId="3BD139EE" w14:textId="77777777" w:rsidR="00083DDF" w:rsidRPr="008D1934" w:rsidRDefault="00083DDF"/>
    <w:p w14:paraId="64A832C7" w14:textId="77777777" w:rsidR="00083DDF" w:rsidRPr="008D1934" w:rsidRDefault="00083DDF">
      <w:pPr>
        <w:spacing w:after="0" w:line="240" w:lineRule="auto"/>
      </w:pPr>
    </w:p>
  </w:footnote>
  <w:footnote w:type="continuationSeparator" w:id="0">
    <w:p w14:paraId="7BC2E353" w14:textId="77777777" w:rsidR="00083DDF" w:rsidRPr="008D1934" w:rsidRDefault="00083DD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DDF"/>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5540</TotalTime>
  <Pages>3</Pages>
  <Words>261</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930</cp:revision>
  <cp:lastPrinted>2024-05-12T14:21:00Z</cp:lastPrinted>
  <dcterms:created xsi:type="dcterms:W3CDTF">2024-05-12T14:37:00Z</dcterms:created>
  <dcterms:modified xsi:type="dcterms:W3CDTF">2024-05-19T12:36:00Z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