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B44DE" w14:textId="77777777" w:rsidR="00FB1242" w:rsidRPr="00FB1242" w:rsidRDefault="00FB1242" w:rsidP="00FB124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B1242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Салех Ібрагім Ахмад Аль-Омар. Розробка засобів застосування булевих функцій спеціальних класів для підвищення ефективності хеш-адресації, контролю та захисту інформації. : Дис... канд. наук: 15.13.13 - 2004.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B1242" w:rsidRPr="00FB1242" w14:paraId="33872BDE" w14:textId="77777777" w:rsidTr="00FB124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B1242" w:rsidRPr="00FB1242" w14:paraId="76BD16E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3DA694" w14:textId="77777777" w:rsidR="00FB1242" w:rsidRPr="00FB1242" w:rsidRDefault="00FB1242" w:rsidP="00FB12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FB1242">
                    <w:rPr>
                      <w:rFonts w:ascii="Verdana" w:eastAsia="Times New Roman" w:hAnsi="Verdana" w:cs="Times New Roman"/>
                      <w:b/>
                      <w:bCs/>
                      <w:sz w:val="21"/>
                      <w:szCs w:val="21"/>
                    </w:rPr>
                    <w:lastRenderedPageBreak/>
                    <w:t>АНОТАЦІЇ</w:t>
                  </w:r>
                </w:p>
                <w:p w14:paraId="682C62DD" w14:textId="77777777" w:rsidR="00FB1242" w:rsidRPr="00FB1242" w:rsidRDefault="00FB1242" w:rsidP="00FB12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FB1242">
                    <w:rPr>
                      <w:rFonts w:ascii="Verdana" w:eastAsia="Times New Roman" w:hAnsi="Verdana" w:cs="Times New Roman"/>
                      <w:b/>
                      <w:bCs/>
                      <w:sz w:val="21"/>
                      <w:szCs w:val="21"/>
                    </w:rPr>
                    <w:t>Салех Ібрагім Ахмад Аль-Омар</w:t>
                  </w:r>
                  <w:r w:rsidRPr="00FB1242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. Розробка засобів застосування булевих функцій спеціальних класів для підвищення ефективності хеш-адресації, контролю та захисту інформації. – Рукопис.</w:t>
                  </w:r>
                </w:p>
                <w:p w14:paraId="09D9B618" w14:textId="77777777" w:rsidR="00FB1242" w:rsidRPr="00FB1242" w:rsidRDefault="00FB1242" w:rsidP="00FB12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FB1242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Дисертація на здобуття наукового ступеня кандидата технічних наук за спеціальністю 05.13.13. – Обчислювальні машини, системи та мережі. – Національний технічний університет України ”Київський політехнічний інститут”, Київ, 2004.</w:t>
                  </w:r>
                </w:p>
                <w:p w14:paraId="002B693A" w14:textId="77777777" w:rsidR="00FB1242" w:rsidRPr="00FB1242" w:rsidRDefault="00FB1242" w:rsidP="00FB12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FB1242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Дисертація присвячена дослідженню шляхів підвищення ефективності хеш-адресації, засобів контролю передачі та захисту даних за рахунок використання булевих функціональних перетворень с максимальним значенням повної та диференційної ентропії.</w:t>
                  </w:r>
                </w:p>
                <w:p w14:paraId="1C707385" w14:textId="77777777" w:rsidR="00FB1242" w:rsidRPr="00FB1242" w:rsidRDefault="00FB1242" w:rsidP="00FB12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FB1242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Запропонована нова структура хеш-пам’яті з використанням для формування хеш-адреси перенастроюваного кодом ортогонального булевого функціонального перетворювача. Така структура дозволяє використовувати єдиний механізм для первинної та вторинної хеш-адресації і таким чином зменшити колізії та об’єм хеш-пам’яті.</w:t>
                  </w:r>
                </w:p>
                <w:p w14:paraId="210C778F" w14:textId="77777777" w:rsidR="00FB1242" w:rsidRPr="00FB1242" w:rsidRDefault="00FB1242" w:rsidP="00FB12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FB1242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Для підвищення надійності виявлення помилок при контролі передачі даних методами контрольних сум та ехоплексу запропоновано новий спосіб використання булевих функціональних перетворень з максимальним значенням повної та диференційної ентропії.</w:t>
                  </w:r>
                </w:p>
                <w:p w14:paraId="76535A53" w14:textId="77777777" w:rsidR="00FB1242" w:rsidRPr="00FB1242" w:rsidRDefault="00FB1242" w:rsidP="00FB12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FB1242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Запропоновано новий метод синтезу булевих функцій з максимальним значенням повної та диференційної ентропії.</w:t>
                  </w:r>
                </w:p>
              </w:tc>
            </w:tr>
          </w:tbl>
          <w:p w14:paraId="4F2402AB" w14:textId="77777777" w:rsidR="00FB1242" w:rsidRPr="00FB1242" w:rsidRDefault="00FB1242" w:rsidP="00FB12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  <w:tr w:rsidR="00FB1242" w:rsidRPr="00FB1242" w14:paraId="7A48B555" w14:textId="77777777" w:rsidTr="00FB124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B1242" w:rsidRPr="00FB1242" w14:paraId="7DF557D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AAC401" w14:textId="77777777" w:rsidR="00FB1242" w:rsidRPr="00FB1242" w:rsidRDefault="00FB1242" w:rsidP="00FB12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FB1242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В дисертаційній роботі виконано теоретичне обґрунтування і одержано нове вирішення наукової задачі підвищення ефективності важливих складових сучасних комп’ютерних технологій– хеш-адресації, алгоритмів захисту інформації та засобів забезпечення надійності передачі даних в комп’ютерних мережах за рахунок нових способів організації обробки інформації в них, основаних на використанні булевих функціональних перетворень спеціальних класів.</w:t>
                  </w:r>
                </w:p>
                <w:p w14:paraId="292E4AD5" w14:textId="77777777" w:rsidR="00FB1242" w:rsidRPr="00FB1242" w:rsidRDefault="00FB1242" w:rsidP="00FB12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FB1242">
                    <w:rPr>
                      <w:rFonts w:ascii="Verdana" w:eastAsia="Times New Roman" w:hAnsi="Verdana" w:cs="Times New Roman"/>
                      <w:i/>
                      <w:iCs/>
                      <w:sz w:val="21"/>
                      <w:szCs w:val="21"/>
                    </w:rPr>
                    <w:t>Основні наукові і практичні результати полягають у наступному:</w:t>
                  </w:r>
                </w:p>
                <w:p w14:paraId="6FF99981" w14:textId="77777777" w:rsidR="00FB1242" w:rsidRPr="00FB1242" w:rsidRDefault="00FB1242" w:rsidP="00FB1242">
                  <w:pPr>
                    <w:framePr w:hSpace="45" w:wrap="around" w:vAnchor="text" w:hAnchor="text" w:xAlign="right" w:yAlign="center"/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FB1242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Проведено аналіз складових ефективності потенційно найбільш продуктивного способу організації пошуку інформації в комп’ютерних системах – хеш-адресації. Показано, що ефективність хеш-адресації може бути підвищена за рахунок зменшення колізій та зниження притаманної цьому виду організації пошуку інформаційної надлишкості, що, в свою чергу, може бути досягнуте за рахунок використання для реалізації хеш-перетворень перенастроюваних систем ортогональних булевих функцій спеціальних класів.</w:t>
                  </w:r>
                </w:p>
                <w:p w14:paraId="5582D8AE" w14:textId="77777777" w:rsidR="00FB1242" w:rsidRPr="00FB1242" w:rsidRDefault="00FB1242" w:rsidP="00FB1242">
                  <w:pPr>
                    <w:framePr w:hSpace="45" w:wrap="around" w:vAnchor="text" w:hAnchor="text" w:xAlign="right" w:yAlign="center"/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FB1242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Запропоновано спосіб організації хеш-пошуку інформації з використанням перенастроюваних генераторів булевих функціональних перетворень спеціальних класів та відповідна структура хеш-пам’яті, які забезпечують підвищення продуктивності пошуку за рахунок зменшення вторинних колізій при зменшенні потрібного об’єма хеш-пам’яті шляхом зниження рівня інформаційної надлишковості.</w:t>
                  </w:r>
                </w:p>
                <w:p w14:paraId="17BF7DEE" w14:textId="77777777" w:rsidR="00FB1242" w:rsidRPr="00FB1242" w:rsidRDefault="00FB1242" w:rsidP="00FB1242">
                  <w:pPr>
                    <w:framePr w:hSpace="45" w:wrap="around" w:vAnchor="text" w:hAnchor="text" w:xAlign="right" w:yAlign="center"/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FB1242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lastRenderedPageBreak/>
                    <w:t>Обґрунтовано та розроблено спосіб організації виявлення помилок в комп’ютерних мережах методом контрольних сум на основі використанням булевих функціональних перетворень з максимальним значенням повної та диференційної ентропії. На основі проведеного теоретичного аналізу та результатів експериментальних досліджень доведено, запропонований спосіб забезпечує багатократне підвищення надійності виявлення помилок без внесення суттєвих затримок в процеси передачі даних.</w:t>
                  </w:r>
                </w:p>
                <w:p w14:paraId="284ECA76" w14:textId="77777777" w:rsidR="00FB1242" w:rsidRPr="00FB1242" w:rsidRDefault="00FB1242" w:rsidP="00FB1242">
                  <w:pPr>
                    <w:framePr w:hSpace="45" w:wrap="around" w:vAnchor="text" w:hAnchor="text" w:xAlign="right" w:yAlign="center"/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FB1242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Запропоновано та теоретично обґрунтовано спосіб організації обчислень при контролі правильності передачі даних в комп’ютерних мережах методом ехоплексу з використанням функціональних перетворювачів, що відповідають критерію максимуму повної та диференційної ентропії. Спосіб забезпечує збільшення ймовірність виявлення помилки при передачі n-розрядного коду в раз в порівнянні з звичайним ехоплексом.</w:t>
                  </w:r>
                </w:p>
                <w:p w14:paraId="71B9D0C7" w14:textId="77777777" w:rsidR="00FB1242" w:rsidRPr="00FB1242" w:rsidRDefault="00FB1242" w:rsidP="00FB1242">
                  <w:pPr>
                    <w:framePr w:hSpace="45" w:wrap="around" w:vAnchor="text" w:hAnchor="text" w:xAlign="right" w:yAlign="center"/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FB1242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Розроблено метод синтезу булевих функціональних перетворень з максимальним значенням повної та диференційної ентропії, який забезпечує формування більшої кількості функцій та потребує менше обчислювальних ресурсів для реалізації в порівнянні з відомими методами .</w:t>
                  </w:r>
                </w:p>
                <w:p w14:paraId="008B602D" w14:textId="77777777" w:rsidR="00FB1242" w:rsidRPr="00FB1242" w:rsidRDefault="00FB1242" w:rsidP="00FB1242">
                  <w:pPr>
                    <w:framePr w:hSpace="45" w:wrap="around" w:vAnchor="text" w:hAnchor="text" w:xAlign="right" w:yAlign="center"/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</w:pPr>
                  <w:r w:rsidRPr="00FB1242">
                    <w:rPr>
                      <w:rFonts w:ascii="Verdana" w:eastAsia="Times New Roman" w:hAnsi="Verdana" w:cs="Times New Roman"/>
                      <w:sz w:val="21"/>
                      <w:szCs w:val="21"/>
                    </w:rPr>
                    <w:t>Розроблено метод синтезу перенастроюваних генераторів булевих функцій з максимальним значенням повної та диференційної ентропії, який в порівнянні з відомими методами дозволяє одержувати більшу кількість функцій.</w:t>
                  </w:r>
                </w:p>
              </w:tc>
            </w:tr>
          </w:tbl>
          <w:p w14:paraId="4836D2FB" w14:textId="77777777" w:rsidR="00FB1242" w:rsidRPr="00FB1242" w:rsidRDefault="00FB1242" w:rsidP="00FB12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</w:tbl>
    <w:p w14:paraId="43DD5BE3" w14:textId="77777777" w:rsidR="00B1795E" w:rsidRPr="00FB1242" w:rsidRDefault="00B1795E" w:rsidP="00FB1242"/>
    <w:sectPr w:rsidR="00B1795E" w:rsidRPr="00FB12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140EF" w14:textId="77777777" w:rsidR="00831C73" w:rsidRDefault="00831C73">
      <w:pPr>
        <w:spacing w:after="0" w:line="240" w:lineRule="auto"/>
      </w:pPr>
      <w:r>
        <w:separator/>
      </w:r>
    </w:p>
  </w:endnote>
  <w:endnote w:type="continuationSeparator" w:id="0">
    <w:p w14:paraId="0911CBC5" w14:textId="77777777" w:rsidR="00831C73" w:rsidRDefault="00831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CECE4" w14:textId="77777777" w:rsidR="00831C73" w:rsidRDefault="00831C73">
      <w:pPr>
        <w:spacing w:after="0" w:line="240" w:lineRule="auto"/>
      </w:pPr>
      <w:r>
        <w:separator/>
      </w:r>
    </w:p>
  </w:footnote>
  <w:footnote w:type="continuationSeparator" w:id="0">
    <w:p w14:paraId="15AB3D10" w14:textId="77777777" w:rsidR="00831C73" w:rsidRDefault="00831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1C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31"/>
    <w:multiLevelType w:val="multilevel"/>
    <w:tmpl w:val="00000030"/>
    <w:lvl w:ilvl="0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1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2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3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4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5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6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7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8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</w:abstractNum>
  <w:abstractNum w:abstractNumId="10" w15:restartNumberingAfterBreak="0">
    <w:nsid w:val="00000033"/>
    <w:multiLevelType w:val="multilevel"/>
    <w:tmpl w:val="0000003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F"/>
    <w:multiLevelType w:val="multilevel"/>
    <w:tmpl w:val="0000003E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9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9"/>
    <w:multiLevelType w:val="multilevel"/>
    <w:tmpl w:val="0000004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D"/>
    <w:multiLevelType w:val="multilevel"/>
    <w:tmpl w:val="0000005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5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A7"/>
    <w:multiLevelType w:val="multilevel"/>
    <w:tmpl w:val="000000A6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8" w15:restartNumberingAfterBreak="0">
    <w:nsid w:val="00000101"/>
    <w:multiLevelType w:val="multilevel"/>
    <w:tmpl w:val="000001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103"/>
    <w:multiLevelType w:val="multilevel"/>
    <w:tmpl w:val="00000102"/>
    <w:lvl w:ilvl="0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105"/>
    <w:multiLevelType w:val="multilevel"/>
    <w:tmpl w:val="00000104"/>
    <w:lvl w:ilvl="0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6E0175D8"/>
    <w:multiLevelType w:val="multilevel"/>
    <w:tmpl w:val="43A8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9"/>
  </w:num>
  <w:num w:numId="3">
    <w:abstractNumId w:val="30"/>
  </w:num>
  <w:num w:numId="4">
    <w:abstractNumId w:val="0"/>
  </w:num>
  <w:num w:numId="5">
    <w:abstractNumId w:val="1"/>
  </w:num>
  <w:num w:numId="6">
    <w:abstractNumId w:val="13"/>
  </w:num>
  <w:num w:numId="7">
    <w:abstractNumId w:val="16"/>
  </w:num>
  <w:num w:numId="8">
    <w:abstractNumId w:val="3"/>
  </w:num>
  <w:num w:numId="9">
    <w:abstractNumId w:val="6"/>
  </w:num>
  <w:num w:numId="10">
    <w:abstractNumId w:val="2"/>
  </w:num>
  <w:num w:numId="11">
    <w:abstractNumId w:val="20"/>
  </w:num>
  <w:num w:numId="12">
    <w:abstractNumId w:val="21"/>
  </w:num>
  <w:num w:numId="13">
    <w:abstractNumId w:val="19"/>
  </w:num>
  <w:num w:numId="14">
    <w:abstractNumId w:val="7"/>
  </w:num>
  <w:num w:numId="15">
    <w:abstractNumId w:val="12"/>
  </w:num>
  <w:num w:numId="16">
    <w:abstractNumId w:val="14"/>
  </w:num>
  <w:num w:numId="17">
    <w:abstractNumId w:val="4"/>
  </w:num>
  <w:num w:numId="18">
    <w:abstractNumId w:val="5"/>
  </w:num>
  <w:num w:numId="19">
    <w:abstractNumId w:val="18"/>
  </w:num>
  <w:num w:numId="20">
    <w:abstractNumId w:val="27"/>
  </w:num>
  <w:num w:numId="21">
    <w:abstractNumId w:val="11"/>
  </w:num>
  <w:num w:numId="22">
    <w:abstractNumId w:val="22"/>
  </w:num>
  <w:num w:numId="23">
    <w:abstractNumId w:val="23"/>
  </w:num>
  <w:num w:numId="24">
    <w:abstractNumId w:val="17"/>
  </w:num>
  <w:num w:numId="25">
    <w:abstractNumId w:val="25"/>
  </w:num>
  <w:num w:numId="26">
    <w:abstractNumId w:val="9"/>
  </w:num>
  <w:num w:numId="27">
    <w:abstractNumId w:val="10"/>
  </w:num>
  <w:num w:numId="28">
    <w:abstractNumId w:val="15"/>
  </w:num>
  <w:num w:numId="29">
    <w:abstractNumId w:val="26"/>
  </w:num>
  <w:num w:numId="30">
    <w:abstractNumId w:val="24"/>
  </w:num>
  <w:num w:numId="31">
    <w:abstractNumId w:val="8"/>
  </w:num>
  <w:num w:numId="32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1C73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57584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10657</cp:revision>
  <dcterms:created xsi:type="dcterms:W3CDTF">2024-06-20T08:51:00Z</dcterms:created>
  <dcterms:modified xsi:type="dcterms:W3CDTF">2024-11-03T09:09:00Z</dcterms:modified>
  <cp:category/>
</cp:coreProperties>
</file>