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2B76" w14:textId="54BFFCFF" w:rsidR="00EB3463" w:rsidRDefault="004A4BC3" w:rsidP="004A4BC3">
      <w:r w:rsidRPr="004A4BC3">
        <w:rPr>
          <w:rFonts w:hint="eastAsia"/>
        </w:rPr>
        <w:t>Васина</w:t>
      </w:r>
      <w:r w:rsidRPr="004A4BC3">
        <w:t xml:space="preserve"> </w:t>
      </w:r>
      <w:r w:rsidRPr="004A4BC3">
        <w:rPr>
          <w:rFonts w:hint="eastAsia"/>
        </w:rPr>
        <w:t>Анастасия</w:t>
      </w:r>
      <w:r w:rsidRPr="004A4BC3">
        <w:t xml:space="preserve"> </w:t>
      </w:r>
      <w:r w:rsidRPr="004A4BC3">
        <w:rPr>
          <w:rFonts w:hint="eastAsia"/>
        </w:rPr>
        <w:t>Владимировна</w:t>
      </w:r>
      <w:r>
        <w:t xml:space="preserve"> </w:t>
      </w:r>
      <w:r w:rsidRPr="004A4BC3">
        <w:rPr>
          <w:rFonts w:hint="eastAsia"/>
        </w:rPr>
        <w:t>Развитие</w:t>
      </w:r>
      <w:r w:rsidRPr="004A4BC3">
        <w:t xml:space="preserve"> </w:t>
      </w:r>
      <w:r w:rsidRPr="004A4BC3">
        <w:rPr>
          <w:rFonts w:hint="eastAsia"/>
        </w:rPr>
        <w:t>механизма</w:t>
      </w:r>
      <w:r w:rsidRPr="004A4BC3">
        <w:t xml:space="preserve"> </w:t>
      </w:r>
      <w:r w:rsidRPr="004A4BC3">
        <w:rPr>
          <w:rFonts w:hint="eastAsia"/>
        </w:rPr>
        <w:t>стратегического</w:t>
      </w:r>
      <w:r w:rsidRPr="004A4BC3">
        <w:t xml:space="preserve"> </w:t>
      </w:r>
      <w:r w:rsidRPr="004A4BC3">
        <w:rPr>
          <w:rFonts w:hint="eastAsia"/>
        </w:rPr>
        <w:t>управления</w:t>
      </w:r>
      <w:r w:rsidRPr="004A4BC3">
        <w:t xml:space="preserve"> </w:t>
      </w:r>
      <w:r w:rsidRPr="004A4BC3">
        <w:rPr>
          <w:rFonts w:hint="eastAsia"/>
        </w:rPr>
        <w:t>параметрами</w:t>
      </w:r>
      <w:r w:rsidRPr="004A4BC3">
        <w:t xml:space="preserve"> </w:t>
      </w:r>
      <w:r w:rsidRPr="004A4BC3">
        <w:rPr>
          <w:rFonts w:hint="eastAsia"/>
        </w:rPr>
        <w:t>инновационных</w:t>
      </w:r>
      <w:r w:rsidRPr="004A4BC3">
        <w:t xml:space="preserve"> </w:t>
      </w:r>
      <w:r w:rsidRPr="004A4BC3">
        <w:rPr>
          <w:rFonts w:hint="eastAsia"/>
        </w:rPr>
        <w:t>проектов</w:t>
      </w:r>
      <w:r w:rsidRPr="004A4BC3">
        <w:t xml:space="preserve"> </w:t>
      </w:r>
      <w:r w:rsidRPr="004A4BC3">
        <w:rPr>
          <w:rFonts w:hint="eastAsia"/>
        </w:rPr>
        <w:t>на</w:t>
      </w:r>
      <w:r w:rsidRPr="004A4BC3">
        <w:t xml:space="preserve"> </w:t>
      </w:r>
      <w:r w:rsidRPr="004A4BC3">
        <w:rPr>
          <w:rFonts w:hint="eastAsia"/>
        </w:rPr>
        <w:t>промышленных</w:t>
      </w:r>
      <w:r w:rsidRPr="004A4BC3">
        <w:t xml:space="preserve"> </w:t>
      </w:r>
      <w:r w:rsidRPr="004A4BC3">
        <w:rPr>
          <w:rFonts w:hint="eastAsia"/>
        </w:rPr>
        <w:t>предприятиях</w:t>
      </w:r>
    </w:p>
    <w:p w14:paraId="5E108C0E" w14:textId="77777777" w:rsidR="004A4BC3" w:rsidRDefault="004A4BC3" w:rsidP="004A4BC3">
      <w:r>
        <w:rPr>
          <w:rFonts w:hint="eastAsia"/>
        </w:rPr>
        <w:t>ОГЛАВЛЕНИЕ</w:t>
      </w:r>
      <w:r>
        <w:t xml:space="preserve"> </w:t>
      </w:r>
      <w:r>
        <w:rPr>
          <w:rFonts w:hint="eastAsia"/>
        </w:rPr>
        <w:t>ДИССЕРТАЦИИ</w:t>
      </w:r>
    </w:p>
    <w:p w14:paraId="3BD9D106" w14:textId="77777777" w:rsidR="004A4BC3" w:rsidRDefault="004A4BC3" w:rsidP="004A4BC3">
      <w:r>
        <w:rPr>
          <w:rFonts w:hint="eastAsia"/>
        </w:rPr>
        <w:t>кандидат</w:t>
      </w:r>
      <w:r>
        <w:t xml:space="preserve"> </w:t>
      </w:r>
      <w:r>
        <w:rPr>
          <w:rFonts w:hint="eastAsia"/>
        </w:rPr>
        <w:t>наук</w:t>
      </w:r>
      <w:r>
        <w:t xml:space="preserve"> </w:t>
      </w:r>
      <w:r>
        <w:rPr>
          <w:rFonts w:hint="eastAsia"/>
        </w:rPr>
        <w:t>Васина</w:t>
      </w:r>
      <w:r>
        <w:t xml:space="preserve"> </w:t>
      </w:r>
      <w:r>
        <w:rPr>
          <w:rFonts w:hint="eastAsia"/>
        </w:rPr>
        <w:t>Анастасия</w:t>
      </w:r>
      <w:r>
        <w:t xml:space="preserve"> </w:t>
      </w:r>
      <w:r>
        <w:rPr>
          <w:rFonts w:hint="eastAsia"/>
        </w:rPr>
        <w:t>Владимировна</w:t>
      </w:r>
    </w:p>
    <w:p w14:paraId="2E34A826" w14:textId="77777777" w:rsidR="004A4BC3" w:rsidRDefault="004A4BC3" w:rsidP="004A4BC3">
      <w:r>
        <w:rPr>
          <w:rFonts w:hint="eastAsia"/>
        </w:rPr>
        <w:t>Введение</w:t>
      </w:r>
    </w:p>
    <w:p w14:paraId="352392E5" w14:textId="77777777" w:rsidR="004A4BC3" w:rsidRDefault="004A4BC3" w:rsidP="004A4BC3"/>
    <w:p w14:paraId="30C733E8" w14:textId="77777777" w:rsidR="004A4BC3" w:rsidRDefault="004A4BC3" w:rsidP="004A4BC3">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651F2784" w14:textId="77777777" w:rsidR="004A4BC3" w:rsidRDefault="004A4BC3" w:rsidP="004A4BC3"/>
    <w:p w14:paraId="773BE3CB" w14:textId="77777777" w:rsidR="004A4BC3" w:rsidRDefault="004A4BC3" w:rsidP="004A4BC3">
      <w:r>
        <w:t xml:space="preserve">1.1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4F9ED1B7" w14:textId="77777777" w:rsidR="004A4BC3" w:rsidRDefault="004A4BC3" w:rsidP="004A4BC3"/>
    <w:p w14:paraId="1AE033C6" w14:textId="77777777" w:rsidR="004A4BC3" w:rsidRDefault="004A4BC3" w:rsidP="004A4BC3">
      <w:r>
        <w:t xml:space="preserve">1.2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262EE1B0" w14:textId="77777777" w:rsidR="004A4BC3" w:rsidRDefault="004A4BC3" w:rsidP="004A4BC3"/>
    <w:p w14:paraId="6F94DD99" w14:textId="77777777" w:rsidR="004A4BC3" w:rsidRDefault="004A4BC3" w:rsidP="004A4BC3">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3D062D6B" w14:textId="77777777" w:rsidR="004A4BC3" w:rsidRDefault="004A4BC3" w:rsidP="004A4BC3"/>
    <w:p w14:paraId="31093F02" w14:textId="77777777" w:rsidR="004A4BC3" w:rsidRDefault="004A4BC3" w:rsidP="004A4BC3">
      <w:r>
        <w:t xml:space="preserve">2 </w:t>
      </w:r>
      <w:r>
        <w:rPr>
          <w:rFonts w:hint="eastAsia"/>
        </w:rPr>
        <w:t>ИССЛЕДОВАНИЕ</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4AC30119" w14:textId="77777777" w:rsidR="004A4BC3" w:rsidRDefault="004A4BC3" w:rsidP="004A4BC3"/>
    <w:p w14:paraId="360DFFF6" w14:textId="77777777" w:rsidR="004A4BC3" w:rsidRDefault="004A4BC3" w:rsidP="004A4BC3">
      <w:r>
        <w:t xml:space="preserve">2.1 </w:t>
      </w:r>
      <w:r>
        <w:rPr>
          <w:rFonts w:hint="eastAsia"/>
        </w:rPr>
        <w:t>Характеристика</w:t>
      </w:r>
      <w:r>
        <w:t xml:space="preserve"> </w:t>
      </w:r>
      <w:r>
        <w:rPr>
          <w:rFonts w:hint="eastAsia"/>
        </w:rPr>
        <w:t>инновационной</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 xml:space="preserve"> </w:t>
      </w:r>
      <w:r>
        <w:rPr>
          <w:rFonts w:hint="eastAsia"/>
        </w:rPr>
        <w:t>Саратовской</w:t>
      </w:r>
      <w:r>
        <w:t xml:space="preserve"> </w:t>
      </w:r>
      <w:r>
        <w:rPr>
          <w:rFonts w:hint="eastAsia"/>
        </w:rPr>
        <w:t>области</w:t>
      </w:r>
    </w:p>
    <w:p w14:paraId="52215F13" w14:textId="77777777" w:rsidR="004A4BC3" w:rsidRDefault="004A4BC3" w:rsidP="004A4BC3"/>
    <w:p w14:paraId="65494C85" w14:textId="77777777" w:rsidR="004A4BC3" w:rsidRDefault="004A4BC3" w:rsidP="004A4BC3">
      <w:r>
        <w:t xml:space="preserve">2.2 </w:t>
      </w:r>
      <w:r>
        <w:rPr>
          <w:rFonts w:hint="eastAsia"/>
        </w:rPr>
        <w:t>Оценка</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48096461" w14:textId="77777777" w:rsidR="004A4BC3" w:rsidRDefault="004A4BC3" w:rsidP="004A4BC3"/>
    <w:p w14:paraId="2B5CC3D1" w14:textId="77777777" w:rsidR="004A4BC3" w:rsidRDefault="004A4BC3" w:rsidP="004A4BC3">
      <w:r>
        <w:t xml:space="preserve">2.3 </w:t>
      </w:r>
      <w:r>
        <w:rPr>
          <w:rFonts w:hint="eastAsia"/>
        </w:rPr>
        <w:t>Выбор</w:t>
      </w:r>
      <w:r>
        <w:t xml:space="preserve"> </w:t>
      </w:r>
      <w:r>
        <w:rPr>
          <w:rFonts w:hint="eastAsia"/>
        </w:rPr>
        <w:t>инновационного</w:t>
      </w:r>
      <w:r>
        <w:t xml:space="preserve"> </w:t>
      </w:r>
      <w:r>
        <w:rPr>
          <w:rFonts w:hint="eastAsia"/>
        </w:rPr>
        <w:t>проекта</w:t>
      </w:r>
      <w:r>
        <w:t xml:space="preserve"> </w:t>
      </w:r>
      <w:r>
        <w:rPr>
          <w:rFonts w:hint="eastAsia"/>
        </w:rPr>
        <w:t>для</w:t>
      </w:r>
      <w:r>
        <w:t xml:space="preserve"> </w:t>
      </w:r>
      <w:r>
        <w:rPr>
          <w:rFonts w:hint="eastAsia"/>
        </w:rPr>
        <w:t>его</w:t>
      </w:r>
      <w:r>
        <w:t xml:space="preserve"> </w:t>
      </w:r>
      <w:r>
        <w:rPr>
          <w:rFonts w:hint="eastAsia"/>
        </w:rPr>
        <w:t>реализации</w:t>
      </w:r>
    </w:p>
    <w:p w14:paraId="20D0F5F4" w14:textId="77777777" w:rsidR="004A4BC3" w:rsidRDefault="004A4BC3" w:rsidP="004A4BC3"/>
    <w:p w14:paraId="0B7860FE" w14:textId="77777777" w:rsidR="004A4BC3" w:rsidRDefault="004A4BC3" w:rsidP="004A4BC3">
      <w:r>
        <w:rPr>
          <w:rFonts w:hint="eastAsia"/>
        </w:rPr>
        <w:lastRenderedPageBreak/>
        <w:t>в</w:t>
      </w:r>
      <w:r>
        <w:t xml:space="preserve"> </w:t>
      </w:r>
      <w:r>
        <w:rPr>
          <w:rFonts w:hint="eastAsia"/>
        </w:rPr>
        <w:t>стратегической</w:t>
      </w:r>
      <w:r>
        <w:t xml:space="preserve"> </w:t>
      </w:r>
      <w:r>
        <w:rPr>
          <w:rFonts w:hint="eastAsia"/>
        </w:rPr>
        <w:t>перспективе</w:t>
      </w:r>
    </w:p>
    <w:p w14:paraId="242DB177" w14:textId="77777777" w:rsidR="004A4BC3" w:rsidRDefault="004A4BC3" w:rsidP="004A4BC3"/>
    <w:p w14:paraId="07FDD6C2" w14:textId="77777777" w:rsidR="004A4BC3" w:rsidRDefault="004A4BC3" w:rsidP="004A4BC3">
      <w:r>
        <w:t xml:space="preserve">3 </w:t>
      </w:r>
      <w:r>
        <w:rPr>
          <w:rFonts w:hint="eastAsia"/>
        </w:rPr>
        <w:t>МЕТОДИЧЕСКИЕ</w:t>
      </w:r>
      <w:r>
        <w:t xml:space="preserve"> </w:t>
      </w:r>
      <w:r>
        <w:rPr>
          <w:rFonts w:hint="eastAsia"/>
        </w:rPr>
        <w:t>ПОЛОЖЕНИЯ</w:t>
      </w:r>
      <w:r>
        <w:t xml:space="preserve"> </w:t>
      </w:r>
      <w:r>
        <w:rPr>
          <w:rFonts w:hint="eastAsia"/>
        </w:rPr>
        <w:t>РАЗВИТИЯ</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3024909E" w14:textId="77777777" w:rsidR="004A4BC3" w:rsidRDefault="004A4BC3" w:rsidP="004A4BC3"/>
    <w:p w14:paraId="05CCC376" w14:textId="77777777" w:rsidR="004A4BC3" w:rsidRDefault="004A4BC3" w:rsidP="004A4BC3">
      <w:r>
        <w:t xml:space="preserve">3.1 </w:t>
      </w:r>
      <w:r>
        <w:rPr>
          <w:rFonts w:hint="eastAsia"/>
        </w:rPr>
        <w:t>Диагностика</w:t>
      </w:r>
      <w:r>
        <w:t xml:space="preserve"> </w:t>
      </w:r>
      <w:r>
        <w:rPr>
          <w:rFonts w:hint="eastAsia"/>
        </w:rPr>
        <w:t>реализуемости</w:t>
      </w:r>
      <w:r>
        <w:t xml:space="preserve"> </w:t>
      </w:r>
      <w:r>
        <w:rPr>
          <w:rFonts w:hint="eastAsia"/>
        </w:rPr>
        <w:t>инновационного</w:t>
      </w:r>
      <w:r>
        <w:t xml:space="preserve"> </w:t>
      </w:r>
      <w:r>
        <w:rPr>
          <w:rFonts w:hint="eastAsia"/>
        </w:rPr>
        <w:t>проекта</w:t>
      </w:r>
      <w:r>
        <w:t xml:space="preserve"> </w:t>
      </w:r>
      <w:r>
        <w:rPr>
          <w:rFonts w:hint="eastAsia"/>
        </w:rPr>
        <w:t>в</w:t>
      </w:r>
      <w:r>
        <w:t xml:space="preserve"> </w:t>
      </w:r>
      <w:r>
        <w:rPr>
          <w:rFonts w:hint="eastAsia"/>
        </w:rPr>
        <w:t>процессе</w:t>
      </w:r>
      <w:r>
        <w:t xml:space="preserve"> </w:t>
      </w:r>
      <w:r>
        <w:rPr>
          <w:rFonts w:hint="eastAsia"/>
        </w:rPr>
        <w:t>стратегического</w:t>
      </w:r>
      <w:r>
        <w:t xml:space="preserve"> </w:t>
      </w:r>
      <w:r>
        <w:rPr>
          <w:rFonts w:hint="eastAsia"/>
        </w:rPr>
        <w:t>управления</w:t>
      </w:r>
    </w:p>
    <w:p w14:paraId="1B7332FA" w14:textId="77777777" w:rsidR="004A4BC3" w:rsidRDefault="004A4BC3" w:rsidP="004A4BC3"/>
    <w:p w14:paraId="2D7761A2" w14:textId="77777777" w:rsidR="004A4BC3" w:rsidRDefault="004A4BC3" w:rsidP="004A4BC3">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параметрами</w:t>
      </w:r>
      <w:r>
        <w:t xml:space="preserve"> </w:t>
      </w:r>
      <w:r>
        <w:rPr>
          <w:rFonts w:hint="eastAsia"/>
        </w:rPr>
        <w:t>инновационных</w:t>
      </w:r>
      <w:r>
        <w:t xml:space="preserve"> </w:t>
      </w:r>
      <w:r>
        <w:rPr>
          <w:rFonts w:hint="eastAsia"/>
        </w:rPr>
        <w:t>проектов</w:t>
      </w:r>
    </w:p>
    <w:p w14:paraId="57E96243" w14:textId="77777777" w:rsidR="004A4BC3" w:rsidRDefault="004A4BC3" w:rsidP="004A4BC3"/>
    <w:p w14:paraId="2F6B7916" w14:textId="77777777" w:rsidR="004A4BC3" w:rsidRDefault="004A4BC3" w:rsidP="004A4BC3">
      <w:r>
        <w:rPr>
          <w:rFonts w:hint="eastAsia"/>
        </w:rPr>
        <w:t>на</w:t>
      </w:r>
      <w:r>
        <w:t xml:space="preserve"> </w:t>
      </w:r>
      <w:r>
        <w:rPr>
          <w:rFonts w:hint="eastAsia"/>
        </w:rPr>
        <w:t>промышленных</w:t>
      </w:r>
      <w:r>
        <w:t xml:space="preserve"> </w:t>
      </w:r>
      <w:r>
        <w:rPr>
          <w:rFonts w:hint="eastAsia"/>
        </w:rPr>
        <w:t>предприятиях</w:t>
      </w:r>
    </w:p>
    <w:p w14:paraId="4911052D" w14:textId="77777777" w:rsidR="004A4BC3" w:rsidRDefault="004A4BC3" w:rsidP="004A4BC3"/>
    <w:p w14:paraId="2D00746D" w14:textId="77777777" w:rsidR="004A4BC3" w:rsidRDefault="004A4BC3" w:rsidP="004A4BC3">
      <w:r>
        <w:t xml:space="preserve">3.3 </w:t>
      </w:r>
      <w:r>
        <w:rPr>
          <w:rFonts w:hint="eastAsia"/>
        </w:rPr>
        <w:t>Модель</w:t>
      </w:r>
      <w:r>
        <w:t xml:space="preserve"> </w:t>
      </w:r>
      <w:r>
        <w:rPr>
          <w:rFonts w:hint="eastAsia"/>
        </w:rPr>
        <w:t>реализации</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p>
    <w:p w14:paraId="057F54B7" w14:textId="77777777" w:rsidR="004A4BC3" w:rsidRDefault="004A4BC3" w:rsidP="004A4BC3"/>
    <w:p w14:paraId="00E19F2A" w14:textId="77777777" w:rsidR="004A4BC3" w:rsidRDefault="004A4BC3" w:rsidP="004A4BC3">
      <w:r>
        <w:rPr>
          <w:rFonts w:hint="eastAsia"/>
        </w:rPr>
        <w:t>параметрами</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6AA3C7F3" w14:textId="77777777" w:rsidR="004A4BC3" w:rsidRDefault="004A4BC3" w:rsidP="004A4BC3"/>
    <w:p w14:paraId="283AB03D" w14:textId="77777777" w:rsidR="004A4BC3" w:rsidRDefault="004A4BC3" w:rsidP="004A4BC3">
      <w:r>
        <w:rPr>
          <w:rFonts w:hint="eastAsia"/>
        </w:rPr>
        <w:t>Заключение</w:t>
      </w:r>
    </w:p>
    <w:p w14:paraId="6E87D5DF" w14:textId="77777777" w:rsidR="004A4BC3" w:rsidRDefault="004A4BC3" w:rsidP="004A4BC3"/>
    <w:p w14:paraId="6C24B150" w14:textId="77777777" w:rsidR="004A4BC3" w:rsidRDefault="004A4BC3" w:rsidP="004A4BC3">
      <w:r>
        <w:rPr>
          <w:rFonts w:hint="eastAsia"/>
        </w:rPr>
        <w:t>Список</w:t>
      </w:r>
      <w:r>
        <w:t xml:space="preserve"> </w:t>
      </w:r>
      <w:r>
        <w:rPr>
          <w:rFonts w:hint="eastAsia"/>
        </w:rPr>
        <w:t>литературы</w:t>
      </w:r>
    </w:p>
    <w:p w14:paraId="56B33A14" w14:textId="77777777" w:rsidR="004A4BC3" w:rsidRDefault="004A4BC3" w:rsidP="004A4BC3"/>
    <w:p w14:paraId="34C80063" w14:textId="77777777" w:rsidR="004A4BC3" w:rsidRDefault="004A4BC3" w:rsidP="004A4BC3">
      <w:r>
        <w:rPr>
          <w:rFonts w:hint="eastAsia"/>
        </w:rPr>
        <w:t>Приложение</w:t>
      </w:r>
      <w:r>
        <w:t xml:space="preserve"> </w:t>
      </w:r>
      <w:r>
        <w:rPr>
          <w:rFonts w:hint="eastAsia"/>
        </w:rPr>
        <w:t>А</w:t>
      </w:r>
      <w:r>
        <w:t xml:space="preserve">. </w:t>
      </w:r>
      <w:r>
        <w:rPr>
          <w:rFonts w:hint="eastAsia"/>
        </w:rPr>
        <w:t>Обзор</w:t>
      </w:r>
      <w:r>
        <w:t xml:space="preserve"> </w:t>
      </w:r>
      <w:r>
        <w:rPr>
          <w:rFonts w:hint="eastAsia"/>
        </w:rPr>
        <w:t>различных</w:t>
      </w:r>
      <w:r>
        <w:t xml:space="preserve"> </w:t>
      </w:r>
      <w:r>
        <w:rPr>
          <w:rFonts w:hint="eastAsia"/>
        </w:rPr>
        <w:t>подходов</w:t>
      </w:r>
      <w:r>
        <w:t xml:space="preserve"> </w:t>
      </w:r>
      <w:r>
        <w:rPr>
          <w:rFonts w:hint="eastAsia"/>
        </w:rPr>
        <w:t>к</w:t>
      </w:r>
      <w:r>
        <w:t xml:space="preserve"> </w:t>
      </w:r>
      <w:r>
        <w:rPr>
          <w:rFonts w:hint="eastAsia"/>
        </w:rPr>
        <w:t>дефиниции</w:t>
      </w:r>
      <w:r>
        <w:t xml:space="preserve"> </w:t>
      </w:r>
      <w:r>
        <w:rPr>
          <w:rFonts w:hint="eastAsia"/>
        </w:rPr>
        <w:t>«</w:t>
      </w:r>
      <w:r>
        <w:rPr>
          <w:rFonts w:hint="eastAsia"/>
        </w:rPr>
        <w:t>стратегия</w:t>
      </w:r>
      <w:r>
        <w:rPr>
          <w:rFonts w:hint="eastAsia"/>
        </w:rPr>
        <w:t>»</w:t>
      </w:r>
    </w:p>
    <w:p w14:paraId="77C397C0" w14:textId="77777777" w:rsidR="004A4BC3" w:rsidRDefault="004A4BC3" w:rsidP="004A4BC3"/>
    <w:p w14:paraId="25A18D06" w14:textId="77777777" w:rsidR="004A4BC3" w:rsidRDefault="004A4BC3" w:rsidP="004A4BC3">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показатели</w:t>
      </w:r>
      <w:r>
        <w:t xml:space="preserve"> </w:t>
      </w:r>
      <w:r>
        <w:rPr>
          <w:rFonts w:hint="eastAsia"/>
        </w:rPr>
        <w:t>экономической</w:t>
      </w:r>
      <w:r>
        <w:t xml:space="preserve"> </w:t>
      </w:r>
      <w:r>
        <w:rPr>
          <w:rFonts w:hint="eastAsia"/>
        </w:rPr>
        <w:t>деятельности</w:t>
      </w:r>
    </w:p>
    <w:p w14:paraId="41ABE4CA" w14:textId="77777777" w:rsidR="004A4BC3" w:rsidRDefault="004A4BC3" w:rsidP="004A4BC3"/>
    <w:p w14:paraId="7A74E967" w14:textId="77777777" w:rsidR="004A4BC3" w:rsidRDefault="004A4BC3" w:rsidP="004A4BC3">
      <w:r>
        <w:rPr>
          <w:rFonts w:hint="eastAsia"/>
        </w:rPr>
        <w:t>предприятий</w:t>
      </w:r>
      <w:r>
        <w:t xml:space="preserve"> </w:t>
      </w:r>
      <w:r>
        <w:rPr>
          <w:rFonts w:hint="eastAsia"/>
        </w:rPr>
        <w:t>ПАО</w:t>
      </w:r>
      <w:r>
        <w:t xml:space="preserve"> </w:t>
      </w:r>
      <w:r>
        <w:rPr>
          <w:rFonts w:hint="eastAsia"/>
        </w:rPr>
        <w:t>«</w:t>
      </w:r>
      <w:r>
        <w:rPr>
          <w:rFonts w:hint="eastAsia"/>
        </w:rPr>
        <w:t>Тантал</w:t>
      </w:r>
      <w:r>
        <w:rPr>
          <w:rFonts w:hint="eastAsia"/>
        </w:rPr>
        <w:t>»</w:t>
      </w:r>
      <w:r>
        <w:t xml:space="preserve">, </w:t>
      </w:r>
      <w:r>
        <w:rPr>
          <w:rFonts w:hint="eastAsia"/>
        </w:rPr>
        <w:t>ООО</w:t>
      </w:r>
      <w:r>
        <w:t xml:space="preserve"> </w:t>
      </w:r>
      <w:r>
        <w:rPr>
          <w:rFonts w:hint="eastAsia"/>
        </w:rPr>
        <w:t>«</w:t>
      </w:r>
      <w:r>
        <w:rPr>
          <w:rFonts w:hint="eastAsia"/>
        </w:rPr>
        <w:t>ПЛК</w:t>
      </w:r>
      <w:r>
        <w:rPr>
          <w:rFonts w:hint="eastAsia"/>
        </w:rPr>
        <w:t>»</w:t>
      </w:r>
      <w:r>
        <w:t xml:space="preserve">, </w:t>
      </w:r>
      <w:r>
        <w:rPr>
          <w:rFonts w:hint="eastAsia"/>
        </w:rPr>
        <w:t>ПАО</w:t>
      </w:r>
      <w:r>
        <w:t xml:space="preserve"> </w:t>
      </w:r>
      <w:r>
        <w:rPr>
          <w:rFonts w:hint="eastAsia"/>
        </w:rPr>
        <w:t>«</w:t>
      </w:r>
      <w:r>
        <w:rPr>
          <w:rFonts w:hint="eastAsia"/>
        </w:rPr>
        <w:t>Завод</w:t>
      </w:r>
      <w:r>
        <w:t xml:space="preserve"> </w:t>
      </w:r>
      <w:r>
        <w:rPr>
          <w:rFonts w:hint="eastAsia"/>
        </w:rPr>
        <w:t>АИТ</w:t>
      </w:r>
      <w:r>
        <w:rPr>
          <w:rFonts w:hint="eastAsia"/>
        </w:rPr>
        <w:t>»</w:t>
      </w:r>
    </w:p>
    <w:p w14:paraId="722B1451" w14:textId="77777777" w:rsidR="004A4BC3" w:rsidRDefault="004A4BC3" w:rsidP="004A4BC3"/>
    <w:p w14:paraId="79B76A06" w14:textId="77777777" w:rsidR="004A4BC3" w:rsidRDefault="004A4BC3" w:rsidP="004A4BC3">
      <w:r>
        <w:rPr>
          <w:rFonts w:hint="eastAsia"/>
        </w:rPr>
        <w:lastRenderedPageBreak/>
        <w:t>Приложение</w:t>
      </w:r>
      <w:r>
        <w:t xml:space="preserve"> </w:t>
      </w:r>
      <w:r>
        <w:rPr>
          <w:rFonts w:hint="eastAsia"/>
        </w:rPr>
        <w:t>В</w:t>
      </w:r>
      <w:r>
        <w:t xml:space="preserve">. </w:t>
      </w:r>
      <w:r>
        <w:rPr>
          <w:rFonts w:hint="eastAsia"/>
        </w:rPr>
        <w:t>Функции</w:t>
      </w:r>
      <w:r>
        <w:t xml:space="preserve"> </w:t>
      </w:r>
      <w:r>
        <w:rPr>
          <w:rFonts w:hint="eastAsia"/>
        </w:rPr>
        <w:t>СУПИП</w:t>
      </w:r>
      <w:r>
        <w:t xml:space="preserve"> </w:t>
      </w:r>
      <w:r>
        <w:rPr>
          <w:rFonts w:hint="eastAsia"/>
        </w:rPr>
        <w:t>на</w:t>
      </w:r>
      <w:r>
        <w:t xml:space="preserve"> </w:t>
      </w:r>
      <w:r>
        <w:rPr>
          <w:rFonts w:hint="eastAsia"/>
        </w:rPr>
        <w:t>исследуемых</w:t>
      </w:r>
      <w:r>
        <w:t xml:space="preserve"> </w:t>
      </w:r>
      <w:r>
        <w:rPr>
          <w:rFonts w:hint="eastAsia"/>
        </w:rPr>
        <w:t>предприятиях</w:t>
      </w:r>
    </w:p>
    <w:p w14:paraId="0C6B591A" w14:textId="77777777" w:rsidR="004A4BC3" w:rsidRDefault="004A4BC3" w:rsidP="004A4BC3"/>
    <w:p w14:paraId="0D45E3BC" w14:textId="77777777" w:rsidR="004A4BC3" w:rsidRDefault="004A4BC3" w:rsidP="004A4BC3">
      <w:r>
        <w:rPr>
          <w:rFonts w:hint="eastAsia"/>
        </w:rPr>
        <w:t>Приложение</w:t>
      </w:r>
      <w:r>
        <w:t xml:space="preserve"> </w:t>
      </w:r>
      <w:r>
        <w:rPr>
          <w:rFonts w:hint="eastAsia"/>
        </w:rPr>
        <w:t>Г</w:t>
      </w:r>
      <w:r>
        <w:t xml:space="preserve">. </w:t>
      </w:r>
      <w:r>
        <w:rPr>
          <w:rFonts w:hint="eastAsia"/>
        </w:rPr>
        <w:t>Экспертная</w:t>
      </w:r>
      <w:r>
        <w:t xml:space="preserve"> </w:t>
      </w:r>
      <w:r>
        <w:rPr>
          <w:rFonts w:hint="eastAsia"/>
        </w:rPr>
        <w:t>анкета</w:t>
      </w:r>
      <w:r>
        <w:t xml:space="preserve"> </w:t>
      </w:r>
      <w:r>
        <w:rPr>
          <w:rFonts w:hint="eastAsia"/>
        </w:rPr>
        <w:t>для</w:t>
      </w:r>
      <w:r>
        <w:t xml:space="preserve"> </w:t>
      </w:r>
      <w:r>
        <w:rPr>
          <w:rFonts w:hint="eastAsia"/>
        </w:rPr>
        <w:t>оценки</w:t>
      </w:r>
      <w:r>
        <w:t xml:space="preserve"> </w:t>
      </w:r>
      <w:r>
        <w:rPr>
          <w:rFonts w:hint="eastAsia"/>
        </w:rPr>
        <w:t>механизма</w:t>
      </w:r>
      <w:r>
        <w:t xml:space="preserve"> </w:t>
      </w:r>
      <w:r>
        <w:rPr>
          <w:rFonts w:hint="eastAsia"/>
        </w:rPr>
        <w:t>СУПИП</w:t>
      </w:r>
    </w:p>
    <w:p w14:paraId="4D3E59FE" w14:textId="77777777" w:rsidR="004A4BC3" w:rsidRDefault="004A4BC3" w:rsidP="004A4BC3"/>
    <w:p w14:paraId="6C0F560A" w14:textId="77777777" w:rsidR="004A4BC3" w:rsidRDefault="004A4BC3" w:rsidP="004A4BC3">
      <w:r>
        <w:rPr>
          <w:rFonts w:hint="eastAsia"/>
        </w:rPr>
        <w:t>Приложение</w:t>
      </w:r>
      <w:r>
        <w:t xml:space="preserve"> </w:t>
      </w:r>
      <w:r>
        <w:rPr>
          <w:rFonts w:hint="eastAsia"/>
        </w:rPr>
        <w:t>Д</w:t>
      </w:r>
      <w:r>
        <w:t xml:space="preserve">. </w:t>
      </w:r>
      <w:r>
        <w:rPr>
          <w:rFonts w:hint="eastAsia"/>
        </w:rPr>
        <w:t>Экспертная</w:t>
      </w:r>
      <w:r>
        <w:t xml:space="preserve"> </w:t>
      </w:r>
      <w:r>
        <w:rPr>
          <w:rFonts w:hint="eastAsia"/>
        </w:rPr>
        <w:t>анкета</w:t>
      </w:r>
      <w:r>
        <w:t xml:space="preserve"> </w:t>
      </w:r>
      <w:r>
        <w:rPr>
          <w:rFonts w:hint="eastAsia"/>
        </w:rPr>
        <w:t>для</w:t>
      </w:r>
      <w:r>
        <w:t xml:space="preserve"> </w:t>
      </w:r>
      <w:r>
        <w:rPr>
          <w:rFonts w:hint="eastAsia"/>
        </w:rPr>
        <w:t>оценки</w:t>
      </w:r>
      <w:r>
        <w:t xml:space="preserve"> </w:t>
      </w:r>
      <w:r>
        <w:rPr>
          <w:rFonts w:hint="eastAsia"/>
        </w:rPr>
        <w:t>параметров</w:t>
      </w:r>
      <w:r>
        <w:t xml:space="preserve"> </w:t>
      </w:r>
      <w:r>
        <w:rPr>
          <w:rFonts w:hint="eastAsia"/>
        </w:rPr>
        <w:t>инновационного</w:t>
      </w:r>
    </w:p>
    <w:p w14:paraId="2364A5A3" w14:textId="77777777" w:rsidR="004A4BC3" w:rsidRDefault="004A4BC3" w:rsidP="004A4BC3"/>
    <w:p w14:paraId="608F1B0E" w14:textId="6733162F" w:rsidR="004A4BC3" w:rsidRPr="004A4BC3" w:rsidRDefault="004A4BC3" w:rsidP="004A4BC3">
      <w:r>
        <w:rPr>
          <w:rFonts w:hint="eastAsia"/>
        </w:rPr>
        <w:t>проекта</w:t>
      </w:r>
    </w:p>
    <w:sectPr w:rsidR="004A4BC3" w:rsidRPr="004A4BC3" w:rsidSect="00B23E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788D" w14:textId="77777777" w:rsidR="00B23E43" w:rsidRDefault="00B23E43">
      <w:pPr>
        <w:spacing w:after="0" w:line="240" w:lineRule="auto"/>
      </w:pPr>
      <w:r>
        <w:separator/>
      </w:r>
    </w:p>
  </w:endnote>
  <w:endnote w:type="continuationSeparator" w:id="0">
    <w:p w14:paraId="6D359246" w14:textId="77777777" w:rsidR="00B23E43" w:rsidRDefault="00B2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31B6" w14:textId="77777777" w:rsidR="00B23E43" w:rsidRDefault="00B23E43"/>
    <w:p w14:paraId="0851EA30" w14:textId="77777777" w:rsidR="00B23E43" w:rsidRDefault="00B23E43"/>
    <w:p w14:paraId="4991E976" w14:textId="77777777" w:rsidR="00B23E43" w:rsidRDefault="00B23E43"/>
    <w:p w14:paraId="7DB62C47" w14:textId="77777777" w:rsidR="00B23E43" w:rsidRDefault="00B23E43"/>
    <w:p w14:paraId="50CDACE2" w14:textId="77777777" w:rsidR="00B23E43" w:rsidRDefault="00B23E43"/>
    <w:p w14:paraId="7D6E3523" w14:textId="77777777" w:rsidR="00B23E43" w:rsidRDefault="00B23E43"/>
    <w:p w14:paraId="07F97428" w14:textId="77777777" w:rsidR="00B23E43" w:rsidRDefault="00B23E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0254D8" wp14:editId="2F7DC7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18E2E" w14:textId="77777777" w:rsidR="00B23E43" w:rsidRDefault="00B23E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254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F18E2E" w14:textId="77777777" w:rsidR="00B23E43" w:rsidRDefault="00B23E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E9E080" w14:textId="77777777" w:rsidR="00B23E43" w:rsidRDefault="00B23E43"/>
    <w:p w14:paraId="32564A4B" w14:textId="77777777" w:rsidR="00B23E43" w:rsidRDefault="00B23E43"/>
    <w:p w14:paraId="336CF723" w14:textId="77777777" w:rsidR="00B23E43" w:rsidRDefault="00B23E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548184" wp14:editId="4FF947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FE9F6" w14:textId="77777777" w:rsidR="00B23E43" w:rsidRDefault="00B23E43"/>
                          <w:p w14:paraId="515F65A5" w14:textId="77777777" w:rsidR="00B23E43" w:rsidRDefault="00B23E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481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1FE9F6" w14:textId="77777777" w:rsidR="00B23E43" w:rsidRDefault="00B23E43"/>
                    <w:p w14:paraId="515F65A5" w14:textId="77777777" w:rsidR="00B23E43" w:rsidRDefault="00B23E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1D606" w14:textId="77777777" w:rsidR="00B23E43" w:rsidRDefault="00B23E43"/>
    <w:p w14:paraId="3C8C9BFE" w14:textId="77777777" w:rsidR="00B23E43" w:rsidRDefault="00B23E43">
      <w:pPr>
        <w:rPr>
          <w:sz w:val="2"/>
          <w:szCs w:val="2"/>
        </w:rPr>
      </w:pPr>
    </w:p>
    <w:p w14:paraId="794923D4" w14:textId="77777777" w:rsidR="00B23E43" w:rsidRDefault="00B23E43"/>
    <w:p w14:paraId="05F083F0" w14:textId="77777777" w:rsidR="00B23E43" w:rsidRDefault="00B23E43">
      <w:pPr>
        <w:spacing w:after="0" w:line="240" w:lineRule="auto"/>
      </w:pPr>
    </w:p>
  </w:footnote>
  <w:footnote w:type="continuationSeparator" w:id="0">
    <w:p w14:paraId="6B131FD7" w14:textId="77777777" w:rsidR="00B23E43" w:rsidRDefault="00B2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43"/>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9663</TotalTime>
  <Pages>3</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1275</cp:revision>
  <cp:lastPrinted>2009-02-06T05:36:00Z</cp:lastPrinted>
  <dcterms:created xsi:type="dcterms:W3CDTF">2024-04-09T10:20:00Z</dcterms:created>
  <dcterms:modified xsi:type="dcterms:W3CDTF">2024-04-22T08:00:00Z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