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Приложение</w:t>
      </w:r>
      <w:r w:rsidRPr="0016461A">
        <w:rPr>
          <w:rFonts w:ascii="Trebuchet MS" w:eastAsia="Times New Roman" w:hAnsi="Trebuchet MS" w:cs="Times New Roman"/>
          <w:color w:val="000000"/>
          <w:kern w:val="0"/>
          <w:sz w:val="18"/>
          <w:szCs w:val="18"/>
          <w:lang w:eastAsia="ru-RU"/>
        </w:rPr>
        <w:t xml:space="preserve"> 9</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Из</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биографии</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Д</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И</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Лаврова</w:t>
      </w:r>
      <w:r w:rsidRPr="0016461A">
        <w:rPr>
          <w:rFonts w:ascii="Trebuchet MS" w:eastAsia="Times New Roman" w:hAnsi="Trebuchet MS" w:cs="Times New Roman"/>
          <w:color w:val="000000"/>
          <w:kern w:val="0"/>
          <w:sz w:val="18"/>
          <w:szCs w:val="18"/>
          <w:lang w:eastAsia="ru-RU"/>
        </w:rPr>
        <w:t>...181</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Приложение</w:t>
      </w:r>
      <w:r w:rsidRPr="0016461A">
        <w:rPr>
          <w:rFonts w:ascii="Trebuchet MS" w:eastAsia="Times New Roman" w:hAnsi="Trebuchet MS" w:cs="Times New Roman"/>
          <w:color w:val="000000"/>
          <w:kern w:val="0"/>
          <w:sz w:val="18"/>
          <w:szCs w:val="18"/>
          <w:lang w:eastAsia="ru-RU"/>
        </w:rPr>
        <w:t xml:space="preserve"> 10</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Из</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автобиографических</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записок</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Г</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Д</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Лаврова</w:t>
      </w:r>
      <w:r w:rsidRPr="0016461A">
        <w:rPr>
          <w:rFonts w:ascii="Trebuchet MS" w:eastAsia="Times New Roman" w:hAnsi="Trebuchet MS" w:cs="Times New Roman"/>
          <w:color w:val="000000"/>
          <w:kern w:val="0"/>
          <w:sz w:val="18"/>
          <w:szCs w:val="18"/>
          <w:lang w:eastAsia="ru-RU"/>
        </w:rPr>
        <w:t>...183</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Приложение</w:t>
      </w:r>
      <w:r w:rsidRPr="0016461A">
        <w:rPr>
          <w:rFonts w:ascii="Trebuchet MS" w:eastAsia="Times New Roman" w:hAnsi="Trebuchet MS" w:cs="Times New Roman"/>
          <w:color w:val="000000"/>
          <w:kern w:val="0"/>
          <w:sz w:val="18"/>
          <w:szCs w:val="18"/>
          <w:lang w:eastAsia="ru-RU"/>
        </w:rPr>
        <w:t xml:space="preserve"> 11</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Из</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автобиографических</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записок</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ГД</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Лаврова</w:t>
      </w:r>
      <w:r w:rsidRPr="0016461A">
        <w:rPr>
          <w:rFonts w:ascii="Trebuchet MS" w:eastAsia="Times New Roman" w:hAnsi="Trebuchet MS" w:cs="Times New Roman"/>
          <w:color w:val="000000"/>
          <w:kern w:val="0"/>
          <w:sz w:val="18"/>
          <w:szCs w:val="18"/>
          <w:lang w:eastAsia="ru-RU"/>
        </w:rPr>
        <w:t>...185</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Приложение</w:t>
      </w:r>
      <w:r w:rsidRPr="0016461A">
        <w:rPr>
          <w:rFonts w:ascii="Trebuchet MS" w:eastAsia="Times New Roman" w:hAnsi="Trebuchet MS" w:cs="Times New Roman"/>
          <w:color w:val="000000"/>
          <w:kern w:val="0"/>
          <w:sz w:val="18"/>
          <w:szCs w:val="18"/>
          <w:lang w:eastAsia="ru-RU"/>
        </w:rPr>
        <w:t xml:space="preserve"> 12</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color w:val="000000"/>
          <w:kern w:val="0"/>
          <w:sz w:val="18"/>
          <w:szCs w:val="18"/>
          <w:lang w:eastAsia="ru-RU"/>
        </w:rPr>
        <w:t>2</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Из</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автобиографических</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записок</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В</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П</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Лавровой</w:t>
      </w:r>
      <w:r w:rsidRPr="0016461A">
        <w:rPr>
          <w:rFonts w:ascii="Trebuchet MS" w:eastAsia="Times New Roman" w:hAnsi="Trebuchet MS" w:cs="Times New Roman"/>
          <w:color w:val="000000"/>
          <w:kern w:val="0"/>
          <w:sz w:val="18"/>
          <w:szCs w:val="18"/>
          <w:lang w:eastAsia="ru-RU"/>
        </w:rPr>
        <w:t>-</w:t>
      </w:r>
      <w:r w:rsidRPr="0016461A">
        <w:rPr>
          <w:rFonts w:ascii="Trebuchet MS" w:eastAsia="Times New Roman" w:hAnsi="Trebuchet MS" w:cs="Times New Roman" w:hint="eastAsia"/>
          <w:color w:val="000000"/>
          <w:kern w:val="0"/>
          <w:sz w:val="18"/>
          <w:szCs w:val="18"/>
          <w:lang w:eastAsia="ru-RU"/>
        </w:rPr>
        <w:t>Солдатовой</w:t>
      </w:r>
      <w:r w:rsidRPr="0016461A">
        <w:rPr>
          <w:rFonts w:ascii="Trebuchet MS" w:eastAsia="Times New Roman" w:hAnsi="Trebuchet MS" w:cs="Times New Roman"/>
          <w:color w:val="000000"/>
          <w:kern w:val="0"/>
          <w:sz w:val="18"/>
          <w:szCs w:val="18"/>
          <w:lang w:eastAsia="ru-RU"/>
        </w:rPr>
        <w:t>... 189</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Приложение</w:t>
      </w:r>
      <w:r w:rsidRPr="0016461A">
        <w:rPr>
          <w:rFonts w:ascii="Trebuchet MS" w:eastAsia="Times New Roman" w:hAnsi="Trebuchet MS" w:cs="Times New Roman"/>
          <w:color w:val="000000"/>
          <w:kern w:val="0"/>
          <w:sz w:val="18"/>
          <w:szCs w:val="18"/>
          <w:lang w:eastAsia="ru-RU"/>
        </w:rPr>
        <w:t xml:space="preserve"> 13</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Из</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письма</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вдовы</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скульптора</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Г</w:t>
      </w:r>
      <w:r w:rsidRPr="0016461A">
        <w:rPr>
          <w:rFonts w:ascii="Trebuchet MS" w:eastAsia="Times New Roman" w:hAnsi="Trebuchet MS" w:cs="Times New Roman"/>
          <w:color w:val="000000"/>
          <w:kern w:val="0"/>
          <w:sz w:val="18"/>
          <w:szCs w:val="18"/>
          <w:lang w:eastAsia="ru-RU"/>
        </w:rPr>
        <w:t>.</w:t>
      </w:r>
      <w:r w:rsidRPr="0016461A">
        <w:rPr>
          <w:rFonts w:ascii="Trebuchet MS" w:eastAsia="Times New Roman" w:hAnsi="Trebuchet MS" w:cs="Times New Roman" w:hint="eastAsia"/>
          <w:color w:val="000000"/>
          <w:kern w:val="0"/>
          <w:sz w:val="18"/>
          <w:szCs w:val="18"/>
          <w:lang w:eastAsia="ru-RU"/>
        </w:rPr>
        <w:t>Д</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Лаврова</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В</w:t>
      </w:r>
      <w:r w:rsidRPr="0016461A">
        <w:rPr>
          <w:rFonts w:ascii="Trebuchet MS" w:eastAsia="Times New Roman" w:hAnsi="Trebuchet MS" w:cs="Times New Roman"/>
          <w:color w:val="000000"/>
          <w:kern w:val="0"/>
          <w:sz w:val="18"/>
          <w:szCs w:val="18"/>
          <w:lang w:eastAsia="ru-RU"/>
        </w:rPr>
        <w:t>.</w:t>
      </w:r>
      <w:r w:rsidRPr="0016461A">
        <w:rPr>
          <w:rFonts w:ascii="Trebuchet MS" w:eastAsia="Times New Roman" w:hAnsi="Trebuchet MS" w:cs="Times New Roman" w:hint="eastAsia"/>
          <w:color w:val="000000"/>
          <w:kern w:val="0"/>
          <w:sz w:val="18"/>
          <w:szCs w:val="18"/>
          <w:lang w:eastAsia="ru-RU"/>
        </w:rPr>
        <w:t>П</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Лавровой</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Солдатовой</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автору</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данной</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работы</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от</w:t>
      </w:r>
      <w:r w:rsidRPr="0016461A">
        <w:rPr>
          <w:rFonts w:ascii="Trebuchet MS" w:eastAsia="Times New Roman" w:hAnsi="Trebuchet MS" w:cs="Times New Roman"/>
          <w:color w:val="000000"/>
          <w:kern w:val="0"/>
          <w:sz w:val="18"/>
          <w:szCs w:val="18"/>
          <w:lang w:eastAsia="ru-RU"/>
        </w:rPr>
        <w:t xml:space="preserve"> 16</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августа</w:t>
      </w:r>
      <w:r w:rsidRPr="0016461A">
        <w:rPr>
          <w:rFonts w:ascii="Trebuchet MS" w:eastAsia="Times New Roman" w:hAnsi="Trebuchet MS" w:cs="Times New Roman"/>
          <w:color w:val="000000"/>
          <w:kern w:val="0"/>
          <w:sz w:val="18"/>
          <w:szCs w:val="18"/>
          <w:lang w:eastAsia="ru-RU"/>
        </w:rPr>
        <w:t xml:space="preserve"> 2003 </w:t>
      </w:r>
      <w:r w:rsidRPr="0016461A">
        <w:rPr>
          <w:rFonts w:ascii="Trebuchet MS" w:eastAsia="Times New Roman" w:hAnsi="Trebuchet MS" w:cs="Times New Roman" w:hint="eastAsia"/>
          <w:color w:val="000000"/>
          <w:kern w:val="0"/>
          <w:sz w:val="18"/>
          <w:szCs w:val="18"/>
          <w:lang w:eastAsia="ru-RU"/>
        </w:rPr>
        <w:t>года</w:t>
      </w:r>
      <w:r w:rsidRPr="0016461A">
        <w:rPr>
          <w:rFonts w:ascii="Trebuchet MS" w:eastAsia="Times New Roman" w:hAnsi="Trebuchet MS" w:cs="Times New Roman"/>
          <w:color w:val="000000"/>
          <w:kern w:val="0"/>
          <w:sz w:val="18"/>
          <w:szCs w:val="18"/>
          <w:lang w:eastAsia="ru-RU"/>
        </w:rPr>
        <w:t>...191</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Приложение</w:t>
      </w:r>
      <w:r w:rsidRPr="0016461A">
        <w:rPr>
          <w:rFonts w:ascii="Trebuchet MS" w:eastAsia="Times New Roman" w:hAnsi="Trebuchet MS" w:cs="Times New Roman"/>
          <w:color w:val="000000"/>
          <w:kern w:val="0"/>
          <w:sz w:val="18"/>
          <w:szCs w:val="18"/>
          <w:lang w:eastAsia="ru-RU"/>
        </w:rPr>
        <w:t xml:space="preserve"> 14</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Из</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воспоминаний</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художника</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Владимира</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Конькова</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color w:val="000000"/>
          <w:kern w:val="0"/>
          <w:sz w:val="18"/>
          <w:szCs w:val="18"/>
          <w:lang w:eastAsia="ru-RU"/>
        </w:rPr>
        <w:t>(</w:t>
      </w:r>
      <w:proofErr w:type="spellStart"/>
      <w:proofErr w:type="gramStart"/>
      <w:r w:rsidRPr="0016461A">
        <w:rPr>
          <w:rFonts w:ascii="Trebuchet MS" w:eastAsia="Times New Roman" w:hAnsi="Trebuchet MS" w:cs="Times New Roman" w:hint="eastAsia"/>
          <w:color w:val="000000"/>
          <w:kern w:val="0"/>
          <w:sz w:val="18"/>
          <w:szCs w:val="18"/>
          <w:lang w:eastAsia="ru-RU"/>
        </w:rPr>
        <w:t>г</w:t>
      </w:r>
      <w:r w:rsidRPr="0016461A">
        <w:rPr>
          <w:rFonts w:ascii="Trebuchet MS" w:eastAsia="Times New Roman" w:hAnsi="Trebuchet MS" w:cs="Times New Roman"/>
          <w:color w:val="000000"/>
          <w:kern w:val="0"/>
          <w:sz w:val="18"/>
          <w:szCs w:val="18"/>
          <w:lang w:eastAsia="ru-RU"/>
        </w:rPr>
        <w:t>.</w:t>
      </w:r>
      <w:r w:rsidRPr="0016461A">
        <w:rPr>
          <w:rFonts w:ascii="Trebuchet MS" w:eastAsia="Times New Roman" w:hAnsi="Trebuchet MS" w:cs="Times New Roman" w:hint="eastAsia"/>
          <w:color w:val="000000"/>
          <w:kern w:val="0"/>
          <w:sz w:val="18"/>
          <w:szCs w:val="18"/>
          <w:lang w:eastAsia="ru-RU"/>
        </w:rPr>
        <w:t>Барнаул</w:t>
      </w:r>
      <w:proofErr w:type="spellEnd"/>
      <w:r w:rsidRPr="0016461A">
        <w:rPr>
          <w:rFonts w:ascii="Trebuchet MS" w:eastAsia="Times New Roman" w:hAnsi="Trebuchet MS" w:cs="Times New Roman"/>
          <w:color w:val="000000"/>
          <w:kern w:val="0"/>
          <w:sz w:val="18"/>
          <w:szCs w:val="18"/>
          <w:lang w:eastAsia="ru-RU"/>
        </w:rPr>
        <w:t>)...</w:t>
      </w:r>
      <w:proofErr w:type="gramEnd"/>
      <w:r w:rsidRPr="0016461A">
        <w:rPr>
          <w:rFonts w:ascii="Trebuchet MS" w:eastAsia="Times New Roman" w:hAnsi="Trebuchet MS" w:cs="Times New Roman"/>
          <w:color w:val="000000"/>
          <w:kern w:val="0"/>
          <w:sz w:val="18"/>
          <w:szCs w:val="18"/>
          <w:lang w:eastAsia="ru-RU"/>
        </w:rPr>
        <w:t xml:space="preserve"> 192</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lastRenderedPageBreak/>
        <w:t>Приложение</w:t>
      </w:r>
      <w:r w:rsidRPr="0016461A">
        <w:rPr>
          <w:rFonts w:ascii="Trebuchet MS" w:eastAsia="Times New Roman" w:hAnsi="Trebuchet MS" w:cs="Times New Roman"/>
          <w:color w:val="000000"/>
          <w:kern w:val="0"/>
          <w:sz w:val="18"/>
          <w:szCs w:val="18"/>
          <w:lang w:eastAsia="ru-RU"/>
        </w:rPr>
        <w:t xml:space="preserve"> 15</w:t>
      </w:r>
    </w:p>
    <w:p w:rsidR="0016461A" w:rsidRPr="0016461A" w:rsidRDefault="0016461A" w:rsidP="0016461A">
      <w:pPr>
        <w:rPr>
          <w:rFonts w:ascii="Trebuchet MS" w:eastAsia="Times New Roman" w:hAnsi="Trebuchet MS" w:cs="Times New Roman"/>
          <w:color w:val="000000"/>
          <w:kern w:val="0"/>
          <w:sz w:val="18"/>
          <w:szCs w:val="18"/>
          <w:lang w:eastAsia="ru-RU"/>
        </w:rPr>
      </w:pPr>
    </w:p>
    <w:p w:rsidR="0016461A" w:rsidRPr="0016461A" w:rsidRDefault="0016461A" w:rsidP="0016461A">
      <w:pPr>
        <w:rPr>
          <w:rFonts w:ascii="Trebuchet MS" w:eastAsia="Times New Roman" w:hAnsi="Trebuchet MS" w:cs="Times New Roman"/>
          <w:color w:val="000000"/>
          <w:kern w:val="0"/>
          <w:sz w:val="18"/>
          <w:szCs w:val="18"/>
          <w:lang w:eastAsia="ru-RU"/>
        </w:rPr>
      </w:pPr>
      <w:r w:rsidRPr="0016461A">
        <w:rPr>
          <w:rFonts w:ascii="Trebuchet MS" w:eastAsia="Times New Roman" w:hAnsi="Trebuchet MS" w:cs="Times New Roman" w:hint="eastAsia"/>
          <w:color w:val="000000"/>
          <w:kern w:val="0"/>
          <w:sz w:val="18"/>
          <w:szCs w:val="18"/>
          <w:lang w:eastAsia="ru-RU"/>
        </w:rPr>
        <w:t>Из</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дневниковых</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записей</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Г</w:t>
      </w:r>
      <w:r w:rsidRPr="0016461A">
        <w:rPr>
          <w:rFonts w:ascii="Trebuchet MS" w:eastAsia="Times New Roman" w:hAnsi="Trebuchet MS" w:cs="Times New Roman"/>
          <w:color w:val="000000"/>
          <w:kern w:val="0"/>
          <w:sz w:val="18"/>
          <w:szCs w:val="18"/>
          <w:lang w:eastAsia="ru-RU"/>
        </w:rPr>
        <w:t>.</w:t>
      </w:r>
      <w:r w:rsidRPr="0016461A">
        <w:rPr>
          <w:rFonts w:ascii="Trebuchet MS" w:eastAsia="Times New Roman" w:hAnsi="Trebuchet MS" w:cs="Times New Roman" w:hint="eastAsia"/>
          <w:color w:val="000000"/>
          <w:kern w:val="0"/>
          <w:sz w:val="18"/>
          <w:szCs w:val="18"/>
          <w:lang w:eastAsia="ru-RU"/>
        </w:rPr>
        <w:t>Д</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Лаврова</w:t>
      </w:r>
      <w:r w:rsidRPr="0016461A">
        <w:rPr>
          <w:rFonts w:ascii="Trebuchet MS" w:eastAsia="Times New Roman" w:hAnsi="Trebuchet MS" w:cs="Times New Roman"/>
          <w:color w:val="000000"/>
          <w:kern w:val="0"/>
          <w:sz w:val="18"/>
          <w:szCs w:val="18"/>
          <w:lang w:eastAsia="ru-RU"/>
        </w:rPr>
        <w:t>...194</w:t>
      </w:r>
    </w:p>
    <w:p w:rsidR="0016461A" w:rsidRPr="0016461A" w:rsidRDefault="0016461A" w:rsidP="0016461A">
      <w:pPr>
        <w:rPr>
          <w:rFonts w:ascii="Trebuchet MS" w:eastAsia="Times New Roman" w:hAnsi="Trebuchet MS" w:cs="Times New Roman"/>
          <w:color w:val="000000"/>
          <w:kern w:val="0"/>
          <w:sz w:val="18"/>
          <w:szCs w:val="18"/>
          <w:lang w:eastAsia="ru-RU"/>
        </w:rPr>
      </w:pPr>
    </w:p>
    <w:p w:rsidR="000A51A2" w:rsidRPr="0016461A" w:rsidRDefault="0016461A" w:rsidP="0016461A">
      <w:r w:rsidRPr="0016461A">
        <w:rPr>
          <w:rFonts w:ascii="Trebuchet MS" w:eastAsia="Times New Roman" w:hAnsi="Trebuchet MS" w:cs="Times New Roman" w:hint="eastAsia"/>
          <w:color w:val="000000"/>
          <w:kern w:val="0"/>
          <w:sz w:val="18"/>
          <w:szCs w:val="18"/>
          <w:lang w:eastAsia="ru-RU"/>
        </w:rPr>
        <w:t>Иллюстрации</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и</w:t>
      </w:r>
      <w:r w:rsidRPr="0016461A">
        <w:rPr>
          <w:rFonts w:ascii="Trebuchet MS" w:eastAsia="Times New Roman" w:hAnsi="Trebuchet MS" w:cs="Times New Roman"/>
          <w:color w:val="000000"/>
          <w:kern w:val="0"/>
          <w:sz w:val="18"/>
          <w:szCs w:val="18"/>
          <w:lang w:eastAsia="ru-RU"/>
        </w:rPr>
        <w:t xml:space="preserve"> </w:t>
      </w:r>
      <w:r w:rsidRPr="0016461A">
        <w:rPr>
          <w:rFonts w:ascii="Trebuchet MS" w:eastAsia="Times New Roman" w:hAnsi="Trebuchet MS" w:cs="Times New Roman" w:hint="eastAsia"/>
          <w:color w:val="000000"/>
          <w:kern w:val="0"/>
          <w:sz w:val="18"/>
          <w:szCs w:val="18"/>
          <w:lang w:eastAsia="ru-RU"/>
        </w:rPr>
        <w:t>фотографии</w:t>
      </w:r>
      <w:r w:rsidRPr="0016461A">
        <w:rPr>
          <w:rFonts w:ascii="Trebuchet MS" w:eastAsia="Times New Roman" w:hAnsi="Trebuchet MS" w:cs="Times New Roman"/>
          <w:color w:val="000000"/>
          <w:kern w:val="0"/>
          <w:sz w:val="18"/>
          <w:szCs w:val="18"/>
          <w:lang w:eastAsia="ru-RU"/>
        </w:rPr>
        <w:t>...196</w:t>
      </w:r>
      <w:bookmarkStart w:id="0" w:name="_GoBack"/>
      <w:bookmarkEnd w:id="0"/>
    </w:p>
    <w:sectPr w:rsidR="000A51A2" w:rsidRPr="0016461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110" w:rsidRDefault="003B5110">
      <w:pPr>
        <w:spacing w:after="0" w:line="240" w:lineRule="auto"/>
      </w:pPr>
      <w:r>
        <w:separator/>
      </w:r>
    </w:p>
  </w:endnote>
  <w:endnote w:type="continuationSeparator" w:id="0">
    <w:p w:rsidR="003B5110" w:rsidRDefault="003B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110" w:rsidRDefault="003B5110"/>
    <w:p w:rsidR="003B5110" w:rsidRDefault="003B5110"/>
    <w:p w:rsidR="003B5110" w:rsidRDefault="003B5110"/>
    <w:p w:rsidR="003B5110" w:rsidRDefault="003B5110"/>
    <w:p w:rsidR="003B5110" w:rsidRDefault="003B5110"/>
    <w:p w:rsidR="003B5110" w:rsidRDefault="003B5110"/>
    <w:p w:rsidR="003B5110" w:rsidRDefault="003B511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110" w:rsidRDefault="003B51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5110" w:rsidRDefault="003B51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5110" w:rsidRDefault="003B5110"/>
    <w:p w:rsidR="003B5110" w:rsidRDefault="003B5110"/>
    <w:p w:rsidR="003B5110" w:rsidRDefault="003B511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110" w:rsidRDefault="003B5110"/>
                          <w:p w:rsidR="003B5110" w:rsidRDefault="003B51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5110" w:rsidRDefault="003B5110"/>
                    <w:p w:rsidR="003B5110" w:rsidRDefault="003B51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5110" w:rsidRDefault="003B5110"/>
    <w:p w:rsidR="003B5110" w:rsidRDefault="003B5110">
      <w:pPr>
        <w:rPr>
          <w:sz w:val="2"/>
          <w:szCs w:val="2"/>
        </w:rPr>
      </w:pPr>
    </w:p>
    <w:p w:rsidR="003B5110" w:rsidRDefault="003B5110"/>
    <w:p w:rsidR="003B5110" w:rsidRDefault="003B5110">
      <w:pPr>
        <w:spacing w:after="0" w:line="240" w:lineRule="auto"/>
      </w:pPr>
    </w:p>
  </w:footnote>
  <w:footnote w:type="continuationSeparator" w:id="0">
    <w:p w:rsidR="003B5110" w:rsidRDefault="003B5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10"/>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57754-3D14-4DF3-B554-D1586C4C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32487</TotalTime>
  <Pages>2</Pages>
  <Words>83</Words>
  <Characters>476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2297</cp:revision>
  <cp:lastPrinted>2009-02-06T05:36:00Z</cp:lastPrinted>
  <dcterms:created xsi:type="dcterms:W3CDTF">2023-09-07T12:38:00Z</dcterms:created>
  <dcterms:modified xsi:type="dcterms:W3CDTF">2023-12-21T16:41:00Z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