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72A73" w:rsidRDefault="00C72A73" w:rsidP="00C72A73">
      <w:r w:rsidRPr="005047FD">
        <w:rPr>
          <w:rFonts w:ascii="Times New Roman" w:eastAsia="Times New Roman" w:hAnsi="Times New Roman" w:cs="Times New Roman"/>
          <w:b/>
          <w:kern w:val="24"/>
          <w:sz w:val="24"/>
          <w:szCs w:val="24"/>
          <w:lang w:eastAsia="ru-RU"/>
        </w:rPr>
        <w:t>Ситник Інна Петрівна</w:t>
      </w:r>
      <w:r w:rsidRPr="005047FD">
        <w:rPr>
          <w:rFonts w:ascii="Times New Roman" w:eastAsia="Times New Roman" w:hAnsi="Times New Roman" w:cs="Times New Roman"/>
          <w:kern w:val="24"/>
          <w:sz w:val="24"/>
          <w:szCs w:val="24"/>
          <w:lang w:eastAsia="ru-RU"/>
        </w:rPr>
        <w:t>, докторант Національного наукового центру «Інститут аграрної економіки». Назва дисертації: «Платіжна система України: теорія, методологія, практика». Шифр та назва спеціальності: 08.00.08 – гроші, фінанси і кредит. Спецрада – Д</w:t>
      </w:r>
      <w:r w:rsidRPr="005047FD">
        <w:rPr>
          <w:rFonts w:ascii="Times New Roman" w:eastAsia="Times New Roman" w:hAnsi="Times New Roman" w:cs="Times New Roman"/>
          <w:kern w:val="24"/>
          <w:sz w:val="24"/>
          <w:szCs w:val="24"/>
          <w:lang w:val="en-US" w:eastAsia="ru-RU"/>
        </w:rPr>
        <w:t> </w:t>
      </w:r>
      <w:r w:rsidRPr="005047FD">
        <w:rPr>
          <w:rFonts w:ascii="Times New Roman" w:eastAsia="Times New Roman" w:hAnsi="Times New Roman" w:cs="Times New Roman"/>
          <w:kern w:val="24"/>
          <w:sz w:val="24"/>
          <w:szCs w:val="24"/>
          <w:lang w:eastAsia="ru-RU"/>
        </w:rPr>
        <w:t>26.350.02 Національного наукового центру «Інститут аграрної економіки»</w:t>
      </w:r>
    </w:p>
    <w:sectPr w:rsidR="008166D5" w:rsidRPr="00C72A7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C72A73" w:rsidRPr="00C72A7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F4713-A4AE-405A-9D97-B847D60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2020-12-03T12:08:00Z</dcterms:created>
  <dcterms:modified xsi:type="dcterms:W3CDTF">2020-12-03T12:28:00Z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