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642D0" w14:textId="7AFCA3D1" w:rsidR="00870839" w:rsidRDefault="00661083" w:rsidP="00661083">
      <w:pPr>
        <w:rPr>
          <w:lang w:val="en-US"/>
        </w:rPr>
      </w:pPr>
      <w:r w:rsidRPr="00661083">
        <w:rPr>
          <w:rFonts w:hint="eastAsia"/>
        </w:rPr>
        <w:t>Антигенные</w:t>
      </w:r>
      <w:r w:rsidRPr="00661083">
        <w:t xml:space="preserve"> </w:t>
      </w:r>
      <w:r w:rsidRPr="00661083">
        <w:rPr>
          <w:rFonts w:hint="eastAsia"/>
        </w:rPr>
        <w:t>и</w:t>
      </w:r>
      <w:r w:rsidRPr="00661083">
        <w:t xml:space="preserve"> </w:t>
      </w:r>
      <w:r w:rsidRPr="00661083">
        <w:rPr>
          <w:rFonts w:hint="eastAsia"/>
        </w:rPr>
        <w:t>иммуногенные</w:t>
      </w:r>
      <w:r w:rsidRPr="00661083">
        <w:t xml:space="preserve"> </w:t>
      </w:r>
      <w:r w:rsidRPr="00661083">
        <w:rPr>
          <w:rFonts w:hint="eastAsia"/>
        </w:rPr>
        <w:t>свойства</w:t>
      </w:r>
      <w:r w:rsidRPr="00661083">
        <w:t xml:space="preserve"> </w:t>
      </w:r>
      <w:r w:rsidRPr="00661083">
        <w:rPr>
          <w:rFonts w:hint="eastAsia"/>
        </w:rPr>
        <w:t>инактивированной</w:t>
      </w:r>
      <w:r w:rsidRPr="00661083">
        <w:t xml:space="preserve"> </w:t>
      </w:r>
      <w:r w:rsidRPr="00661083">
        <w:rPr>
          <w:rFonts w:hint="eastAsia"/>
        </w:rPr>
        <w:t>ассоциированной</w:t>
      </w:r>
      <w:r w:rsidRPr="00661083">
        <w:t xml:space="preserve"> </w:t>
      </w:r>
      <w:r w:rsidRPr="00661083">
        <w:rPr>
          <w:rFonts w:hint="eastAsia"/>
        </w:rPr>
        <w:t>вакцины</w:t>
      </w:r>
      <w:r w:rsidRPr="00661083">
        <w:t xml:space="preserve"> </w:t>
      </w:r>
      <w:r w:rsidRPr="00661083">
        <w:rPr>
          <w:rFonts w:hint="eastAsia"/>
        </w:rPr>
        <w:t>против</w:t>
      </w:r>
      <w:r w:rsidRPr="00661083">
        <w:t xml:space="preserve"> </w:t>
      </w:r>
      <w:r w:rsidRPr="00661083">
        <w:rPr>
          <w:rFonts w:hint="eastAsia"/>
        </w:rPr>
        <w:t>пастереллеза</w:t>
      </w:r>
      <w:r w:rsidRPr="00661083">
        <w:t xml:space="preserve">, </w:t>
      </w:r>
      <w:r w:rsidRPr="00661083">
        <w:rPr>
          <w:rFonts w:hint="eastAsia"/>
        </w:rPr>
        <w:t>сальмонеллеза</w:t>
      </w:r>
      <w:r w:rsidRPr="00661083">
        <w:t xml:space="preserve"> </w:t>
      </w:r>
      <w:r w:rsidRPr="00661083">
        <w:rPr>
          <w:rFonts w:hint="eastAsia"/>
        </w:rPr>
        <w:t>и</w:t>
      </w:r>
      <w:r w:rsidRPr="00661083">
        <w:t xml:space="preserve"> </w:t>
      </w:r>
      <w:r w:rsidRPr="00661083">
        <w:rPr>
          <w:rFonts w:hint="eastAsia"/>
        </w:rPr>
        <w:t>актинобациллезной</w:t>
      </w:r>
      <w:r w:rsidRPr="00661083">
        <w:t xml:space="preserve"> </w:t>
      </w:r>
      <w:r w:rsidRPr="00661083">
        <w:rPr>
          <w:rFonts w:hint="eastAsia"/>
        </w:rPr>
        <w:t>плевропневмонии</w:t>
      </w:r>
      <w:r w:rsidRPr="00661083">
        <w:t xml:space="preserve"> </w:t>
      </w:r>
      <w:r w:rsidRPr="00661083">
        <w:rPr>
          <w:rFonts w:hint="eastAsia"/>
        </w:rPr>
        <w:t>свиней</w:t>
      </w:r>
      <w:r>
        <w:rPr>
          <w:lang w:val="en-US"/>
        </w:rPr>
        <w:t xml:space="preserve"> </w:t>
      </w:r>
      <w:r w:rsidRPr="00661083">
        <w:rPr>
          <w:rFonts w:hint="eastAsia"/>
          <w:lang w:val="en-US"/>
        </w:rPr>
        <w:t>Зверьков</w:t>
      </w:r>
      <w:r w:rsidRPr="00661083">
        <w:rPr>
          <w:lang w:val="en-US"/>
        </w:rPr>
        <w:t xml:space="preserve">, </w:t>
      </w:r>
      <w:r w:rsidRPr="00661083">
        <w:rPr>
          <w:rFonts w:hint="eastAsia"/>
          <w:lang w:val="en-US"/>
        </w:rPr>
        <w:t>Дмитрий</w:t>
      </w:r>
      <w:r w:rsidRPr="00661083">
        <w:rPr>
          <w:lang w:val="en-US"/>
        </w:rPr>
        <w:t xml:space="preserve"> </w:t>
      </w:r>
      <w:r w:rsidRPr="00661083">
        <w:rPr>
          <w:rFonts w:hint="eastAsia"/>
          <w:lang w:val="en-US"/>
        </w:rPr>
        <w:t>Анатольевич</w:t>
      </w:r>
    </w:p>
    <w:p w14:paraId="6B068866" w14:textId="77777777" w:rsidR="00661083" w:rsidRPr="00661083" w:rsidRDefault="00661083" w:rsidP="00661083">
      <w:pPr>
        <w:rPr>
          <w:lang w:val="en-US"/>
        </w:rPr>
      </w:pPr>
      <w:r w:rsidRPr="00661083">
        <w:rPr>
          <w:rFonts w:hint="eastAsia"/>
          <w:lang w:val="en-US"/>
        </w:rPr>
        <w:t>ОГЛАВЛЕНИЕ</w:t>
      </w:r>
      <w:r w:rsidRPr="00661083">
        <w:rPr>
          <w:lang w:val="en-US"/>
        </w:rPr>
        <w:t xml:space="preserve"> </w:t>
      </w:r>
      <w:r w:rsidRPr="00661083">
        <w:rPr>
          <w:rFonts w:hint="eastAsia"/>
          <w:lang w:val="en-US"/>
        </w:rPr>
        <w:t>ДИССЕРТАЦИИ</w:t>
      </w:r>
    </w:p>
    <w:p w14:paraId="74AB9109" w14:textId="77777777" w:rsidR="00661083" w:rsidRPr="00661083" w:rsidRDefault="00661083" w:rsidP="00661083">
      <w:pPr>
        <w:rPr>
          <w:lang w:val="en-US"/>
        </w:rPr>
      </w:pPr>
      <w:r w:rsidRPr="00661083">
        <w:rPr>
          <w:rFonts w:hint="eastAsia"/>
          <w:lang w:val="en-US"/>
        </w:rPr>
        <w:t>кандидат</w:t>
      </w:r>
      <w:r w:rsidRPr="00661083">
        <w:rPr>
          <w:lang w:val="en-US"/>
        </w:rPr>
        <w:t xml:space="preserve"> </w:t>
      </w:r>
      <w:r w:rsidRPr="00661083">
        <w:rPr>
          <w:rFonts w:hint="eastAsia"/>
          <w:lang w:val="en-US"/>
        </w:rPr>
        <w:t>ветеринарных</w:t>
      </w:r>
      <w:r w:rsidRPr="00661083">
        <w:rPr>
          <w:lang w:val="en-US"/>
        </w:rPr>
        <w:t xml:space="preserve"> </w:t>
      </w:r>
      <w:r w:rsidRPr="00661083">
        <w:rPr>
          <w:rFonts w:hint="eastAsia"/>
          <w:lang w:val="en-US"/>
        </w:rPr>
        <w:t>наук</w:t>
      </w:r>
      <w:r w:rsidRPr="00661083">
        <w:rPr>
          <w:lang w:val="en-US"/>
        </w:rPr>
        <w:t xml:space="preserve"> </w:t>
      </w:r>
      <w:r w:rsidRPr="00661083">
        <w:rPr>
          <w:rFonts w:hint="eastAsia"/>
          <w:lang w:val="en-US"/>
        </w:rPr>
        <w:t>Зверьков</w:t>
      </w:r>
      <w:r w:rsidRPr="00661083">
        <w:rPr>
          <w:lang w:val="en-US"/>
        </w:rPr>
        <w:t xml:space="preserve">, </w:t>
      </w:r>
      <w:r w:rsidRPr="00661083">
        <w:rPr>
          <w:rFonts w:hint="eastAsia"/>
          <w:lang w:val="en-US"/>
        </w:rPr>
        <w:t>Дмитрий</w:t>
      </w:r>
      <w:r w:rsidRPr="00661083">
        <w:rPr>
          <w:lang w:val="en-US"/>
        </w:rPr>
        <w:t xml:space="preserve"> </w:t>
      </w:r>
      <w:r w:rsidRPr="00661083">
        <w:rPr>
          <w:rFonts w:hint="eastAsia"/>
          <w:lang w:val="en-US"/>
        </w:rPr>
        <w:t>Анатольевич</w:t>
      </w:r>
    </w:p>
    <w:p w14:paraId="74E7FA55" w14:textId="77777777" w:rsidR="00661083" w:rsidRPr="00661083" w:rsidRDefault="00661083" w:rsidP="00661083">
      <w:pPr>
        <w:rPr>
          <w:lang w:val="en-US"/>
        </w:rPr>
      </w:pPr>
      <w:r w:rsidRPr="00661083">
        <w:rPr>
          <w:rFonts w:hint="eastAsia"/>
          <w:lang w:val="en-US"/>
        </w:rPr>
        <w:t>ВВЕДЕНИЕ</w:t>
      </w:r>
      <w:r w:rsidRPr="00661083">
        <w:rPr>
          <w:lang w:val="en-US"/>
        </w:rPr>
        <w:t>.</w:t>
      </w:r>
    </w:p>
    <w:p w14:paraId="027B76A9" w14:textId="77777777" w:rsidR="00661083" w:rsidRPr="00661083" w:rsidRDefault="00661083" w:rsidP="00661083">
      <w:pPr>
        <w:rPr>
          <w:lang w:val="en-US"/>
        </w:rPr>
      </w:pPr>
    </w:p>
    <w:p w14:paraId="5583D489" w14:textId="77777777" w:rsidR="00661083" w:rsidRPr="00661083" w:rsidRDefault="00661083" w:rsidP="00661083">
      <w:pPr>
        <w:rPr>
          <w:lang w:val="en-US"/>
        </w:rPr>
      </w:pPr>
      <w:r w:rsidRPr="00661083">
        <w:rPr>
          <w:lang w:val="en-US"/>
        </w:rPr>
        <w:t xml:space="preserve">2. </w:t>
      </w:r>
      <w:r w:rsidRPr="00661083">
        <w:rPr>
          <w:rFonts w:hint="eastAsia"/>
          <w:lang w:val="en-US"/>
        </w:rPr>
        <w:t>ОБЗОР</w:t>
      </w:r>
      <w:r w:rsidRPr="00661083">
        <w:rPr>
          <w:lang w:val="en-US"/>
        </w:rPr>
        <w:t xml:space="preserve"> </w:t>
      </w:r>
      <w:r w:rsidRPr="00661083">
        <w:rPr>
          <w:rFonts w:hint="eastAsia"/>
          <w:lang w:val="en-US"/>
        </w:rPr>
        <w:t>ЛИТЕРАТУРЫ</w:t>
      </w:r>
      <w:r w:rsidRPr="00661083">
        <w:rPr>
          <w:lang w:val="en-US"/>
        </w:rPr>
        <w:t>.</w:t>
      </w:r>
    </w:p>
    <w:p w14:paraId="3D7D6CE1" w14:textId="77777777" w:rsidR="00661083" w:rsidRPr="00661083" w:rsidRDefault="00661083" w:rsidP="00661083">
      <w:pPr>
        <w:rPr>
          <w:lang w:val="en-US"/>
        </w:rPr>
      </w:pPr>
    </w:p>
    <w:p w14:paraId="0FC6CDCE" w14:textId="77777777" w:rsidR="00661083" w:rsidRPr="00661083" w:rsidRDefault="00661083" w:rsidP="00661083">
      <w:pPr>
        <w:rPr>
          <w:lang w:val="en-US"/>
        </w:rPr>
      </w:pPr>
      <w:r w:rsidRPr="00661083">
        <w:rPr>
          <w:lang w:val="en-US"/>
        </w:rPr>
        <w:t xml:space="preserve">2.1. </w:t>
      </w:r>
      <w:r w:rsidRPr="00661083">
        <w:rPr>
          <w:rFonts w:hint="eastAsia"/>
          <w:lang w:val="en-US"/>
        </w:rPr>
        <w:t>Развитие</w:t>
      </w:r>
      <w:r w:rsidRPr="00661083">
        <w:rPr>
          <w:lang w:val="en-US"/>
        </w:rPr>
        <w:t xml:space="preserve"> </w:t>
      </w:r>
      <w:r w:rsidRPr="00661083">
        <w:rPr>
          <w:rFonts w:hint="eastAsia"/>
          <w:lang w:val="en-US"/>
        </w:rPr>
        <w:t>учения</w:t>
      </w:r>
      <w:r w:rsidRPr="00661083">
        <w:rPr>
          <w:lang w:val="en-US"/>
        </w:rPr>
        <w:t xml:space="preserve"> </w:t>
      </w:r>
      <w:r w:rsidRPr="00661083">
        <w:rPr>
          <w:rFonts w:hint="eastAsia"/>
          <w:lang w:val="en-US"/>
        </w:rPr>
        <w:t>об</w:t>
      </w:r>
      <w:r w:rsidRPr="00661083">
        <w:rPr>
          <w:lang w:val="en-US"/>
        </w:rPr>
        <w:t xml:space="preserve"> </w:t>
      </w:r>
      <w:r w:rsidRPr="00661083">
        <w:rPr>
          <w:rFonts w:hint="eastAsia"/>
          <w:lang w:val="en-US"/>
        </w:rPr>
        <w:t>ассоциированной</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комплексной</w:t>
      </w:r>
      <w:r w:rsidRPr="00661083">
        <w:rPr>
          <w:lang w:val="en-US"/>
        </w:rPr>
        <w:t xml:space="preserve"> </w:t>
      </w:r>
      <w:r w:rsidRPr="00661083">
        <w:rPr>
          <w:rFonts w:hint="eastAsia"/>
          <w:lang w:val="en-US"/>
        </w:rPr>
        <w:t>вакцинациях</w:t>
      </w:r>
      <w:r w:rsidRPr="00661083">
        <w:rPr>
          <w:lang w:val="en-US"/>
        </w:rPr>
        <w:t>.</w:t>
      </w:r>
    </w:p>
    <w:p w14:paraId="58D2180C" w14:textId="77777777" w:rsidR="00661083" w:rsidRPr="00661083" w:rsidRDefault="00661083" w:rsidP="00661083">
      <w:pPr>
        <w:rPr>
          <w:lang w:val="en-US"/>
        </w:rPr>
      </w:pPr>
    </w:p>
    <w:p w14:paraId="0EF177C1" w14:textId="77777777" w:rsidR="00661083" w:rsidRPr="00661083" w:rsidRDefault="00661083" w:rsidP="00661083">
      <w:pPr>
        <w:rPr>
          <w:lang w:val="en-US"/>
        </w:rPr>
      </w:pPr>
      <w:r w:rsidRPr="00661083">
        <w:rPr>
          <w:lang w:val="en-US"/>
        </w:rPr>
        <w:t xml:space="preserve">2.2. </w:t>
      </w:r>
      <w:r w:rsidRPr="00661083">
        <w:rPr>
          <w:rFonts w:hint="eastAsia"/>
          <w:lang w:val="en-US"/>
        </w:rPr>
        <w:t>Методы</w:t>
      </w:r>
      <w:r w:rsidRPr="00661083">
        <w:rPr>
          <w:lang w:val="en-US"/>
        </w:rPr>
        <w:t xml:space="preserve"> </w:t>
      </w:r>
      <w:r w:rsidRPr="00661083">
        <w:rPr>
          <w:rFonts w:hint="eastAsia"/>
          <w:lang w:val="en-US"/>
        </w:rPr>
        <w:t>оценки</w:t>
      </w:r>
      <w:r w:rsidRPr="00661083">
        <w:rPr>
          <w:lang w:val="en-US"/>
        </w:rPr>
        <w:t xml:space="preserve"> </w:t>
      </w:r>
      <w:r w:rsidRPr="00661083">
        <w:rPr>
          <w:rFonts w:hint="eastAsia"/>
          <w:lang w:val="en-US"/>
        </w:rPr>
        <w:t>напряженности</w:t>
      </w:r>
      <w:r w:rsidRPr="00661083">
        <w:rPr>
          <w:lang w:val="en-US"/>
        </w:rPr>
        <w:t xml:space="preserve"> </w:t>
      </w:r>
      <w:r w:rsidRPr="00661083">
        <w:rPr>
          <w:rFonts w:hint="eastAsia"/>
          <w:lang w:val="en-US"/>
        </w:rPr>
        <w:t>иммунитета</w:t>
      </w:r>
      <w:r w:rsidRPr="00661083">
        <w:rPr>
          <w:lang w:val="en-US"/>
        </w:rPr>
        <w:t>.</w:t>
      </w:r>
    </w:p>
    <w:p w14:paraId="608BD019" w14:textId="77777777" w:rsidR="00661083" w:rsidRPr="00661083" w:rsidRDefault="00661083" w:rsidP="00661083">
      <w:pPr>
        <w:rPr>
          <w:lang w:val="en-US"/>
        </w:rPr>
      </w:pPr>
    </w:p>
    <w:p w14:paraId="6EBB36A1" w14:textId="77777777" w:rsidR="00661083" w:rsidRPr="00661083" w:rsidRDefault="00661083" w:rsidP="00661083">
      <w:pPr>
        <w:rPr>
          <w:lang w:val="en-US"/>
        </w:rPr>
      </w:pPr>
      <w:r w:rsidRPr="00661083">
        <w:rPr>
          <w:lang w:val="en-US"/>
        </w:rPr>
        <w:t xml:space="preserve">2.2.1. </w:t>
      </w:r>
      <w:r w:rsidRPr="00661083">
        <w:rPr>
          <w:rFonts w:hint="eastAsia"/>
          <w:lang w:val="en-US"/>
        </w:rPr>
        <w:t>Особенности</w:t>
      </w:r>
      <w:r w:rsidRPr="00661083">
        <w:rPr>
          <w:lang w:val="en-US"/>
        </w:rPr>
        <w:t xml:space="preserve"> </w:t>
      </w:r>
      <w:r w:rsidRPr="00661083">
        <w:rPr>
          <w:rFonts w:hint="eastAsia"/>
          <w:lang w:val="en-US"/>
        </w:rPr>
        <w:t>изучения</w:t>
      </w:r>
      <w:r w:rsidRPr="00661083">
        <w:rPr>
          <w:lang w:val="en-US"/>
        </w:rPr>
        <w:t xml:space="preserve"> </w:t>
      </w:r>
      <w:r w:rsidRPr="00661083">
        <w:rPr>
          <w:rFonts w:hint="eastAsia"/>
          <w:lang w:val="en-US"/>
        </w:rPr>
        <w:t>иммуногенности</w:t>
      </w:r>
      <w:r w:rsidRPr="00661083">
        <w:rPr>
          <w:lang w:val="en-US"/>
        </w:rPr>
        <w:t xml:space="preserve"> </w:t>
      </w:r>
      <w:r w:rsidRPr="00661083">
        <w:rPr>
          <w:rFonts w:hint="eastAsia"/>
          <w:lang w:val="en-US"/>
        </w:rPr>
        <w:t>биопрепаратов</w:t>
      </w:r>
      <w:r w:rsidRPr="00661083">
        <w:rPr>
          <w:lang w:val="en-US"/>
        </w:rPr>
        <w:t>.</w:t>
      </w:r>
    </w:p>
    <w:p w14:paraId="1F2BBFBE" w14:textId="77777777" w:rsidR="00661083" w:rsidRPr="00661083" w:rsidRDefault="00661083" w:rsidP="00661083">
      <w:pPr>
        <w:rPr>
          <w:lang w:val="en-US"/>
        </w:rPr>
      </w:pPr>
    </w:p>
    <w:p w14:paraId="6C679C3C" w14:textId="77777777" w:rsidR="00661083" w:rsidRPr="00661083" w:rsidRDefault="00661083" w:rsidP="00661083">
      <w:pPr>
        <w:rPr>
          <w:lang w:val="en-US"/>
        </w:rPr>
      </w:pPr>
      <w:r w:rsidRPr="00661083">
        <w:rPr>
          <w:lang w:val="en-US"/>
        </w:rPr>
        <w:t xml:space="preserve">2.2.2. </w:t>
      </w:r>
      <w:r w:rsidRPr="00661083">
        <w:rPr>
          <w:rFonts w:hint="eastAsia"/>
          <w:lang w:val="en-US"/>
        </w:rPr>
        <w:t>Прямые</w:t>
      </w:r>
      <w:r w:rsidRPr="00661083">
        <w:rPr>
          <w:lang w:val="en-US"/>
        </w:rPr>
        <w:t xml:space="preserve"> </w:t>
      </w:r>
      <w:r w:rsidRPr="00661083">
        <w:rPr>
          <w:rFonts w:hint="eastAsia"/>
          <w:lang w:val="en-US"/>
        </w:rPr>
        <w:t>методы</w:t>
      </w:r>
      <w:r w:rsidRPr="00661083">
        <w:rPr>
          <w:lang w:val="en-US"/>
        </w:rPr>
        <w:t xml:space="preserve"> </w:t>
      </w:r>
      <w:r w:rsidRPr="00661083">
        <w:rPr>
          <w:rFonts w:hint="eastAsia"/>
          <w:lang w:val="en-US"/>
        </w:rPr>
        <w:t>оценки</w:t>
      </w:r>
      <w:r w:rsidRPr="00661083">
        <w:rPr>
          <w:lang w:val="en-US"/>
        </w:rPr>
        <w:t xml:space="preserve"> </w:t>
      </w:r>
      <w:r w:rsidRPr="00661083">
        <w:rPr>
          <w:rFonts w:hint="eastAsia"/>
          <w:lang w:val="en-US"/>
        </w:rPr>
        <w:t>напряженности</w:t>
      </w:r>
      <w:r w:rsidRPr="00661083">
        <w:rPr>
          <w:lang w:val="en-US"/>
        </w:rPr>
        <w:t xml:space="preserve"> </w:t>
      </w:r>
      <w:r w:rsidRPr="00661083">
        <w:rPr>
          <w:rFonts w:hint="eastAsia"/>
          <w:lang w:val="en-US"/>
        </w:rPr>
        <w:t>иммунитета</w:t>
      </w:r>
      <w:r w:rsidRPr="00661083">
        <w:rPr>
          <w:lang w:val="en-US"/>
        </w:rPr>
        <w:t>.</w:t>
      </w:r>
    </w:p>
    <w:p w14:paraId="5DE19D2F" w14:textId="77777777" w:rsidR="00661083" w:rsidRPr="00661083" w:rsidRDefault="00661083" w:rsidP="00661083">
      <w:pPr>
        <w:rPr>
          <w:lang w:val="en-US"/>
        </w:rPr>
      </w:pPr>
    </w:p>
    <w:p w14:paraId="335809CA" w14:textId="77777777" w:rsidR="00661083" w:rsidRPr="00661083" w:rsidRDefault="00661083" w:rsidP="00661083">
      <w:pPr>
        <w:rPr>
          <w:lang w:val="en-US"/>
        </w:rPr>
      </w:pPr>
      <w:r w:rsidRPr="00661083">
        <w:rPr>
          <w:lang w:val="en-US"/>
        </w:rPr>
        <w:t xml:space="preserve">2.2.3. </w:t>
      </w:r>
      <w:r w:rsidRPr="00661083">
        <w:rPr>
          <w:rFonts w:hint="eastAsia"/>
          <w:lang w:val="en-US"/>
        </w:rPr>
        <w:t>Косвенные</w:t>
      </w:r>
      <w:r w:rsidRPr="00661083">
        <w:rPr>
          <w:lang w:val="en-US"/>
        </w:rPr>
        <w:t xml:space="preserve"> </w:t>
      </w:r>
      <w:r w:rsidRPr="00661083">
        <w:rPr>
          <w:rFonts w:hint="eastAsia"/>
          <w:lang w:val="en-US"/>
        </w:rPr>
        <w:t>методы</w:t>
      </w:r>
      <w:r w:rsidRPr="00661083">
        <w:rPr>
          <w:lang w:val="en-US"/>
        </w:rPr>
        <w:t xml:space="preserve"> </w:t>
      </w:r>
      <w:r w:rsidRPr="00661083">
        <w:rPr>
          <w:rFonts w:hint="eastAsia"/>
          <w:lang w:val="en-US"/>
        </w:rPr>
        <w:t>оценки</w:t>
      </w:r>
      <w:r w:rsidRPr="00661083">
        <w:rPr>
          <w:lang w:val="en-US"/>
        </w:rPr>
        <w:t xml:space="preserve"> </w:t>
      </w:r>
      <w:r w:rsidRPr="00661083">
        <w:rPr>
          <w:rFonts w:hint="eastAsia"/>
          <w:lang w:val="en-US"/>
        </w:rPr>
        <w:t>напряженности</w:t>
      </w:r>
      <w:r w:rsidRPr="00661083">
        <w:rPr>
          <w:lang w:val="en-US"/>
        </w:rPr>
        <w:t xml:space="preserve"> </w:t>
      </w:r>
      <w:r w:rsidRPr="00661083">
        <w:rPr>
          <w:rFonts w:hint="eastAsia"/>
          <w:lang w:val="en-US"/>
        </w:rPr>
        <w:t>иммунитета</w:t>
      </w:r>
      <w:r w:rsidRPr="00661083">
        <w:rPr>
          <w:lang w:val="en-US"/>
        </w:rPr>
        <w:t>.</w:t>
      </w:r>
    </w:p>
    <w:p w14:paraId="537C4B92" w14:textId="77777777" w:rsidR="00661083" w:rsidRPr="00661083" w:rsidRDefault="00661083" w:rsidP="00661083">
      <w:pPr>
        <w:rPr>
          <w:lang w:val="en-US"/>
        </w:rPr>
      </w:pPr>
    </w:p>
    <w:p w14:paraId="626BFAED" w14:textId="77777777" w:rsidR="00661083" w:rsidRPr="00661083" w:rsidRDefault="00661083" w:rsidP="00661083">
      <w:pPr>
        <w:rPr>
          <w:lang w:val="en-US"/>
        </w:rPr>
      </w:pPr>
      <w:r w:rsidRPr="00661083">
        <w:rPr>
          <w:lang w:val="en-US"/>
        </w:rPr>
        <w:t xml:space="preserve">3. </w:t>
      </w:r>
      <w:r w:rsidRPr="00661083">
        <w:rPr>
          <w:rFonts w:hint="eastAsia"/>
          <w:lang w:val="en-US"/>
        </w:rPr>
        <w:t>СОБСТВЕННЫЕ</w:t>
      </w:r>
      <w:r w:rsidRPr="00661083">
        <w:rPr>
          <w:lang w:val="en-US"/>
        </w:rPr>
        <w:t xml:space="preserve"> </w:t>
      </w:r>
      <w:r w:rsidRPr="00661083">
        <w:rPr>
          <w:rFonts w:hint="eastAsia"/>
          <w:lang w:val="en-US"/>
        </w:rPr>
        <w:t>ИССЛЕДОВАНИЯ</w:t>
      </w:r>
      <w:r w:rsidRPr="00661083">
        <w:rPr>
          <w:lang w:val="en-US"/>
        </w:rPr>
        <w:t>.</w:t>
      </w:r>
    </w:p>
    <w:p w14:paraId="63863C99" w14:textId="77777777" w:rsidR="00661083" w:rsidRPr="00661083" w:rsidRDefault="00661083" w:rsidP="00661083">
      <w:pPr>
        <w:rPr>
          <w:lang w:val="en-US"/>
        </w:rPr>
      </w:pPr>
    </w:p>
    <w:p w14:paraId="2FCFA601" w14:textId="77777777" w:rsidR="00661083" w:rsidRPr="00661083" w:rsidRDefault="00661083" w:rsidP="00661083">
      <w:pPr>
        <w:rPr>
          <w:lang w:val="en-US"/>
        </w:rPr>
      </w:pPr>
      <w:r w:rsidRPr="00661083">
        <w:rPr>
          <w:lang w:val="en-US"/>
        </w:rPr>
        <w:t xml:space="preserve">3.1 </w:t>
      </w:r>
      <w:r w:rsidRPr="00661083">
        <w:rPr>
          <w:rFonts w:hint="eastAsia"/>
          <w:lang w:val="en-US"/>
        </w:rPr>
        <w:t>Материалы</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методы</w:t>
      </w:r>
      <w:r w:rsidRPr="00661083">
        <w:rPr>
          <w:lang w:val="en-US"/>
        </w:rPr>
        <w:t>.</w:t>
      </w:r>
    </w:p>
    <w:p w14:paraId="4C2047D5" w14:textId="77777777" w:rsidR="00661083" w:rsidRPr="00661083" w:rsidRDefault="00661083" w:rsidP="00661083">
      <w:pPr>
        <w:rPr>
          <w:lang w:val="en-US"/>
        </w:rPr>
      </w:pPr>
    </w:p>
    <w:p w14:paraId="0D709D8F" w14:textId="77777777" w:rsidR="00661083" w:rsidRPr="00661083" w:rsidRDefault="00661083" w:rsidP="00661083">
      <w:pPr>
        <w:rPr>
          <w:lang w:val="en-US"/>
        </w:rPr>
      </w:pPr>
      <w:r w:rsidRPr="00661083">
        <w:rPr>
          <w:lang w:val="en-US"/>
        </w:rPr>
        <w:t xml:space="preserve">3.1.1. </w:t>
      </w:r>
      <w:r w:rsidRPr="00661083">
        <w:rPr>
          <w:rFonts w:hint="eastAsia"/>
          <w:lang w:val="en-US"/>
        </w:rPr>
        <w:t>Культивирование</w:t>
      </w:r>
      <w:r w:rsidRPr="00661083">
        <w:rPr>
          <w:lang w:val="en-US"/>
        </w:rPr>
        <w:t xml:space="preserve"> </w:t>
      </w:r>
      <w:r w:rsidRPr="00661083">
        <w:rPr>
          <w:rFonts w:hint="eastAsia"/>
          <w:lang w:val="en-US"/>
        </w:rPr>
        <w:t>производственных</w:t>
      </w:r>
      <w:r w:rsidRPr="00661083">
        <w:rPr>
          <w:lang w:val="en-US"/>
        </w:rPr>
        <w:t xml:space="preserve"> </w:t>
      </w:r>
      <w:r w:rsidRPr="00661083">
        <w:rPr>
          <w:rFonts w:hint="eastAsia"/>
          <w:lang w:val="en-US"/>
        </w:rPr>
        <w:t>штаммов</w:t>
      </w:r>
      <w:r w:rsidRPr="00661083">
        <w:rPr>
          <w:lang w:val="en-US"/>
        </w:rPr>
        <w:t xml:space="preserve"> </w:t>
      </w:r>
      <w:r w:rsidRPr="00661083">
        <w:rPr>
          <w:rFonts w:hint="eastAsia"/>
          <w:lang w:val="en-US"/>
        </w:rPr>
        <w:t>бактерий</w:t>
      </w:r>
      <w:r w:rsidRPr="00661083">
        <w:rPr>
          <w:lang w:val="en-US"/>
        </w:rPr>
        <w:t xml:space="preserve"> </w:t>
      </w:r>
      <w:r w:rsidRPr="00661083">
        <w:rPr>
          <w:rFonts w:hint="eastAsia"/>
          <w:lang w:val="en-US"/>
        </w:rPr>
        <w:t>в</w:t>
      </w:r>
      <w:r w:rsidRPr="00661083">
        <w:rPr>
          <w:lang w:val="en-US"/>
        </w:rPr>
        <w:t xml:space="preserve"> </w:t>
      </w:r>
      <w:r w:rsidRPr="00661083">
        <w:rPr>
          <w:rFonts w:hint="eastAsia"/>
          <w:lang w:val="en-US"/>
        </w:rPr>
        <w:t>лабораторных</w:t>
      </w:r>
      <w:r w:rsidRPr="00661083">
        <w:rPr>
          <w:lang w:val="en-US"/>
        </w:rPr>
        <w:t xml:space="preserve"> </w:t>
      </w:r>
      <w:r w:rsidRPr="00661083">
        <w:rPr>
          <w:rFonts w:hint="eastAsia"/>
          <w:lang w:val="en-US"/>
        </w:rPr>
        <w:t>условиях</w:t>
      </w:r>
      <w:r w:rsidRPr="00661083">
        <w:rPr>
          <w:lang w:val="en-US"/>
        </w:rPr>
        <w:t>.</w:t>
      </w:r>
    </w:p>
    <w:p w14:paraId="34592EFF" w14:textId="77777777" w:rsidR="00661083" w:rsidRPr="00661083" w:rsidRDefault="00661083" w:rsidP="00661083">
      <w:pPr>
        <w:rPr>
          <w:lang w:val="en-US"/>
        </w:rPr>
      </w:pPr>
    </w:p>
    <w:p w14:paraId="5C6CC161" w14:textId="77777777" w:rsidR="00661083" w:rsidRPr="00661083" w:rsidRDefault="00661083" w:rsidP="00661083">
      <w:pPr>
        <w:rPr>
          <w:lang w:val="en-US"/>
        </w:rPr>
      </w:pPr>
      <w:r w:rsidRPr="00661083">
        <w:rPr>
          <w:lang w:val="en-US"/>
        </w:rPr>
        <w:t xml:space="preserve">3.1.2. </w:t>
      </w:r>
      <w:r w:rsidRPr="00661083">
        <w:rPr>
          <w:rFonts w:hint="eastAsia"/>
          <w:lang w:val="en-US"/>
        </w:rPr>
        <w:t>Культурально</w:t>
      </w:r>
      <w:r w:rsidRPr="00661083">
        <w:rPr>
          <w:lang w:val="en-US"/>
        </w:rPr>
        <w:t xml:space="preserve"> - </w:t>
      </w:r>
      <w:r w:rsidRPr="00661083">
        <w:rPr>
          <w:rFonts w:hint="eastAsia"/>
          <w:lang w:val="en-US"/>
        </w:rPr>
        <w:t>морфологические</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тинкториальные</w:t>
      </w:r>
      <w:r w:rsidRPr="00661083">
        <w:rPr>
          <w:lang w:val="en-US"/>
        </w:rPr>
        <w:t xml:space="preserve"> </w:t>
      </w:r>
      <w:r w:rsidRPr="00661083">
        <w:rPr>
          <w:rFonts w:hint="eastAsia"/>
          <w:lang w:val="en-US"/>
        </w:rPr>
        <w:t>свойства</w:t>
      </w:r>
      <w:r w:rsidRPr="00661083">
        <w:rPr>
          <w:lang w:val="en-US"/>
        </w:rPr>
        <w:t xml:space="preserve"> </w:t>
      </w:r>
      <w:r w:rsidRPr="00661083">
        <w:rPr>
          <w:rFonts w:hint="eastAsia"/>
          <w:lang w:val="en-US"/>
        </w:rPr>
        <w:t>производственных</w:t>
      </w:r>
      <w:r w:rsidRPr="00661083">
        <w:rPr>
          <w:lang w:val="en-US"/>
        </w:rPr>
        <w:t xml:space="preserve"> </w:t>
      </w:r>
      <w:r w:rsidRPr="00661083">
        <w:rPr>
          <w:rFonts w:hint="eastAsia"/>
          <w:lang w:val="en-US"/>
        </w:rPr>
        <w:t>штаммов</w:t>
      </w:r>
      <w:r w:rsidRPr="00661083">
        <w:rPr>
          <w:lang w:val="en-US"/>
        </w:rPr>
        <w:t>.</w:t>
      </w:r>
    </w:p>
    <w:p w14:paraId="534390C9" w14:textId="77777777" w:rsidR="00661083" w:rsidRPr="00661083" w:rsidRDefault="00661083" w:rsidP="00661083">
      <w:pPr>
        <w:rPr>
          <w:lang w:val="en-US"/>
        </w:rPr>
      </w:pPr>
    </w:p>
    <w:p w14:paraId="62165419" w14:textId="77777777" w:rsidR="00661083" w:rsidRPr="00661083" w:rsidRDefault="00661083" w:rsidP="00661083">
      <w:pPr>
        <w:rPr>
          <w:lang w:val="en-US"/>
        </w:rPr>
      </w:pPr>
      <w:r w:rsidRPr="00661083">
        <w:rPr>
          <w:lang w:val="en-US"/>
        </w:rPr>
        <w:t>3.1.3 .</w:t>
      </w:r>
      <w:r w:rsidRPr="00661083">
        <w:rPr>
          <w:rFonts w:hint="eastAsia"/>
          <w:lang w:val="en-US"/>
        </w:rPr>
        <w:t>Ферментативные</w:t>
      </w:r>
      <w:r w:rsidRPr="00661083">
        <w:rPr>
          <w:lang w:val="en-US"/>
        </w:rPr>
        <w:t xml:space="preserve"> </w:t>
      </w:r>
      <w:r w:rsidRPr="00661083">
        <w:rPr>
          <w:rFonts w:hint="eastAsia"/>
          <w:lang w:val="en-US"/>
        </w:rPr>
        <w:t>свойства</w:t>
      </w:r>
      <w:r w:rsidRPr="00661083">
        <w:rPr>
          <w:lang w:val="en-US"/>
        </w:rPr>
        <w:t xml:space="preserve"> </w:t>
      </w:r>
      <w:r w:rsidRPr="00661083">
        <w:rPr>
          <w:rFonts w:hint="eastAsia"/>
          <w:lang w:val="en-US"/>
        </w:rPr>
        <w:t>микроорганизмов</w:t>
      </w:r>
      <w:r w:rsidRPr="00661083">
        <w:rPr>
          <w:lang w:val="en-US"/>
        </w:rPr>
        <w:t>.</w:t>
      </w:r>
    </w:p>
    <w:p w14:paraId="0DA51E33" w14:textId="77777777" w:rsidR="00661083" w:rsidRPr="00661083" w:rsidRDefault="00661083" w:rsidP="00661083">
      <w:pPr>
        <w:rPr>
          <w:lang w:val="en-US"/>
        </w:rPr>
      </w:pPr>
    </w:p>
    <w:p w14:paraId="12843936" w14:textId="77777777" w:rsidR="00661083" w:rsidRPr="00661083" w:rsidRDefault="00661083" w:rsidP="00661083">
      <w:pPr>
        <w:rPr>
          <w:lang w:val="en-US"/>
        </w:rPr>
      </w:pPr>
      <w:r w:rsidRPr="00661083">
        <w:rPr>
          <w:lang w:val="en-US"/>
        </w:rPr>
        <w:t xml:space="preserve">3.1.4. </w:t>
      </w:r>
      <w:r w:rsidRPr="00661083">
        <w:rPr>
          <w:rFonts w:hint="eastAsia"/>
          <w:lang w:val="en-US"/>
        </w:rPr>
        <w:t>Определение</w:t>
      </w:r>
      <w:r w:rsidRPr="00661083">
        <w:rPr>
          <w:lang w:val="en-US"/>
        </w:rPr>
        <w:t xml:space="preserve"> </w:t>
      </w:r>
      <w:r w:rsidRPr="00661083">
        <w:rPr>
          <w:rFonts w:hint="eastAsia"/>
          <w:lang w:val="en-US"/>
        </w:rPr>
        <w:t>вирулентных</w:t>
      </w:r>
      <w:r w:rsidRPr="00661083">
        <w:rPr>
          <w:lang w:val="en-US"/>
        </w:rPr>
        <w:t xml:space="preserve"> </w:t>
      </w:r>
      <w:r w:rsidRPr="00661083">
        <w:rPr>
          <w:rFonts w:hint="eastAsia"/>
          <w:lang w:val="en-US"/>
        </w:rPr>
        <w:t>свойств</w:t>
      </w:r>
      <w:r w:rsidRPr="00661083">
        <w:rPr>
          <w:lang w:val="en-US"/>
        </w:rPr>
        <w:t xml:space="preserve"> </w:t>
      </w:r>
      <w:r w:rsidRPr="00661083">
        <w:rPr>
          <w:rFonts w:hint="eastAsia"/>
          <w:lang w:val="en-US"/>
        </w:rPr>
        <w:t>производственных</w:t>
      </w:r>
      <w:r w:rsidRPr="00661083">
        <w:rPr>
          <w:lang w:val="en-US"/>
        </w:rPr>
        <w:t xml:space="preserve"> </w:t>
      </w:r>
      <w:r w:rsidRPr="00661083">
        <w:rPr>
          <w:rFonts w:hint="eastAsia"/>
          <w:lang w:val="en-US"/>
        </w:rPr>
        <w:t>штаммов</w:t>
      </w:r>
      <w:r w:rsidRPr="00661083">
        <w:rPr>
          <w:lang w:val="en-US"/>
        </w:rPr>
        <w:t>.</w:t>
      </w:r>
    </w:p>
    <w:p w14:paraId="7593864F" w14:textId="77777777" w:rsidR="00661083" w:rsidRPr="00661083" w:rsidRDefault="00661083" w:rsidP="00661083">
      <w:pPr>
        <w:rPr>
          <w:lang w:val="en-US"/>
        </w:rPr>
      </w:pPr>
    </w:p>
    <w:p w14:paraId="37947FA8" w14:textId="77777777" w:rsidR="00661083" w:rsidRPr="00661083" w:rsidRDefault="00661083" w:rsidP="00661083">
      <w:pPr>
        <w:rPr>
          <w:lang w:val="en-US"/>
        </w:rPr>
      </w:pPr>
      <w:r w:rsidRPr="00661083">
        <w:rPr>
          <w:lang w:val="en-US"/>
        </w:rPr>
        <w:t xml:space="preserve">3.1.5. </w:t>
      </w:r>
      <w:r w:rsidRPr="00661083">
        <w:rPr>
          <w:rFonts w:hint="eastAsia"/>
          <w:lang w:val="en-US"/>
        </w:rPr>
        <w:t>Определение</w:t>
      </w:r>
      <w:r w:rsidRPr="00661083">
        <w:rPr>
          <w:lang w:val="en-US"/>
        </w:rPr>
        <w:t xml:space="preserve"> </w:t>
      </w:r>
      <w:r w:rsidRPr="00661083">
        <w:rPr>
          <w:rFonts w:hint="eastAsia"/>
          <w:lang w:val="en-US"/>
        </w:rPr>
        <w:t>ИМД</w:t>
      </w:r>
      <w:r w:rsidRPr="00661083">
        <w:rPr>
          <w:lang w:val="en-US"/>
        </w:rPr>
        <w:t xml:space="preserve">50 </w:t>
      </w:r>
      <w:r w:rsidRPr="00661083">
        <w:rPr>
          <w:rFonts w:hint="eastAsia"/>
          <w:lang w:val="en-US"/>
        </w:rPr>
        <w:t>изучаемых</w:t>
      </w:r>
      <w:r w:rsidRPr="00661083">
        <w:rPr>
          <w:lang w:val="en-US"/>
        </w:rPr>
        <w:t xml:space="preserve"> </w:t>
      </w:r>
      <w:r w:rsidRPr="00661083">
        <w:rPr>
          <w:rFonts w:hint="eastAsia"/>
          <w:lang w:val="en-US"/>
        </w:rPr>
        <w:t>антигенов</w:t>
      </w:r>
      <w:r w:rsidRPr="00661083">
        <w:rPr>
          <w:lang w:val="en-US"/>
        </w:rPr>
        <w:t>.</w:t>
      </w:r>
    </w:p>
    <w:p w14:paraId="56F22CB7" w14:textId="77777777" w:rsidR="00661083" w:rsidRPr="00661083" w:rsidRDefault="00661083" w:rsidP="00661083">
      <w:pPr>
        <w:rPr>
          <w:lang w:val="en-US"/>
        </w:rPr>
      </w:pPr>
    </w:p>
    <w:p w14:paraId="23AA5CC5" w14:textId="77777777" w:rsidR="00661083" w:rsidRPr="00661083" w:rsidRDefault="00661083" w:rsidP="00661083">
      <w:pPr>
        <w:rPr>
          <w:lang w:val="en-US"/>
        </w:rPr>
      </w:pPr>
      <w:r w:rsidRPr="00661083">
        <w:rPr>
          <w:lang w:val="en-US"/>
        </w:rPr>
        <w:t xml:space="preserve">3.1.6. </w:t>
      </w:r>
      <w:r w:rsidRPr="00661083">
        <w:rPr>
          <w:rFonts w:hint="eastAsia"/>
          <w:lang w:val="en-US"/>
        </w:rPr>
        <w:t>Методы</w:t>
      </w:r>
      <w:r w:rsidRPr="00661083">
        <w:rPr>
          <w:lang w:val="en-US"/>
        </w:rPr>
        <w:t xml:space="preserve"> </w:t>
      </w:r>
      <w:r w:rsidRPr="00661083">
        <w:rPr>
          <w:rFonts w:hint="eastAsia"/>
          <w:lang w:val="en-US"/>
        </w:rPr>
        <w:t>определения</w:t>
      </w:r>
      <w:r w:rsidRPr="00661083">
        <w:rPr>
          <w:lang w:val="en-US"/>
        </w:rPr>
        <w:t xml:space="preserve"> </w:t>
      </w:r>
      <w:r w:rsidRPr="00661083">
        <w:rPr>
          <w:rFonts w:hint="eastAsia"/>
          <w:lang w:val="en-US"/>
        </w:rPr>
        <w:t>содержания</w:t>
      </w:r>
      <w:r w:rsidRPr="00661083">
        <w:rPr>
          <w:lang w:val="en-US"/>
        </w:rPr>
        <w:t xml:space="preserve"> </w:t>
      </w:r>
      <w:r w:rsidRPr="00661083">
        <w:rPr>
          <w:rFonts w:hint="eastAsia"/>
          <w:lang w:val="en-US"/>
        </w:rPr>
        <w:t>иммуноглобулинов</w:t>
      </w:r>
      <w:r w:rsidRPr="00661083">
        <w:rPr>
          <w:lang w:val="en-US"/>
        </w:rPr>
        <w:t xml:space="preserve">, </w:t>
      </w:r>
      <w:r w:rsidRPr="00661083">
        <w:rPr>
          <w:rFonts w:hint="eastAsia"/>
          <w:lang w:val="en-US"/>
        </w:rPr>
        <w:t>количества</w:t>
      </w:r>
      <w:r w:rsidRPr="00661083">
        <w:rPr>
          <w:lang w:val="en-US"/>
        </w:rPr>
        <w:t xml:space="preserve"> </w:t>
      </w:r>
      <w:r w:rsidRPr="00661083">
        <w:rPr>
          <w:rFonts w:hint="eastAsia"/>
          <w:lang w:val="en-US"/>
        </w:rPr>
        <w:t>Т</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В</w:t>
      </w:r>
      <w:r w:rsidRPr="00661083">
        <w:rPr>
          <w:lang w:val="en-US"/>
        </w:rPr>
        <w:t xml:space="preserve">- </w:t>
      </w:r>
      <w:r w:rsidRPr="00661083">
        <w:rPr>
          <w:rFonts w:hint="eastAsia"/>
          <w:lang w:val="en-US"/>
        </w:rPr>
        <w:t>лимфоцитов</w:t>
      </w:r>
      <w:r w:rsidRPr="00661083">
        <w:rPr>
          <w:lang w:val="en-US"/>
        </w:rPr>
        <w:t xml:space="preserve">, </w:t>
      </w:r>
      <w:r w:rsidRPr="00661083">
        <w:rPr>
          <w:rFonts w:hint="eastAsia"/>
          <w:lang w:val="en-US"/>
        </w:rPr>
        <w:t>титра</w:t>
      </w:r>
      <w:r w:rsidRPr="00661083">
        <w:rPr>
          <w:lang w:val="en-US"/>
        </w:rPr>
        <w:t xml:space="preserve"> </w:t>
      </w:r>
      <w:r w:rsidRPr="00661083">
        <w:rPr>
          <w:rFonts w:hint="eastAsia"/>
          <w:lang w:val="en-US"/>
        </w:rPr>
        <w:t>противосальмонеллезных</w:t>
      </w:r>
      <w:r w:rsidRPr="00661083">
        <w:rPr>
          <w:lang w:val="en-US"/>
        </w:rPr>
        <w:t xml:space="preserve"> </w:t>
      </w:r>
      <w:r w:rsidRPr="00661083">
        <w:rPr>
          <w:rFonts w:hint="eastAsia"/>
          <w:lang w:val="en-US"/>
        </w:rPr>
        <w:t>антител</w:t>
      </w:r>
      <w:r w:rsidRPr="00661083">
        <w:rPr>
          <w:lang w:val="en-US"/>
        </w:rPr>
        <w:t xml:space="preserve"> </w:t>
      </w:r>
      <w:r w:rsidRPr="00661083">
        <w:rPr>
          <w:rFonts w:hint="eastAsia"/>
          <w:lang w:val="en-US"/>
        </w:rPr>
        <w:t>в</w:t>
      </w:r>
      <w:r w:rsidRPr="00661083">
        <w:rPr>
          <w:lang w:val="en-US"/>
        </w:rPr>
        <w:t xml:space="preserve"> </w:t>
      </w:r>
      <w:r w:rsidRPr="00661083">
        <w:rPr>
          <w:rFonts w:hint="eastAsia"/>
          <w:lang w:val="en-US"/>
        </w:rPr>
        <w:t>сыворотке</w:t>
      </w:r>
      <w:r w:rsidRPr="00661083">
        <w:rPr>
          <w:lang w:val="en-US"/>
        </w:rPr>
        <w:t xml:space="preserve"> </w:t>
      </w:r>
      <w:r w:rsidRPr="00661083">
        <w:rPr>
          <w:rFonts w:hint="eastAsia"/>
          <w:lang w:val="en-US"/>
        </w:rPr>
        <w:t>вакцинированных</w:t>
      </w:r>
      <w:r w:rsidRPr="00661083">
        <w:rPr>
          <w:lang w:val="en-US"/>
        </w:rPr>
        <w:t xml:space="preserve"> </w:t>
      </w:r>
      <w:r w:rsidRPr="00661083">
        <w:rPr>
          <w:rFonts w:hint="eastAsia"/>
          <w:lang w:val="en-US"/>
        </w:rPr>
        <w:t>животных</w:t>
      </w:r>
      <w:r w:rsidRPr="00661083">
        <w:rPr>
          <w:lang w:val="en-US"/>
        </w:rPr>
        <w:t>.</w:t>
      </w:r>
    </w:p>
    <w:p w14:paraId="59B5C7CF" w14:textId="77777777" w:rsidR="00661083" w:rsidRPr="00661083" w:rsidRDefault="00661083" w:rsidP="00661083">
      <w:pPr>
        <w:rPr>
          <w:lang w:val="en-US"/>
        </w:rPr>
      </w:pPr>
    </w:p>
    <w:p w14:paraId="2DBF2CAA" w14:textId="77777777" w:rsidR="00661083" w:rsidRPr="00661083" w:rsidRDefault="00661083" w:rsidP="00661083">
      <w:pPr>
        <w:rPr>
          <w:lang w:val="en-US"/>
        </w:rPr>
      </w:pPr>
      <w:r w:rsidRPr="00661083">
        <w:rPr>
          <w:lang w:val="en-US"/>
        </w:rPr>
        <w:t xml:space="preserve">3.1.7. </w:t>
      </w:r>
      <w:r w:rsidRPr="00661083">
        <w:rPr>
          <w:rFonts w:hint="eastAsia"/>
          <w:lang w:val="en-US"/>
        </w:rPr>
        <w:t>Статистические</w:t>
      </w:r>
      <w:r w:rsidRPr="00661083">
        <w:rPr>
          <w:lang w:val="en-US"/>
        </w:rPr>
        <w:t xml:space="preserve"> </w:t>
      </w:r>
      <w:r w:rsidRPr="00661083">
        <w:rPr>
          <w:rFonts w:hint="eastAsia"/>
          <w:lang w:val="en-US"/>
        </w:rPr>
        <w:t>методы</w:t>
      </w:r>
      <w:r w:rsidRPr="00661083">
        <w:rPr>
          <w:lang w:val="en-US"/>
        </w:rPr>
        <w:t xml:space="preserve"> </w:t>
      </w:r>
      <w:r w:rsidRPr="00661083">
        <w:rPr>
          <w:rFonts w:hint="eastAsia"/>
          <w:lang w:val="en-US"/>
        </w:rPr>
        <w:t>обработки</w:t>
      </w:r>
      <w:r w:rsidRPr="00661083">
        <w:rPr>
          <w:lang w:val="en-US"/>
        </w:rPr>
        <w:t xml:space="preserve"> </w:t>
      </w:r>
      <w:r w:rsidRPr="00661083">
        <w:rPr>
          <w:rFonts w:hint="eastAsia"/>
          <w:lang w:val="en-US"/>
        </w:rPr>
        <w:t>полученных</w:t>
      </w:r>
      <w:r w:rsidRPr="00661083">
        <w:rPr>
          <w:lang w:val="en-US"/>
        </w:rPr>
        <w:t xml:space="preserve"> </w:t>
      </w:r>
      <w:r w:rsidRPr="00661083">
        <w:rPr>
          <w:rFonts w:hint="eastAsia"/>
          <w:lang w:val="en-US"/>
        </w:rPr>
        <w:t>результатов</w:t>
      </w:r>
      <w:r w:rsidRPr="00661083">
        <w:rPr>
          <w:lang w:val="en-US"/>
        </w:rPr>
        <w:t>.</w:t>
      </w:r>
    </w:p>
    <w:p w14:paraId="1A212EC8" w14:textId="77777777" w:rsidR="00661083" w:rsidRPr="00661083" w:rsidRDefault="00661083" w:rsidP="00661083">
      <w:pPr>
        <w:rPr>
          <w:lang w:val="en-US"/>
        </w:rPr>
      </w:pPr>
    </w:p>
    <w:p w14:paraId="060C6AE7" w14:textId="77777777" w:rsidR="00661083" w:rsidRPr="00661083" w:rsidRDefault="00661083" w:rsidP="00661083">
      <w:pPr>
        <w:rPr>
          <w:lang w:val="en-US"/>
        </w:rPr>
      </w:pPr>
      <w:r w:rsidRPr="00661083">
        <w:rPr>
          <w:lang w:val="en-US"/>
        </w:rPr>
        <w:t xml:space="preserve">3.2. </w:t>
      </w:r>
      <w:r w:rsidRPr="00661083">
        <w:rPr>
          <w:rFonts w:hint="eastAsia"/>
          <w:lang w:val="en-US"/>
        </w:rPr>
        <w:t>Результаты</w:t>
      </w:r>
      <w:r w:rsidRPr="00661083">
        <w:rPr>
          <w:lang w:val="en-US"/>
        </w:rPr>
        <w:t xml:space="preserve"> </w:t>
      </w:r>
      <w:r w:rsidRPr="00661083">
        <w:rPr>
          <w:rFonts w:hint="eastAsia"/>
          <w:lang w:val="en-US"/>
        </w:rPr>
        <w:t>собственных</w:t>
      </w:r>
      <w:r w:rsidRPr="00661083">
        <w:rPr>
          <w:lang w:val="en-US"/>
        </w:rPr>
        <w:t xml:space="preserve"> </w:t>
      </w:r>
      <w:r w:rsidRPr="00661083">
        <w:rPr>
          <w:rFonts w:hint="eastAsia"/>
          <w:lang w:val="en-US"/>
        </w:rPr>
        <w:t>исследований</w:t>
      </w:r>
      <w:r w:rsidRPr="00661083">
        <w:rPr>
          <w:lang w:val="en-US"/>
        </w:rPr>
        <w:t>.</w:t>
      </w:r>
    </w:p>
    <w:p w14:paraId="256DD4E5" w14:textId="77777777" w:rsidR="00661083" w:rsidRPr="00661083" w:rsidRDefault="00661083" w:rsidP="00661083">
      <w:pPr>
        <w:rPr>
          <w:lang w:val="en-US"/>
        </w:rPr>
      </w:pPr>
    </w:p>
    <w:p w14:paraId="018D18C8" w14:textId="77777777" w:rsidR="00661083" w:rsidRPr="00661083" w:rsidRDefault="00661083" w:rsidP="00661083">
      <w:pPr>
        <w:rPr>
          <w:lang w:val="en-US"/>
        </w:rPr>
      </w:pPr>
      <w:r w:rsidRPr="00661083">
        <w:rPr>
          <w:lang w:val="en-US"/>
        </w:rPr>
        <w:t xml:space="preserve">3.2.1. </w:t>
      </w:r>
      <w:r w:rsidRPr="00661083">
        <w:rPr>
          <w:rFonts w:hint="eastAsia"/>
          <w:lang w:val="en-US"/>
        </w:rPr>
        <w:t>Свойства</w:t>
      </w:r>
      <w:r w:rsidRPr="00661083">
        <w:rPr>
          <w:lang w:val="en-US"/>
        </w:rPr>
        <w:t xml:space="preserve"> </w:t>
      </w:r>
      <w:r w:rsidRPr="00661083">
        <w:rPr>
          <w:rFonts w:hint="eastAsia"/>
          <w:lang w:val="en-US"/>
        </w:rPr>
        <w:t>культур</w:t>
      </w:r>
      <w:r w:rsidRPr="00661083">
        <w:rPr>
          <w:lang w:val="en-US"/>
        </w:rPr>
        <w:t xml:space="preserve"> </w:t>
      </w:r>
      <w:r w:rsidRPr="00661083">
        <w:rPr>
          <w:rFonts w:hint="eastAsia"/>
          <w:lang w:val="en-US"/>
        </w:rPr>
        <w:t>производственных</w:t>
      </w:r>
      <w:r w:rsidRPr="00661083">
        <w:rPr>
          <w:lang w:val="en-US"/>
        </w:rPr>
        <w:t xml:space="preserve"> </w:t>
      </w:r>
      <w:r w:rsidRPr="00661083">
        <w:rPr>
          <w:rFonts w:hint="eastAsia"/>
          <w:lang w:val="en-US"/>
        </w:rPr>
        <w:t>штаммов</w:t>
      </w:r>
      <w:r w:rsidRPr="00661083">
        <w:rPr>
          <w:lang w:val="en-US"/>
        </w:rPr>
        <w:t>.</w:t>
      </w:r>
    </w:p>
    <w:p w14:paraId="1CFC5DFE" w14:textId="77777777" w:rsidR="00661083" w:rsidRPr="00661083" w:rsidRDefault="00661083" w:rsidP="00661083">
      <w:pPr>
        <w:rPr>
          <w:lang w:val="en-US"/>
        </w:rPr>
      </w:pPr>
    </w:p>
    <w:p w14:paraId="18AE88A2" w14:textId="77777777" w:rsidR="00661083" w:rsidRPr="00661083" w:rsidRDefault="00661083" w:rsidP="00661083">
      <w:pPr>
        <w:rPr>
          <w:lang w:val="en-US"/>
        </w:rPr>
      </w:pPr>
      <w:r w:rsidRPr="00661083">
        <w:rPr>
          <w:lang w:val="en-US"/>
        </w:rPr>
        <w:t xml:space="preserve">3.2.2. </w:t>
      </w:r>
      <w:r w:rsidRPr="00661083">
        <w:rPr>
          <w:rFonts w:hint="eastAsia"/>
          <w:lang w:val="en-US"/>
        </w:rPr>
        <w:t>Технологический</w:t>
      </w:r>
      <w:r w:rsidRPr="00661083">
        <w:rPr>
          <w:lang w:val="en-US"/>
        </w:rPr>
        <w:t xml:space="preserve"> </w:t>
      </w:r>
      <w:r w:rsidRPr="00661083">
        <w:rPr>
          <w:rFonts w:hint="eastAsia"/>
          <w:lang w:val="en-US"/>
        </w:rPr>
        <w:t>процесс</w:t>
      </w:r>
      <w:r w:rsidRPr="00661083">
        <w:rPr>
          <w:lang w:val="en-US"/>
        </w:rPr>
        <w:t xml:space="preserve"> </w:t>
      </w:r>
      <w:r w:rsidRPr="00661083">
        <w:rPr>
          <w:rFonts w:hint="eastAsia"/>
          <w:lang w:val="en-US"/>
        </w:rPr>
        <w:t>получения</w:t>
      </w:r>
      <w:r w:rsidRPr="00661083">
        <w:rPr>
          <w:lang w:val="en-US"/>
        </w:rPr>
        <w:t xml:space="preserve"> </w:t>
      </w:r>
      <w:r w:rsidRPr="00661083">
        <w:rPr>
          <w:rFonts w:hint="eastAsia"/>
          <w:lang w:val="en-US"/>
        </w:rPr>
        <w:t>монопрепаратов</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экспериментальной</w:t>
      </w:r>
      <w:r w:rsidRPr="00661083">
        <w:rPr>
          <w:lang w:val="en-US"/>
        </w:rPr>
        <w:t xml:space="preserve"> </w:t>
      </w:r>
      <w:r w:rsidRPr="00661083">
        <w:rPr>
          <w:rFonts w:hint="eastAsia"/>
          <w:lang w:val="en-US"/>
        </w:rPr>
        <w:t>серии</w:t>
      </w:r>
      <w:r w:rsidRPr="00661083">
        <w:rPr>
          <w:lang w:val="en-US"/>
        </w:rPr>
        <w:t xml:space="preserve"> </w:t>
      </w:r>
      <w:r w:rsidRPr="00661083">
        <w:rPr>
          <w:rFonts w:hint="eastAsia"/>
          <w:lang w:val="en-US"/>
        </w:rPr>
        <w:t>инактивированной</w:t>
      </w:r>
      <w:r w:rsidRPr="00661083">
        <w:rPr>
          <w:lang w:val="en-US"/>
        </w:rPr>
        <w:t xml:space="preserve"> </w:t>
      </w:r>
      <w:r w:rsidRPr="00661083">
        <w:rPr>
          <w:rFonts w:hint="eastAsia"/>
          <w:lang w:val="en-US"/>
        </w:rPr>
        <w:t>ассоциированной</w:t>
      </w:r>
      <w:r w:rsidRPr="00661083">
        <w:rPr>
          <w:lang w:val="en-US"/>
        </w:rPr>
        <w:t xml:space="preserve"> </w:t>
      </w:r>
      <w:r w:rsidRPr="00661083">
        <w:rPr>
          <w:rFonts w:hint="eastAsia"/>
          <w:lang w:val="en-US"/>
        </w:rPr>
        <w:t>вакцины</w:t>
      </w:r>
      <w:r w:rsidRPr="00661083">
        <w:rPr>
          <w:lang w:val="en-US"/>
        </w:rPr>
        <w:t xml:space="preserve"> </w:t>
      </w:r>
      <w:r w:rsidRPr="00661083">
        <w:rPr>
          <w:rFonts w:hint="eastAsia"/>
          <w:lang w:val="en-US"/>
        </w:rPr>
        <w:t>против</w:t>
      </w:r>
      <w:r w:rsidRPr="00661083">
        <w:rPr>
          <w:lang w:val="en-US"/>
        </w:rPr>
        <w:t xml:space="preserve"> </w:t>
      </w:r>
      <w:r w:rsidRPr="00661083">
        <w:rPr>
          <w:rFonts w:hint="eastAsia"/>
          <w:lang w:val="en-US"/>
        </w:rPr>
        <w:t>пастерелеза</w:t>
      </w:r>
      <w:r w:rsidRPr="00661083">
        <w:rPr>
          <w:lang w:val="en-US"/>
        </w:rPr>
        <w:t xml:space="preserve">, </w:t>
      </w:r>
      <w:r w:rsidRPr="00661083">
        <w:rPr>
          <w:rFonts w:hint="eastAsia"/>
          <w:lang w:val="en-US"/>
        </w:rPr>
        <w:t>сальмонеллеза</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актинобациллезной</w:t>
      </w:r>
      <w:r w:rsidRPr="00661083">
        <w:rPr>
          <w:lang w:val="en-US"/>
        </w:rPr>
        <w:t xml:space="preserve"> </w:t>
      </w:r>
      <w:r w:rsidRPr="00661083">
        <w:rPr>
          <w:rFonts w:hint="eastAsia"/>
          <w:lang w:val="en-US"/>
        </w:rPr>
        <w:t>плевропневмонии</w:t>
      </w:r>
      <w:r w:rsidRPr="00661083">
        <w:rPr>
          <w:lang w:val="en-US"/>
        </w:rPr>
        <w:t xml:space="preserve"> </w:t>
      </w:r>
      <w:r w:rsidRPr="00661083">
        <w:rPr>
          <w:rFonts w:hint="eastAsia"/>
          <w:lang w:val="en-US"/>
        </w:rPr>
        <w:t>свиней</w:t>
      </w:r>
      <w:r w:rsidRPr="00661083">
        <w:rPr>
          <w:lang w:val="en-US"/>
        </w:rPr>
        <w:t>.</w:t>
      </w:r>
    </w:p>
    <w:p w14:paraId="7ABC6608" w14:textId="77777777" w:rsidR="00661083" w:rsidRPr="00661083" w:rsidRDefault="00661083" w:rsidP="00661083">
      <w:pPr>
        <w:rPr>
          <w:lang w:val="en-US"/>
        </w:rPr>
      </w:pPr>
    </w:p>
    <w:p w14:paraId="28A34BCA" w14:textId="77777777" w:rsidR="00661083" w:rsidRPr="00661083" w:rsidRDefault="00661083" w:rsidP="00661083">
      <w:pPr>
        <w:rPr>
          <w:lang w:val="en-US"/>
        </w:rPr>
      </w:pPr>
      <w:r w:rsidRPr="00661083">
        <w:rPr>
          <w:lang w:val="en-US"/>
        </w:rPr>
        <w:t xml:space="preserve">3.2.3. </w:t>
      </w:r>
      <w:r w:rsidRPr="00661083">
        <w:rPr>
          <w:rFonts w:hint="eastAsia"/>
          <w:lang w:val="en-US"/>
        </w:rPr>
        <w:t>Контроль</w:t>
      </w:r>
      <w:r w:rsidRPr="00661083">
        <w:rPr>
          <w:lang w:val="en-US"/>
        </w:rPr>
        <w:t xml:space="preserve"> </w:t>
      </w:r>
      <w:r w:rsidRPr="00661083">
        <w:rPr>
          <w:rFonts w:hint="eastAsia"/>
          <w:lang w:val="en-US"/>
        </w:rPr>
        <w:t>экспериментальной</w:t>
      </w:r>
      <w:r w:rsidRPr="00661083">
        <w:rPr>
          <w:lang w:val="en-US"/>
        </w:rPr>
        <w:t xml:space="preserve"> </w:t>
      </w:r>
      <w:r w:rsidRPr="00661083">
        <w:rPr>
          <w:rFonts w:hint="eastAsia"/>
          <w:lang w:val="en-US"/>
        </w:rPr>
        <w:t>серии</w:t>
      </w:r>
      <w:r w:rsidRPr="00661083">
        <w:rPr>
          <w:lang w:val="en-US"/>
        </w:rPr>
        <w:t xml:space="preserve"> </w:t>
      </w:r>
      <w:r w:rsidRPr="00661083">
        <w:rPr>
          <w:rFonts w:hint="eastAsia"/>
          <w:lang w:val="en-US"/>
        </w:rPr>
        <w:t>ассоциированной</w:t>
      </w:r>
      <w:r w:rsidRPr="00661083">
        <w:rPr>
          <w:lang w:val="en-US"/>
        </w:rPr>
        <w:t xml:space="preserve"> </w:t>
      </w:r>
      <w:r w:rsidRPr="00661083">
        <w:rPr>
          <w:rFonts w:hint="eastAsia"/>
          <w:lang w:val="en-US"/>
        </w:rPr>
        <w:t>вакцины</w:t>
      </w:r>
      <w:r w:rsidRPr="00661083">
        <w:rPr>
          <w:lang w:val="en-US"/>
        </w:rPr>
        <w:t>.</w:t>
      </w:r>
    </w:p>
    <w:p w14:paraId="1B9F3E74" w14:textId="77777777" w:rsidR="00661083" w:rsidRPr="00661083" w:rsidRDefault="00661083" w:rsidP="00661083">
      <w:pPr>
        <w:rPr>
          <w:lang w:val="en-US"/>
        </w:rPr>
      </w:pPr>
    </w:p>
    <w:p w14:paraId="472BB937" w14:textId="77777777" w:rsidR="00661083" w:rsidRPr="00661083" w:rsidRDefault="00661083" w:rsidP="00661083">
      <w:pPr>
        <w:rPr>
          <w:lang w:val="en-US"/>
        </w:rPr>
      </w:pPr>
      <w:r w:rsidRPr="00661083">
        <w:rPr>
          <w:lang w:val="en-US"/>
        </w:rPr>
        <w:t xml:space="preserve">3.2.4. </w:t>
      </w:r>
      <w:r w:rsidRPr="00661083">
        <w:rPr>
          <w:rFonts w:hint="eastAsia"/>
          <w:lang w:val="en-US"/>
        </w:rPr>
        <w:t>Сравнительная</w:t>
      </w:r>
      <w:r w:rsidRPr="00661083">
        <w:rPr>
          <w:lang w:val="en-US"/>
        </w:rPr>
        <w:t xml:space="preserve"> </w:t>
      </w:r>
      <w:r w:rsidRPr="00661083">
        <w:rPr>
          <w:rFonts w:hint="eastAsia"/>
          <w:lang w:val="en-US"/>
        </w:rPr>
        <w:t>оценка</w:t>
      </w:r>
      <w:r w:rsidRPr="00661083">
        <w:rPr>
          <w:lang w:val="en-US"/>
        </w:rPr>
        <w:t xml:space="preserve"> </w:t>
      </w:r>
      <w:r w:rsidRPr="00661083">
        <w:rPr>
          <w:rFonts w:hint="eastAsia"/>
          <w:lang w:val="en-US"/>
        </w:rPr>
        <w:t>иммуногенности</w:t>
      </w:r>
      <w:r w:rsidRPr="00661083">
        <w:rPr>
          <w:lang w:val="en-US"/>
        </w:rPr>
        <w:t xml:space="preserve"> </w:t>
      </w:r>
      <w:r w:rsidRPr="00661083">
        <w:rPr>
          <w:rFonts w:hint="eastAsia"/>
          <w:lang w:val="en-US"/>
        </w:rPr>
        <w:t>монопрепаратов</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инактивированной</w:t>
      </w:r>
      <w:r w:rsidRPr="00661083">
        <w:rPr>
          <w:lang w:val="en-US"/>
        </w:rPr>
        <w:t xml:space="preserve"> </w:t>
      </w:r>
      <w:r w:rsidRPr="00661083">
        <w:rPr>
          <w:rFonts w:hint="eastAsia"/>
          <w:lang w:val="en-US"/>
        </w:rPr>
        <w:t>ассоциированной</w:t>
      </w:r>
      <w:r w:rsidRPr="00661083">
        <w:rPr>
          <w:lang w:val="en-US"/>
        </w:rPr>
        <w:t xml:space="preserve"> </w:t>
      </w:r>
      <w:r w:rsidRPr="00661083">
        <w:rPr>
          <w:rFonts w:hint="eastAsia"/>
          <w:lang w:val="en-US"/>
        </w:rPr>
        <w:t>вакцины</w:t>
      </w:r>
      <w:r w:rsidRPr="00661083">
        <w:rPr>
          <w:lang w:val="en-US"/>
        </w:rPr>
        <w:t xml:space="preserve"> </w:t>
      </w:r>
      <w:r w:rsidRPr="00661083">
        <w:rPr>
          <w:rFonts w:hint="eastAsia"/>
          <w:lang w:val="en-US"/>
        </w:rPr>
        <w:t>против</w:t>
      </w:r>
      <w:r w:rsidRPr="00661083">
        <w:rPr>
          <w:lang w:val="en-US"/>
        </w:rPr>
        <w:t xml:space="preserve"> </w:t>
      </w:r>
      <w:r w:rsidRPr="00661083">
        <w:rPr>
          <w:rFonts w:hint="eastAsia"/>
          <w:lang w:val="en-US"/>
        </w:rPr>
        <w:t>пастерелеза</w:t>
      </w:r>
      <w:r w:rsidRPr="00661083">
        <w:rPr>
          <w:lang w:val="en-US"/>
        </w:rPr>
        <w:t xml:space="preserve">, </w:t>
      </w:r>
      <w:r w:rsidRPr="00661083">
        <w:rPr>
          <w:rFonts w:hint="eastAsia"/>
          <w:lang w:val="en-US"/>
        </w:rPr>
        <w:t>сальмонеллеза</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актинобациллезной</w:t>
      </w:r>
      <w:r w:rsidRPr="00661083">
        <w:rPr>
          <w:lang w:val="en-US"/>
        </w:rPr>
        <w:t xml:space="preserve"> </w:t>
      </w:r>
      <w:r w:rsidRPr="00661083">
        <w:rPr>
          <w:rFonts w:hint="eastAsia"/>
          <w:lang w:val="en-US"/>
        </w:rPr>
        <w:t>плевропневмонии</w:t>
      </w:r>
      <w:r w:rsidRPr="00661083">
        <w:rPr>
          <w:lang w:val="en-US"/>
        </w:rPr>
        <w:t xml:space="preserve"> </w:t>
      </w:r>
      <w:r w:rsidRPr="00661083">
        <w:rPr>
          <w:rFonts w:hint="eastAsia"/>
          <w:lang w:val="en-US"/>
        </w:rPr>
        <w:t>свиней</w:t>
      </w:r>
      <w:r w:rsidRPr="00661083">
        <w:rPr>
          <w:lang w:val="en-US"/>
        </w:rPr>
        <w:t xml:space="preserve"> </w:t>
      </w:r>
      <w:r w:rsidRPr="00661083">
        <w:rPr>
          <w:rFonts w:hint="eastAsia"/>
          <w:lang w:val="en-US"/>
        </w:rPr>
        <w:t>на</w:t>
      </w:r>
      <w:r w:rsidRPr="00661083">
        <w:rPr>
          <w:lang w:val="en-US"/>
        </w:rPr>
        <w:t xml:space="preserve"> </w:t>
      </w:r>
      <w:r w:rsidRPr="00661083">
        <w:rPr>
          <w:rFonts w:hint="eastAsia"/>
          <w:lang w:val="en-US"/>
        </w:rPr>
        <w:t>лабораторных</w:t>
      </w:r>
      <w:r w:rsidRPr="00661083">
        <w:rPr>
          <w:lang w:val="en-US"/>
        </w:rPr>
        <w:t xml:space="preserve"> </w:t>
      </w:r>
      <w:r w:rsidRPr="00661083">
        <w:rPr>
          <w:rFonts w:hint="eastAsia"/>
          <w:lang w:val="en-US"/>
        </w:rPr>
        <w:t>животных</w:t>
      </w:r>
      <w:r w:rsidRPr="00661083">
        <w:rPr>
          <w:lang w:val="en-US"/>
        </w:rPr>
        <w:t>.</w:t>
      </w:r>
    </w:p>
    <w:p w14:paraId="736D3AFC" w14:textId="77777777" w:rsidR="00661083" w:rsidRPr="00661083" w:rsidRDefault="00661083" w:rsidP="00661083">
      <w:pPr>
        <w:rPr>
          <w:lang w:val="en-US"/>
        </w:rPr>
      </w:pPr>
    </w:p>
    <w:p w14:paraId="407CC4BE" w14:textId="77777777" w:rsidR="00661083" w:rsidRPr="00661083" w:rsidRDefault="00661083" w:rsidP="00661083">
      <w:pPr>
        <w:rPr>
          <w:lang w:val="en-US"/>
        </w:rPr>
      </w:pPr>
      <w:r w:rsidRPr="00661083">
        <w:rPr>
          <w:lang w:val="en-US"/>
        </w:rPr>
        <w:t xml:space="preserve">3.2.5. </w:t>
      </w:r>
      <w:r w:rsidRPr="00661083">
        <w:rPr>
          <w:rFonts w:hint="eastAsia"/>
          <w:lang w:val="en-US"/>
        </w:rPr>
        <w:t>Результаты</w:t>
      </w:r>
      <w:r w:rsidRPr="00661083">
        <w:rPr>
          <w:lang w:val="en-US"/>
        </w:rPr>
        <w:t xml:space="preserve"> </w:t>
      </w:r>
      <w:r w:rsidRPr="00661083">
        <w:rPr>
          <w:rFonts w:hint="eastAsia"/>
          <w:lang w:val="en-US"/>
        </w:rPr>
        <w:t>испытания</w:t>
      </w:r>
      <w:r w:rsidRPr="00661083">
        <w:rPr>
          <w:lang w:val="en-US"/>
        </w:rPr>
        <w:t xml:space="preserve"> </w:t>
      </w:r>
      <w:r w:rsidRPr="00661083">
        <w:rPr>
          <w:rFonts w:hint="eastAsia"/>
          <w:lang w:val="en-US"/>
        </w:rPr>
        <w:t>инактивированной</w:t>
      </w:r>
      <w:r w:rsidRPr="00661083">
        <w:rPr>
          <w:lang w:val="en-US"/>
        </w:rPr>
        <w:t xml:space="preserve"> </w:t>
      </w:r>
      <w:r w:rsidRPr="00661083">
        <w:rPr>
          <w:rFonts w:hint="eastAsia"/>
          <w:lang w:val="en-US"/>
        </w:rPr>
        <w:t>ассоциированной</w:t>
      </w:r>
      <w:r w:rsidRPr="00661083">
        <w:rPr>
          <w:lang w:val="en-US"/>
        </w:rPr>
        <w:t xml:space="preserve"> </w:t>
      </w:r>
      <w:r w:rsidRPr="00661083">
        <w:rPr>
          <w:rFonts w:hint="eastAsia"/>
          <w:lang w:val="en-US"/>
        </w:rPr>
        <w:t>вакцины</w:t>
      </w:r>
      <w:r w:rsidRPr="00661083">
        <w:rPr>
          <w:lang w:val="en-US"/>
        </w:rPr>
        <w:t xml:space="preserve"> </w:t>
      </w:r>
      <w:r w:rsidRPr="00661083">
        <w:rPr>
          <w:rFonts w:hint="eastAsia"/>
          <w:lang w:val="en-US"/>
        </w:rPr>
        <w:t>против</w:t>
      </w:r>
      <w:r w:rsidRPr="00661083">
        <w:rPr>
          <w:lang w:val="en-US"/>
        </w:rPr>
        <w:t xml:space="preserve"> </w:t>
      </w:r>
      <w:r w:rsidRPr="00661083">
        <w:rPr>
          <w:rFonts w:hint="eastAsia"/>
          <w:lang w:val="en-US"/>
        </w:rPr>
        <w:t>пастерелеза</w:t>
      </w:r>
      <w:r w:rsidRPr="00661083">
        <w:rPr>
          <w:lang w:val="en-US"/>
        </w:rPr>
        <w:t xml:space="preserve">, </w:t>
      </w:r>
      <w:r w:rsidRPr="00661083">
        <w:rPr>
          <w:rFonts w:hint="eastAsia"/>
          <w:lang w:val="en-US"/>
        </w:rPr>
        <w:t>сальмонеллеза</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актинобациллезной</w:t>
      </w:r>
      <w:r w:rsidRPr="00661083">
        <w:rPr>
          <w:lang w:val="en-US"/>
        </w:rPr>
        <w:t xml:space="preserve"> </w:t>
      </w:r>
      <w:r w:rsidRPr="00661083">
        <w:rPr>
          <w:rFonts w:hint="eastAsia"/>
          <w:lang w:val="en-US"/>
        </w:rPr>
        <w:t>плевропневмонии</w:t>
      </w:r>
      <w:r w:rsidRPr="00661083">
        <w:rPr>
          <w:lang w:val="en-US"/>
        </w:rPr>
        <w:t xml:space="preserve"> </w:t>
      </w:r>
      <w:r w:rsidRPr="00661083">
        <w:rPr>
          <w:rFonts w:hint="eastAsia"/>
          <w:lang w:val="en-US"/>
        </w:rPr>
        <w:t>свиней</w:t>
      </w:r>
      <w:r w:rsidRPr="00661083">
        <w:rPr>
          <w:lang w:val="en-US"/>
        </w:rPr>
        <w:t xml:space="preserve"> </w:t>
      </w:r>
      <w:r w:rsidRPr="00661083">
        <w:rPr>
          <w:rFonts w:hint="eastAsia"/>
          <w:lang w:val="en-US"/>
        </w:rPr>
        <w:t>в</w:t>
      </w:r>
      <w:r w:rsidRPr="00661083">
        <w:rPr>
          <w:lang w:val="en-US"/>
        </w:rPr>
        <w:t xml:space="preserve"> </w:t>
      </w:r>
      <w:r w:rsidRPr="00661083">
        <w:rPr>
          <w:rFonts w:hint="eastAsia"/>
          <w:lang w:val="en-US"/>
        </w:rPr>
        <w:t>производственных</w:t>
      </w:r>
      <w:r w:rsidRPr="00661083">
        <w:rPr>
          <w:lang w:val="en-US"/>
        </w:rPr>
        <w:t xml:space="preserve"> </w:t>
      </w:r>
      <w:r w:rsidRPr="00661083">
        <w:rPr>
          <w:rFonts w:hint="eastAsia"/>
          <w:lang w:val="en-US"/>
        </w:rPr>
        <w:t>условиях</w:t>
      </w:r>
      <w:r w:rsidRPr="00661083">
        <w:rPr>
          <w:lang w:val="en-US"/>
        </w:rPr>
        <w:t>.</w:t>
      </w:r>
    </w:p>
    <w:p w14:paraId="0D9475C8" w14:textId="77777777" w:rsidR="00661083" w:rsidRPr="00661083" w:rsidRDefault="00661083" w:rsidP="00661083">
      <w:pPr>
        <w:rPr>
          <w:lang w:val="en-US"/>
        </w:rPr>
      </w:pPr>
    </w:p>
    <w:p w14:paraId="13773B72" w14:textId="77777777" w:rsidR="00661083" w:rsidRPr="00661083" w:rsidRDefault="00661083" w:rsidP="00661083">
      <w:pPr>
        <w:rPr>
          <w:lang w:val="en-US"/>
        </w:rPr>
      </w:pPr>
      <w:r w:rsidRPr="00661083">
        <w:rPr>
          <w:lang w:val="en-US"/>
        </w:rPr>
        <w:t xml:space="preserve">3.2.5.1. </w:t>
      </w:r>
      <w:r w:rsidRPr="00661083">
        <w:rPr>
          <w:rFonts w:hint="eastAsia"/>
          <w:lang w:val="en-US"/>
        </w:rPr>
        <w:t>Оценка</w:t>
      </w:r>
      <w:r w:rsidRPr="00661083">
        <w:rPr>
          <w:lang w:val="en-US"/>
        </w:rPr>
        <w:t xml:space="preserve"> </w:t>
      </w:r>
      <w:r w:rsidRPr="00661083">
        <w:rPr>
          <w:rFonts w:hint="eastAsia"/>
          <w:lang w:val="en-US"/>
        </w:rPr>
        <w:t>безвредности</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реактогенности</w:t>
      </w:r>
      <w:r w:rsidRPr="00661083">
        <w:rPr>
          <w:lang w:val="en-US"/>
        </w:rPr>
        <w:t xml:space="preserve"> </w:t>
      </w:r>
      <w:r w:rsidRPr="00661083">
        <w:rPr>
          <w:rFonts w:hint="eastAsia"/>
          <w:lang w:val="en-US"/>
        </w:rPr>
        <w:t>ассоц</w:t>
      </w:r>
      <w:r w:rsidRPr="00661083">
        <w:rPr>
          <w:rFonts w:hint="eastAsia"/>
          <w:lang w:val="en-US"/>
        </w:rPr>
        <w:lastRenderedPageBreak/>
        <w:t>иированной</w:t>
      </w:r>
      <w:r w:rsidRPr="00661083">
        <w:rPr>
          <w:lang w:val="en-US"/>
        </w:rPr>
        <w:t xml:space="preserve"> </w:t>
      </w:r>
      <w:r w:rsidRPr="00661083">
        <w:rPr>
          <w:rFonts w:hint="eastAsia"/>
          <w:lang w:val="en-US"/>
        </w:rPr>
        <w:t>вакцины</w:t>
      </w:r>
      <w:r w:rsidRPr="00661083">
        <w:rPr>
          <w:lang w:val="en-US"/>
        </w:rPr>
        <w:t xml:space="preserve"> </w:t>
      </w:r>
      <w:r w:rsidRPr="00661083">
        <w:rPr>
          <w:rFonts w:hint="eastAsia"/>
          <w:lang w:val="en-US"/>
        </w:rPr>
        <w:t>на</w:t>
      </w:r>
      <w:r w:rsidRPr="00661083">
        <w:rPr>
          <w:lang w:val="en-US"/>
        </w:rPr>
        <w:t xml:space="preserve"> </w:t>
      </w:r>
      <w:r w:rsidRPr="00661083">
        <w:rPr>
          <w:rFonts w:hint="eastAsia"/>
          <w:lang w:val="en-US"/>
        </w:rPr>
        <w:t>поросятах</w:t>
      </w:r>
      <w:r w:rsidRPr="00661083">
        <w:rPr>
          <w:lang w:val="en-US"/>
        </w:rPr>
        <w:t>-</w:t>
      </w:r>
      <w:r w:rsidRPr="00661083">
        <w:rPr>
          <w:rFonts w:hint="eastAsia"/>
          <w:lang w:val="en-US"/>
        </w:rPr>
        <w:t>отъемышах</w:t>
      </w:r>
      <w:r w:rsidRPr="00661083">
        <w:rPr>
          <w:lang w:val="en-US"/>
        </w:rPr>
        <w:t>.</w:t>
      </w:r>
    </w:p>
    <w:p w14:paraId="60304A52" w14:textId="77777777" w:rsidR="00661083" w:rsidRPr="00661083" w:rsidRDefault="00661083" w:rsidP="00661083">
      <w:pPr>
        <w:rPr>
          <w:lang w:val="en-US"/>
        </w:rPr>
      </w:pPr>
    </w:p>
    <w:p w14:paraId="37A017B0" w14:textId="77777777" w:rsidR="00661083" w:rsidRPr="00661083" w:rsidRDefault="00661083" w:rsidP="00661083">
      <w:pPr>
        <w:rPr>
          <w:lang w:val="en-US"/>
        </w:rPr>
      </w:pPr>
      <w:r w:rsidRPr="00661083">
        <w:rPr>
          <w:lang w:val="en-US"/>
        </w:rPr>
        <w:t xml:space="preserve">3.2.5.2. </w:t>
      </w:r>
      <w:r w:rsidRPr="00661083">
        <w:rPr>
          <w:rFonts w:hint="eastAsia"/>
          <w:lang w:val="en-US"/>
        </w:rPr>
        <w:t>Протективные</w:t>
      </w:r>
      <w:r w:rsidRPr="00661083">
        <w:rPr>
          <w:lang w:val="en-US"/>
        </w:rPr>
        <w:t xml:space="preserve"> </w:t>
      </w:r>
      <w:r w:rsidRPr="00661083">
        <w:rPr>
          <w:rFonts w:hint="eastAsia"/>
          <w:lang w:val="en-US"/>
        </w:rPr>
        <w:t>свойства</w:t>
      </w:r>
      <w:r w:rsidRPr="00661083">
        <w:rPr>
          <w:lang w:val="en-US"/>
        </w:rPr>
        <w:t xml:space="preserve"> </w:t>
      </w:r>
      <w:r w:rsidRPr="00661083">
        <w:rPr>
          <w:rFonts w:hint="eastAsia"/>
          <w:lang w:val="en-US"/>
        </w:rPr>
        <w:t>ассоциированной</w:t>
      </w:r>
      <w:r w:rsidRPr="00661083">
        <w:rPr>
          <w:lang w:val="en-US"/>
        </w:rPr>
        <w:t xml:space="preserve"> </w:t>
      </w:r>
      <w:r w:rsidRPr="00661083">
        <w:rPr>
          <w:rFonts w:hint="eastAsia"/>
          <w:lang w:val="en-US"/>
        </w:rPr>
        <w:t>вакцины</w:t>
      </w:r>
      <w:r w:rsidRPr="00661083">
        <w:rPr>
          <w:lang w:val="en-US"/>
        </w:rPr>
        <w:t xml:space="preserve"> </w:t>
      </w:r>
      <w:r w:rsidRPr="00661083">
        <w:rPr>
          <w:rFonts w:hint="eastAsia"/>
          <w:lang w:val="en-US"/>
        </w:rPr>
        <w:t>при</w:t>
      </w:r>
      <w:r w:rsidRPr="00661083">
        <w:rPr>
          <w:lang w:val="en-US"/>
        </w:rPr>
        <w:t xml:space="preserve"> </w:t>
      </w:r>
      <w:r w:rsidRPr="00661083">
        <w:rPr>
          <w:rFonts w:hint="eastAsia"/>
          <w:lang w:val="en-US"/>
        </w:rPr>
        <w:t>контрольном</w:t>
      </w:r>
      <w:r w:rsidRPr="00661083">
        <w:rPr>
          <w:lang w:val="en-US"/>
        </w:rPr>
        <w:t xml:space="preserve"> </w:t>
      </w:r>
      <w:r w:rsidRPr="00661083">
        <w:rPr>
          <w:rFonts w:hint="eastAsia"/>
          <w:lang w:val="en-US"/>
        </w:rPr>
        <w:t>заражении</w:t>
      </w:r>
      <w:r w:rsidRPr="00661083">
        <w:rPr>
          <w:lang w:val="en-US"/>
        </w:rPr>
        <w:t xml:space="preserve"> </w:t>
      </w:r>
      <w:r w:rsidRPr="00661083">
        <w:rPr>
          <w:rFonts w:hint="eastAsia"/>
          <w:lang w:val="en-US"/>
        </w:rPr>
        <w:t>поросят</w:t>
      </w:r>
      <w:r w:rsidRPr="00661083">
        <w:rPr>
          <w:lang w:val="en-US"/>
        </w:rPr>
        <w:t>.</w:t>
      </w:r>
    </w:p>
    <w:p w14:paraId="13B983FF" w14:textId="77777777" w:rsidR="00661083" w:rsidRPr="00661083" w:rsidRDefault="00661083" w:rsidP="00661083">
      <w:pPr>
        <w:rPr>
          <w:lang w:val="en-US"/>
        </w:rPr>
      </w:pPr>
    </w:p>
    <w:p w14:paraId="4F0984EF" w14:textId="77777777" w:rsidR="00661083" w:rsidRPr="00661083" w:rsidRDefault="00661083" w:rsidP="00661083">
      <w:pPr>
        <w:rPr>
          <w:lang w:val="en-US"/>
        </w:rPr>
      </w:pPr>
      <w:r w:rsidRPr="00661083">
        <w:rPr>
          <w:lang w:val="en-US"/>
        </w:rPr>
        <w:t xml:space="preserve">3.2.5.3. </w:t>
      </w:r>
      <w:r w:rsidRPr="00661083">
        <w:rPr>
          <w:rFonts w:hint="eastAsia"/>
          <w:lang w:val="en-US"/>
        </w:rPr>
        <w:t>Изучение</w:t>
      </w:r>
      <w:r w:rsidRPr="00661083">
        <w:rPr>
          <w:lang w:val="en-US"/>
        </w:rPr>
        <w:t xml:space="preserve"> </w:t>
      </w:r>
      <w:r w:rsidRPr="00661083">
        <w:rPr>
          <w:rFonts w:hint="eastAsia"/>
          <w:lang w:val="en-US"/>
        </w:rPr>
        <w:t>иммунного</w:t>
      </w:r>
      <w:r w:rsidRPr="00661083">
        <w:rPr>
          <w:lang w:val="en-US"/>
        </w:rPr>
        <w:t xml:space="preserve"> </w:t>
      </w:r>
      <w:r w:rsidRPr="00661083">
        <w:rPr>
          <w:rFonts w:hint="eastAsia"/>
          <w:lang w:val="en-US"/>
        </w:rPr>
        <w:t>ответа</w:t>
      </w:r>
      <w:r w:rsidRPr="00661083">
        <w:rPr>
          <w:lang w:val="en-US"/>
        </w:rPr>
        <w:t xml:space="preserve"> </w:t>
      </w:r>
      <w:r w:rsidRPr="00661083">
        <w:rPr>
          <w:rFonts w:hint="eastAsia"/>
          <w:lang w:val="en-US"/>
        </w:rPr>
        <w:t>у</w:t>
      </w:r>
      <w:r w:rsidRPr="00661083">
        <w:rPr>
          <w:lang w:val="en-US"/>
        </w:rPr>
        <w:t xml:space="preserve"> </w:t>
      </w:r>
      <w:r w:rsidRPr="00661083">
        <w:rPr>
          <w:rFonts w:hint="eastAsia"/>
          <w:lang w:val="en-US"/>
        </w:rPr>
        <w:t>поросят</w:t>
      </w:r>
      <w:r w:rsidRPr="00661083">
        <w:rPr>
          <w:lang w:val="en-US"/>
        </w:rPr>
        <w:t xml:space="preserve"> </w:t>
      </w:r>
      <w:r w:rsidRPr="00661083">
        <w:rPr>
          <w:rFonts w:hint="eastAsia"/>
          <w:lang w:val="en-US"/>
        </w:rPr>
        <w:t>на</w:t>
      </w:r>
      <w:r w:rsidRPr="00661083">
        <w:rPr>
          <w:lang w:val="en-US"/>
        </w:rPr>
        <w:t xml:space="preserve"> </w:t>
      </w:r>
      <w:r w:rsidRPr="00661083">
        <w:rPr>
          <w:rFonts w:hint="eastAsia"/>
          <w:lang w:val="en-US"/>
        </w:rPr>
        <w:t>введение</w:t>
      </w:r>
      <w:r w:rsidRPr="00661083">
        <w:rPr>
          <w:lang w:val="en-US"/>
        </w:rPr>
        <w:t xml:space="preserve"> </w:t>
      </w:r>
      <w:r w:rsidRPr="00661083">
        <w:rPr>
          <w:rFonts w:hint="eastAsia"/>
          <w:lang w:val="en-US"/>
        </w:rPr>
        <w:t>ассоциированной</w:t>
      </w:r>
      <w:r w:rsidRPr="00661083">
        <w:rPr>
          <w:lang w:val="en-US"/>
        </w:rPr>
        <w:t xml:space="preserve"> </w:t>
      </w:r>
      <w:r w:rsidRPr="00661083">
        <w:rPr>
          <w:rFonts w:hint="eastAsia"/>
          <w:lang w:val="en-US"/>
        </w:rPr>
        <w:t>вакцины</w:t>
      </w:r>
      <w:r w:rsidRPr="00661083">
        <w:rPr>
          <w:lang w:val="en-US"/>
        </w:rPr>
        <w:t>.</w:t>
      </w:r>
    </w:p>
    <w:p w14:paraId="3B3DA09D" w14:textId="77777777" w:rsidR="00661083" w:rsidRPr="00661083" w:rsidRDefault="00661083" w:rsidP="00661083">
      <w:pPr>
        <w:rPr>
          <w:lang w:val="en-US"/>
        </w:rPr>
      </w:pPr>
    </w:p>
    <w:p w14:paraId="46476E11" w14:textId="77777777" w:rsidR="00661083" w:rsidRPr="00661083" w:rsidRDefault="00661083" w:rsidP="00661083">
      <w:pPr>
        <w:rPr>
          <w:lang w:val="en-US"/>
        </w:rPr>
      </w:pPr>
      <w:r w:rsidRPr="00661083">
        <w:rPr>
          <w:lang w:val="en-US"/>
        </w:rPr>
        <w:t xml:space="preserve">3.2.5.4. </w:t>
      </w:r>
      <w:r w:rsidRPr="00661083">
        <w:rPr>
          <w:rFonts w:hint="eastAsia"/>
          <w:lang w:val="en-US"/>
        </w:rPr>
        <w:t>Иммуногенная</w:t>
      </w:r>
      <w:r w:rsidRPr="00661083">
        <w:rPr>
          <w:lang w:val="en-US"/>
        </w:rPr>
        <w:t xml:space="preserve"> </w:t>
      </w:r>
      <w:r w:rsidRPr="00661083">
        <w:rPr>
          <w:rFonts w:hint="eastAsia"/>
          <w:lang w:val="en-US"/>
        </w:rPr>
        <w:t>активность</w:t>
      </w:r>
      <w:r w:rsidRPr="00661083">
        <w:rPr>
          <w:lang w:val="en-US"/>
        </w:rPr>
        <w:t xml:space="preserve"> </w:t>
      </w:r>
      <w:r w:rsidRPr="00661083">
        <w:rPr>
          <w:rFonts w:hint="eastAsia"/>
          <w:lang w:val="en-US"/>
        </w:rPr>
        <w:t>ассоциированной</w:t>
      </w:r>
      <w:r w:rsidRPr="00661083">
        <w:rPr>
          <w:lang w:val="en-US"/>
        </w:rPr>
        <w:t xml:space="preserve"> </w:t>
      </w:r>
      <w:r w:rsidRPr="00661083">
        <w:rPr>
          <w:rFonts w:hint="eastAsia"/>
          <w:lang w:val="en-US"/>
        </w:rPr>
        <w:t>вакцины</w:t>
      </w:r>
      <w:r w:rsidRPr="00661083">
        <w:rPr>
          <w:lang w:val="en-US"/>
        </w:rPr>
        <w:t xml:space="preserve"> </w:t>
      </w:r>
      <w:r w:rsidRPr="00661083">
        <w:rPr>
          <w:rFonts w:hint="eastAsia"/>
          <w:lang w:val="en-US"/>
        </w:rPr>
        <w:t>в</w:t>
      </w:r>
      <w:r w:rsidRPr="00661083">
        <w:rPr>
          <w:lang w:val="en-US"/>
        </w:rPr>
        <w:t xml:space="preserve"> </w:t>
      </w:r>
      <w:r w:rsidRPr="00661083">
        <w:rPr>
          <w:rFonts w:hint="eastAsia"/>
          <w:lang w:val="en-US"/>
        </w:rPr>
        <w:t>хозяйствах</w:t>
      </w:r>
      <w:r w:rsidRPr="00661083">
        <w:rPr>
          <w:lang w:val="en-US"/>
        </w:rPr>
        <w:t xml:space="preserve">, </w:t>
      </w:r>
      <w:r w:rsidRPr="00661083">
        <w:rPr>
          <w:rFonts w:hint="eastAsia"/>
          <w:lang w:val="en-US"/>
        </w:rPr>
        <w:t>неблагополучных</w:t>
      </w:r>
      <w:r w:rsidRPr="00661083">
        <w:rPr>
          <w:lang w:val="en-US"/>
        </w:rPr>
        <w:t xml:space="preserve"> </w:t>
      </w:r>
      <w:r w:rsidRPr="00661083">
        <w:rPr>
          <w:rFonts w:hint="eastAsia"/>
          <w:lang w:val="en-US"/>
        </w:rPr>
        <w:t>по</w:t>
      </w:r>
      <w:r w:rsidRPr="00661083">
        <w:rPr>
          <w:lang w:val="en-US"/>
        </w:rPr>
        <w:t xml:space="preserve"> </w:t>
      </w:r>
      <w:r w:rsidRPr="00661083">
        <w:rPr>
          <w:rFonts w:hint="eastAsia"/>
          <w:lang w:val="en-US"/>
        </w:rPr>
        <w:t>пастереллезу</w:t>
      </w:r>
      <w:r w:rsidRPr="00661083">
        <w:rPr>
          <w:lang w:val="en-US"/>
        </w:rPr>
        <w:t xml:space="preserve">, </w:t>
      </w:r>
      <w:r w:rsidRPr="00661083">
        <w:rPr>
          <w:rFonts w:hint="eastAsia"/>
          <w:lang w:val="en-US"/>
        </w:rPr>
        <w:t>сальмонеллезу</w:t>
      </w:r>
      <w:r w:rsidRPr="00661083">
        <w:rPr>
          <w:lang w:val="en-US"/>
        </w:rPr>
        <w:t xml:space="preserve"> </w:t>
      </w:r>
      <w:r w:rsidRPr="00661083">
        <w:rPr>
          <w:rFonts w:hint="eastAsia"/>
          <w:lang w:val="en-US"/>
        </w:rPr>
        <w:t>и</w:t>
      </w:r>
      <w:r w:rsidRPr="00661083">
        <w:rPr>
          <w:lang w:val="en-US"/>
        </w:rPr>
        <w:t xml:space="preserve"> </w:t>
      </w:r>
      <w:r w:rsidRPr="00661083">
        <w:rPr>
          <w:rFonts w:hint="eastAsia"/>
          <w:lang w:val="en-US"/>
        </w:rPr>
        <w:t>актинобациллезной</w:t>
      </w:r>
      <w:r w:rsidRPr="00661083">
        <w:rPr>
          <w:lang w:val="en-US"/>
        </w:rPr>
        <w:t xml:space="preserve"> </w:t>
      </w:r>
      <w:r w:rsidRPr="00661083">
        <w:rPr>
          <w:rFonts w:hint="eastAsia"/>
          <w:lang w:val="en-US"/>
        </w:rPr>
        <w:t>плевропневмонии</w:t>
      </w:r>
      <w:r w:rsidRPr="00661083">
        <w:rPr>
          <w:lang w:val="en-US"/>
        </w:rPr>
        <w:t xml:space="preserve"> </w:t>
      </w:r>
      <w:r w:rsidRPr="00661083">
        <w:rPr>
          <w:rFonts w:hint="eastAsia"/>
          <w:lang w:val="en-US"/>
        </w:rPr>
        <w:t>свиней</w:t>
      </w:r>
      <w:r w:rsidRPr="00661083">
        <w:rPr>
          <w:lang w:val="en-US"/>
        </w:rPr>
        <w:t>.</w:t>
      </w:r>
    </w:p>
    <w:p w14:paraId="3D566382" w14:textId="77777777" w:rsidR="00661083" w:rsidRPr="00661083" w:rsidRDefault="00661083" w:rsidP="00661083">
      <w:pPr>
        <w:rPr>
          <w:lang w:val="en-US"/>
        </w:rPr>
      </w:pPr>
    </w:p>
    <w:p w14:paraId="36344A31" w14:textId="77777777" w:rsidR="00661083" w:rsidRPr="00661083" w:rsidRDefault="00661083" w:rsidP="00661083">
      <w:pPr>
        <w:rPr>
          <w:lang w:val="en-US"/>
        </w:rPr>
      </w:pPr>
      <w:r w:rsidRPr="00661083">
        <w:rPr>
          <w:lang w:val="en-US"/>
        </w:rPr>
        <w:t xml:space="preserve">4. </w:t>
      </w:r>
      <w:r w:rsidRPr="00661083">
        <w:rPr>
          <w:rFonts w:hint="eastAsia"/>
          <w:lang w:val="en-US"/>
        </w:rPr>
        <w:t>ОБСУЖДЕНИЕ</w:t>
      </w:r>
      <w:r w:rsidRPr="00661083">
        <w:rPr>
          <w:lang w:val="en-US"/>
        </w:rPr>
        <w:t xml:space="preserve"> </w:t>
      </w:r>
      <w:r w:rsidRPr="00661083">
        <w:rPr>
          <w:rFonts w:hint="eastAsia"/>
          <w:lang w:val="en-US"/>
        </w:rPr>
        <w:t>РЕЗУЛЬТАТОВ</w:t>
      </w:r>
      <w:r w:rsidRPr="00661083">
        <w:rPr>
          <w:lang w:val="en-US"/>
        </w:rPr>
        <w:t xml:space="preserve"> </w:t>
      </w:r>
      <w:r w:rsidRPr="00661083">
        <w:rPr>
          <w:rFonts w:hint="eastAsia"/>
          <w:lang w:val="en-US"/>
        </w:rPr>
        <w:t>СОБСТВЕННЫХ</w:t>
      </w:r>
      <w:r w:rsidRPr="00661083">
        <w:rPr>
          <w:lang w:val="en-US"/>
        </w:rPr>
        <w:t xml:space="preserve"> </w:t>
      </w:r>
      <w:r w:rsidRPr="00661083">
        <w:rPr>
          <w:rFonts w:hint="eastAsia"/>
          <w:lang w:val="en-US"/>
        </w:rPr>
        <w:t>ИССЛЕДОВАНИЙ</w:t>
      </w:r>
      <w:r w:rsidRPr="00661083">
        <w:rPr>
          <w:lang w:val="en-US"/>
        </w:rPr>
        <w:t>.</w:t>
      </w:r>
    </w:p>
    <w:p w14:paraId="0F0F1D16" w14:textId="77777777" w:rsidR="00661083" w:rsidRPr="00661083" w:rsidRDefault="00661083" w:rsidP="00661083">
      <w:pPr>
        <w:rPr>
          <w:lang w:val="en-US"/>
        </w:rPr>
      </w:pPr>
    </w:p>
    <w:p w14:paraId="51DB7BF4" w14:textId="77777777" w:rsidR="00661083" w:rsidRPr="00661083" w:rsidRDefault="00661083" w:rsidP="00661083">
      <w:pPr>
        <w:rPr>
          <w:lang w:val="en-US"/>
        </w:rPr>
      </w:pPr>
      <w:r w:rsidRPr="00661083">
        <w:rPr>
          <w:lang w:val="en-US"/>
        </w:rPr>
        <w:t xml:space="preserve">5. </w:t>
      </w:r>
      <w:r w:rsidRPr="00661083">
        <w:rPr>
          <w:rFonts w:hint="eastAsia"/>
          <w:lang w:val="en-US"/>
        </w:rPr>
        <w:t>ВЫВОДЫ</w:t>
      </w:r>
      <w:r w:rsidRPr="00661083">
        <w:rPr>
          <w:lang w:val="en-US"/>
        </w:rPr>
        <w:t>.</w:t>
      </w:r>
    </w:p>
    <w:p w14:paraId="6C2F2ADC" w14:textId="77777777" w:rsidR="00661083" w:rsidRPr="00661083" w:rsidRDefault="00661083" w:rsidP="00661083">
      <w:pPr>
        <w:rPr>
          <w:lang w:val="en-US"/>
        </w:rPr>
      </w:pPr>
    </w:p>
    <w:p w14:paraId="688C375A" w14:textId="77777777" w:rsidR="00661083" w:rsidRPr="00661083" w:rsidRDefault="00661083" w:rsidP="00661083">
      <w:pPr>
        <w:rPr>
          <w:lang w:val="en-US"/>
        </w:rPr>
      </w:pPr>
      <w:r w:rsidRPr="00661083">
        <w:rPr>
          <w:lang w:val="en-US"/>
        </w:rPr>
        <w:t xml:space="preserve">6. </w:t>
      </w:r>
      <w:r w:rsidRPr="00661083">
        <w:rPr>
          <w:rFonts w:hint="eastAsia"/>
          <w:lang w:val="en-US"/>
        </w:rPr>
        <w:t>СВЕДЕНИЯ</w:t>
      </w:r>
      <w:r w:rsidRPr="00661083">
        <w:rPr>
          <w:lang w:val="en-US"/>
        </w:rPr>
        <w:t xml:space="preserve"> </w:t>
      </w:r>
      <w:r w:rsidRPr="00661083">
        <w:rPr>
          <w:rFonts w:hint="eastAsia"/>
          <w:lang w:val="en-US"/>
        </w:rPr>
        <w:t>О</w:t>
      </w:r>
      <w:r w:rsidRPr="00661083">
        <w:rPr>
          <w:lang w:val="en-US"/>
        </w:rPr>
        <w:t xml:space="preserve"> </w:t>
      </w:r>
      <w:r w:rsidRPr="00661083">
        <w:rPr>
          <w:rFonts w:hint="eastAsia"/>
          <w:lang w:val="en-US"/>
        </w:rPr>
        <w:t>ПРАКТИЧЕСКОМ</w:t>
      </w:r>
      <w:r w:rsidRPr="00661083">
        <w:rPr>
          <w:lang w:val="en-US"/>
        </w:rPr>
        <w:t xml:space="preserve"> </w:t>
      </w:r>
      <w:r w:rsidRPr="00661083">
        <w:rPr>
          <w:rFonts w:hint="eastAsia"/>
          <w:lang w:val="en-US"/>
        </w:rPr>
        <w:t>ИСПОЛЬЗОВАНИИ</w:t>
      </w:r>
      <w:r w:rsidRPr="00661083">
        <w:rPr>
          <w:lang w:val="en-US"/>
        </w:rPr>
        <w:t xml:space="preserve"> </w:t>
      </w:r>
      <w:r w:rsidRPr="00661083">
        <w:rPr>
          <w:rFonts w:hint="eastAsia"/>
          <w:lang w:val="en-US"/>
        </w:rPr>
        <w:t>ПОЛУЧЕННЫХ</w:t>
      </w:r>
      <w:r w:rsidRPr="00661083">
        <w:rPr>
          <w:lang w:val="en-US"/>
        </w:rPr>
        <w:t xml:space="preserve"> </w:t>
      </w:r>
      <w:r w:rsidRPr="00661083">
        <w:rPr>
          <w:rFonts w:hint="eastAsia"/>
          <w:lang w:val="en-US"/>
        </w:rPr>
        <w:t>НАУЧНЫХ</w:t>
      </w:r>
      <w:r w:rsidRPr="00661083">
        <w:rPr>
          <w:lang w:val="en-US"/>
        </w:rPr>
        <w:t xml:space="preserve"> </w:t>
      </w:r>
      <w:r w:rsidRPr="00661083">
        <w:rPr>
          <w:rFonts w:hint="eastAsia"/>
          <w:lang w:val="en-US"/>
        </w:rPr>
        <w:t>РЕЗУЛЬТАТОВ</w:t>
      </w:r>
      <w:r w:rsidRPr="00661083">
        <w:rPr>
          <w:lang w:val="en-US"/>
        </w:rPr>
        <w:t>.</w:t>
      </w:r>
    </w:p>
    <w:p w14:paraId="6634543B" w14:textId="77777777" w:rsidR="00661083" w:rsidRPr="00661083" w:rsidRDefault="00661083" w:rsidP="00661083">
      <w:pPr>
        <w:rPr>
          <w:lang w:val="en-US"/>
        </w:rPr>
      </w:pPr>
    </w:p>
    <w:p w14:paraId="009041CA" w14:textId="77777777" w:rsidR="00661083" w:rsidRPr="00661083" w:rsidRDefault="00661083" w:rsidP="00661083">
      <w:pPr>
        <w:rPr>
          <w:lang w:val="en-US"/>
        </w:rPr>
      </w:pPr>
      <w:r w:rsidRPr="00661083">
        <w:rPr>
          <w:lang w:val="en-US"/>
        </w:rPr>
        <w:t xml:space="preserve">7. </w:t>
      </w:r>
      <w:r w:rsidRPr="00661083">
        <w:rPr>
          <w:rFonts w:hint="eastAsia"/>
          <w:lang w:val="en-US"/>
        </w:rPr>
        <w:t>РЕКОМЕНДАЦИИ</w:t>
      </w:r>
      <w:r w:rsidRPr="00661083">
        <w:rPr>
          <w:lang w:val="en-US"/>
        </w:rPr>
        <w:t xml:space="preserve"> </w:t>
      </w:r>
      <w:r w:rsidRPr="00661083">
        <w:rPr>
          <w:rFonts w:hint="eastAsia"/>
          <w:lang w:val="en-US"/>
        </w:rPr>
        <w:t>ПО</w:t>
      </w:r>
      <w:r w:rsidRPr="00661083">
        <w:rPr>
          <w:lang w:val="en-US"/>
        </w:rPr>
        <w:t xml:space="preserve"> </w:t>
      </w:r>
      <w:r w:rsidRPr="00661083">
        <w:rPr>
          <w:rFonts w:hint="eastAsia"/>
          <w:lang w:val="en-US"/>
        </w:rPr>
        <w:t>ИСПОЛЬЗОВАНИЮ</w:t>
      </w:r>
      <w:r w:rsidRPr="00661083">
        <w:rPr>
          <w:lang w:val="en-US"/>
        </w:rPr>
        <w:t xml:space="preserve"> </w:t>
      </w:r>
      <w:r w:rsidRPr="00661083">
        <w:rPr>
          <w:rFonts w:hint="eastAsia"/>
          <w:lang w:val="en-US"/>
        </w:rPr>
        <w:t>НАУЧНЫХ</w:t>
      </w:r>
    </w:p>
    <w:p w14:paraId="39389A81" w14:textId="77777777" w:rsidR="00661083" w:rsidRPr="00661083" w:rsidRDefault="00661083" w:rsidP="00661083">
      <w:pPr>
        <w:rPr>
          <w:lang w:val="en-US"/>
        </w:rPr>
      </w:pPr>
    </w:p>
    <w:p w14:paraId="3D8C6572" w14:textId="4B8C2294" w:rsidR="00661083" w:rsidRPr="00661083" w:rsidRDefault="00661083" w:rsidP="00661083">
      <w:pPr>
        <w:rPr>
          <w:lang w:val="en-US"/>
        </w:rPr>
      </w:pPr>
      <w:r w:rsidRPr="00661083">
        <w:rPr>
          <w:rFonts w:hint="eastAsia"/>
          <w:lang w:val="en-US"/>
        </w:rPr>
        <w:t>ВЫВОДОВ</w:t>
      </w:r>
      <w:r w:rsidRPr="00661083">
        <w:rPr>
          <w:lang w:val="en-US"/>
        </w:rPr>
        <w:t>.</w:t>
      </w:r>
    </w:p>
    <w:sectPr w:rsidR="00661083" w:rsidRPr="00661083"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BAA94" w14:textId="77777777" w:rsidR="009D7B12" w:rsidRPr="008D1934" w:rsidRDefault="009D7B12">
      <w:pPr>
        <w:spacing w:after="0" w:line="240" w:lineRule="auto"/>
      </w:pPr>
      <w:r w:rsidRPr="008D1934">
        <w:separator/>
      </w:r>
    </w:p>
  </w:endnote>
  <w:endnote w:type="continuationSeparator" w:id="0">
    <w:p w14:paraId="302BC636" w14:textId="77777777" w:rsidR="009D7B12" w:rsidRPr="008D1934" w:rsidRDefault="009D7B1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57EE9" w14:textId="77777777" w:rsidR="009D7B12" w:rsidRPr="008D1934" w:rsidRDefault="009D7B12"/>
    <w:p w14:paraId="44E28923" w14:textId="77777777" w:rsidR="009D7B12" w:rsidRPr="008D1934" w:rsidRDefault="009D7B12"/>
    <w:p w14:paraId="41B3CB0C" w14:textId="77777777" w:rsidR="009D7B12" w:rsidRPr="008D1934" w:rsidRDefault="009D7B12"/>
    <w:p w14:paraId="29816234" w14:textId="77777777" w:rsidR="009D7B12" w:rsidRPr="008D1934" w:rsidRDefault="009D7B12"/>
    <w:p w14:paraId="63A12C5F" w14:textId="77777777" w:rsidR="009D7B12" w:rsidRPr="008D1934" w:rsidRDefault="009D7B12"/>
    <w:p w14:paraId="39301D4A" w14:textId="77777777" w:rsidR="009D7B12" w:rsidRPr="008D1934" w:rsidRDefault="009D7B12"/>
    <w:p w14:paraId="05E0857D" w14:textId="77777777" w:rsidR="009D7B12" w:rsidRPr="008D1934" w:rsidRDefault="009D7B12">
      <w:pPr>
        <w:rPr>
          <w:sz w:val="2"/>
          <w:szCs w:val="2"/>
        </w:rPr>
      </w:pPr>
      <w:r>
        <w:rPr>
          <w:noProof/>
        </w:rPr>
        <mc:AlternateContent>
          <mc:Choice Requires="wps">
            <w:drawing>
              <wp:anchor distT="0" distB="0" distL="63500" distR="63500" simplePos="0" relativeHeight="251660288" behindDoc="1" locked="0" layoutInCell="1" allowOverlap="1" wp14:anchorId="30355808" wp14:editId="097F02A7">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42A1E551" w14:textId="77777777" w:rsidR="009D7B12" w:rsidRPr="008D1934" w:rsidRDefault="009D7B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35580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2A1E551" w14:textId="77777777" w:rsidR="009D7B12" w:rsidRPr="008D1934" w:rsidRDefault="009D7B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16DCB94" w14:textId="77777777" w:rsidR="009D7B12" w:rsidRPr="008D1934" w:rsidRDefault="009D7B12"/>
    <w:p w14:paraId="3C27A4F6" w14:textId="77777777" w:rsidR="009D7B12" w:rsidRPr="008D1934" w:rsidRDefault="009D7B12"/>
    <w:p w14:paraId="57F0540C" w14:textId="77777777" w:rsidR="009D7B12" w:rsidRPr="008D1934" w:rsidRDefault="009D7B12">
      <w:pPr>
        <w:rPr>
          <w:sz w:val="2"/>
          <w:szCs w:val="2"/>
        </w:rPr>
      </w:pPr>
      <w:r>
        <w:rPr>
          <w:noProof/>
        </w:rPr>
        <mc:AlternateContent>
          <mc:Choice Requires="wps">
            <w:drawing>
              <wp:anchor distT="0" distB="0" distL="63500" distR="63500" simplePos="0" relativeHeight="251659264" behindDoc="1" locked="0" layoutInCell="1" allowOverlap="1" wp14:anchorId="689568AD" wp14:editId="46DDB4E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5C736687" w14:textId="77777777" w:rsidR="009D7B12" w:rsidRPr="008D1934" w:rsidRDefault="009D7B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568AD"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C736687" w14:textId="77777777" w:rsidR="009D7B12" w:rsidRPr="008D1934" w:rsidRDefault="009D7B1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9D532AA" w14:textId="77777777" w:rsidR="009D7B12" w:rsidRPr="008D1934" w:rsidRDefault="009D7B12"/>
    <w:p w14:paraId="43058996" w14:textId="77777777" w:rsidR="009D7B12" w:rsidRPr="008D1934" w:rsidRDefault="009D7B12">
      <w:pPr>
        <w:rPr>
          <w:sz w:val="2"/>
          <w:szCs w:val="2"/>
        </w:rPr>
      </w:pPr>
    </w:p>
    <w:p w14:paraId="467C1390" w14:textId="77777777" w:rsidR="009D7B12" w:rsidRPr="008D1934" w:rsidRDefault="009D7B12"/>
    <w:p w14:paraId="21074D83" w14:textId="77777777" w:rsidR="009D7B12" w:rsidRPr="008D1934" w:rsidRDefault="009D7B12">
      <w:pPr>
        <w:spacing w:after="0" w:line="240" w:lineRule="auto"/>
      </w:pPr>
    </w:p>
  </w:footnote>
  <w:footnote w:type="continuationSeparator" w:id="0">
    <w:p w14:paraId="21B8794D" w14:textId="77777777" w:rsidR="009D7B12" w:rsidRPr="008D1934" w:rsidRDefault="009D7B1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12"/>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11272</TotalTime>
  <Pages>3</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2560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517</cp:revision>
  <cp:lastPrinted>2024-05-12T14:21:00Z</cp:lastPrinted>
  <dcterms:created xsi:type="dcterms:W3CDTF">2024-05-20T16:55:00Z</dcterms:created>
  <dcterms:modified xsi:type="dcterms:W3CDTF">2024-06-07T21:09:00Z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