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DF61" w14:textId="4B375871" w:rsidR="00D65578" w:rsidRDefault="00B864B0" w:rsidP="00B864B0">
      <w:r w:rsidRPr="00B864B0">
        <w:rPr>
          <w:rFonts w:hint="eastAsia"/>
        </w:rPr>
        <w:t>Любавина</w:t>
      </w:r>
      <w:r w:rsidRPr="00B864B0">
        <w:t xml:space="preserve"> </w:t>
      </w:r>
      <w:r w:rsidRPr="00B864B0">
        <w:rPr>
          <w:rFonts w:hint="eastAsia"/>
        </w:rPr>
        <w:t>Светлана</w:t>
      </w:r>
      <w:r w:rsidRPr="00B864B0">
        <w:t xml:space="preserve"> </w:t>
      </w:r>
      <w:r w:rsidRPr="00B864B0">
        <w:rPr>
          <w:rFonts w:hint="eastAsia"/>
        </w:rPr>
        <w:t>Вячеславовна</w:t>
      </w:r>
      <w:r>
        <w:t xml:space="preserve"> </w:t>
      </w:r>
      <w:r w:rsidRPr="00B864B0">
        <w:rPr>
          <w:rFonts w:hint="eastAsia"/>
        </w:rPr>
        <w:t>Формирование</w:t>
      </w:r>
      <w:r w:rsidRPr="00B864B0">
        <w:t xml:space="preserve"> </w:t>
      </w:r>
      <w:r w:rsidRPr="00B864B0">
        <w:rPr>
          <w:rFonts w:hint="eastAsia"/>
        </w:rPr>
        <w:t>и</w:t>
      </w:r>
      <w:r w:rsidRPr="00B864B0">
        <w:t xml:space="preserve"> </w:t>
      </w:r>
      <w:r w:rsidRPr="00B864B0">
        <w:rPr>
          <w:rFonts w:hint="eastAsia"/>
        </w:rPr>
        <w:t>развитие</w:t>
      </w:r>
      <w:r w:rsidRPr="00B864B0">
        <w:t xml:space="preserve"> </w:t>
      </w:r>
      <w:r w:rsidRPr="00B864B0">
        <w:rPr>
          <w:rFonts w:hint="eastAsia"/>
        </w:rPr>
        <w:t>сетевых</w:t>
      </w:r>
      <w:r w:rsidRPr="00B864B0">
        <w:t xml:space="preserve"> </w:t>
      </w:r>
      <w:r w:rsidRPr="00B864B0">
        <w:rPr>
          <w:rFonts w:hint="eastAsia"/>
        </w:rPr>
        <w:t>корпоративных</w:t>
      </w:r>
      <w:r w:rsidRPr="00B864B0">
        <w:t xml:space="preserve"> </w:t>
      </w:r>
      <w:r w:rsidRPr="00B864B0">
        <w:rPr>
          <w:rFonts w:hint="eastAsia"/>
        </w:rPr>
        <w:t>структур</w:t>
      </w:r>
      <w:r w:rsidRPr="00B864B0">
        <w:t xml:space="preserve"> </w:t>
      </w:r>
      <w:r w:rsidRPr="00B864B0">
        <w:rPr>
          <w:rFonts w:hint="eastAsia"/>
        </w:rPr>
        <w:t>в</w:t>
      </w:r>
      <w:r w:rsidRPr="00B864B0">
        <w:t xml:space="preserve"> </w:t>
      </w:r>
      <w:r w:rsidRPr="00B864B0">
        <w:rPr>
          <w:rFonts w:hint="eastAsia"/>
        </w:rPr>
        <w:t>регионе</w:t>
      </w:r>
    </w:p>
    <w:p w14:paraId="4A442DAB" w14:textId="77777777" w:rsidR="00B864B0" w:rsidRDefault="00B864B0" w:rsidP="00B864B0">
      <w:r>
        <w:rPr>
          <w:rFonts w:hint="eastAsia"/>
        </w:rPr>
        <w:t>ОГЛАВЛЕНИЕ</w:t>
      </w:r>
      <w:r>
        <w:t xml:space="preserve"> </w:t>
      </w:r>
      <w:r>
        <w:rPr>
          <w:rFonts w:hint="eastAsia"/>
        </w:rPr>
        <w:t>ДИССЕРТАЦИИ</w:t>
      </w:r>
    </w:p>
    <w:p w14:paraId="3498E8FD" w14:textId="77777777" w:rsidR="00B864B0" w:rsidRDefault="00B864B0" w:rsidP="00B864B0">
      <w:r>
        <w:rPr>
          <w:rFonts w:hint="eastAsia"/>
        </w:rPr>
        <w:t>кандидат</w:t>
      </w:r>
      <w:r>
        <w:t xml:space="preserve"> </w:t>
      </w:r>
      <w:r>
        <w:rPr>
          <w:rFonts w:hint="eastAsia"/>
        </w:rPr>
        <w:t>наук</w:t>
      </w:r>
      <w:r>
        <w:t xml:space="preserve"> </w:t>
      </w:r>
      <w:r>
        <w:rPr>
          <w:rFonts w:hint="eastAsia"/>
        </w:rPr>
        <w:t>Любавина</w:t>
      </w:r>
      <w:r>
        <w:t xml:space="preserve"> </w:t>
      </w:r>
      <w:r>
        <w:rPr>
          <w:rFonts w:hint="eastAsia"/>
        </w:rPr>
        <w:t>Светлана</w:t>
      </w:r>
      <w:r>
        <w:t xml:space="preserve"> </w:t>
      </w:r>
      <w:r>
        <w:rPr>
          <w:rFonts w:hint="eastAsia"/>
        </w:rPr>
        <w:t>Вячеславовна</w:t>
      </w:r>
    </w:p>
    <w:p w14:paraId="692F1304" w14:textId="77777777" w:rsidR="00B864B0" w:rsidRDefault="00B864B0" w:rsidP="00B864B0">
      <w:r>
        <w:rPr>
          <w:rFonts w:hint="eastAsia"/>
        </w:rPr>
        <w:t>ВВЕДЕНИЕ</w:t>
      </w:r>
    </w:p>
    <w:p w14:paraId="4DF969E0" w14:textId="77777777" w:rsidR="00B864B0" w:rsidRDefault="00B864B0" w:rsidP="00B864B0"/>
    <w:p w14:paraId="745FA604" w14:textId="77777777" w:rsidR="00B864B0" w:rsidRDefault="00B864B0" w:rsidP="00B864B0">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корпоративных</w:t>
      </w:r>
      <w:r>
        <w:t xml:space="preserve"> </w:t>
      </w:r>
      <w:r>
        <w:rPr>
          <w:rFonts w:hint="eastAsia"/>
        </w:rPr>
        <w:t>структур</w:t>
      </w:r>
      <w:r>
        <w:t xml:space="preserve"> </w:t>
      </w:r>
      <w:r>
        <w:rPr>
          <w:rFonts w:hint="eastAsia"/>
        </w:rPr>
        <w:t>в</w:t>
      </w:r>
      <w:r>
        <w:t xml:space="preserve"> </w:t>
      </w:r>
      <w:r>
        <w:rPr>
          <w:rFonts w:hint="eastAsia"/>
        </w:rPr>
        <w:t>регионе</w:t>
      </w:r>
    </w:p>
    <w:p w14:paraId="1470DA05" w14:textId="77777777" w:rsidR="00B864B0" w:rsidRDefault="00B864B0" w:rsidP="00B864B0"/>
    <w:p w14:paraId="4868C151" w14:textId="77777777" w:rsidR="00B864B0" w:rsidRDefault="00B864B0" w:rsidP="00B864B0">
      <w:r>
        <w:t xml:space="preserve">1.1. </w:t>
      </w:r>
      <w:r>
        <w:rPr>
          <w:rFonts w:hint="eastAsia"/>
        </w:rPr>
        <w:t>Особенности</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сетевых</w:t>
      </w:r>
      <w:r>
        <w:t xml:space="preserve"> </w:t>
      </w:r>
      <w:r>
        <w:rPr>
          <w:rFonts w:hint="eastAsia"/>
        </w:rPr>
        <w:t>корпоративных</w:t>
      </w:r>
      <w:r>
        <w:t xml:space="preserve"> </w:t>
      </w:r>
      <w:r>
        <w:rPr>
          <w:rFonts w:hint="eastAsia"/>
        </w:rPr>
        <w:t>структур</w:t>
      </w:r>
    </w:p>
    <w:p w14:paraId="75CD0F8C" w14:textId="77777777" w:rsidR="00B864B0" w:rsidRDefault="00B864B0" w:rsidP="00B864B0"/>
    <w:p w14:paraId="56DA66DE" w14:textId="77777777" w:rsidR="00B864B0" w:rsidRDefault="00B864B0" w:rsidP="00B864B0">
      <w:r>
        <w:t xml:space="preserve">1.2. </w:t>
      </w:r>
      <w:r>
        <w:rPr>
          <w:rFonts w:hint="eastAsia"/>
        </w:rPr>
        <w:t>Интеграционные</w:t>
      </w:r>
      <w:r>
        <w:t xml:space="preserve"> </w:t>
      </w:r>
      <w:r>
        <w:rPr>
          <w:rFonts w:hint="eastAsia"/>
        </w:rPr>
        <w:t>процессы</w:t>
      </w:r>
      <w:r>
        <w:t xml:space="preserve"> </w:t>
      </w:r>
      <w:r>
        <w:rPr>
          <w:rFonts w:hint="eastAsia"/>
        </w:rPr>
        <w:t>как</w:t>
      </w:r>
      <w:r>
        <w:t xml:space="preserve"> </w:t>
      </w:r>
      <w:r>
        <w:rPr>
          <w:rFonts w:hint="eastAsia"/>
        </w:rPr>
        <w:t>основа</w:t>
      </w:r>
      <w:r>
        <w:t xml:space="preserve"> </w:t>
      </w:r>
      <w:r>
        <w:rPr>
          <w:rFonts w:hint="eastAsia"/>
        </w:rPr>
        <w:t>развития</w:t>
      </w:r>
      <w:r>
        <w:t xml:space="preserve"> </w:t>
      </w:r>
      <w:r>
        <w:rPr>
          <w:rFonts w:hint="eastAsia"/>
        </w:rPr>
        <w:t>корпоративных</w:t>
      </w:r>
      <w:r>
        <w:t xml:space="preserve"> </w:t>
      </w:r>
      <w:r>
        <w:rPr>
          <w:rFonts w:hint="eastAsia"/>
        </w:rPr>
        <w:t>структур</w:t>
      </w:r>
      <w:r>
        <w:t xml:space="preserve"> </w:t>
      </w:r>
      <w:r>
        <w:rPr>
          <w:rFonts w:hint="eastAsia"/>
        </w:rPr>
        <w:t>в</w:t>
      </w:r>
      <w:r>
        <w:t xml:space="preserve"> </w:t>
      </w:r>
      <w:r>
        <w:rPr>
          <w:rFonts w:hint="eastAsia"/>
        </w:rPr>
        <w:t>регионе</w:t>
      </w:r>
    </w:p>
    <w:p w14:paraId="13A939FA" w14:textId="77777777" w:rsidR="00B864B0" w:rsidRDefault="00B864B0" w:rsidP="00B864B0"/>
    <w:p w14:paraId="5E21F1CD" w14:textId="77777777" w:rsidR="00B864B0" w:rsidRDefault="00B864B0" w:rsidP="00B864B0">
      <w:r>
        <w:t xml:space="preserve">1.3. </w:t>
      </w:r>
      <w:r>
        <w:rPr>
          <w:rFonts w:hint="eastAsia"/>
        </w:rPr>
        <w:t>Роль</w:t>
      </w:r>
      <w:r>
        <w:t xml:space="preserve"> </w:t>
      </w:r>
      <w:r>
        <w:rPr>
          <w:rFonts w:hint="eastAsia"/>
        </w:rPr>
        <w:t>сетевых</w:t>
      </w:r>
      <w:r>
        <w:t xml:space="preserve"> </w:t>
      </w:r>
      <w:r>
        <w:rPr>
          <w:rFonts w:hint="eastAsia"/>
        </w:rPr>
        <w:t>структур</w:t>
      </w:r>
      <w:r>
        <w:t xml:space="preserve"> </w:t>
      </w:r>
      <w:r>
        <w:rPr>
          <w:rFonts w:hint="eastAsia"/>
        </w:rPr>
        <w:t>в</w:t>
      </w:r>
      <w:r>
        <w:t xml:space="preserve"> </w:t>
      </w:r>
      <w:r>
        <w:rPr>
          <w:rFonts w:hint="eastAsia"/>
        </w:rPr>
        <w:t>управлении</w:t>
      </w:r>
      <w:r>
        <w:t xml:space="preserve"> </w:t>
      </w:r>
      <w:r>
        <w:rPr>
          <w:rFonts w:hint="eastAsia"/>
        </w:rPr>
        <w:t>экономикой</w:t>
      </w:r>
      <w:r>
        <w:t xml:space="preserve"> </w:t>
      </w:r>
      <w:r>
        <w:rPr>
          <w:rFonts w:hint="eastAsia"/>
        </w:rPr>
        <w:t>региона</w:t>
      </w:r>
    </w:p>
    <w:p w14:paraId="57463856" w14:textId="77777777" w:rsidR="00B864B0" w:rsidRDefault="00B864B0" w:rsidP="00B864B0"/>
    <w:p w14:paraId="3BEC268A" w14:textId="77777777" w:rsidR="00B864B0" w:rsidRDefault="00B864B0" w:rsidP="00B864B0">
      <w:r>
        <w:rPr>
          <w:rFonts w:hint="eastAsia"/>
        </w:rPr>
        <w:t>Глава</w:t>
      </w:r>
      <w:r>
        <w:t xml:space="preserve"> II. </w:t>
      </w:r>
      <w:r>
        <w:rPr>
          <w:rFonts w:hint="eastAsia"/>
        </w:rPr>
        <w:t>Исследование</w:t>
      </w:r>
      <w:r>
        <w:t xml:space="preserve"> </w:t>
      </w:r>
      <w:r>
        <w:rPr>
          <w:rFonts w:hint="eastAsia"/>
        </w:rPr>
        <w:t>направлений</w:t>
      </w:r>
      <w:r>
        <w:t xml:space="preserve"> </w:t>
      </w:r>
      <w:r>
        <w:rPr>
          <w:rFonts w:hint="eastAsia"/>
        </w:rPr>
        <w:t>развития</w:t>
      </w:r>
      <w:r>
        <w:t xml:space="preserve"> </w:t>
      </w:r>
      <w:r>
        <w:rPr>
          <w:rFonts w:hint="eastAsia"/>
        </w:rPr>
        <w:t>сетевых</w:t>
      </w:r>
      <w:r>
        <w:t xml:space="preserve"> </w:t>
      </w:r>
      <w:r>
        <w:rPr>
          <w:rFonts w:hint="eastAsia"/>
        </w:rPr>
        <w:t>корпоративных</w:t>
      </w:r>
      <w:r>
        <w:t xml:space="preserve"> </w:t>
      </w:r>
      <w:r>
        <w:rPr>
          <w:rFonts w:hint="eastAsia"/>
        </w:rPr>
        <w:t>структур</w:t>
      </w:r>
      <w:r>
        <w:t xml:space="preserve"> </w:t>
      </w:r>
      <w:r>
        <w:rPr>
          <w:rFonts w:hint="eastAsia"/>
        </w:rPr>
        <w:t>в</w:t>
      </w:r>
      <w:r>
        <w:t xml:space="preserve"> </w:t>
      </w:r>
      <w:r>
        <w:rPr>
          <w:rFonts w:hint="eastAsia"/>
        </w:rPr>
        <w:t>экономике</w:t>
      </w:r>
      <w:r>
        <w:t xml:space="preserve"> </w:t>
      </w:r>
      <w:r>
        <w:rPr>
          <w:rFonts w:hint="eastAsia"/>
        </w:rPr>
        <w:t>регионов</w:t>
      </w:r>
      <w:r>
        <w:t xml:space="preserve"> </w:t>
      </w:r>
      <w:r>
        <w:rPr>
          <w:rFonts w:hint="eastAsia"/>
        </w:rPr>
        <w:t>Юга</w:t>
      </w:r>
      <w:r>
        <w:t xml:space="preserve"> </w:t>
      </w:r>
      <w:r>
        <w:rPr>
          <w:rFonts w:hint="eastAsia"/>
        </w:rPr>
        <w:t>России</w:t>
      </w:r>
    </w:p>
    <w:p w14:paraId="6D8F5A2A" w14:textId="77777777" w:rsidR="00B864B0" w:rsidRDefault="00B864B0" w:rsidP="00B864B0"/>
    <w:p w14:paraId="2F82FBE3" w14:textId="77777777" w:rsidR="00B864B0" w:rsidRDefault="00B864B0" w:rsidP="00B864B0">
      <w:r>
        <w:t xml:space="preserve">2.1. </w:t>
      </w:r>
      <w:r>
        <w:rPr>
          <w:rFonts w:hint="eastAsia"/>
        </w:rPr>
        <w:t>Анализ</w:t>
      </w:r>
      <w:r>
        <w:t xml:space="preserve"> </w:t>
      </w:r>
      <w:r>
        <w:rPr>
          <w:rFonts w:hint="eastAsia"/>
        </w:rPr>
        <w:t>региональных</w:t>
      </w:r>
      <w:r>
        <w:t xml:space="preserve"> </w:t>
      </w:r>
      <w:r>
        <w:rPr>
          <w:rFonts w:hint="eastAsia"/>
        </w:rPr>
        <w:t>аспектов</w:t>
      </w:r>
      <w:r>
        <w:t xml:space="preserve"> </w:t>
      </w:r>
      <w:r>
        <w:rPr>
          <w:rFonts w:hint="eastAsia"/>
        </w:rPr>
        <w:t>развития</w:t>
      </w:r>
      <w:r>
        <w:t xml:space="preserve"> </w:t>
      </w:r>
      <w:r>
        <w:rPr>
          <w:rFonts w:hint="eastAsia"/>
        </w:rPr>
        <w:t>сетевых</w:t>
      </w:r>
      <w:r>
        <w:t xml:space="preserve"> </w:t>
      </w:r>
      <w:r>
        <w:rPr>
          <w:rFonts w:hint="eastAsia"/>
        </w:rPr>
        <w:t>корпоративных</w:t>
      </w:r>
      <w:r>
        <w:t xml:space="preserve"> </w:t>
      </w:r>
      <w:r>
        <w:rPr>
          <w:rFonts w:hint="eastAsia"/>
        </w:rPr>
        <w:t>структур</w:t>
      </w:r>
    </w:p>
    <w:p w14:paraId="4F060C67" w14:textId="77777777" w:rsidR="00B864B0" w:rsidRDefault="00B864B0" w:rsidP="00B864B0"/>
    <w:p w14:paraId="3616BC90" w14:textId="77777777" w:rsidR="00B864B0" w:rsidRDefault="00B864B0" w:rsidP="00B864B0">
      <w:r>
        <w:t xml:space="preserve">2.2. </w:t>
      </w:r>
      <w:r>
        <w:rPr>
          <w:rFonts w:hint="eastAsia"/>
        </w:rPr>
        <w:t>Сравнительный</w:t>
      </w:r>
      <w:r>
        <w:t xml:space="preserve"> </w:t>
      </w:r>
      <w:r>
        <w:rPr>
          <w:rFonts w:hint="eastAsia"/>
        </w:rPr>
        <w:t>анализ</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функционирования</w:t>
      </w:r>
    </w:p>
    <w:p w14:paraId="214C9E6E" w14:textId="77777777" w:rsidR="00B864B0" w:rsidRDefault="00B864B0" w:rsidP="00B864B0"/>
    <w:p w14:paraId="1366ABB2" w14:textId="77777777" w:rsidR="00B864B0" w:rsidRDefault="00B864B0" w:rsidP="00B864B0">
      <w:r>
        <w:rPr>
          <w:rFonts w:hint="eastAsia"/>
        </w:rPr>
        <w:t>сетевых</w:t>
      </w:r>
      <w:r>
        <w:t xml:space="preserve"> </w:t>
      </w:r>
      <w:r>
        <w:rPr>
          <w:rFonts w:hint="eastAsia"/>
        </w:rPr>
        <w:t>корпоративных</w:t>
      </w:r>
      <w:r>
        <w:t xml:space="preserve"> </w:t>
      </w:r>
      <w:r>
        <w:rPr>
          <w:rFonts w:hint="eastAsia"/>
        </w:rPr>
        <w:t>структур</w:t>
      </w:r>
    </w:p>
    <w:p w14:paraId="64D574F3" w14:textId="77777777" w:rsidR="00B864B0" w:rsidRDefault="00B864B0" w:rsidP="00B864B0"/>
    <w:p w14:paraId="6BF46B56" w14:textId="77777777" w:rsidR="00B864B0" w:rsidRDefault="00B864B0" w:rsidP="00B864B0">
      <w:r>
        <w:t xml:space="preserve">2.3 </w:t>
      </w:r>
      <w:r>
        <w:rPr>
          <w:rFonts w:hint="eastAsia"/>
        </w:rPr>
        <w:t>Диагностика</w:t>
      </w:r>
      <w:r>
        <w:t xml:space="preserve"> </w:t>
      </w:r>
      <w:r>
        <w:rPr>
          <w:rFonts w:hint="eastAsia"/>
        </w:rPr>
        <w:t>обеспеченности</w:t>
      </w:r>
      <w:r>
        <w:t xml:space="preserve"> </w:t>
      </w:r>
      <w:r>
        <w:rPr>
          <w:rFonts w:hint="eastAsia"/>
        </w:rPr>
        <w:t>и</w:t>
      </w:r>
      <w:r>
        <w:t xml:space="preserve"> </w:t>
      </w:r>
      <w:r>
        <w:rPr>
          <w:rFonts w:hint="eastAsia"/>
        </w:rPr>
        <w:t>уровня</w:t>
      </w:r>
      <w:r>
        <w:t xml:space="preserve"> </w:t>
      </w:r>
      <w:r>
        <w:rPr>
          <w:rFonts w:hint="eastAsia"/>
        </w:rPr>
        <w:t>развития</w:t>
      </w:r>
      <w:r>
        <w:t xml:space="preserve"> </w:t>
      </w:r>
      <w:r>
        <w:rPr>
          <w:rFonts w:hint="eastAsia"/>
        </w:rPr>
        <w:t>страховых</w:t>
      </w:r>
      <w:r>
        <w:t xml:space="preserve"> </w:t>
      </w:r>
      <w:r>
        <w:rPr>
          <w:rFonts w:hint="eastAsia"/>
        </w:rPr>
        <w:t>корпоративных</w:t>
      </w:r>
    </w:p>
    <w:p w14:paraId="1AC6B303" w14:textId="77777777" w:rsidR="00B864B0" w:rsidRDefault="00B864B0" w:rsidP="00B864B0"/>
    <w:p w14:paraId="53CE3BCD" w14:textId="77777777" w:rsidR="00B864B0" w:rsidRDefault="00B864B0" w:rsidP="00B864B0">
      <w:r>
        <w:rPr>
          <w:rFonts w:hint="eastAsia"/>
        </w:rPr>
        <w:t>структур</w:t>
      </w:r>
      <w:r>
        <w:t xml:space="preserve"> </w:t>
      </w:r>
      <w:r>
        <w:rPr>
          <w:rFonts w:hint="eastAsia"/>
        </w:rPr>
        <w:t>в</w:t>
      </w:r>
      <w:r>
        <w:t xml:space="preserve"> </w:t>
      </w:r>
      <w:r>
        <w:rPr>
          <w:rFonts w:hint="eastAsia"/>
        </w:rPr>
        <w:t>экономике</w:t>
      </w:r>
      <w:r>
        <w:t xml:space="preserve"> </w:t>
      </w:r>
      <w:r>
        <w:rPr>
          <w:rFonts w:hint="eastAsia"/>
        </w:rPr>
        <w:t>регионов</w:t>
      </w:r>
      <w:r>
        <w:t xml:space="preserve"> </w:t>
      </w:r>
      <w:r>
        <w:rPr>
          <w:rFonts w:hint="eastAsia"/>
        </w:rPr>
        <w:t>Юга</w:t>
      </w:r>
      <w:r>
        <w:t xml:space="preserve"> </w:t>
      </w:r>
      <w:r>
        <w:rPr>
          <w:rFonts w:hint="eastAsia"/>
        </w:rPr>
        <w:t>России</w:t>
      </w:r>
    </w:p>
    <w:p w14:paraId="29D90CC7" w14:textId="77777777" w:rsidR="00B864B0" w:rsidRDefault="00B864B0" w:rsidP="00B864B0"/>
    <w:p w14:paraId="06CBF7F4" w14:textId="77777777" w:rsidR="00B864B0" w:rsidRDefault="00B864B0" w:rsidP="00B864B0">
      <w:r>
        <w:rPr>
          <w:rFonts w:hint="eastAsia"/>
        </w:rPr>
        <w:t>Глава</w:t>
      </w:r>
      <w:r>
        <w:t xml:space="preserve"> III. </w:t>
      </w:r>
      <w:r>
        <w:rPr>
          <w:rFonts w:hint="eastAsia"/>
        </w:rPr>
        <w:t>Совершенствование</w:t>
      </w:r>
      <w:r>
        <w:t xml:space="preserve"> </w:t>
      </w:r>
      <w:r>
        <w:rPr>
          <w:rFonts w:hint="eastAsia"/>
        </w:rPr>
        <w:t>методов</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сетевых</w:t>
      </w:r>
      <w:r>
        <w:t xml:space="preserve"> </w:t>
      </w:r>
      <w:r>
        <w:rPr>
          <w:rFonts w:hint="eastAsia"/>
        </w:rPr>
        <w:t>корпоративных</w:t>
      </w:r>
      <w:r>
        <w:t xml:space="preserve"> </w:t>
      </w:r>
      <w:r>
        <w:rPr>
          <w:rFonts w:hint="eastAsia"/>
        </w:rPr>
        <w:t>структур</w:t>
      </w:r>
      <w:r>
        <w:t xml:space="preserve"> </w:t>
      </w:r>
      <w:r>
        <w:rPr>
          <w:rFonts w:hint="eastAsia"/>
        </w:rPr>
        <w:t>в</w:t>
      </w:r>
      <w:r>
        <w:t xml:space="preserve"> </w:t>
      </w:r>
      <w:r>
        <w:rPr>
          <w:rFonts w:hint="eastAsia"/>
        </w:rPr>
        <w:t>регионе</w:t>
      </w:r>
    </w:p>
    <w:p w14:paraId="59F3EDF5" w14:textId="77777777" w:rsidR="00B864B0" w:rsidRDefault="00B864B0" w:rsidP="00B864B0"/>
    <w:p w14:paraId="7DFCB12F" w14:textId="77777777" w:rsidR="00B864B0" w:rsidRDefault="00B864B0" w:rsidP="00B864B0">
      <w:r>
        <w:t xml:space="preserve">3.1. </w:t>
      </w:r>
      <w:r>
        <w:rPr>
          <w:rFonts w:hint="eastAsia"/>
        </w:rPr>
        <w:t>Исследование</w:t>
      </w:r>
      <w:r>
        <w:t xml:space="preserve"> </w:t>
      </w:r>
      <w:r>
        <w:rPr>
          <w:rFonts w:hint="eastAsia"/>
        </w:rPr>
        <w:t>привлекательности</w:t>
      </w:r>
      <w:r>
        <w:t xml:space="preserve"> </w:t>
      </w:r>
      <w:r>
        <w:rPr>
          <w:rFonts w:hint="eastAsia"/>
        </w:rPr>
        <w:t>региона</w:t>
      </w:r>
      <w:r>
        <w:t xml:space="preserve"> </w:t>
      </w:r>
      <w:r>
        <w:rPr>
          <w:rFonts w:hint="eastAsia"/>
        </w:rPr>
        <w:t>и</w:t>
      </w:r>
      <w:r>
        <w:t xml:space="preserve"> </w:t>
      </w:r>
      <w:r>
        <w:rPr>
          <w:rFonts w:hint="eastAsia"/>
        </w:rPr>
        <w:t>потенциала</w:t>
      </w:r>
      <w:r>
        <w:t xml:space="preserve"> </w:t>
      </w:r>
      <w:r>
        <w:rPr>
          <w:rFonts w:hint="eastAsia"/>
        </w:rPr>
        <w:t>развития</w:t>
      </w:r>
      <w:r>
        <w:t xml:space="preserve"> </w:t>
      </w:r>
      <w:r>
        <w:rPr>
          <w:rFonts w:hint="eastAsia"/>
        </w:rPr>
        <w:t>сетевой</w:t>
      </w:r>
      <w:r>
        <w:t xml:space="preserve"> </w:t>
      </w:r>
      <w:r>
        <w:rPr>
          <w:rFonts w:hint="eastAsia"/>
        </w:rPr>
        <w:t>корпоративной</w:t>
      </w:r>
      <w:r>
        <w:t xml:space="preserve"> </w:t>
      </w:r>
      <w:r>
        <w:rPr>
          <w:rFonts w:hint="eastAsia"/>
        </w:rPr>
        <w:t>структуры</w:t>
      </w:r>
    </w:p>
    <w:p w14:paraId="62264877" w14:textId="77777777" w:rsidR="00B864B0" w:rsidRDefault="00B864B0" w:rsidP="00B864B0"/>
    <w:p w14:paraId="71B6E8C0" w14:textId="77777777" w:rsidR="00B864B0" w:rsidRDefault="00B864B0" w:rsidP="00B864B0">
      <w:r>
        <w:t xml:space="preserve">3.2. </w:t>
      </w:r>
      <w:r>
        <w:rPr>
          <w:rFonts w:hint="eastAsia"/>
        </w:rPr>
        <w:t>Комплексный</w:t>
      </w:r>
      <w:r>
        <w:t xml:space="preserve"> </w:t>
      </w:r>
      <w:r>
        <w:rPr>
          <w:rFonts w:hint="eastAsia"/>
        </w:rPr>
        <w:t>подход</w:t>
      </w:r>
      <w:r>
        <w:t xml:space="preserve"> </w:t>
      </w:r>
      <w:r>
        <w:rPr>
          <w:rFonts w:hint="eastAsia"/>
        </w:rPr>
        <w:t>к</w:t>
      </w:r>
      <w:r>
        <w:t xml:space="preserve"> </w:t>
      </w:r>
      <w:r>
        <w:rPr>
          <w:rFonts w:hint="eastAsia"/>
        </w:rPr>
        <w:t>совершенствованию</w:t>
      </w:r>
      <w:r>
        <w:t xml:space="preserve"> </w:t>
      </w:r>
      <w:r>
        <w:rPr>
          <w:rFonts w:hint="eastAsia"/>
        </w:rPr>
        <w:t>инструментария</w:t>
      </w:r>
      <w:r>
        <w:t xml:space="preserve"> </w:t>
      </w:r>
      <w:r>
        <w:rPr>
          <w:rFonts w:hint="eastAsia"/>
        </w:rPr>
        <w:t>управления</w:t>
      </w:r>
      <w:r>
        <w:t xml:space="preserve"> </w:t>
      </w:r>
      <w:r>
        <w:rPr>
          <w:rFonts w:hint="eastAsia"/>
        </w:rPr>
        <w:t>развитием</w:t>
      </w:r>
      <w:r>
        <w:t xml:space="preserve"> </w:t>
      </w:r>
      <w:r>
        <w:rPr>
          <w:rFonts w:hint="eastAsia"/>
        </w:rPr>
        <w:t>сетевой</w:t>
      </w:r>
      <w:r>
        <w:t xml:space="preserve"> </w:t>
      </w:r>
      <w:r>
        <w:rPr>
          <w:rFonts w:hint="eastAsia"/>
        </w:rPr>
        <w:t>корпоративной</w:t>
      </w:r>
      <w:r>
        <w:t xml:space="preserve"> </w:t>
      </w:r>
      <w:r>
        <w:rPr>
          <w:rFonts w:hint="eastAsia"/>
        </w:rPr>
        <w:t>структуры</w:t>
      </w:r>
      <w:r>
        <w:t xml:space="preserve"> </w:t>
      </w:r>
      <w:r>
        <w:rPr>
          <w:rFonts w:hint="eastAsia"/>
        </w:rPr>
        <w:t>в</w:t>
      </w:r>
      <w:r>
        <w:t xml:space="preserve"> </w:t>
      </w:r>
      <w:r>
        <w:rPr>
          <w:rFonts w:hint="eastAsia"/>
        </w:rPr>
        <w:t>регионе</w:t>
      </w:r>
    </w:p>
    <w:p w14:paraId="110C00B1" w14:textId="77777777" w:rsidR="00B864B0" w:rsidRDefault="00B864B0" w:rsidP="00B864B0"/>
    <w:p w14:paraId="1483525B" w14:textId="77777777" w:rsidR="00B864B0" w:rsidRDefault="00B864B0" w:rsidP="00B864B0">
      <w:r>
        <w:t xml:space="preserve">3.3. </w:t>
      </w:r>
      <w:r>
        <w:rPr>
          <w:rFonts w:hint="eastAsia"/>
        </w:rPr>
        <w:t>Оценка</w:t>
      </w:r>
      <w:r>
        <w:t xml:space="preserve"> </w:t>
      </w:r>
      <w:r>
        <w:rPr>
          <w:rFonts w:hint="eastAsia"/>
        </w:rPr>
        <w:t>эффективности</w:t>
      </w:r>
      <w:r>
        <w:t xml:space="preserve"> </w:t>
      </w:r>
      <w:r>
        <w:rPr>
          <w:rFonts w:hint="eastAsia"/>
        </w:rPr>
        <w:t>развития</w:t>
      </w:r>
      <w:r>
        <w:t xml:space="preserve"> </w:t>
      </w:r>
      <w:r>
        <w:rPr>
          <w:rFonts w:hint="eastAsia"/>
        </w:rPr>
        <w:t>сетевой</w:t>
      </w:r>
      <w:r>
        <w:t xml:space="preserve"> </w:t>
      </w:r>
      <w:r>
        <w:rPr>
          <w:rFonts w:hint="eastAsia"/>
        </w:rPr>
        <w:t>корпоративной</w:t>
      </w:r>
      <w:r>
        <w:t xml:space="preserve"> </w:t>
      </w:r>
      <w:r>
        <w:rPr>
          <w:rFonts w:hint="eastAsia"/>
        </w:rPr>
        <w:t>структуры</w:t>
      </w:r>
    </w:p>
    <w:p w14:paraId="0CFB2E8D" w14:textId="77777777" w:rsidR="00B864B0" w:rsidRDefault="00B864B0" w:rsidP="00B864B0"/>
    <w:p w14:paraId="1B358143" w14:textId="77777777" w:rsidR="00B864B0" w:rsidRDefault="00B864B0" w:rsidP="00B864B0">
      <w:r>
        <w:rPr>
          <w:rFonts w:hint="eastAsia"/>
        </w:rPr>
        <w:t>ЗАКЛЮЧЕНИЕ</w:t>
      </w:r>
    </w:p>
    <w:p w14:paraId="6EAC96FE" w14:textId="77777777" w:rsidR="00B864B0" w:rsidRDefault="00B864B0" w:rsidP="00B864B0"/>
    <w:p w14:paraId="6E297C31" w14:textId="77777777" w:rsidR="00B864B0" w:rsidRDefault="00B864B0" w:rsidP="00B864B0">
      <w:r>
        <w:rPr>
          <w:rFonts w:hint="eastAsia"/>
        </w:rPr>
        <w:t>Список</w:t>
      </w:r>
      <w:r>
        <w:t xml:space="preserve"> </w:t>
      </w:r>
      <w:r>
        <w:rPr>
          <w:rFonts w:hint="eastAsia"/>
        </w:rPr>
        <w:t>использованной</w:t>
      </w:r>
      <w:r>
        <w:t xml:space="preserve"> </w:t>
      </w:r>
      <w:r>
        <w:rPr>
          <w:rFonts w:hint="eastAsia"/>
        </w:rPr>
        <w:t>литературы</w:t>
      </w:r>
    </w:p>
    <w:p w14:paraId="488E4F9F" w14:textId="77777777" w:rsidR="00B864B0" w:rsidRDefault="00B864B0" w:rsidP="00B864B0"/>
    <w:p w14:paraId="7595200C" w14:textId="16916F4A" w:rsidR="00B864B0" w:rsidRPr="00B864B0" w:rsidRDefault="00B864B0" w:rsidP="00B864B0">
      <w:r>
        <w:rPr>
          <w:rFonts w:hint="eastAsia"/>
        </w:rPr>
        <w:t>ПРИЛОЖЕНИЕ</w:t>
      </w:r>
    </w:p>
    <w:sectPr w:rsidR="00B864B0" w:rsidRPr="00B864B0" w:rsidSect="0044118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BB2A" w14:textId="77777777" w:rsidR="00441189" w:rsidRDefault="00441189">
      <w:pPr>
        <w:spacing w:after="0" w:line="240" w:lineRule="auto"/>
      </w:pPr>
      <w:r>
        <w:separator/>
      </w:r>
    </w:p>
  </w:endnote>
  <w:endnote w:type="continuationSeparator" w:id="0">
    <w:p w14:paraId="2B258845" w14:textId="77777777" w:rsidR="00441189" w:rsidRDefault="0044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69899" w14:textId="77777777" w:rsidR="00441189" w:rsidRDefault="00441189"/>
    <w:p w14:paraId="28B8EABE" w14:textId="77777777" w:rsidR="00441189" w:rsidRDefault="00441189"/>
    <w:p w14:paraId="59124799" w14:textId="77777777" w:rsidR="00441189" w:rsidRDefault="00441189"/>
    <w:p w14:paraId="2D51AAD9" w14:textId="77777777" w:rsidR="00441189" w:rsidRDefault="00441189"/>
    <w:p w14:paraId="311420BF" w14:textId="77777777" w:rsidR="00441189" w:rsidRDefault="00441189"/>
    <w:p w14:paraId="6C391806" w14:textId="77777777" w:rsidR="00441189" w:rsidRDefault="00441189"/>
    <w:p w14:paraId="655B99CF" w14:textId="77777777" w:rsidR="00441189" w:rsidRDefault="004411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5AA83D" wp14:editId="20F4ED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E952" w14:textId="77777777" w:rsidR="00441189" w:rsidRDefault="004411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5AA8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0AE952" w14:textId="77777777" w:rsidR="00441189" w:rsidRDefault="004411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288F51" w14:textId="77777777" w:rsidR="00441189" w:rsidRDefault="00441189"/>
    <w:p w14:paraId="5D0EC63B" w14:textId="77777777" w:rsidR="00441189" w:rsidRDefault="00441189"/>
    <w:p w14:paraId="1AD79AEE" w14:textId="77777777" w:rsidR="00441189" w:rsidRDefault="004411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39AA9B" wp14:editId="1252EF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66660" w14:textId="77777777" w:rsidR="00441189" w:rsidRDefault="00441189"/>
                          <w:p w14:paraId="5D52398E" w14:textId="77777777" w:rsidR="00441189" w:rsidRDefault="004411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39AA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C66660" w14:textId="77777777" w:rsidR="00441189" w:rsidRDefault="00441189"/>
                    <w:p w14:paraId="5D52398E" w14:textId="77777777" w:rsidR="00441189" w:rsidRDefault="004411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5F599A" w14:textId="77777777" w:rsidR="00441189" w:rsidRDefault="00441189"/>
    <w:p w14:paraId="50FD4B2D" w14:textId="77777777" w:rsidR="00441189" w:rsidRDefault="00441189">
      <w:pPr>
        <w:rPr>
          <w:sz w:val="2"/>
          <w:szCs w:val="2"/>
        </w:rPr>
      </w:pPr>
    </w:p>
    <w:p w14:paraId="2039DC36" w14:textId="77777777" w:rsidR="00441189" w:rsidRDefault="00441189"/>
    <w:p w14:paraId="66C1B571" w14:textId="77777777" w:rsidR="00441189" w:rsidRDefault="00441189">
      <w:pPr>
        <w:spacing w:after="0" w:line="240" w:lineRule="auto"/>
      </w:pPr>
    </w:p>
  </w:footnote>
  <w:footnote w:type="continuationSeparator" w:id="0">
    <w:p w14:paraId="4533C610" w14:textId="77777777" w:rsidR="00441189" w:rsidRDefault="0044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89"/>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12096</TotalTime>
  <Pages>2</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1828</cp:revision>
  <cp:lastPrinted>2009-02-06T05:36:00Z</cp:lastPrinted>
  <dcterms:created xsi:type="dcterms:W3CDTF">2024-04-09T10:20:00Z</dcterms:created>
  <dcterms:modified xsi:type="dcterms:W3CDTF">2024-04-24T15:36:00Z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