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Богомолов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Олександр</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Вікторович</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директор</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Інституту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сходознавства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ім</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А</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Ю</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Кримського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НАН</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України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Назва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дисертації</w:t>
      </w:r>
      <w:r w:rsidRPr="00471502">
        <w:rPr>
          <w:rFonts w:ascii="Verdana" w:eastAsia="Times New Roman" w:hAnsi="Verdana" w:cs="Times New Roman"/>
          <w:color w:val="000000"/>
          <w:kern w:val="0"/>
          <w:sz w:val="24"/>
          <w:szCs w:val="24"/>
          <w:lang w:eastAsia="ru-RU"/>
        </w:rPr>
        <w:t>: &amp;laquo;</w:t>
      </w: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Арабської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весни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когнітивно</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семантичний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комунікативно</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функціональний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аспекти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матеріалі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єгипетських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медійних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текстів</w:t>
      </w:r>
      <w:r w:rsidRPr="00471502">
        <w:rPr>
          <w:rFonts w:ascii="Verdana" w:eastAsia="Times New Roman" w:hAnsi="Verdana" w:cs="Times New Roman"/>
          <w:color w:val="000000"/>
          <w:kern w:val="0"/>
          <w:sz w:val="24"/>
          <w:szCs w:val="24"/>
          <w:lang w:eastAsia="ru-RU"/>
        </w:rPr>
        <w:t xml:space="preserve">)&amp;raquo;. </w:t>
      </w:r>
      <w:r w:rsidRPr="00471502">
        <w:rPr>
          <w:rFonts w:ascii="Verdana" w:eastAsia="Times New Roman" w:hAnsi="Verdana" w:cs="Times New Roman" w:hint="eastAsia"/>
          <w:color w:val="000000"/>
          <w:kern w:val="0"/>
          <w:sz w:val="24"/>
          <w:szCs w:val="24"/>
          <w:lang w:eastAsia="ru-RU"/>
        </w:rPr>
        <w:t>Шифр</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назва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спеціальності</w:t>
      </w:r>
      <w:r w:rsidRPr="00471502">
        <w:rPr>
          <w:rFonts w:ascii="Verdana" w:eastAsia="Times New Roman" w:hAnsi="Verdana" w:cs="Times New Roman"/>
          <w:color w:val="000000"/>
          <w:kern w:val="0"/>
          <w:sz w:val="24"/>
          <w:szCs w:val="24"/>
          <w:lang w:eastAsia="ru-RU"/>
        </w:rPr>
        <w:t xml:space="preserve">  10.02.13 </w:t>
      </w:r>
      <w:r w:rsidRPr="00471502">
        <w:rPr>
          <w:rFonts w:ascii="Verdana" w:eastAsia="Times New Roman" w:hAnsi="Verdana" w:cs="Times New Roman" w:hint="eastAsia"/>
          <w:color w:val="000000"/>
          <w:kern w:val="0"/>
          <w:sz w:val="24"/>
          <w:szCs w:val="24"/>
          <w:lang w:eastAsia="ru-RU"/>
        </w:rPr>
        <w:t>мови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народів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Азії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Африки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аборигенних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народів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Америки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Австралії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Спецрада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w:t>
      </w:r>
      <w:r w:rsidRPr="00471502">
        <w:rPr>
          <w:rFonts w:ascii="Verdana" w:eastAsia="Times New Roman" w:hAnsi="Verdana" w:cs="Times New Roman"/>
          <w:color w:val="000000"/>
          <w:kern w:val="0"/>
          <w:sz w:val="24"/>
          <w:szCs w:val="24"/>
          <w:lang w:eastAsia="ru-RU"/>
        </w:rPr>
        <w:t xml:space="preserve"> 26.001.50 </w:t>
      </w:r>
      <w:r w:rsidRPr="00471502">
        <w:rPr>
          <w:rFonts w:ascii="Verdana" w:eastAsia="Times New Roman" w:hAnsi="Verdana" w:cs="Times New Roman" w:hint="eastAsia"/>
          <w:color w:val="000000"/>
          <w:kern w:val="0"/>
          <w:sz w:val="24"/>
          <w:szCs w:val="24"/>
          <w:lang w:eastAsia="ru-RU"/>
        </w:rPr>
        <w:t>Київського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національного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університету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імені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Тараса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Шевченка</w:t>
      </w:r>
    </w:p>
    <w:p w:rsidR="00471502" w:rsidRPr="00471502" w:rsidRDefault="00471502" w:rsidP="00471502">
      <w:pPr>
        <w:rPr>
          <w:rFonts w:ascii="Verdana" w:eastAsia="Times New Roman" w:hAnsi="Verdana" w:cs="Times New Roman"/>
          <w:color w:val="000000"/>
          <w:kern w:val="0"/>
          <w:sz w:val="24"/>
          <w:szCs w:val="24"/>
          <w:lang w:eastAsia="ru-RU"/>
        </w:rPr>
      </w:pPr>
    </w:p>
    <w:p w:rsidR="00471502" w:rsidRPr="00471502" w:rsidRDefault="00471502" w:rsidP="00471502">
      <w:pPr>
        <w:rPr>
          <w:rFonts w:ascii="Verdana" w:eastAsia="Times New Roman" w:hAnsi="Verdana" w:cs="Times New Roman"/>
          <w:color w:val="000000"/>
          <w:kern w:val="0"/>
          <w:sz w:val="24"/>
          <w:szCs w:val="24"/>
          <w:lang w:eastAsia="ru-RU"/>
        </w:rPr>
      </w:pPr>
    </w:p>
    <w:p w:rsidR="00471502" w:rsidRPr="00471502" w:rsidRDefault="00471502" w:rsidP="00471502">
      <w:pPr>
        <w:rPr>
          <w:rFonts w:ascii="Verdana" w:eastAsia="Times New Roman" w:hAnsi="Verdana" w:cs="Times New Roman"/>
          <w:color w:val="000000"/>
          <w:kern w:val="0"/>
          <w:sz w:val="24"/>
          <w:szCs w:val="24"/>
          <w:lang w:eastAsia="ru-RU"/>
        </w:rPr>
      </w:pPr>
    </w:p>
    <w:p w:rsidR="00471502" w:rsidRPr="00471502" w:rsidRDefault="00471502" w:rsidP="00471502">
      <w:pPr>
        <w:rPr>
          <w:rFonts w:ascii="Verdana" w:eastAsia="Times New Roman" w:hAnsi="Verdana" w:cs="Times New Roman"/>
          <w:color w:val="000000"/>
          <w:kern w:val="0"/>
          <w:sz w:val="24"/>
          <w:szCs w:val="24"/>
          <w:lang w:eastAsia="ru-RU"/>
        </w:rPr>
      </w:pPr>
    </w:p>
    <w:p w:rsidR="00471502" w:rsidRPr="00471502" w:rsidRDefault="00471502" w:rsidP="00471502">
      <w:pPr>
        <w:rPr>
          <w:rFonts w:ascii="Verdana" w:eastAsia="Times New Roman" w:hAnsi="Verdana" w:cs="Times New Roman"/>
          <w:color w:val="000000"/>
          <w:kern w:val="0"/>
          <w:sz w:val="24"/>
          <w:szCs w:val="24"/>
          <w:lang w:eastAsia="ru-RU"/>
        </w:rPr>
      </w:pP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ІНСТИТУТ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СХОДОЗНАВСТВА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ім</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Ю</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КРИМСЬКОГО</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НАЦІОНАЛЬНА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АКАДЕМІЯ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НАУК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УКРАЇНИ</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КИЇВСЬКИЙ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НАЦІОНАЛЬНИЙ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УНІВЕРСИТЕТ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ІМЕНІ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ТАРАСА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ШЕВЧЕНКА</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МІНІСТЕРСТВО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ОСВІТИ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НАУКИ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УКРАЇНИ</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Кваліфікаційна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наукова</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праця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правах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рукопису</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БОГОМОЛОВ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ОЛЕКСАНДР</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ВІКТОРОВИЧ</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УДК</w:t>
      </w:r>
      <w:r w:rsidRPr="00471502">
        <w:rPr>
          <w:rFonts w:ascii="Verdana" w:eastAsia="Times New Roman" w:hAnsi="Verdana" w:cs="Times New Roman"/>
          <w:color w:val="000000"/>
          <w:kern w:val="0"/>
          <w:sz w:val="24"/>
          <w:szCs w:val="24"/>
          <w:lang w:eastAsia="ru-RU"/>
        </w:rPr>
        <w:t xml:space="preserve"> 811.411.21:327.3</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ДИСЕРТАЦІЯ</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АРАБСЬКОЇ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ВЕСНИ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КОГНІТИВНО</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СЕМАНТИЧНИЙ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КОМУНІКАТИВНО</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ФУНКЦІОНАЛЬНИЙ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АСПЕКТИ</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матеріалі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єгипетських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медійних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текстів</w:t>
      </w:r>
      <w:r w:rsidRPr="00471502">
        <w:rPr>
          <w:rFonts w:ascii="Verdana" w:eastAsia="Times New Roman" w:hAnsi="Verdana" w:cs="Times New Roman"/>
          <w:color w:val="000000"/>
          <w:kern w:val="0"/>
          <w:sz w:val="24"/>
          <w:szCs w:val="24"/>
          <w:lang w:eastAsia="ru-RU"/>
        </w:rPr>
        <w:t>)</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Спеціальність</w:t>
      </w:r>
      <w:r w:rsidRPr="00471502">
        <w:rPr>
          <w:rFonts w:ascii="Verdana" w:eastAsia="Times New Roman" w:hAnsi="Verdana" w:cs="Times New Roman"/>
          <w:color w:val="000000"/>
          <w:kern w:val="0"/>
          <w:sz w:val="24"/>
          <w:szCs w:val="24"/>
          <w:lang w:eastAsia="ru-RU"/>
        </w:rPr>
        <w:t xml:space="preserve"> 10.02.13 </w:t>
      </w:r>
      <w:r w:rsidRPr="00471502">
        <w:rPr>
          <w:rFonts w:ascii="Verdana" w:eastAsia="Times New Roman" w:hAnsi="Verdana" w:cs="Times New Roman" w:hint="eastAsia"/>
          <w:color w:val="000000"/>
          <w:kern w:val="0"/>
          <w:sz w:val="24"/>
          <w:szCs w:val="24"/>
          <w:lang w:eastAsia="ru-RU"/>
        </w:rPr>
        <w:t>–</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Мови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народів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Азії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Африки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аборигенних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народів</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Америки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Австралії</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Подається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здобуття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наукового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ступеня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доктора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філологічних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наук</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Дисертація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містить</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результати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власних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досліджень</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Використання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ідей</w:t>
      </w:r>
      <w:r w:rsidRPr="00471502">
        <w:rPr>
          <w:rFonts w:ascii="Verdana" w:eastAsia="Times New Roman" w:hAnsi="Verdana" w:cs="Times New Roman"/>
          <w:color w:val="000000"/>
          <w:kern w:val="0"/>
          <w:sz w:val="24"/>
          <w:szCs w:val="24"/>
          <w:lang w:eastAsia="ru-RU"/>
        </w:rPr>
        <w:t>,</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результатів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текстів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інших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авторів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мають</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посилання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відповідне</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джерело</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___________________________</w:t>
      </w:r>
      <w:r w:rsidRPr="00471502">
        <w:rPr>
          <w:rFonts w:ascii="Verdana" w:eastAsia="Times New Roman" w:hAnsi="Verdana" w:cs="Times New Roman" w:hint="eastAsia"/>
          <w:color w:val="000000"/>
          <w:kern w:val="0"/>
          <w:sz w:val="24"/>
          <w:szCs w:val="24"/>
          <w:lang w:eastAsia="ru-RU"/>
        </w:rPr>
        <w:t>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Богомолов</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Київ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w:t>
      </w:r>
      <w:r w:rsidRPr="00471502">
        <w:rPr>
          <w:rFonts w:ascii="Verdana" w:eastAsia="Times New Roman" w:hAnsi="Verdana" w:cs="Times New Roman"/>
          <w:color w:val="000000"/>
          <w:kern w:val="0"/>
          <w:sz w:val="24"/>
          <w:szCs w:val="24"/>
          <w:lang w:eastAsia="ru-RU"/>
        </w:rPr>
        <w:t xml:space="preserve"> 2019 </w:t>
      </w:r>
    </w:p>
    <w:p w:rsidR="00471502" w:rsidRPr="00471502" w:rsidRDefault="00471502" w:rsidP="00471502">
      <w:pPr>
        <w:rPr>
          <w:rFonts w:ascii="Verdana" w:eastAsia="Times New Roman" w:hAnsi="Verdana" w:cs="Times New Roman"/>
          <w:color w:val="000000"/>
          <w:kern w:val="0"/>
          <w:sz w:val="24"/>
          <w:szCs w:val="24"/>
          <w:lang w:eastAsia="ru-RU"/>
        </w:rPr>
      </w:pPr>
    </w:p>
    <w:p w:rsidR="00471502" w:rsidRPr="00471502" w:rsidRDefault="00471502" w:rsidP="00471502">
      <w:pPr>
        <w:rPr>
          <w:rFonts w:ascii="Verdana" w:eastAsia="Times New Roman" w:hAnsi="Verdana" w:cs="Times New Roman"/>
          <w:color w:val="000000"/>
          <w:kern w:val="0"/>
          <w:sz w:val="24"/>
          <w:szCs w:val="24"/>
          <w:lang w:eastAsia="ru-RU"/>
        </w:rPr>
      </w:pPr>
    </w:p>
    <w:p w:rsidR="00471502" w:rsidRPr="00471502" w:rsidRDefault="00471502" w:rsidP="00471502">
      <w:pPr>
        <w:rPr>
          <w:rFonts w:ascii="Verdana" w:eastAsia="Times New Roman" w:hAnsi="Verdana" w:cs="Times New Roman"/>
          <w:color w:val="000000"/>
          <w:kern w:val="0"/>
          <w:sz w:val="24"/>
          <w:szCs w:val="24"/>
          <w:lang w:eastAsia="ru-RU"/>
        </w:rPr>
      </w:pP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ЗМІСТ</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ВСТУП</w:t>
      </w:r>
      <w:r w:rsidRPr="00471502">
        <w:rPr>
          <w:rFonts w:ascii="Verdana" w:eastAsia="Times New Roman" w:hAnsi="Verdana" w:cs="Times New Roman"/>
          <w:color w:val="000000"/>
          <w:kern w:val="0"/>
          <w:sz w:val="24"/>
          <w:szCs w:val="24"/>
          <w:lang w:eastAsia="ru-RU"/>
        </w:rPr>
        <w:t>.............................................................................................................................18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РОЗДІЛ</w:t>
      </w:r>
      <w:r w:rsidRPr="00471502">
        <w:rPr>
          <w:rFonts w:ascii="Verdana" w:eastAsia="Times New Roman" w:hAnsi="Verdana" w:cs="Times New Roman"/>
          <w:color w:val="000000"/>
          <w:kern w:val="0"/>
          <w:sz w:val="24"/>
          <w:szCs w:val="24"/>
          <w:lang w:eastAsia="ru-RU"/>
        </w:rPr>
        <w:t xml:space="preserve"> 1. </w:t>
      </w:r>
      <w:r w:rsidRPr="00471502">
        <w:rPr>
          <w:rFonts w:ascii="Verdana" w:eastAsia="Times New Roman" w:hAnsi="Verdana" w:cs="Times New Roman" w:hint="eastAsia"/>
          <w:color w:val="000000"/>
          <w:kern w:val="0"/>
          <w:sz w:val="24"/>
          <w:szCs w:val="24"/>
          <w:lang w:eastAsia="ru-RU"/>
        </w:rPr>
        <w:t>ТЕОРЕТИЧНІ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МЕТОДОЛОГІЧНІ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ЗАСАДИ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ДОСЛІДЖЕННЯ</w:t>
      </w:r>
      <w:r w:rsidRPr="00471502">
        <w:rPr>
          <w:rFonts w:ascii="Verdana" w:eastAsia="Times New Roman" w:hAnsi="Verdana" w:cs="Times New Roman"/>
          <w:color w:val="000000"/>
          <w:kern w:val="0"/>
          <w:sz w:val="24"/>
          <w:szCs w:val="24"/>
          <w:lang w:eastAsia="ru-RU"/>
        </w:rPr>
        <w:t>:</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АНАЛІЗ</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ПОЛІТИЧНОГО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КОГНІТИВНО</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СЕМАНТИЧНИЙ</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ПІДХІД</w:t>
      </w:r>
      <w:r w:rsidRPr="00471502">
        <w:rPr>
          <w:rFonts w:ascii="Verdana" w:eastAsia="Times New Roman" w:hAnsi="Verdana" w:cs="Times New Roman"/>
          <w:color w:val="000000"/>
          <w:kern w:val="0"/>
          <w:sz w:val="24"/>
          <w:szCs w:val="24"/>
          <w:lang w:eastAsia="ru-RU"/>
        </w:rPr>
        <w:t>............................................................................................................................29</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1.1 </w:t>
      </w:r>
      <w:r w:rsidRPr="00471502">
        <w:rPr>
          <w:rFonts w:ascii="Verdana" w:eastAsia="Times New Roman" w:hAnsi="Verdana" w:cs="Times New Roman" w:hint="eastAsia"/>
          <w:color w:val="000000"/>
          <w:kern w:val="0"/>
          <w:sz w:val="24"/>
          <w:szCs w:val="24"/>
          <w:lang w:eastAsia="ru-RU"/>
        </w:rPr>
        <w:t>Єгипетський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варіант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Арабської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весни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об’єкт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дослідження</w:t>
      </w:r>
      <w:r w:rsidRPr="00471502">
        <w:rPr>
          <w:rFonts w:ascii="Verdana" w:eastAsia="Times New Roman" w:hAnsi="Verdana" w:cs="Times New Roman"/>
          <w:color w:val="000000"/>
          <w:kern w:val="0"/>
          <w:sz w:val="24"/>
          <w:szCs w:val="24"/>
          <w:lang w:eastAsia="ru-RU"/>
        </w:rPr>
        <w:t xml:space="preserve"> ....29</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1.2 </w:t>
      </w: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аналіз</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етнокультурна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специфіка</w:t>
      </w:r>
      <w:r w:rsidRPr="00471502">
        <w:rPr>
          <w:rFonts w:ascii="Verdana" w:eastAsia="Times New Roman" w:hAnsi="Verdana" w:cs="Times New Roman"/>
          <w:color w:val="000000"/>
          <w:kern w:val="0"/>
          <w:sz w:val="24"/>
          <w:szCs w:val="24"/>
          <w:lang w:eastAsia="ru-RU"/>
        </w:rPr>
        <w:t xml:space="preserve"> ....................................................30</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1.3 </w:t>
      </w:r>
      <w:r w:rsidRPr="00471502">
        <w:rPr>
          <w:rFonts w:ascii="Verdana" w:eastAsia="Times New Roman" w:hAnsi="Verdana" w:cs="Times New Roman" w:hint="eastAsia"/>
          <w:color w:val="000000"/>
          <w:kern w:val="0"/>
          <w:sz w:val="24"/>
          <w:szCs w:val="24"/>
          <w:lang w:eastAsia="ru-RU"/>
        </w:rPr>
        <w:t>Дослідження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арабської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етнокультурної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специфіки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пошуках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методу</w:t>
      </w:r>
      <w:r w:rsidRPr="00471502">
        <w:rPr>
          <w:rFonts w:ascii="Verdana" w:eastAsia="Times New Roman" w:hAnsi="Verdana" w:cs="Times New Roman"/>
          <w:color w:val="000000"/>
          <w:kern w:val="0"/>
          <w:sz w:val="24"/>
          <w:szCs w:val="24"/>
          <w:lang w:eastAsia="ru-RU"/>
        </w:rPr>
        <w:t>......35</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1.4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одиниця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аналізу</w:t>
      </w:r>
      <w:r w:rsidRPr="00471502">
        <w:rPr>
          <w:rFonts w:ascii="Verdana" w:eastAsia="Times New Roman" w:hAnsi="Verdana" w:cs="Times New Roman"/>
          <w:color w:val="000000"/>
          <w:kern w:val="0"/>
          <w:sz w:val="24"/>
          <w:szCs w:val="24"/>
          <w:lang w:eastAsia="ru-RU"/>
        </w:rPr>
        <w:t>.............................................................................40</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1.5 </w:t>
      </w:r>
      <w:r w:rsidRPr="00471502">
        <w:rPr>
          <w:rFonts w:ascii="Verdana" w:eastAsia="Times New Roman" w:hAnsi="Verdana" w:cs="Times New Roman" w:hint="eastAsia"/>
          <w:color w:val="000000"/>
          <w:kern w:val="0"/>
          <w:sz w:val="24"/>
          <w:szCs w:val="24"/>
          <w:lang w:eastAsia="ru-RU"/>
        </w:rPr>
        <w:t>Наративний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складник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дискурсу</w:t>
      </w:r>
      <w:r w:rsidRPr="00471502">
        <w:rPr>
          <w:rFonts w:ascii="Verdana" w:eastAsia="Times New Roman" w:hAnsi="Verdana" w:cs="Times New Roman"/>
          <w:color w:val="000000"/>
          <w:kern w:val="0"/>
          <w:sz w:val="24"/>
          <w:szCs w:val="24"/>
          <w:lang w:eastAsia="ru-RU"/>
        </w:rPr>
        <w:t>.......................................................................45</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1.6 </w:t>
      </w:r>
      <w:r w:rsidRPr="00471502">
        <w:rPr>
          <w:rFonts w:ascii="Verdana" w:eastAsia="Times New Roman" w:hAnsi="Verdana" w:cs="Times New Roman" w:hint="eastAsia"/>
          <w:color w:val="000000"/>
          <w:kern w:val="0"/>
          <w:sz w:val="24"/>
          <w:szCs w:val="24"/>
          <w:lang w:eastAsia="ru-RU"/>
        </w:rPr>
        <w:t>Революційний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феномен</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інтердискурсивності</w:t>
      </w:r>
      <w:r w:rsidRPr="00471502">
        <w:rPr>
          <w:rFonts w:ascii="Verdana" w:eastAsia="Times New Roman" w:hAnsi="Verdana" w:cs="Times New Roman"/>
          <w:color w:val="000000"/>
          <w:kern w:val="0"/>
          <w:sz w:val="24"/>
          <w:szCs w:val="24"/>
          <w:lang w:eastAsia="ru-RU"/>
        </w:rPr>
        <w:t>...............................47</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1.7 </w:t>
      </w:r>
      <w:r w:rsidRPr="00471502">
        <w:rPr>
          <w:rFonts w:ascii="Verdana" w:eastAsia="Times New Roman" w:hAnsi="Verdana" w:cs="Times New Roman" w:hint="eastAsia"/>
          <w:color w:val="000000"/>
          <w:kern w:val="0"/>
          <w:sz w:val="24"/>
          <w:szCs w:val="24"/>
          <w:lang w:eastAsia="ru-RU"/>
        </w:rPr>
        <w:t>Вплив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ісламського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релігійного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проблема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мови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релігії</w:t>
      </w:r>
      <w:r w:rsidRPr="00471502">
        <w:rPr>
          <w:rFonts w:ascii="Verdana" w:eastAsia="Times New Roman" w:hAnsi="Verdana" w:cs="Times New Roman"/>
          <w:color w:val="000000"/>
          <w:kern w:val="0"/>
          <w:sz w:val="24"/>
          <w:szCs w:val="24"/>
          <w:lang w:eastAsia="ru-RU"/>
        </w:rPr>
        <w:t xml:space="preserve"> ............50</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1.9 </w:t>
      </w:r>
      <w:r w:rsidRPr="00471502">
        <w:rPr>
          <w:rFonts w:ascii="Verdana" w:eastAsia="Times New Roman" w:hAnsi="Verdana" w:cs="Times New Roman" w:hint="eastAsia"/>
          <w:color w:val="000000"/>
          <w:kern w:val="0"/>
          <w:sz w:val="24"/>
          <w:szCs w:val="24"/>
          <w:lang w:eastAsia="ru-RU"/>
        </w:rPr>
        <w:t>Комунікативно</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функціональний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аспект</w:t>
      </w:r>
      <w:r w:rsidRPr="00471502">
        <w:rPr>
          <w:rFonts w:ascii="Verdana" w:eastAsia="Times New Roman" w:hAnsi="Verdana" w:cs="Times New Roman"/>
          <w:color w:val="000000"/>
          <w:kern w:val="0"/>
          <w:sz w:val="24"/>
          <w:szCs w:val="24"/>
          <w:lang w:eastAsia="ru-RU"/>
        </w:rPr>
        <w:t xml:space="preserve"> .........................................................53</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1.10 </w:t>
      </w:r>
      <w:r w:rsidRPr="00471502">
        <w:rPr>
          <w:rFonts w:ascii="Verdana" w:eastAsia="Times New Roman" w:hAnsi="Verdana" w:cs="Times New Roman" w:hint="eastAsia"/>
          <w:color w:val="000000"/>
          <w:kern w:val="0"/>
          <w:sz w:val="24"/>
          <w:szCs w:val="24"/>
          <w:lang w:eastAsia="ru-RU"/>
        </w:rPr>
        <w:t>Кількісні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методи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їх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обмеження</w:t>
      </w:r>
      <w:r w:rsidRPr="00471502">
        <w:rPr>
          <w:rFonts w:ascii="Verdana" w:eastAsia="Times New Roman" w:hAnsi="Verdana" w:cs="Times New Roman"/>
          <w:color w:val="000000"/>
          <w:kern w:val="0"/>
          <w:sz w:val="24"/>
          <w:szCs w:val="24"/>
          <w:lang w:eastAsia="ru-RU"/>
        </w:rPr>
        <w:t xml:space="preserve"> .................................................................55</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1.11 </w:t>
      </w:r>
      <w:r w:rsidRPr="00471502">
        <w:rPr>
          <w:rFonts w:ascii="Verdana" w:eastAsia="Times New Roman" w:hAnsi="Verdana" w:cs="Times New Roman" w:hint="eastAsia"/>
          <w:color w:val="000000"/>
          <w:kern w:val="0"/>
          <w:sz w:val="24"/>
          <w:szCs w:val="24"/>
          <w:lang w:eastAsia="ru-RU"/>
        </w:rPr>
        <w:t>Принципи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транскрипції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передавання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арабських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імен</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засобами</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української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мови</w:t>
      </w:r>
      <w:r w:rsidRPr="00471502">
        <w:rPr>
          <w:rFonts w:ascii="Verdana" w:eastAsia="Times New Roman" w:hAnsi="Verdana" w:cs="Times New Roman"/>
          <w:color w:val="000000"/>
          <w:kern w:val="0"/>
          <w:sz w:val="24"/>
          <w:szCs w:val="24"/>
          <w:lang w:eastAsia="ru-RU"/>
        </w:rPr>
        <w:t>......................................................................................................56</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1.12 </w:t>
      </w:r>
      <w:r w:rsidRPr="00471502">
        <w:rPr>
          <w:rFonts w:ascii="Verdana" w:eastAsia="Times New Roman" w:hAnsi="Verdana" w:cs="Times New Roman" w:hint="eastAsia"/>
          <w:color w:val="000000"/>
          <w:kern w:val="0"/>
          <w:sz w:val="24"/>
          <w:szCs w:val="24"/>
          <w:lang w:eastAsia="ru-RU"/>
        </w:rPr>
        <w:t>Висновки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розділу</w:t>
      </w:r>
      <w:r w:rsidRPr="00471502">
        <w:rPr>
          <w:rFonts w:ascii="Verdana" w:eastAsia="Times New Roman" w:hAnsi="Verdana" w:cs="Times New Roman"/>
          <w:color w:val="000000"/>
          <w:kern w:val="0"/>
          <w:sz w:val="24"/>
          <w:szCs w:val="24"/>
          <w:lang w:eastAsia="ru-RU"/>
        </w:rPr>
        <w:t>........................................................................................57</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РОЗДІЛ</w:t>
      </w:r>
      <w:r w:rsidRPr="00471502">
        <w:rPr>
          <w:rFonts w:ascii="Verdana" w:eastAsia="Times New Roman" w:hAnsi="Verdana" w:cs="Times New Roman"/>
          <w:color w:val="000000"/>
          <w:kern w:val="0"/>
          <w:sz w:val="24"/>
          <w:szCs w:val="24"/>
          <w:lang w:eastAsia="ru-RU"/>
        </w:rPr>
        <w:t xml:space="preserve"> 2. </w:t>
      </w:r>
      <w:r w:rsidRPr="00471502">
        <w:rPr>
          <w:rFonts w:ascii="Verdana" w:eastAsia="Times New Roman" w:hAnsi="Verdana" w:cs="Times New Roman" w:hint="eastAsia"/>
          <w:color w:val="000000"/>
          <w:kern w:val="0"/>
          <w:sz w:val="24"/>
          <w:szCs w:val="24"/>
          <w:lang w:eastAsia="ru-RU"/>
        </w:rPr>
        <w:t>ТРАНСФОРМАЦІЯ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КОНЦЕПТА</w:t>
      </w:r>
      <w:r w:rsidRPr="00471502">
        <w:rPr>
          <w:rFonts w:ascii="Verdana" w:eastAsia="Times New Roman" w:hAnsi="Verdana" w:cs="Times New Roman"/>
          <w:color w:val="000000"/>
          <w:kern w:val="0"/>
          <w:sz w:val="24"/>
          <w:szCs w:val="24"/>
          <w:lang w:eastAsia="ru-RU"/>
        </w:rPr>
        <w:t>T</w:t>
      </w:r>
      <w:r w:rsidRPr="00471502">
        <w:rPr>
          <w:rFonts w:ascii="Arial" w:eastAsia="Times New Roman" w:hAnsi="Arial" w:cs="Arial"/>
          <w:color w:val="000000"/>
          <w:kern w:val="0"/>
          <w:sz w:val="24"/>
          <w:szCs w:val="24"/>
          <w:lang w:eastAsia="ru-RU"/>
        </w:rPr>
        <w:t>̠</w:t>
      </w:r>
      <w:r w:rsidRPr="00471502">
        <w:rPr>
          <w:rFonts w:ascii="Verdana" w:eastAsia="Times New Roman" w:hAnsi="Verdana" w:cs="Verdana"/>
          <w:color w:val="000000"/>
          <w:kern w:val="0"/>
          <w:sz w:val="24"/>
          <w:szCs w:val="24"/>
          <w:lang w:eastAsia="ru-RU"/>
        </w:rPr>
        <w:t>AWRA (</w:t>
      </w:r>
      <w:r w:rsidRPr="00471502">
        <w:rPr>
          <w:rFonts w:ascii="Verdana" w:eastAsia="Times New Roman" w:hAnsi="Verdana" w:cs="Times New Roman" w:hint="eastAsia"/>
          <w:color w:val="000000"/>
          <w:kern w:val="0"/>
          <w:sz w:val="24"/>
          <w:szCs w:val="24"/>
          <w:lang w:eastAsia="ru-RU"/>
        </w:rPr>
        <w:t>РЕВОЛЮЦІЯ</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В</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ДИСКУРСІ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СІЧНЕВОЇ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РЕВОЛЮЦІЇ</w:t>
      </w:r>
      <w:r w:rsidRPr="00471502">
        <w:rPr>
          <w:rFonts w:ascii="Verdana" w:eastAsia="Times New Roman" w:hAnsi="Verdana" w:cs="Times New Roman"/>
          <w:color w:val="000000"/>
          <w:kern w:val="0"/>
          <w:sz w:val="24"/>
          <w:szCs w:val="24"/>
          <w:lang w:eastAsia="ru-RU"/>
        </w:rPr>
        <w:t xml:space="preserve"> ..........................................................................61</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2.1 </w:t>
      </w:r>
      <w:r w:rsidRPr="00471502">
        <w:rPr>
          <w:rFonts w:ascii="Verdana" w:eastAsia="Times New Roman" w:hAnsi="Verdana" w:cs="Times New Roman" w:hint="eastAsia"/>
          <w:color w:val="000000"/>
          <w:kern w:val="0"/>
          <w:sz w:val="24"/>
          <w:szCs w:val="24"/>
          <w:lang w:eastAsia="ru-RU"/>
        </w:rPr>
        <w:t>Фрейм</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ЧУДО</w:t>
      </w:r>
      <w:r w:rsidRPr="00471502">
        <w:rPr>
          <w:rFonts w:ascii="Verdana" w:eastAsia="Times New Roman" w:hAnsi="Verdana" w:cs="Times New Roman"/>
          <w:color w:val="000000"/>
          <w:kern w:val="0"/>
          <w:sz w:val="24"/>
          <w:szCs w:val="24"/>
          <w:lang w:eastAsia="ru-RU"/>
        </w:rPr>
        <w:t xml:space="preserve"> ...............................................................................61</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2.2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апріорна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ідея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реальна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подія</w:t>
      </w:r>
      <w:r w:rsidRPr="00471502">
        <w:rPr>
          <w:rFonts w:ascii="Verdana" w:eastAsia="Times New Roman" w:hAnsi="Verdana" w:cs="Times New Roman"/>
          <w:color w:val="000000"/>
          <w:kern w:val="0"/>
          <w:sz w:val="24"/>
          <w:szCs w:val="24"/>
          <w:lang w:eastAsia="ru-RU"/>
        </w:rPr>
        <w:t>...................................64</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2.3 </w:t>
      </w:r>
      <w:r w:rsidRPr="00471502">
        <w:rPr>
          <w:rFonts w:ascii="Verdana" w:eastAsia="Times New Roman" w:hAnsi="Verdana" w:cs="Times New Roman" w:hint="eastAsia"/>
          <w:color w:val="000000"/>
          <w:kern w:val="0"/>
          <w:sz w:val="24"/>
          <w:szCs w:val="24"/>
          <w:lang w:eastAsia="ru-RU"/>
        </w:rPr>
        <w:t>РЕВОЛЮЦІЯ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подія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труднощі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визначення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референта</w:t>
      </w:r>
      <w:r w:rsidRPr="00471502">
        <w:rPr>
          <w:rFonts w:ascii="Verdana" w:eastAsia="Times New Roman" w:hAnsi="Verdana" w:cs="Times New Roman"/>
          <w:color w:val="000000"/>
          <w:kern w:val="0"/>
          <w:sz w:val="24"/>
          <w:szCs w:val="24"/>
          <w:lang w:eastAsia="ru-RU"/>
        </w:rPr>
        <w:t>..................................68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2.4 </w:t>
      </w:r>
      <w:r w:rsidRPr="00471502">
        <w:rPr>
          <w:rFonts w:ascii="Verdana" w:eastAsia="Times New Roman" w:hAnsi="Verdana" w:cs="Times New Roman" w:hint="eastAsia"/>
          <w:color w:val="000000"/>
          <w:kern w:val="0"/>
          <w:sz w:val="24"/>
          <w:szCs w:val="24"/>
          <w:lang w:eastAsia="ru-RU"/>
        </w:rPr>
        <w:t>Концет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позитивна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самооцінка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дискурсивних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практиках</w:t>
      </w:r>
      <w:r w:rsidRPr="00471502">
        <w:rPr>
          <w:rFonts w:ascii="Verdana" w:eastAsia="Times New Roman" w:hAnsi="Verdana" w:cs="Times New Roman"/>
          <w:color w:val="000000"/>
          <w:kern w:val="0"/>
          <w:sz w:val="24"/>
          <w:szCs w:val="24"/>
          <w:lang w:eastAsia="ru-RU"/>
        </w:rPr>
        <w:t xml:space="preserve"> .....72</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2.5 </w:t>
      </w:r>
      <w:r w:rsidRPr="00471502">
        <w:rPr>
          <w:rFonts w:ascii="Verdana" w:eastAsia="Times New Roman" w:hAnsi="Verdana" w:cs="Times New Roman" w:hint="eastAsia"/>
          <w:color w:val="000000"/>
          <w:kern w:val="0"/>
          <w:sz w:val="24"/>
          <w:szCs w:val="24"/>
          <w:lang w:eastAsia="ru-RU"/>
        </w:rPr>
        <w:t>Семіотика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простору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комунікативно</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функціональні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характеристики</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концепту</w:t>
      </w:r>
      <w:r w:rsidRPr="00471502">
        <w:rPr>
          <w:rFonts w:ascii="Verdana" w:eastAsia="Times New Roman" w:hAnsi="Verdana" w:cs="Times New Roman"/>
          <w:color w:val="000000"/>
          <w:kern w:val="0"/>
          <w:sz w:val="24"/>
          <w:szCs w:val="24"/>
          <w:lang w:eastAsia="ru-RU"/>
        </w:rPr>
        <w:t xml:space="preserve"> ...................................................................................................................84</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2.6 </w:t>
      </w:r>
      <w:r w:rsidRPr="00471502">
        <w:rPr>
          <w:rFonts w:ascii="Verdana" w:eastAsia="Times New Roman" w:hAnsi="Verdana" w:cs="Times New Roman" w:hint="eastAsia"/>
          <w:color w:val="000000"/>
          <w:kern w:val="0"/>
          <w:sz w:val="24"/>
          <w:szCs w:val="24"/>
          <w:lang w:eastAsia="ru-RU"/>
        </w:rPr>
        <w:t>Висновки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розділу</w:t>
      </w:r>
      <w:r w:rsidRPr="00471502">
        <w:rPr>
          <w:rFonts w:ascii="Verdana" w:eastAsia="Times New Roman" w:hAnsi="Verdana" w:cs="Times New Roman"/>
          <w:color w:val="000000"/>
          <w:kern w:val="0"/>
          <w:sz w:val="24"/>
          <w:szCs w:val="24"/>
          <w:lang w:eastAsia="ru-RU"/>
        </w:rPr>
        <w:t>..........................................................................................88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РОЗДІЛ</w:t>
      </w:r>
      <w:r w:rsidRPr="00471502">
        <w:rPr>
          <w:rFonts w:ascii="Verdana" w:eastAsia="Times New Roman" w:hAnsi="Verdana" w:cs="Times New Roman"/>
          <w:color w:val="000000"/>
          <w:kern w:val="0"/>
          <w:sz w:val="24"/>
          <w:szCs w:val="24"/>
          <w:lang w:eastAsia="ru-RU"/>
        </w:rPr>
        <w:t xml:space="preserve"> 3.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ẒULM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УЯВЛЕННЯ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ПРИЧИНИ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РЕВОЛЮЦІЇ</w:t>
      </w:r>
      <w:r w:rsidRPr="00471502">
        <w:rPr>
          <w:rFonts w:ascii="Verdana" w:eastAsia="Times New Roman" w:hAnsi="Verdana" w:cs="Times New Roman"/>
          <w:color w:val="000000"/>
          <w:kern w:val="0"/>
          <w:sz w:val="24"/>
          <w:szCs w:val="24"/>
          <w:lang w:eastAsia="ru-RU"/>
        </w:rPr>
        <w:t>.........91</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3.1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ẒULM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образ</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старого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режиму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революційному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дискурсі</w:t>
      </w:r>
      <w:r w:rsidRPr="00471502">
        <w:rPr>
          <w:rFonts w:ascii="Verdana" w:eastAsia="Times New Roman" w:hAnsi="Verdana" w:cs="Times New Roman"/>
          <w:color w:val="000000"/>
          <w:kern w:val="0"/>
          <w:sz w:val="24"/>
          <w:szCs w:val="24"/>
          <w:lang w:eastAsia="ru-RU"/>
        </w:rPr>
        <w:t>.............91</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3.2 </w:t>
      </w:r>
      <w:r w:rsidRPr="00471502">
        <w:rPr>
          <w:rFonts w:ascii="Verdana" w:eastAsia="Times New Roman" w:hAnsi="Verdana" w:cs="Times New Roman" w:hint="eastAsia"/>
          <w:color w:val="000000"/>
          <w:kern w:val="0"/>
          <w:sz w:val="24"/>
          <w:szCs w:val="24"/>
          <w:lang w:eastAsia="ru-RU"/>
        </w:rPr>
        <w:t>Ключові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номінації</w:t>
      </w:r>
      <w:r w:rsidRPr="00471502">
        <w:rPr>
          <w:rFonts w:ascii="Verdana" w:eastAsia="Times New Roman" w:hAnsi="Verdana" w:cs="Times New Roman"/>
          <w:color w:val="000000"/>
          <w:kern w:val="0"/>
          <w:sz w:val="24"/>
          <w:szCs w:val="24"/>
          <w:lang w:eastAsia="ru-RU"/>
        </w:rPr>
        <w:t xml:space="preserve"> .............................................................................................93</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3.3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ẒULM </w:t>
      </w:r>
      <w:r w:rsidRPr="00471502">
        <w:rPr>
          <w:rFonts w:ascii="Verdana" w:eastAsia="Times New Roman" w:hAnsi="Verdana" w:cs="Times New Roman" w:hint="eastAsia"/>
          <w:color w:val="000000"/>
          <w:kern w:val="0"/>
          <w:sz w:val="24"/>
          <w:szCs w:val="24"/>
          <w:lang w:eastAsia="ru-RU"/>
        </w:rPr>
        <w:t>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складі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домену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СПРАВЕДЛИВІСТЬ</w:t>
      </w:r>
      <w:r w:rsidRPr="00471502">
        <w:rPr>
          <w:rFonts w:ascii="Verdana" w:eastAsia="Times New Roman" w:hAnsi="Verdana" w:cs="Times New Roman"/>
          <w:color w:val="000000"/>
          <w:kern w:val="0"/>
          <w:sz w:val="24"/>
          <w:szCs w:val="24"/>
          <w:lang w:eastAsia="ru-RU"/>
        </w:rPr>
        <w:t xml:space="preserve"> ...........................................97</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3.4 </w:t>
      </w:r>
      <w:r w:rsidRPr="00471502">
        <w:rPr>
          <w:rFonts w:ascii="Verdana" w:eastAsia="Times New Roman" w:hAnsi="Verdana" w:cs="Times New Roman" w:hint="eastAsia"/>
          <w:color w:val="000000"/>
          <w:kern w:val="0"/>
          <w:sz w:val="24"/>
          <w:szCs w:val="24"/>
          <w:lang w:eastAsia="ru-RU"/>
        </w:rPr>
        <w:t>Історичні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реконструкції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концепту</w:t>
      </w:r>
      <w:r w:rsidRPr="00471502">
        <w:rPr>
          <w:rFonts w:ascii="Verdana" w:eastAsia="Times New Roman" w:hAnsi="Verdana" w:cs="Times New Roman"/>
          <w:color w:val="000000"/>
          <w:kern w:val="0"/>
          <w:sz w:val="24"/>
          <w:szCs w:val="24"/>
          <w:lang w:eastAsia="ru-RU"/>
        </w:rPr>
        <w:t xml:space="preserve"> ẒULM .......................................................102</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3.5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ẒULM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ісламському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релігійному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дискурсі</w:t>
      </w:r>
      <w:r w:rsidRPr="00471502">
        <w:rPr>
          <w:rFonts w:ascii="Verdana" w:eastAsia="Times New Roman" w:hAnsi="Verdana" w:cs="Times New Roman"/>
          <w:color w:val="000000"/>
          <w:kern w:val="0"/>
          <w:sz w:val="24"/>
          <w:szCs w:val="24"/>
          <w:lang w:eastAsia="ru-RU"/>
        </w:rPr>
        <w:t>....................................111</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16</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3.6 </w:t>
      </w:r>
      <w:r w:rsidRPr="00471502">
        <w:rPr>
          <w:rFonts w:ascii="Verdana" w:eastAsia="Times New Roman" w:hAnsi="Verdana" w:cs="Times New Roman" w:hint="eastAsia"/>
          <w:color w:val="000000"/>
          <w:kern w:val="0"/>
          <w:sz w:val="24"/>
          <w:szCs w:val="24"/>
          <w:lang w:eastAsia="ru-RU"/>
        </w:rPr>
        <w:t>Інтердискурсивність</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релігійні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субдискурси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домен</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політики</w:t>
      </w:r>
      <w:r w:rsidRPr="00471502">
        <w:rPr>
          <w:rFonts w:ascii="Verdana" w:eastAsia="Times New Roman" w:hAnsi="Verdana" w:cs="Times New Roman"/>
          <w:color w:val="000000"/>
          <w:kern w:val="0"/>
          <w:sz w:val="24"/>
          <w:szCs w:val="24"/>
          <w:lang w:eastAsia="ru-RU"/>
        </w:rPr>
        <w:t xml:space="preserve"> ...............118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3.7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ẒULM </w:t>
      </w:r>
      <w:r w:rsidRPr="00471502">
        <w:rPr>
          <w:rFonts w:ascii="Verdana" w:eastAsia="Times New Roman" w:hAnsi="Verdana" w:cs="Times New Roman" w:hint="eastAsia"/>
          <w:color w:val="000000"/>
          <w:kern w:val="0"/>
          <w:sz w:val="24"/>
          <w:szCs w:val="24"/>
          <w:lang w:eastAsia="ru-RU"/>
        </w:rPr>
        <w:t>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сучасному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політичному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дискурсі</w:t>
      </w:r>
      <w:r w:rsidRPr="00471502">
        <w:rPr>
          <w:rFonts w:ascii="Verdana" w:eastAsia="Times New Roman" w:hAnsi="Verdana" w:cs="Times New Roman"/>
          <w:color w:val="000000"/>
          <w:kern w:val="0"/>
          <w:sz w:val="24"/>
          <w:szCs w:val="24"/>
          <w:lang w:eastAsia="ru-RU"/>
        </w:rPr>
        <w:t>......................................126</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3.8 </w:t>
      </w:r>
      <w:r w:rsidRPr="00471502">
        <w:rPr>
          <w:rFonts w:ascii="Verdana" w:eastAsia="Times New Roman" w:hAnsi="Verdana" w:cs="Times New Roman" w:hint="eastAsia"/>
          <w:color w:val="000000"/>
          <w:kern w:val="0"/>
          <w:sz w:val="24"/>
          <w:szCs w:val="24"/>
          <w:lang w:eastAsia="ru-RU"/>
        </w:rPr>
        <w:t>Висновки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розділу</w:t>
      </w:r>
      <w:r w:rsidRPr="00471502">
        <w:rPr>
          <w:rFonts w:ascii="Verdana" w:eastAsia="Times New Roman" w:hAnsi="Verdana" w:cs="Times New Roman"/>
          <w:color w:val="000000"/>
          <w:kern w:val="0"/>
          <w:sz w:val="24"/>
          <w:szCs w:val="24"/>
          <w:lang w:eastAsia="ru-RU"/>
        </w:rPr>
        <w:t>........................................................................................144</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РОЗДІЛ</w:t>
      </w:r>
      <w:r w:rsidRPr="00471502">
        <w:rPr>
          <w:rFonts w:ascii="Verdana" w:eastAsia="Times New Roman" w:hAnsi="Verdana" w:cs="Times New Roman"/>
          <w:color w:val="000000"/>
          <w:kern w:val="0"/>
          <w:sz w:val="24"/>
          <w:szCs w:val="24"/>
          <w:lang w:eastAsia="ru-RU"/>
        </w:rPr>
        <w:t xml:space="preserve"> 4. </w:t>
      </w:r>
      <w:r w:rsidRPr="00471502">
        <w:rPr>
          <w:rFonts w:ascii="Verdana" w:eastAsia="Times New Roman" w:hAnsi="Verdana" w:cs="Times New Roman" w:hint="eastAsia"/>
          <w:color w:val="000000"/>
          <w:kern w:val="0"/>
          <w:sz w:val="24"/>
          <w:szCs w:val="24"/>
          <w:lang w:eastAsia="ru-RU"/>
        </w:rPr>
        <w:t>КОНЦЕПТУАЛІЗАЦІЯ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ПРОТАГОНІСТІВ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РЕВОЛЮЦІЙНОГО</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МЕТАНАРАТИВУ</w:t>
      </w:r>
      <w:r w:rsidRPr="00471502">
        <w:rPr>
          <w:rFonts w:ascii="Verdana" w:eastAsia="Times New Roman" w:hAnsi="Verdana" w:cs="Times New Roman"/>
          <w:color w:val="000000"/>
          <w:kern w:val="0"/>
          <w:sz w:val="24"/>
          <w:szCs w:val="24"/>
          <w:lang w:eastAsia="ru-RU"/>
        </w:rPr>
        <w:t>.......................................................................................................148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4.1 </w:t>
      </w:r>
      <w:r w:rsidRPr="00471502">
        <w:rPr>
          <w:rFonts w:ascii="Verdana" w:eastAsia="Times New Roman" w:hAnsi="Verdana" w:cs="Times New Roman" w:hint="eastAsia"/>
          <w:color w:val="000000"/>
          <w:kern w:val="0"/>
          <w:sz w:val="24"/>
          <w:szCs w:val="24"/>
          <w:lang w:eastAsia="ru-RU"/>
        </w:rPr>
        <w:t>Протагоністи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революційного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наративу</w:t>
      </w:r>
      <w:r w:rsidRPr="00471502">
        <w:rPr>
          <w:rFonts w:ascii="Verdana" w:eastAsia="Times New Roman" w:hAnsi="Verdana" w:cs="Times New Roman"/>
          <w:color w:val="000000"/>
          <w:kern w:val="0"/>
          <w:sz w:val="24"/>
          <w:szCs w:val="24"/>
          <w:lang w:eastAsia="ru-RU"/>
        </w:rPr>
        <w:t>.........................................................148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4.2 </w:t>
      </w:r>
      <w:r w:rsidRPr="00471502">
        <w:rPr>
          <w:rFonts w:ascii="Verdana" w:eastAsia="Times New Roman" w:hAnsi="Verdana" w:cs="Times New Roman" w:hint="eastAsia"/>
          <w:color w:val="000000"/>
          <w:kern w:val="0"/>
          <w:sz w:val="24"/>
          <w:szCs w:val="24"/>
          <w:lang w:eastAsia="ru-RU"/>
        </w:rPr>
        <w:t>РЕВОЛЮЦІЯ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ціннісний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предмет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суперечки</w:t>
      </w:r>
      <w:r w:rsidRPr="00471502">
        <w:rPr>
          <w:rFonts w:ascii="Verdana" w:eastAsia="Times New Roman" w:hAnsi="Verdana" w:cs="Times New Roman"/>
          <w:color w:val="000000"/>
          <w:kern w:val="0"/>
          <w:sz w:val="24"/>
          <w:szCs w:val="24"/>
          <w:lang w:eastAsia="ru-RU"/>
        </w:rPr>
        <w:t>...............................151</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4.3 </w:t>
      </w:r>
      <w:r w:rsidRPr="00471502">
        <w:rPr>
          <w:rFonts w:ascii="Verdana" w:eastAsia="Times New Roman" w:hAnsi="Verdana" w:cs="Times New Roman" w:hint="eastAsia"/>
          <w:color w:val="000000"/>
          <w:kern w:val="0"/>
          <w:sz w:val="24"/>
          <w:szCs w:val="24"/>
          <w:lang w:eastAsia="ru-RU"/>
        </w:rPr>
        <w:t>Відображення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способів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політичної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боротьби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дискурсі</w:t>
      </w:r>
      <w:r w:rsidRPr="00471502">
        <w:rPr>
          <w:rFonts w:ascii="Verdana" w:eastAsia="Times New Roman" w:hAnsi="Verdana" w:cs="Times New Roman"/>
          <w:color w:val="000000"/>
          <w:kern w:val="0"/>
          <w:sz w:val="24"/>
          <w:szCs w:val="24"/>
          <w:lang w:eastAsia="ru-RU"/>
        </w:rPr>
        <w:t>............................153</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4.4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IR</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DA(t) a</w:t>
      </w:r>
      <w:r w:rsidRPr="00471502">
        <w:rPr>
          <w:rFonts w:ascii="Verdana" w:eastAsia="Times New Roman" w:hAnsi="Verdana" w:cs="Times New Roman" w:hint="eastAsia"/>
          <w:color w:val="000000"/>
          <w:kern w:val="0"/>
          <w:sz w:val="24"/>
          <w:szCs w:val="24"/>
          <w:lang w:eastAsia="ru-RU"/>
        </w:rPr>
        <w:t>š</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Š</w:t>
      </w:r>
      <w:r w:rsidRPr="00471502">
        <w:rPr>
          <w:rFonts w:ascii="Verdana" w:eastAsia="Times New Roman" w:hAnsi="Verdana" w:cs="Times New Roman"/>
          <w:color w:val="000000"/>
          <w:kern w:val="0"/>
          <w:sz w:val="24"/>
          <w:szCs w:val="24"/>
          <w:lang w:eastAsia="ru-RU"/>
        </w:rPr>
        <w:t>A</w:t>
      </w:r>
      <w:r w:rsidRPr="00471502">
        <w:rPr>
          <w:rFonts w:ascii="Verdana" w:eastAsia="Times New Roman" w:hAnsi="Verdana" w:cs="Times New Roman" w:hint="eastAsia"/>
          <w:color w:val="000000"/>
          <w:kern w:val="0"/>
          <w:sz w:val="24"/>
          <w:szCs w:val="24"/>
          <w:lang w:eastAsia="ru-RU"/>
        </w:rPr>
        <w:t>‘</w:t>
      </w:r>
      <w:r w:rsidRPr="00471502">
        <w:rPr>
          <w:rFonts w:ascii="Verdana" w:eastAsia="Times New Roman" w:hAnsi="Verdana" w:cs="Times New Roman"/>
          <w:color w:val="000000"/>
          <w:kern w:val="0"/>
          <w:sz w:val="24"/>
          <w:szCs w:val="24"/>
          <w:lang w:eastAsia="ru-RU"/>
        </w:rPr>
        <w:t>B (</w:t>
      </w:r>
      <w:r w:rsidRPr="00471502">
        <w:rPr>
          <w:rFonts w:ascii="Verdana" w:eastAsia="Times New Roman" w:hAnsi="Verdana" w:cs="Times New Roman" w:hint="eastAsia"/>
          <w:color w:val="000000"/>
          <w:kern w:val="0"/>
          <w:sz w:val="24"/>
          <w:szCs w:val="24"/>
          <w:lang w:eastAsia="ru-RU"/>
        </w:rPr>
        <w:t>“воля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народу”</w:t>
      </w:r>
      <w:r w:rsidRPr="00471502">
        <w:rPr>
          <w:rFonts w:ascii="Verdana" w:eastAsia="Times New Roman" w:hAnsi="Verdana" w:cs="Times New Roman"/>
          <w:color w:val="000000"/>
          <w:kern w:val="0"/>
          <w:sz w:val="24"/>
          <w:szCs w:val="24"/>
          <w:lang w:eastAsia="ru-RU"/>
        </w:rPr>
        <w:t>) ....................................................172</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4.5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Š</w:t>
      </w:r>
      <w:r w:rsidRPr="00471502">
        <w:rPr>
          <w:rFonts w:ascii="Verdana" w:eastAsia="Times New Roman" w:hAnsi="Verdana" w:cs="Times New Roman"/>
          <w:color w:val="000000"/>
          <w:kern w:val="0"/>
          <w:sz w:val="24"/>
          <w:szCs w:val="24"/>
          <w:lang w:eastAsia="ru-RU"/>
        </w:rPr>
        <w:t>AB</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B (</w:t>
      </w:r>
      <w:r w:rsidRPr="00471502">
        <w:rPr>
          <w:rFonts w:ascii="Verdana" w:eastAsia="Times New Roman" w:hAnsi="Verdana" w:cs="Times New Roman" w:hint="eastAsia"/>
          <w:color w:val="000000"/>
          <w:kern w:val="0"/>
          <w:sz w:val="24"/>
          <w:szCs w:val="24"/>
          <w:lang w:eastAsia="ru-RU"/>
        </w:rPr>
        <w:t>МОЛОДЬ</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мрійники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улюблені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сини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Єгипту</w:t>
      </w:r>
      <w:r w:rsidRPr="00471502">
        <w:rPr>
          <w:rFonts w:ascii="Verdana" w:eastAsia="Times New Roman" w:hAnsi="Verdana" w:cs="Times New Roman"/>
          <w:color w:val="000000"/>
          <w:kern w:val="0"/>
          <w:sz w:val="24"/>
          <w:szCs w:val="24"/>
          <w:lang w:eastAsia="ru-RU"/>
        </w:rPr>
        <w:t xml:space="preserve"> ..................178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4.6 </w:t>
      </w:r>
      <w:r w:rsidRPr="00471502">
        <w:rPr>
          <w:rFonts w:ascii="Verdana" w:eastAsia="Times New Roman" w:hAnsi="Verdana" w:cs="Times New Roman" w:hint="eastAsia"/>
          <w:color w:val="000000"/>
          <w:kern w:val="0"/>
          <w:sz w:val="24"/>
          <w:szCs w:val="24"/>
          <w:lang w:eastAsia="ru-RU"/>
        </w:rPr>
        <w:t>Образ</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політичного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іншого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революційному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FUL</w:t>
      </w:r>
      <w:r w:rsidRPr="00471502">
        <w:rPr>
          <w:rFonts w:ascii="Verdana" w:eastAsia="Times New Roman" w:hAnsi="Verdana" w:cs="Times New Roman" w:hint="eastAsia"/>
          <w:color w:val="000000"/>
          <w:kern w:val="0"/>
          <w:sz w:val="24"/>
          <w:szCs w:val="24"/>
          <w:lang w:eastAsia="ru-RU"/>
        </w:rPr>
        <w:t>Ū</w:t>
      </w:r>
      <w:r w:rsidRPr="00471502">
        <w:rPr>
          <w:rFonts w:ascii="Verdana" w:eastAsia="Times New Roman" w:hAnsi="Verdana" w:cs="Times New Roman"/>
          <w:color w:val="000000"/>
          <w:kern w:val="0"/>
          <w:sz w:val="24"/>
          <w:szCs w:val="24"/>
          <w:lang w:eastAsia="ru-RU"/>
        </w:rPr>
        <w:t>L ....204</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4.7 </w:t>
      </w:r>
      <w:r w:rsidRPr="00471502">
        <w:rPr>
          <w:rFonts w:ascii="Verdana" w:eastAsia="Times New Roman" w:hAnsi="Verdana" w:cs="Times New Roman" w:hint="eastAsia"/>
          <w:color w:val="000000"/>
          <w:kern w:val="0"/>
          <w:sz w:val="24"/>
          <w:szCs w:val="24"/>
          <w:lang w:eastAsia="ru-RU"/>
        </w:rPr>
        <w:t>Висновки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розділу</w:t>
      </w:r>
      <w:r w:rsidRPr="00471502">
        <w:rPr>
          <w:rFonts w:ascii="Verdana" w:eastAsia="Times New Roman" w:hAnsi="Verdana" w:cs="Times New Roman"/>
          <w:color w:val="000000"/>
          <w:kern w:val="0"/>
          <w:sz w:val="24"/>
          <w:szCs w:val="24"/>
          <w:lang w:eastAsia="ru-RU"/>
        </w:rPr>
        <w:t>........................................................................................242</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РОЗДІЛ</w:t>
      </w:r>
      <w:r w:rsidRPr="00471502">
        <w:rPr>
          <w:rFonts w:ascii="Verdana" w:eastAsia="Times New Roman" w:hAnsi="Verdana" w:cs="Times New Roman"/>
          <w:color w:val="000000"/>
          <w:kern w:val="0"/>
          <w:sz w:val="24"/>
          <w:szCs w:val="24"/>
          <w:lang w:eastAsia="ru-RU"/>
        </w:rPr>
        <w:t xml:space="preserve"> 5.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Ṣ (</w:t>
      </w:r>
      <w:r w:rsidRPr="00471502">
        <w:rPr>
          <w:rFonts w:ascii="Verdana" w:eastAsia="Times New Roman" w:hAnsi="Verdana" w:cs="Times New Roman" w:hint="eastAsia"/>
          <w:color w:val="000000"/>
          <w:kern w:val="0"/>
          <w:sz w:val="24"/>
          <w:szCs w:val="24"/>
          <w:lang w:eastAsia="ru-RU"/>
        </w:rPr>
        <w:t>“ВІДПЛАТА”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ЦІННОСТІ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РЕВОЛЮЦІЇ</w:t>
      </w:r>
      <w:r w:rsidRPr="00471502">
        <w:rPr>
          <w:rFonts w:ascii="Verdana" w:eastAsia="Times New Roman" w:hAnsi="Verdana" w:cs="Times New Roman"/>
          <w:color w:val="000000"/>
          <w:kern w:val="0"/>
          <w:sz w:val="24"/>
          <w:szCs w:val="24"/>
          <w:lang w:eastAsia="ru-RU"/>
        </w:rPr>
        <w:t>.......250</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5.1 </w:t>
      </w:r>
      <w:r w:rsidRPr="00471502">
        <w:rPr>
          <w:rFonts w:ascii="Verdana" w:eastAsia="Times New Roman" w:hAnsi="Verdana" w:cs="Times New Roman" w:hint="eastAsia"/>
          <w:color w:val="000000"/>
          <w:kern w:val="0"/>
          <w:sz w:val="24"/>
          <w:szCs w:val="24"/>
          <w:lang w:eastAsia="ru-RU"/>
        </w:rPr>
        <w:t>Ціннісні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поняття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революційному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дискурсі</w:t>
      </w:r>
      <w:r w:rsidRPr="00471502">
        <w:rPr>
          <w:rFonts w:ascii="Verdana" w:eastAsia="Times New Roman" w:hAnsi="Verdana" w:cs="Times New Roman"/>
          <w:color w:val="000000"/>
          <w:kern w:val="0"/>
          <w:sz w:val="24"/>
          <w:szCs w:val="24"/>
          <w:lang w:eastAsia="ru-RU"/>
        </w:rPr>
        <w:t xml:space="preserve"> ...............................................250</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5.2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 xml:space="preserve">Ṣ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w:t>
      </w:r>
      <w:r w:rsidRPr="00471502">
        <w:rPr>
          <w:rFonts w:ascii="Verdana" w:eastAsia="Times New Roman" w:hAnsi="Verdana" w:cs="Times New Roman"/>
          <w:color w:val="000000"/>
          <w:kern w:val="0"/>
          <w:sz w:val="24"/>
          <w:szCs w:val="24"/>
          <w:lang w:eastAsia="ru-RU"/>
        </w:rPr>
        <w:t>AD</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LA (</w:t>
      </w:r>
      <w:r w:rsidRPr="00471502">
        <w:rPr>
          <w:rFonts w:ascii="Verdana" w:eastAsia="Times New Roman" w:hAnsi="Verdana" w:cs="Times New Roman" w:hint="eastAsia"/>
          <w:color w:val="000000"/>
          <w:kern w:val="0"/>
          <w:sz w:val="24"/>
          <w:szCs w:val="24"/>
          <w:lang w:eastAsia="ru-RU"/>
        </w:rPr>
        <w:t>СПРАВЕДЛИВІСТЬ</w:t>
      </w:r>
      <w:r w:rsidRPr="00471502">
        <w:rPr>
          <w:rFonts w:ascii="Verdana" w:eastAsia="Times New Roman" w:hAnsi="Verdana" w:cs="Times New Roman"/>
          <w:color w:val="000000"/>
          <w:kern w:val="0"/>
          <w:sz w:val="24"/>
          <w:szCs w:val="24"/>
          <w:lang w:eastAsia="ru-RU"/>
        </w:rPr>
        <w:t>)...................................................................254</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5.3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 xml:space="preserve">Ṣ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KAR</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MA (</w:t>
      </w:r>
      <w:r w:rsidRPr="00471502">
        <w:rPr>
          <w:rFonts w:ascii="Verdana" w:eastAsia="Times New Roman" w:hAnsi="Verdana" w:cs="Times New Roman" w:hint="eastAsia"/>
          <w:color w:val="000000"/>
          <w:kern w:val="0"/>
          <w:sz w:val="24"/>
          <w:szCs w:val="24"/>
          <w:lang w:eastAsia="ru-RU"/>
        </w:rPr>
        <w:t>ГІДНІСТЬ</w:t>
      </w:r>
      <w:r w:rsidRPr="00471502">
        <w:rPr>
          <w:rFonts w:ascii="Verdana" w:eastAsia="Times New Roman" w:hAnsi="Verdana" w:cs="Times New Roman"/>
          <w:color w:val="000000"/>
          <w:kern w:val="0"/>
          <w:sz w:val="24"/>
          <w:szCs w:val="24"/>
          <w:lang w:eastAsia="ru-RU"/>
        </w:rPr>
        <w:t>) ...............................................................................263</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5.4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 xml:space="preserve">Ṣ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ḤURRIYA (</w:t>
      </w:r>
      <w:r w:rsidRPr="00471502">
        <w:rPr>
          <w:rFonts w:ascii="Verdana" w:eastAsia="Times New Roman" w:hAnsi="Verdana" w:cs="Times New Roman" w:hint="eastAsia"/>
          <w:color w:val="000000"/>
          <w:kern w:val="0"/>
          <w:sz w:val="24"/>
          <w:szCs w:val="24"/>
          <w:lang w:eastAsia="ru-RU"/>
        </w:rPr>
        <w:t>СВОБОДА</w:t>
      </w:r>
      <w:r w:rsidRPr="00471502">
        <w:rPr>
          <w:rFonts w:ascii="Verdana" w:eastAsia="Times New Roman" w:hAnsi="Verdana" w:cs="Times New Roman"/>
          <w:color w:val="000000"/>
          <w:kern w:val="0"/>
          <w:sz w:val="24"/>
          <w:szCs w:val="24"/>
          <w:lang w:eastAsia="ru-RU"/>
        </w:rPr>
        <w:t>)..............................................................................275</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5.5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 xml:space="preserve">Ṣ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культурні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презумпції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імператив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негайної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відплати</w:t>
      </w:r>
      <w:r w:rsidRPr="00471502">
        <w:rPr>
          <w:rFonts w:ascii="Verdana" w:eastAsia="Times New Roman" w:hAnsi="Verdana" w:cs="Times New Roman"/>
          <w:color w:val="000000"/>
          <w:kern w:val="0"/>
          <w:sz w:val="24"/>
          <w:szCs w:val="24"/>
          <w:lang w:eastAsia="ru-RU"/>
        </w:rPr>
        <w:t>)......278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5.6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 xml:space="preserve">Ṣ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ісламському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світському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дискурсах</w:t>
      </w:r>
      <w:r w:rsidRPr="00471502">
        <w:rPr>
          <w:rFonts w:ascii="Verdana" w:eastAsia="Times New Roman" w:hAnsi="Verdana" w:cs="Times New Roman"/>
          <w:color w:val="000000"/>
          <w:kern w:val="0"/>
          <w:sz w:val="24"/>
          <w:szCs w:val="24"/>
          <w:lang w:eastAsia="ru-RU"/>
        </w:rPr>
        <w:t xml:space="preserve"> ................................289</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5.7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 xml:space="preserve">Ṣ </w:t>
      </w:r>
      <w:r w:rsidRPr="00471502">
        <w:rPr>
          <w:rFonts w:ascii="Verdana" w:eastAsia="Times New Roman" w:hAnsi="Verdana" w:cs="Times New Roman" w:hint="eastAsia"/>
          <w:color w:val="000000"/>
          <w:kern w:val="0"/>
          <w:sz w:val="24"/>
          <w:szCs w:val="24"/>
          <w:lang w:eastAsia="ru-RU"/>
        </w:rPr>
        <w:t>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ісламському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нормативному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дискурсі</w:t>
      </w:r>
      <w:r w:rsidRPr="00471502">
        <w:rPr>
          <w:rFonts w:ascii="Verdana" w:eastAsia="Times New Roman" w:hAnsi="Verdana" w:cs="Times New Roman"/>
          <w:color w:val="000000"/>
          <w:kern w:val="0"/>
          <w:sz w:val="24"/>
          <w:szCs w:val="24"/>
          <w:lang w:eastAsia="ru-RU"/>
        </w:rPr>
        <w:t xml:space="preserve"> ...............................290</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5.8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 xml:space="preserve">Ṣ </w:t>
      </w:r>
      <w:r w:rsidRPr="00471502">
        <w:rPr>
          <w:rFonts w:ascii="Verdana" w:eastAsia="Times New Roman" w:hAnsi="Verdana" w:cs="Times New Roman" w:hint="eastAsia"/>
          <w:color w:val="000000"/>
          <w:kern w:val="0"/>
          <w:sz w:val="24"/>
          <w:szCs w:val="24"/>
          <w:lang w:eastAsia="ru-RU"/>
        </w:rPr>
        <w:t>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світській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публічній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дискусії</w:t>
      </w:r>
      <w:r w:rsidRPr="00471502">
        <w:rPr>
          <w:rFonts w:ascii="Verdana" w:eastAsia="Times New Roman" w:hAnsi="Verdana" w:cs="Times New Roman"/>
          <w:color w:val="000000"/>
          <w:kern w:val="0"/>
          <w:sz w:val="24"/>
          <w:szCs w:val="24"/>
          <w:lang w:eastAsia="ru-RU"/>
        </w:rPr>
        <w:t xml:space="preserve"> ..............................................299</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5.9 </w:t>
      </w:r>
      <w:r w:rsidRPr="00471502">
        <w:rPr>
          <w:rFonts w:ascii="Verdana" w:eastAsia="Times New Roman" w:hAnsi="Verdana" w:cs="Times New Roman" w:hint="eastAsia"/>
          <w:color w:val="000000"/>
          <w:kern w:val="0"/>
          <w:sz w:val="24"/>
          <w:szCs w:val="24"/>
          <w:lang w:eastAsia="ru-RU"/>
        </w:rPr>
        <w:t>Офіційний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ісламський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про</w:t>
      </w:r>
      <w:r w:rsidRPr="00471502">
        <w:rPr>
          <w:rFonts w:ascii="Verdana" w:eastAsia="Times New Roman" w:hAnsi="Verdana" w:cs="Times New Roman"/>
          <w:color w:val="000000"/>
          <w:kern w:val="0"/>
          <w:sz w:val="24"/>
          <w:szCs w:val="24"/>
          <w:lang w:eastAsia="ru-RU"/>
        </w:rPr>
        <w:t xml:space="preserve">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Ṣ ....................................................303</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5.10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 xml:space="preserve">Ṣ </w:t>
      </w:r>
      <w:r w:rsidRPr="00471502">
        <w:rPr>
          <w:rFonts w:ascii="Verdana" w:eastAsia="Times New Roman" w:hAnsi="Verdana" w:cs="Times New Roman" w:hint="eastAsia"/>
          <w:color w:val="000000"/>
          <w:kern w:val="0"/>
          <w:sz w:val="24"/>
          <w:szCs w:val="24"/>
          <w:lang w:eastAsia="ru-RU"/>
        </w:rPr>
        <w:t>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медійному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після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перевороту</w:t>
      </w:r>
      <w:r w:rsidRPr="00471502">
        <w:rPr>
          <w:rFonts w:ascii="Verdana" w:eastAsia="Times New Roman" w:hAnsi="Verdana" w:cs="Times New Roman"/>
          <w:color w:val="000000"/>
          <w:kern w:val="0"/>
          <w:sz w:val="24"/>
          <w:szCs w:val="24"/>
          <w:lang w:eastAsia="ru-RU"/>
        </w:rPr>
        <w:t>............................307</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5.11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 xml:space="preserve"> QIṢ</w:t>
      </w:r>
      <w:r w:rsidRPr="00471502">
        <w:rPr>
          <w:rFonts w:ascii="Verdana" w:eastAsia="Times New Roman" w:hAnsi="Verdana" w:cs="Times New Roman" w:hint="eastAsia"/>
          <w:color w:val="000000"/>
          <w:kern w:val="0"/>
          <w:sz w:val="24"/>
          <w:szCs w:val="24"/>
          <w:lang w:eastAsia="ru-RU"/>
        </w:rPr>
        <w:t>Ā</w:t>
      </w:r>
      <w:r w:rsidRPr="00471502">
        <w:rPr>
          <w:rFonts w:ascii="Verdana" w:eastAsia="Times New Roman" w:hAnsi="Verdana" w:cs="Times New Roman"/>
          <w:color w:val="000000"/>
          <w:kern w:val="0"/>
          <w:sz w:val="24"/>
          <w:szCs w:val="24"/>
          <w:lang w:eastAsia="ru-RU"/>
        </w:rPr>
        <w:t xml:space="preserve">Ṣ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інші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ціннісні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поняття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революційного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дискурсу</w:t>
      </w:r>
      <w:r w:rsidRPr="00471502">
        <w:rPr>
          <w:rFonts w:ascii="Verdana" w:eastAsia="Times New Roman" w:hAnsi="Verdana" w:cs="Times New Roman"/>
          <w:color w:val="000000"/>
          <w:kern w:val="0"/>
          <w:sz w:val="24"/>
          <w:szCs w:val="24"/>
          <w:lang w:eastAsia="ru-RU"/>
        </w:rPr>
        <w:t xml:space="preserve"> ..........309</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5.12 </w:t>
      </w:r>
      <w:r w:rsidRPr="00471502">
        <w:rPr>
          <w:rFonts w:ascii="Verdana" w:eastAsia="Times New Roman" w:hAnsi="Verdana" w:cs="Times New Roman" w:hint="eastAsia"/>
          <w:color w:val="000000"/>
          <w:kern w:val="0"/>
          <w:sz w:val="24"/>
          <w:szCs w:val="24"/>
          <w:lang w:eastAsia="ru-RU"/>
        </w:rPr>
        <w:t>Висновки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розділу</w:t>
      </w:r>
      <w:r w:rsidRPr="00471502">
        <w:rPr>
          <w:rFonts w:ascii="Verdana" w:eastAsia="Times New Roman" w:hAnsi="Verdana" w:cs="Times New Roman"/>
          <w:color w:val="000000"/>
          <w:kern w:val="0"/>
          <w:sz w:val="24"/>
          <w:szCs w:val="24"/>
          <w:lang w:eastAsia="ru-RU"/>
        </w:rPr>
        <w:t>......................................................................................314</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РОЗДІЛ</w:t>
      </w:r>
      <w:r w:rsidRPr="00471502">
        <w:rPr>
          <w:rFonts w:ascii="Verdana" w:eastAsia="Times New Roman" w:hAnsi="Verdana" w:cs="Times New Roman"/>
          <w:color w:val="000000"/>
          <w:kern w:val="0"/>
          <w:sz w:val="24"/>
          <w:szCs w:val="24"/>
          <w:lang w:eastAsia="ru-RU"/>
        </w:rPr>
        <w:t xml:space="preserve"> 6. </w:t>
      </w: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СІЧНЕВОЇ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РЕВОЛЮЦІЇ</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СТРУКТУРНОФУНКЦІОНАЛЬНА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ЦІЛІСНІСТЬ</w:t>
      </w:r>
      <w:r w:rsidRPr="00471502">
        <w:rPr>
          <w:rFonts w:ascii="Verdana" w:eastAsia="Times New Roman" w:hAnsi="Verdana" w:cs="Times New Roman"/>
          <w:color w:val="000000"/>
          <w:kern w:val="0"/>
          <w:sz w:val="24"/>
          <w:szCs w:val="24"/>
          <w:lang w:eastAsia="ru-RU"/>
        </w:rPr>
        <w:t>.............................................................................318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6.1 </w:t>
      </w:r>
      <w:r w:rsidRPr="00471502">
        <w:rPr>
          <w:rFonts w:ascii="Verdana" w:eastAsia="Times New Roman" w:hAnsi="Verdana" w:cs="Times New Roman" w:hint="eastAsia"/>
          <w:color w:val="000000"/>
          <w:kern w:val="0"/>
          <w:sz w:val="24"/>
          <w:szCs w:val="24"/>
          <w:lang w:eastAsia="ru-RU"/>
        </w:rPr>
        <w:t>Революційний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наратив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переможну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революцію</w:t>
      </w:r>
      <w:r w:rsidRPr="00471502">
        <w:rPr>
          <w:rFonts w:ascii="Verdana" w:eastAsia="Times New Roman" w:hAnsi="Verdana" w:cs="Times New Roman"/>
          <w:color w:val="000000"/>
          <w:kern w:val="0"/>
          <w:sz w:val="24"/>
          <w:szCs w:val="24"/>
          <w:lang w:eastAsia="ru-RU"/>
        </w:rPr>
        <w:t xml:space="preserve"> ...................318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6.2 </w:t>
      </w:r>
      <w:r w:rsidRPr="00471502">
        <w:rPr>
          <w:rFonts w:ascii="Verdana" w:eastAsia="Times New Roman" w:hAnsi="Verdana" w:cs="Times New Roman" w:hint="eastAsia"/>
          <w:color w:val="000000"/>
          <w:kern w:val="0"/>
          <w:sz w:val="24"/>
          <w:szCs w:val="24"/>
          <w:lang w:eastAsia="ru-RU"/>
        </w:rPr>
        <w:t>Концептуальна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рамка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структурна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єдність</w:t>
      </w:r>
      <w:r w:rsidRPr="00471502">
        <w:rPr>
          <w:rFonts w:ascii="Verdana" w:eastAsia="Times New Roman" w:hAnsi="Verdana" w:cs="Times New Roman"/>
          <w:color w:val="000000"/>
          <w:kern w:val="0"/>
          <w:sz w:val="24"/>
          <w:szCs w:val="24"/>
          <w:lang w:eastAsia="ru-RU"/>
        </w:rPr>
        <w:t>...............................319</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6.3 </w:t>
      </w: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ідеологія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домени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ДЕРЖАВА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ВЛАДА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СУСПІЛЬСТВО</w:t>
      </w:r>
      <w:r w:rsidRPr="00471502">
        <w:rPr>
          <w:rFonts w:ascii="Verdana" w:eastAsia="Times New Roman" w:hAnsi="Verdana" w:cs="Times New Roman"/>
          <w:color w:val="000000"/>
          <w:kern w:val="0"/>
          <w:sz w:val="24"/>
          <w:szCs w:val="24"/>
          <w:lang w:eastAsia="ru-RU"/>
        </w:rPr>
        <w:t xml:space="preserve"> ...................322</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6.4 </w:t>
      </w:r>
      <w:r w:rsidRPr="00471502">
        <w:rPr>
          <w:rFonts w:ascii="Verdana" w:eastAsia="Times New Roman" w:hAnsi="Verdana" w:cs="Times New Roman" w:hint="eastAsia"/>
          <w:color w:val="000000"/>
          <w:kern w:val="0"/>
          <w:sz w:val="24"/>
          <w:szCs w:val="24"/>
          <w:lang w:eastAsia="ru-RU"/>
        </w:rPr>
        <w:t>Соціопрагматичні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аспекти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просторі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суспільних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відносин</w:t>
      </w:r>
      <w:r w:rsidRPr="00471502">
        <w:rPr>
          <w:rFonts w:ascii="Verdana" w:eastAsia="Times New Roman" w:hAnsi="Verdana" w:cs="Times New Roman"/>
          <w:color w:val="000000"/>
          <w:kern w:val="0"/>
          <w:sz w:val="24"/>
          <w:szCs w:val="24"/>
          <w:lang w:eastAsia="ru-RU"/>
        </w:rPr>
        <w:t>.......326</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6.5 </w:t>
      </w:r>
      <w:r w:rsidRPr="00471502">
        <w:rPr>
          <w:rFonts w:ascii="Verdana" w:eastAsia="Times New Roman" w:hAnsi="Verdana" w:cs="Times New Roman" w:hint="eastAsia"/>
          <w:color w:val="000000"/>
          <w:kern w:val="0"/>
          <w:sz w:val="24"/>
          <w:szCs w:val="24"/>
          <w:lang w:eastAsia="ru-RU"/>
        </w:rPr>
        <w:t>Вплив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релігійних</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дискурсів</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світські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політичні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концепти</w:t>
      </w:r>
      <w:r w:rsidRPr="00471502">
        <w:rPr>
          <w:rFonts w:ascii="Verdana" w:eastAsia="Times New Roman" w:hAnsi="Verdana" w:cs="Times New Roman"/>
          <w:color w:val="000000"/>
          <w:kern w:val="0"/>
          <w:sz w:val="24"/>
          <w:szCs w:val="24"/>
          <w:lang w:eastAsia="ru-RU"/>
        </w:rPr>
        <w:t xml:space="preserve"> ........................330</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17</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6.6 </w:t>
      </w:r>
      <w:r w:rsidRPr="00471502">
        <w:rPr>
          <w:rFonts w:ascii="Verdana" w:eastAsia="Times New Roman" w:hAnsi="Verdana" w:cs="Times New Roman" w:hint="eastAsia"/>
          <w:color w:val="000000"/>
          <w:kern w:val="0"/>
          <w:sz w:val="24"/>
          <w:szCs w:val="24"/>
          <w:lang w:eastAsia="ru-RU"/>
        </w:rPr>
        <w:t>Дискурс</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культурні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відмінності</w:t>
      </w:r>
      <w:r w:rsidRPr="00471502">
        <w:rPr>
          <w:rFonts w:ascii="Verdana" w:eastAsia="Times New Roman" w:hAnsi="Verdana" w:cs="Times New Roman"/>
          <w:color w:val="000000"/>
          <w:kern w:val="0"/>
          <w:sz w:val="24"/>
          <w:szCs w:val="24"/>
          <w:lang w:eastAsia="ru-RU"/>
        </w:rPr>
        <w:t xml:space="preserve"> ....................................................................332</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6.7 </w:t>
      </w:r>
      <w:r w:rsidRPr="00471502">
        <w:rPr>
          <w:rFonts w:ascii="Verdana" w:eastAsia="Times New Roman" w:hAnsi="Verdana" w:cs="Times New Roman" w:hint="eastAsia"/>
          <w:color w:val="000000"/>
          <w:kern w:val="0"/>
          <w:sz w:val="24"/>
          <w:szCs w:val="24"/>
          <w:lang w:eastAsia="ru-RU"/>
        </w:rPr>
        <w:t>Зміна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дискурсу</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причини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наслідки</w:t>
      </w:r>
      <w:r w:rsidRPr="00471502">
        <w:rPr>
          <w:rFonts w:ascii="Verdana" w:eastAsia="Times New Roman" w:hAnsi="Verdana" w:cs="Times New Roman"/>
          <w:color w:val="000000"/>
          <w:kern w:val="0"/>
          <w:sz w:val="24"/>
          <w:szCs w:val="24"/>
          <w:lang w:eastAsia="ru-RU"/>
        </w:rPr>
        <w:t xml:space="preserve"> ...........................................................335</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6.8 ṢUM</w:t>
      </w:r>
      <w:r w:rsidRPr="00471502">
        <w:rPr>
          <w:rFonts w:ascii="Verdana" w:eastAsia="Times New Roman" w:hAnsi="Verdana" w:cs="Times New Roman" w:hint="eastAsia"/>
          <w:color w:val="000000"/>
          <w:kern w:val="0"/>
          <w:sz w:val="24"/>
          <w:szCs w:val="24"/>
          <w:lang w:eastAsia="ru-RU"/>
        </w:rPr>
        <w:t>Ū</w:t>
      </w:r>
      <w:r w:rsidRPr="00471502">
        <w:rPr>
          <w:rFonts w:ascii="Verdana" w:eastAsia="Times New Roman" w:hAnsi="Verdana" w:cs="Times New Roman"/>
          <w:color w:val="000000"/>
          <w:kern w:val="0"/>
          <w:sz w:val="24"/>
          <w:szCs w:val="24"/>
          <w:lang w:eastAsia="ru-RU"/>
        </w:rPr>
        <w:t xml:space="preserve">D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резервна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дискурсивна</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стратегія</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революціонерів</w:t>
      </w:r>
      <w:r w:rsidRPr="00471502">
        <w:rPr>
          <w:rFonts w:ascii="Verdana" w:eastAsia="Times New Roman" w:hAnsi="Verdana" w:cs="Times New Roman"/>
          <w:color w:val="000000"/>
          <w:kern w:val="0"/>
          <w:sz w:val="24"/>
          <w:szCs w:val="24"/>
          <w:lang w:eastAsia="ru-RU"/>
        </w:rPr>
        <w:t>........................350</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6.9 ṢUM</w:t>
      </w:r>
      <w:r w:rsidRPr="00471502">
        <w:rPr>
          <w:rFonts w:ascii="Verdana" w:eastAsia="Times New Roman" w:hAnsi="Verdana" w:cs="Times New Roman" w:hint="eastAsia"/>
          <w:color w:val="000000"/>
          <w:kern w:val="0"/>
          <w:sz w:val="24"/>
          <w:szCs w:val="24"/>
          <w:lang w:eastAsia="ru-RU"/>
        </w:rPr>
        <w:t>Ū</w:t>
      </w:r>
      <w:r w:rsidRPr="00471502">
        <w:rPr>
          <w:rFonts w:ascii="Verdana" w:eastAsia="Times New Roman" w:hAnsi="Verdana" w:cs="Times New Roman"/>
          <w:color w:val="000000"/>
          <w:kern w:val="0"/>
          <w:sz w:val="24"/>
          <w:szCs w:val="24"/>
          <w:lang w:eastAsia="ru-RU"/>
        </w:rPr>
        <w:t xml:space="preserve">D </w:t>
      </w:r>
      <w:r w:rsidRPr="00471502">
        <w:rPr>
          <w:rFonts w:ascii="Verdana" w:eastAsia="Times New Roman" w:hAnsi="Verdana" w:cs="Times New Roman" w:hint="eastAsia"/>
          <w:color w:val="000000"/>
          <w:kern w:val="0"/>
          <w:sz w:val="24"/>
          <w:szCs w:val="24"/>
          <w:lang w:eastAsia="ru-RU"/>
        </w:rPr>
        <w:t>як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культурно</w:t>
      </w:r>
      <w:r w:rsidRPr="00471502">
        <w:rPr>
          <w:rFonts w:ascii="Verdana" w:eastAsia="Times New Roman" w:hAnsi="Verdana" w:cs="Times New Roman"/>
          <w:color w:val="000000"/>
          <w:kern w:val="0"/>
          <w:sz w:val="24"/>
          <w:szCs w:val="24"/>
          <w:lang w:eastAsia="ru-RU"/>
        </w:rPr>
        <w:t>-</w:t>
      </w:r>
      <w:r w:rsidRPr="00471502">
        <w:rPr>
          <w:rFonts w:ascii="Verdana" w:eastAsia="Times New Roman" w:hAnsi="Verdana" w:cs="Times New Roman" w:hint="eastAsia"/>
          <w:color w:val="000000"/>
          <w:kern w:val="0"/>
          <w:sz w:val="24"/>
          <w:szCs w:val="24"/>
          <w:lang w:eastAsia="ru-RU"/>
        </w:rPr>
        <w:t>специфічний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концепт</w:t>
      </w:r>
      <w:r w:rsidRPr="00471502">
        <w:rPr>
          <w:rFonts w:ascii="Verdana" w:eastAsia="Times New Roman" w:hAnsi="Verdana" w:cs="Times New Roman"/>
          <w:color w:val="000000"/>
          <w:kern w:val="0"/>
          <w:sz w:val="24"/>
          <w:szCs w:val="24"/>
          <w:lang w:eastAsia="ru-RU"/>
        </w:rPr>
        <w:t>..................................................354</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6.10 ṢUM</w:t>
      </w:r>
      <w:r w:rsidRPr="00471502">
        <w:rPr>
          <w:rFonts w:ascii="Verdana" w:eastAsia="Times New Roman" w:hAnsi="Verdana" w:cs="Times New Roman" w:hint="eastAsia"/>
          <w:color w:val="000000"/>
          <w:kern w:val="0"/>
          <w:sz w:val="24"/>
          <w:szCs w:val="24"/>
          <w:lang w:eastAsia="ru-RU"/>
        </w:rPr>
        <w:t>Ū</w:t>
      </w:r>
      <w:r w:rsidRPr="00471502">
        <w:rPr>
          <w:rFonts w:ascii="Verdana" w:eastAsia="Times New Roman" w:hAnsi="Verdana" w:cs="Times New Roman"/>
          <w:color w:val="000000"/>
          <w:kern w:val="0"/>
          <w:sz w:val="24"/>
          <w:szCs w:val="24"/>
          <w:lang w:eastAsia="ru-RU"/>
        </w:rPr>
        <w:t xml:space="preserve">D: </w:t>
      </w:r>
      <w:r w:rsidRPr="00471502">
        <w:rPr>
          <w:rFonts w:ascii="Verdana" w:eastAsia="Times New Roman" w:hAnsi="Verdana" w:cs="Times New Roman" w:hint="eastAsia"/>
          <w:color w:val="000000"/>
          <w:kern w:val="0"/>
          <w:sz w:val="24"/>
          <w:szCs w:val="24"/>
          <w:lang w:eastAsia="ru-RU"/>
        </w:rPr>
        <w:t>семантичний</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аналіз</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сучасного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вживання</w:t>
      </w:r>
      <w:r w:rsidRPr="00471502">
        <w:rPr>
          <w:rFonts w:ascii="Verdana" w:eastAsia="Times New Roman" w:hAnsi="Verdana" w:cs="Times New Roman"/>
          <w:color w:val="000000"/>
          <w:kern w:val="0"/>
          <w:sz w:val="24"/>
          <w:szCs w:val="24"/>
          <w:lang w:eastAsia="ru-RU"/>
        </w:rPr>
        <w:t>......................................362</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color w:val="000000"/>
          <w:kern w:val="0"/>
          <w:sz w:val="24"/>
          <w:szCs w:val="24"/>
          <w:lang w:eastAsia="ru-RU"/>
        </w:rPr>
        <w:t xml:space="preserve">6.11 </w:t>
      </w:r>
      <w:r w:rsidRPr="00471502">
        <w:rPr>
          <w:rFonts w:ascii="Verdana" w:eastAsia="Times New Roman" w:hAnsi="Verdana" w:cs="Times New Roman" w:hint="eastAsia"/>
          <w:color w:val="000000"/>
          <w:kern w:val="0"/>
          <w:sz w:val="24"/>
          <w:szCs w:val="24"/>
          <w:lang w:eastAsia="ru-RU"/>
        </w:rPr>
        <w:t>Висновки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розділу</w:t>
      </w:r>
      <w:r w:rsidRPr="00471502">
        <w:rPr>
          <w:rFonts w:ascii="Verdana" w:eastAsia="Times New Roman" w:hAnsi="Verdana" w:cs="Times New Roman"/>
          <w:color w:val="000000"/>
          <w:kern w:val="0"/>
          <w:sz w:val="24"/>
          <w:szCs w:val="24"/>
          <w:lang w:eastAsia="ru-RU"/>
        </w:rPr>
        <w:t>......................................................................................379</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ВИСНОВКИ</w:t>
      </w:r>
      <w:r w:rsidRPr="00471502">
        <w:rPr>
          <w:rFonts w:ascii="Verdana" w:eastAsia="Times New Roman" w:hAnsi="Verdana" w:cs="Times New Roman"/>
          <w:color w:val="000000"/>
          <w:kern w:val="0"/>
          <w:sz w:val="24"/>
          <w:szCs w:val="24"/>
          <w:lang w:eastAsia="ru-RU"/>
        </w:rPr>
        <w:t>..................................................................................................................385</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ЛІТЕРАТУРА</w:t>
      </w:r>
      <w:r w:rsidRPr="00471502">
        <w:rPr>
          <w:rFonts w:ascii="Verdana" w:eastAsia="Times New Roman" w:hAnsi="Verdana" w:cs="Times New Roman"/>
          <w:color w:val="000000"/>
          <w:kern w:val="0"/>
          <w:sz w:val="24"/>
          <w:szCs w:val="24"/>
          <w:lang w:eastAsia="ru-RU"/>
        </w:rPr>
        <w:t>................................................................................................................395</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Словники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довідкові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джерела</w:t>
      </w:r>
      <w:r w:rsidRPr="00471502">
        <w:rPr>
          <w:rFonts w:ascii="Verdana" w:eastAsia="Times New Roman" w:hAnsi="Verdana" w:cs="Times New Roman"/>
          <w:color w:val="000000"/>
          <w:kern w:val="0"/>
          <w:sz w:val="24"/>
          <w:szCs w:val="24"/>
          <w:lang w:eastAsia="ru-RU"/>
        </w:rPr>
        <w:t>...............................................................................438</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Сакральні</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тексти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оригінали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переклади</w:t>
      </w:r>
      <w:r w:rsidRPr="00471502">
        <w:rPr>
          <w:rFonts w:ascii="Verdana" w:eastAsia="Times New Roman" w:hAnsi="Verdana" w:cs="Times New Roman"/>
          <w:color w:val="000000"/>
          <w:kern w:val="0"/>
          <w:sz w:val="24"/>
          <w:szCs w:val="24"/>
          <w:lang w:eastAsia="ru-RU"/>
        </w:rPr>
        <w:t>) ...........................................................439</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Відеоматеріали</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малюнки</w:t>
      </w:r>
      <w:r w:rsidRPr="00471502">
        <w:rPr>
          <w:rFonts w:ascii="Verdana" w:eastAsia="Times New Roman" w:hAnsi="Verdana" w:cs="Times New Roman"/>
          <w:color w:val="000000"/>
          <w:kern w:val="0"/>
          <w:sz w:val="24"/>
          <w:szCs w:val="24"/>
          <w:lang w:eastAsia="ru-RU"/>
        </w:rPr>
        <w:t xml:space="preserve"> .....................................................................................440</w:t>
      </w:r>
    </w:p>
    <w:p w:rsidR="00471502"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ПОКАЖЧИК</w:t>
      </w:r>
      <w:r w:rsidRPr="00471502">
        <w:rPr>
          <w:rFonts w:ascii="Verdana" w:eastAsia="Times New Roman" w:hAnsi="Verdana" w:cs="Times New Roman"/>
          <w:color w:val="000000"/>
          <w:kern w:val="0"/>
          <w:sz w:val="24"/>
          <w:szCs w:val="24"/>
          <w:lang w:eastAsia="ru-RU"/>
        </w:rPr>
        <w:t>.................................................................................................................441</w:t>
      </w:r>
    </w:p>
    <w:p w:rsidR="006F02C7" w:rsidRPr="00471502" w:rsidRDefault="00471502" w:rsidP="00471502">
      <w:pPr>
        <w:rPr>
          <w:rFonts w:ascii="Verdana" w:eastAsia="Times New Roman" w:hAnsi="Verdana" w:cs="Times New Roman"/>
          <w:color w:val="000000"/>
          <w:kern w:val="0"/>
          <w:sz w:val="24"/>
          <w:szCs w:val="24"/>
          <w:lang w:eastAsia="ru-RU"/>
        </w:rPr>
      </w:pPr>
      <w:r w:rsidRPr="00471502">
        <w:rPr>
          <w:rFonts w:ascii="Verdana" w:eastAsia="Times New Roman" w:hAnsi="Verdana" w:cs="Times New Roman" w:hint="eastAsia"/>
          <w:color w:val="000000"/>
          <w:kern w:val="0"/>
          <w:sz w:val="24"/>
          <w:szCs w:val="24"/>
          <w:lang w:eastAsia="ru-RU"/>
        </w:rPr>
        <w:t>Додаток</w:t>
      </w:r>
      <w:r w:rsidRPr="00471502">
        <w:rPr>
          <w:rFonts w:ascii="Verdana" w:eastAsia="Times New Roman" w:hAnsi="Verdana" w:cs="Times New Roman"/>
          <w:color w:val="000000"/>
          <w:kern w:val="0"/>
          <w:sz w:val="24"/>
          <w:szCs w:val="24"/>
          <w:lang w:eastAsia="ru-RU"/>
        </w:rPr>
        <w:t xml:space="preserve"> </w:t>
      </w:r>
      <w:r w:rsidRPr="00471502">
        <w:rPr>
          <w:rFonts w:ascii="Verdana" w:eastAsia="Times New Roman" w:hAnsi="Verdana" w:cs="Times New Roman" w:hint="eastAsia"/>
          <w:color w:val="000000"/>
          <w:kern w:val="0"/>
          <w:sz w:val="24"/>
          <w:szCs w:val="24"/>
          <w:lang w:eastAsia="ru-RU"/>
        </w:rPr>
        <w:t>А</w:t>
      </w:r>
      <w:r w:rsidRPr="00471502">
        <w:rPr>
          <w:rFonts w:ascii="Verdana" w:eastAsia="Times New Roman" w:hAnsi="Verdana" w:cs="Times New Roman"/>
          <w:color w:val="000000"/>
          <w:kern w:val="0"/>
          <w:sz w:val="24"/>
          <w:szCs w:val="24"/>
          <w:lang w:eastAsia="ru-RU"/>
        </w:rPr>
        <w:t>......................................................................................................................442</w:t>
      </w:r>
    </w:p>
    <w:p w:rsidR="00471502" w:rsidRDefault="00471502" w:rsidP="00471502">
      <w:pPr>
        <w:rPr>
          <w:rFonts w:ascii="Verdana" w:eastAsia="Times New Roman" w:hAnsi="Verdana" w:cs="Times New Roman"/>
          <w:color w:val="000000"/>
          <w:kern w:val="0"/>
          <w:sz w:val="24"/>
          <w:szCs w:val="24"/>
          <w:lang w:val="en-US" w:eastAsia="ru-RU"/>
        </w:rPr>
      </w:pPr>
    </w:p>
    <w:p w:rsidR="00471502" w:rsidRDefault="00471502" w:rsidP="00471502">
      <w:pPr>
        <w:rPr>
          <w:rFonts w:ascii="Verdana" w:eastAsia="Times New Roman" w:hAnsi="Verdana" w:cs="Times New Roman"/>
          <w:color w:val="000000"/>
          <w:kern w:val="0"/>
          <w:sz w:val="24"/>
          <w:szCs w:val="24"/>
          <w:lang w:val="en-US" w:eastAsia="ru-RU"/>
        </w:rPr>
      </w:pPr>
    </w:p>
    <w:p w:rsidR="00471502" w:rsidRDefault="00471502" w:rsidP="00471502">
      <w:pPr>
        <w:rPr>
          <w:rFonts w:ascii="Verdana" w:eastAsia="Times New Roman" w:hAnsi="Verdana" w:cs="Times New Roman"/>
          <w:color w:val="000000"/>
          <w:kern w:val="0"/>
          <w:sz w:val="24"/>
          <w:szCs w:val="24"/>
          <w:lang w:val="en-US" w:eastAsia="ru-RU"/>
        </w:rPr>
      </w:pPr>
    </w:p>
    <w:p w:rsidR="00471502" w:rsidRPr="00471502" w:rsidRDefault="00471502" w:rsidP="00471502">
      <w:pPr>
        <w:rPr>
          <w:lang w:val="en-US"/>
        </w:rPr>
      </w:pPr>
      <w:r w:rsidRPr="00471502">
        <w:rPr>
          <w:rFonts w:hint="eastAsia"/>
          <w:lang w:val="en-US"/>
        </w:rPr>
        <w:t>ВИСНОВКИ</w:t>
      </w:r>
    </w:p>
    <w:p w:rsidR="00471502" w:rsidRPr="00471502" w:rsidRDefault="00471502" w:rsidP="00471502">
      <w:pPr>
        <w:rPr>
          <w:lang w:val="en-US"/>
        </w:rPr>
      </w:pPr>
      <w:r w:rsidRPr="00471502">
        <w:rPr>
          <w:rFonts w:hint="eastAsia"/>
          <w:lang w:val="en-US"/>
        </w:rPr>
        <w:t>Протягом</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років</w:t>
      </w:r>
      <w:r w:rsidRPr="00471502">
        <w:rPr>
          <w:lang w:val="en-US"/>
        </w:rPr>
        <w:t></w:t>
      </w:r>
      <w:r w:rsidRPr="00471502">
        <w:rPr>
          <w:rFonts w:hint="eastAsia"/>
          <w:lang w:val="en-US"/>
        </w:rPr>
        <w:t>–</w:t>
      </w:r>
      <w:r w:rsidRPr="00471502">
        <w:rPr>
          <w:lang w:val="en-US"/>
        </w:rPr>
        <w:t></w:t>
      </w:r>
      <w:r w:rsidRPr="00471502">
        <w:rPr>
          <w:rFonts w:hint="eastAsia"/>
          <w:lang w:val="en-US"/>
        </w:rPr>
        <w:t>періоду</w:t>
      </w:r>
      <w:r w:rsidRPr="00471502">
        <w:rPr>
          <w:lang w:val="en-US"/>
        </w:rPr>
        <w:t></w:t>
      </w:r>
      <w:r w:rsidRPr="00471502">
        <w:rPr>
          <w:lang w:val="en-US"/>
        </w:rPr>
        <w:t></w:t>
      </w:r>
      <w:r w:rsidRPr="00471502">
        <w:rPr>
          <w:rFonts w:hint="eastAsia"/>
          <w:lang w:val="en-US"/>
        </w:rPr>
        <w:t>який</w:t>
      </w:r>
      <w:r w:rsidRPr="00471502">
        <w:rPr>
          <w:lang w:val="en-US"/>
        </w:rPr>
        <w:t></w:t>
      </w:r>
      <w:r w:rsidRPr="00471502">
        <w:rPr>
          <w:rFonts w:hint="eastAsia"/>
          <w:lang w:val="en-US"/>
        </w:rPr>
        <w:t>увійшов</w:t>
      </w:r>
      <w:r w:rsidRPr="00471502">
        <w:rPr>
          <w:lang w:val="en-US"/>
        </w:rPr>
        <w:t></w:t>
      </w:r>
      <w:r w:rsidRPr="00471502">
        <w:rPr>
          <w:rFonts w:hint="eastAsia"/>
          <w:lang w:val="en-US"/>
        </w:rPr>
        <w:t>в</w:t>
      </w:r>
      <w:r w:rsidRPr="00471502">
        <w:rPr>
          <w:lang w:val="en-US"/>
        </w:rPr>
        <w:t></w:t>
      </w:r>
      <w:r w:rsidRPr="00471502">
        <w:rPr>
          <w:rFonts w:hint="eastAsia"/>
          <w:lang w:val="en-US"/>
        </w:rPr>
        <w:t>історію</w:t>
      </w:r>
      <w:r w:rsidRPr="00471502">
        <w:rPr>
          <w:lang w:val="en-US"/>
        </w:rPr>
        <w:t></w:t>
      </w:r>
      <w:r w:rsidRPr="00471502">
        <w:rPr>
          <w:rFonts w:hint="eastAsia"/>
          <w:lang w:val="en-US"/>
        </w:rPr>
        <w:t>як</w:t>
      </w:r>
      <w:r w:rsidRPr="00471502">
        <w:rPr>
          <w:lang w:val="en-US"/>
        </w:rPr>
        <w:t></w:t>
      </w:r>
      <w:r w:rsidRPr="00471502">
        <w:rPr>
          <w:rFonts w:hint="eastAsia"/>
          <w:lang w:val="en-US"/>
        </w:rPr>
        <w:t>Арабська</w:t>
      </w:r>
    </w:p>
    <w:p w:rsidR="00471502" w:rsidRPr="00471502" w:rsidRDefault="00471502" w:rsidP="00471502">
      <w:pPr>
        <w:rPr>
          <w:lang w:val="en-US"/>
        </w:rPr>
      </w:pPr>
      <w:r w:rsidRPr="00471502">
        <w:rPr>
          <w:rFonts w:hint="eastAsia"/>
          <w:lang w:val="en-US"/>
        </w:rPr>
        <w:t>весна</w:t>
      </w:r>
      <w:r w:rsidRPr="00471502">
        <w:rPr>
          <w:lang w:val="en-US"/>
        </w:rPr>
        <w:t></w:t>
      </w:r>
      <w:r w:rsidRPr="00471502">
        <w:rPr>
          <w:lang w:val="en-US"/>
        </w:rPr>
        <w:t></w:t>
      </w:r>
      <w:r w:rsidRPr="00471502">
        <w:rPr>
          <w:rFonts w:hint="eastAsia"/>
          <w:lang w:val="en-US"/>
        </w:rPr>
        <w:t>в</w:t>
      </w:r>
      <w:r w:rsidRPr="00471502">
        <w:rPr>
          <w:lang w:val="en-US"/>
        </w:rPr>
        <w:t></w:t>
      </w:r>
      <w:r w:rsidRPr="00471502">
        <w:rPr>
          <w:rFonts w:hint="eastAsia"/>
          <w:lang w:val="en-US"/>
        </w:rPr>
        <w:t>Єгипті</w:t>
      </w:r>
      <w:r w:rsidRPr="00471502">
        <w:rPr>
          <w:lang w:val="en-US"/>
        </w:rPr>
        <w:t></w:t>
      </w:r>
      <w:r w:rsidRPr="00471502">
        <w:rPr>
          <w:rFonts w:hint="eastAsia"/>
          <w:lang w:val="en-US"/>
        </w:rPr>
        <w:t>набув</w:t>
      </w:r>
      <w:r w:rsidRPr="00471502">
        <w:rPr>
          <w:lang w:val="en-US"/>
        </w:rPr>
        <w:t></w:t>
      </w:r>
      <w:r w:rsidRPr="00471502">
        <w:rPr>
          <w:rFonts w:hint="eastAsia"/>
          <w:lang w:val="en-US"/>
        </w:rPr>
        <w:t>розвитку</w:t>
      </w:r>
      <w:r w:rsidRPr="00471502">
        <w:rPr>
          <w:lang w:val="en-US"/>
        </w:rPr>
        <w:t></w:t>
      </w:r>
      <w:r w:rsidRPr="00471502">
        <w:rPr>
          <w:lang w:val="en-US"/>
        </w:rPr>
        <w:t></w:t>
      </w:r>
      <w:r w:rsidRPr="00471502">
        <w:rPr>
          <w:rFonts w:hint="eastAsia"/>
          <w:lang w:val="en-US"/>
        </w:rPr>
        <w:t>а</w:t>
      </w:r>
      <w:r w:rsidRPr="00471502">
        <w:rPr>
          <w:lang w:val="en-US"/>
        </w:rPr>
        <w:t></w:t>
      </w:r>
      <w:r w:rsidRPr="00471502">
        <w:rPr>
          <w:rFonts w:hint="eastAsia"/>
          <w:lang w:val="en-US"/>
        </w:rPr>
        <w:t>згодом</w:t>
      </w:r>
      <w:r w:rsidRPr="00471502">
        <w:rPr>
          <w:lang w:val="en-US"/>
        </w:rPr>
        <w:t></w:t>
      </w:r>
      <w:r w:rsidRPr="00471502">
        <w:rPr>
          <w:rFonts w:hint="eastAsia"/>
          <w:lang w:val="en-US"/>
        </w:rPr>
        <w:t>і</w:t>
      </w:r>
      <w:r w:rsidRPr="00471502">
        <w:rPr>
          <w:lang w:val="en-US"/>
        </w:rPr>
        <w:t></w:t>
      </w:r>
      <w:r w:rsidRPr="00471502">
        <w:rPr>
          <w:rFonts w:hint="eastAsia"/>
          <w:lang w:val="en-US"/>
        </w:rPr>
        <w:t>зазнав</w:t>
      </w:r>
      <w:r w:rsidRPr="00471502">
        <w:rPr>
          <w:lang w:val="en-US"/>
        </w:rPr>
        <w:t></w:t>
      </w:r>
      <w:r w:rsidRPr="00471502">
        <w:rPr>
          <w:rFonts w:hint="eastAsia"/>
          <w:lang w:val="en-US"/>
        </w:rPr>
        <w:t>повного</w:t>
      </w:r>
      <w:r w:rsidRPr="00471502">
        <w:rPr>
          <w:lang w:val="en-US"/>
        </w:rPr>
        <w:t></w:t>
      </w:r>
      <w:r w:rsidRPr="00471502">
        <w:rPr>
          <w:rFonts w:hint="eastAsia"/>
          <w:lang w:val="en-US"/>
        </w:rPr>
        <w:t>занепаду</w:t>
      </w:r>
      <w:r w:rsidRPr="00471502">
        <w:rPr>
          <w:lang w:val="en-US"/>
        </w:rPr>
        <w:t></w:t>
      </w:r>
      <w:r w:rsidRPr="00471502">
        <w:rPr>
          <w:rFonts w:hint="eastAsia"/>
          <w:lang w:val="en-US"/>
        </w:rPr>
        <w:t>новий</w:t>
      </w:r>
      <w:r w:rsidRPr="00471502">
        <w:rPr>
          <w:lang w:val="en-US"/>
        </w:rPr>
        <w:t></w:t>
      </w:r>
      <w:r w:rsidRPr="00471502">
        <w:rPr>
          <w:rFonts w:hint="eastAsia"/>
          <w:lang w:val="en-US"/>
        </w:rPr>
        <w:t>різновид</w:t>
      </w:r>
    </w:p>
    <w:p w:rsidR="00471502" w:rsidRPr="00471502" w:rsidRDefault="00471502" w:rsidP="00471502">
      <w:pPr>
        <w:rPr>
          <w:lang w:val="en-US"/>
        </w:rPr>
      </w:pPr>
      <w:r w:rsidRPr="00471502">
        <w:rPr>
          <w:rFonts w:hint="eastAsia"/>
          <w:lang w:val="en-US"/>
        </w:rPr>
        <w:t>політичного</w:t>
      </w:r>
      <w:r w:rsidRPr="00471502">
        <w:rPr>
          <w:lang w:val="en-US"/>
        </w:rPr>
        <w:t></w:t>
      </w:r>
      <w:r w:rsidRPr="00471502">
        <w:rPr>
          <w:rFonts w:hint="eastAsia"/>
          <w:lang w:val="en-US"/>
        </w:rPr>
        <w:t>дискурсу</w:t>
      </w:r>
      <w:r w:rsidRPr="00471502">
        <w:rPr>
          <w:lang w:val="en-US"/>
        </w:rPr>
        <w:t></w:t>
      </w:r>
      <w:r w:rsidRPr="00471502">
        <w:rPr>
          <w:lang w:val="en-US"/>
        </w:rPr>
        <w:t></w:t>
      </w:r>
      <w:r w:rsidRPr="00471502">
        <w:rPr>
          <w:rFonts w:hint="eastAsia"/>
          <w:lang w:val="en-US"/>
        </w:rPr>
        <w:t>який</w:t>
      </w:r>
      <w:r w:rsidRPr="00471502">
        <w:rPr>
          <w:lang w:val="en-US"/>
        </w:rPr>
        <w:t></w:t>
      </w:r>
      <w:r w:rsidRPr="00471502">
        <w:rPr>
          <w:rFonts w:hint="eastAsia"/>
          <w:lang w:val="en-US"/>
        </w:rPr>
        <w:t>ми</w:t>
      </w:r>
      <w:r w:rsidRPr="00471502">
        <w:rPr>
          <w:lang w:val="en-US"/>
        </w:rPr>
        <w:t></w:t>
      </w:r>
      <w:r w:rsidRPr="00471502">
        <w:rPr>
          <w:rFonts w:hint="eastAsia"/>
          <w:lang w:val="en-US"/>
        </w:rPr>
        <w:t>позначили</w:t>
      </w:r>
      <w:r w:rsidRPr="00471502">
        <w:rPr>
          <w:lang w:val="en-US"/>
        </w:rPr>
        <w:t></w:t>
      </w:r>
      <w:r w:rsidRPr="00471502">
        <w:rPr>
          <w:rFonts w:hint="eastAsia"/>
          <w:lang w:val="en-US"/>
        </w:rPr>
        <w:t>як</w:t>
      </w:r>
      <w:r w:rsidRPr="00471502">
        <w:rPr>
          <w:lang w:val="en-US"/>
        </w:rPr>
        <w:t></w:t>
      </w:r>
      <w:r w:rsidRPr="00471502">
        <w:rPr>
          <w:rFonts w:hint="eastAsia"/>
          <w:lang w:val="en-US"/>
        </w:rPr>
        <w:t>революційний</w:t>
      </w:r>
      <w:r w:rsidRPr="00471502">
        <w:rPr>
          <w:lang w:val="en-US"/>
        </w:rPr>
        <w:t></w:t>
      </w:r>
      <w:r w:rsidRPr="00471502">
        <w:rPr>
          <w:lang w:val="en-US"/>
        </w:rPr>
        <w:t></w:t>
      </w:r>
      <w:r w:rsidRPr="00471502">
        <w:rPr>
          <w:rFonts w:hint="eastAsia"/>
          <w:lang w:val="en-US"/>
        </w:rPr>
        <w:t>Медійна</w:t>
      </w:r>
      <w:r w:rsidRPr="00471502">
        <w:rPr>
          <w:lang w:val="en-US"/>
        </w:rPr>
        <w:t></w:t>
      </w:r>
      <w:r w:rsidRPr="00471502">
        <w:rPr>
          <w:rFonts w:hint="eastAsia"/>
          <w:lang w:val="en-US"/>
        </w:rPr>
        <w:t>фіксація</w:t>
      </w:r>
    </w:p>
    <w:p w:rsidR="00471502" w:rsidRPr="00471502" w:rsidRDefault="00471502" w:rsidP="00471502">
      <w:pPr>
        <w:rPr>
          <w:lang w:val="en-US"/>
        </w:rPr>
      </w:pPr>
      <w:r w:rsidRPr="00471502">
        <w:rPr>
          <w:rFonts w:hint="eastAsia"/>
          <w:lang w:val="en-US"/>
        </w:rPr>
        <w:t>великого</w:t>
      </w:r>
      <w:r w:rsidRPr="00471502">
        <w:rPr>
          <w:lang w:val="en-US"/>
        </w:rPr>
        <w:t></w:t>
      </w:r>
      <w:r w:rsidRPr="00471502">
        <w:rPr>
          <w:rFonts w:hint="eastAsia"/>
          <w:lang w:val="en-US"/>
        </w:rPr>
        <w:t>обсягу</w:t>
      </w:r>
      <w:r w:rsidRPr="00471502">
        <w:rPr>
          <w:lang w:val="en-US"/>
        </w:rPr>
        <w:t></w:t>
      </w:r>
      <w:r w:rsidRPr="00471502">
        <w:rPr>
          <w:rFonts w:hint="eastAsia"/>
          <w:lang w:val="en-US"/>
        </w:rPr>
        <w:t>належних</w:t>
      </w:r>
      <w:r w:rsidRPr="00471502">
        <w:rPr>
          <w:lang w:val="en-US"/>
        </w:rPr>
        <w:t></w:t>
      </w:r>
      <w:r w:rsidRPr="00471502">
        <w:rPr>
          <w:rFonts w:hint="eastAsia"/>
          <w:lang w:val="en-US"/>
        </w:rPr>
        <w:t>до</w:t>
      </w:r>
      <w:r w:rsidRPr="00471502">
        <w:rPr>
          <w:lang w:val="en-US"/>
        </w:rPr>
        <w:t></w:t>
      </w:r>
      <w:r w:rsidRPr="00471502">
        <w:rPr>
          <w:rFonts w:hint="eastAsia"/>
          <w:lang w:val="en-US"/>
        </w:rPr>
        <w:t>революційного</w:t>
      </w:r>
      <w:r w:rsidRPr="00471502">
        <w:rPr>
          <w:lang w:val="en-US"/>
        </w:rPr>
        <w:t></w:t>
      </w:r>
      <w:r w:rsidRPr="00471502">
        <w:rPr>
          <w:rFonts w:hint="eastAsia"/>
          <w:lang w:val="en-US"/>
        </w:rPr>
        <w:t>дискурсу</w:t>
      </w:r>
      <w:r w:rsidRPr="00471502">
        <w:rPr>
          <w:lang w:val="en-US"/>
        </w:rPr>
        <w:t></w:t>
      </w:r>
      <w:r w:rsidRPr="00471502">
        <w:rPr>
          <w:rFonts w:hint="eastAsia"/>
          <w:lang w:val="en-US"/>
        </w:rPr>
        <w:t>текстів</w:t>
      </w:r>
      <w:r w:rsidRPr="00471502">
        <w:rPr>
          <w:lang w:val="en-US"/>
        </w:rPr>
        <w:t></w:t>
      </w:r>
      <w:r w:rsidRPr="00471502">
        <w:rPr>
          <w:rFonts w:hint="eastAsia"/>
          <w:lang w:val="en-US"/>
        </w:rPr>
        <w:t>уможливила</w:t>
      </w:r>
    </w:p>
    <w:p w:rsidR="00471502" w:rsidRPr="00471502" w:rsidRDefault="00471502" w:rsidP="00471502">
      <w:pPr>
        <w:rPr>
          <w:lang w:val="en-US"/>
        </w:rPr>
      </w:pPr>
      <w:r w:rsidRPr="00471502">
        <w:rPr>
          <w:rFonts w:hint="eastAsia"/>
          <w:lang w:val="en-US"/>
        </w:rPr>
        <w:t>розгляд</w:t>
      </w:r>
      <w:r w:rsidRPr="00471502">
        <w:rPr>
          <w:lang w:val="en-US"/>
        </w:rPr>
        <w:t></w:t>
      </w:r>
      <w:r w:rsidRPr="00471502">
        <w:rPr>
          <w:rFonts w:hint="eastAsia"/>
          <w:lang w:val="en-US"/>
        </w:rPr>
        <w:t>різноманітних</w:t>
      </w:r>
      <w:r w:rsidRPr="00471502">
        <w:rPr>
          <w:lang w:val="en-US"/>
        </w:rPr>
        <w:t></w:t>
      </w:r>
      <w:r w:rsidRPr="00471502">
        <w:rPr>
          <w:rFonts w:hint="eastAsia"/>
          <w:lang w:val="en-US"/>
        </w:rPr>
        <w:t>за</w:t>
      </w:r>
      <w:r w:rsidRPr="00471502">
        <w:rPr>
          <w:lang w:val="en-US"/>
        </w:rPr>
        <w:t></w:t>
      </w:r>
      <w:r w:rsidRPr="00471502">
        <w:rPr>
          <w:rFonts w:hint="eastAsia"/>
          <w:lang w:val="en-US"/>
        </w:rPr>
        <w:t>ступенем</w:t>
      </w:r>
      <w:r w:rsidRPr="00471502">
        <w:rPr>
          <w:lang w:val="en-US"/>
        </w:rPr>
        <w:t></w:t>
      </w:r>
      <w:r w:rsidRPr="00471502">
        <w:rPr>
          <w:rFonts w:hint="eastAsia"/>
          <w:lang w:val="en-US"/>
        </w:rPr>
        <w:t>глибини</w:t>
      </w:r>
      <w:r w:rsidRPr="00471502">
        <w:rPr>
          <w:lang w:val="en-US"/>
        </w:rPr>
        <w:t></w:t>
      </w:r>
      <w:r w:rsidRPr="00471502">
        <w:rPr>
          <w:rFonts w:hint="eastAsia"/>
          <w:lang w:val="en-US"/>
        </w:rPr>
        <w:t>теоретичних</w:t>
      </w:r>
      <w:r w:rsidRPr="00471502">
        <w:rPr>
          <w:lang w:val="en-US"/>
        </w:rPr>
        <w:t></w:t>
      </w:r>
      <w:r w:rsidRPr="00471502">
        <w:rPr>
          <w:rFonts w:hint="eastAsia"/>
          <w:lang w:val="en-US"/>
        </w:rPr>
        <w:t>проблем</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стосуються</w:t>
      </w:r>
    </w:p>
    <w:p w:rsidR="00471502" w:rsidRPr="00471502" w:rsidRDefault="00471502" w:rsidP="00471502">
      <w:pPr>
        <w:rPr>
          <w:lang w:val="en-US"/>
        </w:rPr>
      </w:pPr>
      <w:r w:rsidRPr="00471502">
        <w:rPr>
          <w:rFonts w:hint="eastAsia"/>
          <w:lang w:val="en-US"/>
        </w:rPr>
        <w:t>дискурсу</w:t>
      </w:r>
      <w:r w:rsidRPr="00471502">
        <w:rPr>
          <w:lang w:val="en-US"/>
        </w:rPr>
        <w:t></w:t>
      </w:r>
      <w:r w:rsidRPr="00471502">
        <w:rPr>
          <w:rFonts w:hint="eastAsia"/>
          <w:lang w:val="en-US"/>
        </w:rPr>
        <w:t>як</w:t>
      </w:r>
      <w:r w:rsidRPr="00471502">
        <w:rPr>
          <w:lang w:val="en-US"/>
        </w:rPr>
        <w:t></w:t>
      </w:r>
      <w:r w:rsidRPr="00471502">
        <w:rPr>
          <w:rFonts w:hint="eastAsia"/>
          <w:lang w:val="en-US"/>
        </w:rPr>
        <w:t>складного</w:t>
      </w:r>
      <w:r w:rsidRPr="00471502">
        <w:rPr>
          <w:lang w:val="en-US"/>
        </w:rPr>
        <w:t></w:t>
      </w:r>
      <w:r w:rsidRPr="00471502">
        <w:rPr>
          <w:rFonts w:hint="eastAsia"/>
          <w:lang w:val="en-US"/>
        </w:rPr>
        <w:t>комунікативного</w:t>
      </w:r>
      <w:r w:rsidRPr="00471502">
        <w:rPr>
          <w:lang w:val="en-US"/>
        </w:rPr>
        <w:t></w:t>
      </w:r>
      <w:r w:rsidRPr="00471502">
        <w:rPr>
          <w:rFonts w:hint="eastAsia"/>
          <w:lang w:val="en-US"/>
        </w:rPr>
        <w:t>феномену</w:t>
      </w:r>
      <w:r w:rsidRPr="00471502">
        <w:rPr>
          <w:lang w:val="en-US"/>
        </w:rPr>
        <w:t></w:t>
      </w:r>
      <w:r w:rsidRPr="00471502">
        <w:rPr>
          <w:rFonts w:hint="eastAsia"/>
          <w:lang w:val="en-US"/>
        </w:rPr>
        <w:t>взагалі</w:t>
      </w:r>
      <w:r w:rsidRPr="00471502">
        <w:rPr>
          <w:lang w:val="en-US"/>
        </w:rPr>
        <w:t></w:t>
      </w:r>
      <w:r w:rsidRPr="00471502">
        <w:rPr>
          <w:rFonts w:hint="eastAsia"/>
          <w:lang w:val="en-US"/>
        </w:rPr>
        <w:t>та</w:t>
      </w:r>
      <w:r w:rsidRPr="00471502">
        <w:rPr>
          <w:lang w:val="en-US"/>
        </w:rPr>
        <w:t></w:t>
      </w:r>
      <w:r w:rsidRPr="00471502">
        <w:rPr>
          <w:rFonts w:hint="eastAsia"/>
          <w:lang w:val="en-US"/>
        </w:rPr>
        <w:t>арабського</w:t>
      </w:r>
    </w:p>
    <w:p w:rsidR="00471502" w:rsidRPr="00471502" w:rsidRDefault="00471502" w:rsidP="00471502">
      <w:pPr>
        <w:rPr>
          <w:lang w:val="en-US"/>
        </w:rPr>
      </w:pPr>
      <w:r w:rsidRPr="00471502">
        <w:rPr>
          <w:rFonts w:hint="eastAsia"/>
          <w:lang w:val="en-US"/>
        </w:rPr>
        <w:t>політичного</w:t>
      </w:r>
      <w:r w:rsidRPr="00471502">
        <w:rPr>
          <w:lang w:val="en-US"/>
        </w:rPr>
        <w:t></w:t>
      </w:r>
      <w:r w:rsidRPr="00471502">
        <w:rPr>
          <w:rFonts w:hint="eastAsia"/>
          <w:lang w:val="en-US"/>
        </w:rPr>
        <w:t>дискурсу</w:t>
      </w:r>
      <w:r w:rsidRPr="00471502">
        <w:rPr>
          <w:lang w:val="en-US"/>
        </w:rPr>
        <w:t></w:t>
      </w:r>
      <w:r w:rsidRPr="00471502">
        <w:rPr>
          <w:rFonts w:hint="eastAsia"/>
          <w:lang w:val="en-US"/>
        </w:rPr>
        <w:t>зокрема</w:t>
      </w:r>
      <w:r w:rsidRPr="00471502">
        <w:rPr>
          <w:lang w:val="en-US"/>
        </w:rPr>
        <w:t></w:t>
      </w:r>
      <w:r w:rsidRPr="00471502">
        <w:rPr>
          <w:lang w:val="en-US"/>
        </w:rPr>
        <w:t></w:t>
      </w:r>
      <w:r w:rsidRPr="00471502">
        <w:rPr>
          <w:rFonts w:hint="eastAsia"/>
          <w:lang w:val="en-US"/>
        </w:rPr>
        <w:t>У</w:t>
      </w:r>
      <w:r w:rsidRPr="00471502">
        <w:rPr>
          <w:lang w:val="en-US"/>
        </w:rPr>
        <w:t></w:t>
      </w:r>
      <w:r w:rsidRPr="00471502">
        <w:rPr>
          <w:rFonts w:hint="eastAsia"/>
          <w:lang w:val="en-US"/>
        </w:rPr>
        <w:t>центрі</w:t>
      </w:r>
      <w:r w:rsidRPr="00471502">
        <w:rPr>
          <w:lang w:val="en-US"/>
        </w:rPr>
        <w:t></w:t>
      </w:r>
      <w:r w:rsidRPr="00471502">
        <w:rPr>
          <w:rFonts w:hint="eastAsia"/>
          <w:lang w:val="en-US"/>
        </w:rPr>
        <w:t>нашої</w:t>
      </w:r>
      <w:r w:rsidRPr="00471502">
        <w:rPr>
          <w:lang w:val="en-US"/>
        </w:rPr>
        <w:t></w:t>
      </w:r>
      <w:r w:rsidRPr="00471502">
        <w:rPr>
          <w:rFonts w:hint="eastAsia"/>
          <w:lang w:val="en-US"/>
        </w:rPr>
        <w:t>уваги</w:t>
      </w:r>
      <w:r w:rsidRPr="00471502">
        <w:rPr>
          <w:lang w:val="en-US"/>
        </w:rPr>
        <w:t></w:t>
      </w:r>
      <w:r w:rsidRPr="00471502">
        <w:rPr>
          <w:rFonts w:hint="eastAsia"/>
          <w:lang w:val="en-US"/>
        </w:rPr>
        <w:t>перебували</w:t>
      </w:r>
      <w:r w:rsidRPr="00471502">
        <w:rPr>
          <w:lang w:val="en-US"/>
        </w:rPr>
        <w:t></w:t>
      </w:r>
      <w:r w:rsidRPr="00471502">
        <w:rPr>
          <w:rFonts w:hint="eastAsia"/>
          <w:lang w:val="en-US"/>
        </w:rPr>
        <w:t>такі</w:t>
      </w:r>
      <w:r w:rsidRPr="00471502">
        <w:rPr>
          <w:lang w:val="en-US"/>
        </w:rPr>
        <w:t></w:t>
      </w:r>
      <w:r w:rsidRPr="00471502">
        <w:rPr>
          <w:rFonts w:hint="eastAsia"/>
          <w:lang w:val="en-US"/>
        </w:rPr>
        <w:t>питання</w:t>
      </w:r>
      <w:r w:rsidRPr="00471502">
        <w:rPr>
          <w:lang w:val="en-US"/>
        </w:rPr>
        <w:t></w:t>
      </w:r>
      <w:r w:rsidRPr="00471502">
        <w:rPr>
          <w:lang w:val="en-US"/>
        </w:rPr>
        <w:t></w:t>
      </w:r>
      <w:r w:rsidRPr="00471502">
        <w:rPr>
          <w:lang w:val="en-US"/>
        </w:rPr>
        <w:t></w:t>
      </w:r>
      <w:r w:rsidRPr="00471502">
        <w:rPr>
          <w:lang w:val="en-US"/>
        </w:rPr>
        <w:t></w:t>
      </w:r>
      <w:r w:rsidRPr="00471502">
        <w:rPr>
          <w:lang w:val="en-US"/>
        </w:rPr>
        <w:t></w:t>
      </w:r>
    </w:p>
    <w:p w:rsidR="00471502" w:rsidRPr="00471502" w:rsidRDefault="00471502" w:rsidP="00471502">
      <w:pPr>
        <w:rPr>
          <w:lang w:val="en-US"/>
        </w:rPr>
      </w:pPr>
      <w:r w:rsidRPr="00471502">
        <w:rPr>
          <w:rFonts w:hint="eastAsia"/>
          <w:lang w:val="en-US"/>
        </w:rPr>
        <w:t>як</w:t>
      </w:r>
      <w:r w:rsidRPr="00471502">
        <w:rPr>
          <w:lang w:val="en-US"/>
        </w:rPr>
        <w:t></w:t>
      </w:r>
      <w:r w:rsidRPr="00471502">
        <w:rPr>
          <w:rFonts w:hint="eastAsia"/>
          <w:lang w:val="en-US"/>
        </w:rPr>
        <w:t>дискурс</w:t>
      </w:r>
      <w:r w:rsidRPr="00471502">
        <w:rPr>
          <w:lang w:val="en-US"/>
        </w:rPr>
        <w:t></w:t>
      </w:r>
      <w:r w:rsidRPr="00471502">
        <w:rPr>
          <w:rFonts w:hint="eastAsia"/>
          <w:lang w:val="en-US"/>
        </w:rPr>
        <w:t>функціонує</w:t>
      </w:r>
      <w:r w:rsidRPr="00471502">
        <w:rPr>
          <w:lang w:val="en-US"/>
        </w:rPr>
        <w:t></w:t>
      </w:r>
      <w:r w:rsidRPr="00471502">
        <w:rPr>
          <w:rFonts w:hint="eastAsia"/>
          <w:lang w:val="en-US"/>
        </w:rPr>
        <w:t>в</w:t>
      </w:r>
      <w:r w:rsidRPr="00471502">
        <w:rPr>
          <w:lang w:val="en-US"/>
        </w:rPr>
        <w:t></w:t>
      </w:r>
      <w:r w:rsidRPr="00471502">
        <w:rPr>
          <w:rFonts w:hint="eastAsia"/>
          <w:lang w:val="en-US"/>
        </w:rPr>
        <w:t>просторі</w:t>
      </w:r>
      <w:r w:rsidRPr="00471502">
        <w:rPr>
          <w:lang w:val="en-US"/>
        </w:rPr>
        <w:t></w:t>
      </w:r>
      <w:r w:rsidRPr="00471502">
        <w:rPr>
          <w:rFonts w:hint="eastAsia"/>
          <w:lang w:val="en-US"/>
        </w:rPr>
        <w:t>суспільної</w:t>
      </w:r>
      <w:r w:rsidRPr="00471502">
        <w:rPr>
          <w:lang w:val="en-US"/>
        </w:rPr>
        <w:t></w:t>
      </w:r>
      <w:r w:rsidRPr="00471502">
        <w:rPr>
          <w:rFonts w:hint="eastAsia"/>
          <w:lang w:val="en-US"/>
        </w:rPr>
        <w:t>комунікації</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як</w:t>
      </w:r>
      <w:r w:rsidRPr="00471502">
        <w:rPr>
          <w:lang w:val="en-US"/>
        </w:rPr>
        <w:t></w:t>
      </w:r>
      <w:r w:rsidRPr="00471502">
        <w:rPr>
          <w:rFonts w:hint="eastAsia"/>
          <w:lang w:val="en-US"/>
        </w:rPr>
        <w:t>він</w:t>
      </w:r>
      <w:r w:rsidRPr="00471502">
        <w:rPr>
          <w:lang w:val="en-US"/>
        </w:rPr>
        <w:t></w:t>
      </w:r>
      <w:r w:rsidRPr="00471502">
        <w:rPr>
          <w:rFonts w:hint="eastAsia"/>
          <w:lang w:val="en-US"/>
        </w:rPr>
        <w:t>корелює</w:t>
      </w:r>
      <w:r w:rsidRPr="00471502">
        <w:rPr>
          <w:lang w:val="en-US"/>
        </w:rPr>
        <w:t></w:t>
      </w:r>
      <w:r w:rsidRPr="00471502">
        <w:rPr>
          <w:rFonts w:hint="eastAsia"/>
          <w:lang w:val="en-US"/>
        </w:rPr>
        <w:t>із</w:t>
      </w:r>
    </w:p>
    <w:p w:rsidR="00471502" w:rsidRPr="00471502" w:rsidRDefault="00471502" w:rsidP="00471502">
      <w:pPr>
        <w:rPr>
          <w:lang w:val="en-US"/>
        </w:rPr>
      </w:pPr>
      <w:r w:rsidRPr="00471502">
        <w:rPr>
          <w:rFonts w:hint="eastAsia"/>
          <w:lang w:val="en-US"/>
        </w:rPr>
        <w:t>суспільно</w:t>
      </w:r>
      <w:r w:rsidRPr="00471502">
        <w:rPr>
          <w:lang w:val="en-US"/>
        </w:rPr>
        <w:t></w:t>
      </w:r>
      <w:r w:rsidRPr="00471502">
        <w:rPr>
          <w:rFonts w:hint="eastAsia"/>
          <w:lang w:val="en-US"/>
        </w:rPr>
        <w:t>політичною</w:t>
      </w:r>
      <w:r w:rsidRPr="00471502">
        <w:rPr>
          <w:lang w:val="en-US"/>
        </w:rPr>
        <w:t></w:t>
      </w:r>
      <w:r w:rsidRPr="00471502">
        <w:rPr>
          <w:rFonts w:hint="eastAsia"/>
          <w:lang w:val="en-US"/>
        </w:rPr>
        <w:t>поведінкою</w:t>
      </w:r>
      <w:r w:rsidRPr="00471502">
        <w:rPr>
          <w:lang w:val="en-US"/>
        </w:rPr>
        <w:t></w:t>
      </w:r>
      <w:r w:rsidRPr="00471502">
        <w:rPr>
          <w:rFonts w:hint="eastAsia"/>
          <w:lang w:val="en-US"/>
        </w:rPr>
        <w:t>його</w:t>
      </w:r>
      <w:r w:rsidRPr="00471502">
        <w:rPr>
          <w:lang w:val="en-US"/>
        </w:rPr>
        <w:t></w:t>
      </w:r>
      <w:r w:rsidRPr="00471502">
        <w:rPr>
          <w:rFonts w:hint="eastAsia"/>
          <w:lang w:val="en-US"/>
        </w:rPr>
        <w:t>умовних</w:t>
      </w:r>
      <w:r w:rsidRPr="00471502">
        <w:rPr>
          <w:lang w:val="en-US"/>
        </w:rPr>
        <w:t></w:t>
      </w:r>
      <w:r w:rsidRPr="00471502">
        <w:rPr>
          <w:rFonts w:hint="eastAsia"/>
          <w:lang w:val="en-US"/>
        </w:rPr>
        <w:t>учасників</w:t>
      </w:r>
      <w:r w:rsidRPr="00471502">
        <w:rPr>
          <w:lang w:val="en-US"/>
        </w:rPr>
        <w:t></w:t>
      </w:r>
      <w:r w:rsidRPr="00471502">
        <w:rPr>
          <w:lang w:val="en-US"/>
        </w:rPr>
        <w:t></w:t>
      </w:r>
      <w:r w:rsidRPr="00471502">
        <w:rPr>
          <w:rFonts w:hint="eastAsia"/>
          <w:lang w:val="en-US"/>
        </w:rPr>
        <w:t>протагоністів</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які</w:t>
      </w:r>
    </w:p>
    <w:p w:rsidR="00471502" w:rsidRPr="00471502" w:rsidRDefault="00471502" w:rsidP="00471502">
      <w:pPr>
        <w:rPr>
          <w:lang w:val="en-US"/>
        </w:rPr>
      </w:pPr>
      <w:r w:rsidRPr="00471502">
        <w:rPr>
          <w:rFonts w:hint="eastAsia"/>
          <w:lang w:val="en-US"/>
        </w:rPr>
        <w:t>світоглядні</w:t>
      </w:r>
      <w:r w:rsidRPr="00471502">
        <w:rPr>
          <w:lang w:val="en-US"/>
        </w:rPr>
        <w:t></w:t>
      </w:r>
      <w:r w:rsidRPr="00471502">
        <w:rPr>
          <w:rFonts w:hint="eastAsia"/>
          <w:lang w:val="en-US"/>
        </w:rPr>
        <w:t>настанови</w:t>
      </w:r>
      <w:r w:rsidRPr="00471502">
        <w:rPr>
          <w:lang w:val="en-US"/>
        </w:rPr>
        <w:t></w:t>
      </w:r>
      <w:r w:rsidRPr="00471502">
        <w:rPr>
          <w:rFonts w:hint="eastAsia"/>
          <w:lang w:val="en-US"/>
        </w:rPr>
        <w:t>відбиті</w:t>
      </w:r>
      <w:r w:rsidRPr="00471502">
        <w:rPr>
          <w:lang w:val="en-US"/>
        </w:rPr>
        <w:t></w:t>
      </w:r>
      <w:r w:rsidRPr="00471502">
        <w:rPr>
          <w:rFonts w:hint="eastAsia"/>
          <w:lang w:val="en-US"/>
        </w:rPr>
        <w:t>в</w:t>
      </w:r>
      <w:r w:rsidRPr="00471502">
        <w:rPr>
          <w:lang w:val="en-US"/>
        </w:rPr>
        <w:t></w:t>
      </w:r>
      <w:r w:rsidRPr="00471502">
        <w:rPr>
          <w:rFonts w:hint="eastAsia"/>
          <w:lang w:val="en-US"/>
        </w:rPr>
        <w:t>дискурсі</w:t>
      </w:r>
      <w:r w:rsidRPr="00471502">
        <w:rPr>
          <w:lang w:val="en-US"/>
        </w:rPr>
        <w:t></w:t>
      </w:r>
      <w:r w:rsidRPr="00471502">
        <w:rPr>
          <w:rFonts w:hint="eastAsia"/>
          <w:lang w:val="en-US"/>
        </w:rPr>
        <w:t>Січневої</w:t>
      </w:r>
      <w:r w:rsidRPr="00471502">
        <w:rPr>
          <w:lang w:val="en-US"/>
        </w:rPr>
        <w:t></w:t>
      </w:r>
      <w:r w:rsidRPr="00471502">
        <w:rPr>
          <w:rFonts w:hint="eastAsia"/>
          <w:lang w:val="en-US"/>
        </w:rPr>
        <w:t>революції</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як</w:t>
      </w:r>
      <w:r w:rsidRPr="00471502">
        <w:rPr>
          <w:lang w:val="en-US"/>
        </w:rPr>
        <w:t></w:t>
      </w:r>
      <w:r w:rsidRPr="00471502">
        <w:rPr>
          <w:rFonts w:hint="eastAsia"/>
          <w:lang w:val="en-US"/>
        </w:rPr>
        <w:t>культура</w:t>
      </w:r>
    </w:p>
    <w:p w:rsidR="00471502" w:rsidRPr="00471502" w:rsidRDefault="00471502" w:rsidP="00471502">
      <w:pPr>
        <w:rPr>
          <w:lang w:val="en-US"/>
        </w:rPr>
      </w:pPr>
      <w:r w:rsidRPr="00471502">
        <w:rPr>
          <w:rFonts w:hint="eastAsia"/>
          <w:lang w:val="en-US"/>
        </w:rPr>
        <w:t>впливає</w:t>
      </w:r>
      <w:r w:rsidRPr="00471502">
        <w:rPr>
          <w:lang w:val="en-US"/>
        </w:rPr>
        <w:t></w:t>
      </w:r>
      <w:r w:rsidRPr="00471502">
        <w:rPr>
          <w:rFonts w:hint="eastAsia"/>
          <w:lang w:val="en-US"/>
        </w:rPr>
        <w:t>на</w:t>
      </w:r>
      <w:r w:rsidRPr="00471502">
        <w:rPr>
          <w:lang w:val="en-US"/>
        </w:rPr>
        <w:t></w:t>
      </w:r>
      <w:r w:rsidRPr="00471502">
        <w:rPr>
          <w:rFonts w:hint="eastAsia"/>
          <w:lang w:val="en-US"/>
        </w:rPr>
        <w:t>дискурс</w:t>
      </w:r>
      <w:r w:rsidRPr="00471502">
        <w:rPr>
          <w:lang w:val="en-US"/>
        </w:rPr>
        <w:t></w:t>
      </w:r>
      <w:r w:rsidRPr="00471502">
        <w:rPr>
          <w:lang w:val="en-US"/>
        </w:rPr>
        <w:t></w:t>
      </w:r>
      <w:r w:rsidRPr="00471502">
        <w:rPr>
          <w:rFonts w:hint="eastAsia"/>
          <w:lang w:val="en-US"/>
        </w:rPr>
        <w:t>у</w:t>
      </w:r>
      <w:r w:rsidRPr="00471502">
        <w:rPr>
          <w:lang w:val="en-US"/>
        </w:rPr>
        <w:t></w:t>
      </w:r>
      <w:r w:rsidRPr="00471502">
        <w:rPr>
          <w:rFonts w:hint="eastAsia"/>
          <w:lang w:val="en-US"/>
        </w:rPr>
        <w:t>якій</w:t>
      </w:r>
      <w:r w:rsidRPr="00471502">
        <w:rPr>
          <w:lang w:val="en-US"/>
        </w:rPr>
        <w:t></w:t>
      </w:r>
      <w:r w:rsidRPr="00471502">
        <w:rPr>
          <w:rFonts w:hint="eastAsia"/>
          <w:lang w:val="en-US"/>
        </w:rPr>
        <w:t>формі</w:t>
      </w:r>
      <w:r w:rsidRPr="00471502">
        <w:rPr>
          <w:lang w:val="en-US"/>
        </w:rPr>
        <w:t></w:t>
      </w:r>
      <w:r w:rsidRPr="00471502">
        <w:rPr>
          <w:lang w:val="en-US"/>
        </w:rPr>
        <w:t></w:t>
      </w:r>
      <w:r w:rsidRPr="00471502">
        <w:rPr>
          <w:rFonts w:hint="eastAsia"/>
          <w:lang w:val="en-US"/>
        </w:rPr>
        <w:t>на</w:t>
      </w:r>
      <w:r w:rsidRPr="00471502">
        <w:rPr>
          <w:lang w:val="en-US"/>
        </w:rPr>
        <w:t></w:t>
      </w:r>
      <w:r w:rsidRPr="00471502">
        <w:rPr>
          <w:rFonts w:hint="eastAsia"/>
          <w:lang w:val="en-US"/>
        </w:rPr>
        <w:t>якому</w:t>
      </w:r>
      <w:r w:rsidRPr="00471502">
        <w:rPr>
          <w:lang w:val="en-US"/>
        </w:rPr>
        <w:t></w:t>
      </w:r>
      <w:r w:rsidRPr="00471502">
        <w:rPr>
          <w:rFonts w:hint="eastAsia"/>
          <w:lang w:val="en-US"/>
        </w:rPr>
        <w:t>рівні</w:t>
      </w:r>
      <w:r w:rsidRPr="00471502">
        <w:rPr>
          <w:lang w:val="en-US"/>
        </w:rPr>
        <w:t></w:t>
      </w:r>
      <w:r w:rsidRPr="00471502">
        <w:rPr>
          <w:rFonts w:hint="eastAsia"/>
          <w:lang w:val="en-US"/>
        </w:rPr>
        <w:t>і</w:t>
      </w:r>
      <w:r w:rsidRPr="00471502">
        <w:rPr>
          <w:lang w:val="en-US"/>
        </w:rPr>
        <w:t></w:t>
      </w:r>
      <w:r w:rsidRPr="00471502">
        <w:rPr>
          <w:rFonts w:hint="eastAsia"/>
          <w:lang w:val="en-US"/>
        </w:rPr>
        <w:t>з</w:t>
      </w:r>
      <w:r w:rsidRPr="00471502">
        <w:rPr>
          <w:lang w:val="en-US"/>
        </w:rPr>
        <w:t></w:t>
      </w:r>
      <w:r w:rsidRPr="00471502">
        <w:rPr>
          <w:rFonts w:hint="eastAsia"/>
          <w:lang w:val="en-US"/>
        </w:rPr>
        <w:t>якими</w:t>
      </w:r>
      <w:r w:rsidRPr="00471502">
        <w:rPr>
          <w:lang w:val="en-US"/>
        </w:rPr>
        <w:t></w:t>
      </w:r>
      <w:r w:rsidRPr="00471502">
        <w:rPr>
          <w:rFonts w:hint="eastAsia"/>
          <w:lang w:val="en-US"/>
        </w:rPr>
        <w:t>наслідками</w:t>
      </w:r>
      <w:r w:rsidRPr="00471502">
        <w:rPr>
          <w:lang w:val="en-US"/>
        </w:rPr>
        <w:t></w:t>
      </w:r>
      <w:r w:rsidRPr="00471502">
        <w:rPr>
          <w:rFonts w:hint="eastAsia"/>
          <w:lang w:val="en-US"/>
        </w:rPr>
        <w:t>виявляють</w:t>
      </w:r>
    </w:p>
    <w:p w:rsidR="00471502" w:rsidRPr="00471502" w:rsidRDefault="00471502" w:rsidP="00471502">
      <w:pPr>
        <w:rPr>
          <w:lang w:val="en-US"/>
        </w:rPr>
      </w:pPr>
      <w:r w:rsidRPr="00471502">
        <w:rPr>
          <w:rFonts w:hint="eastAsia"/>
          <w:lang w:val="en-US"/>
        </w:rPr>
        <w:t>себе</w:t>
      </w:r>
      <w:r w:rsidRPr="00471502">
        <w:rPr>
          <w:lang w:val="en-US"/>
        </w:rPr>
        <w:t></w:t>
      </w:r>
      <w:r w:rsidRPr="00471502">
        <w:rPr>
          <w:rFonts w:hint="eastAsia"/>
          <w:lang w:val="en-US"/>
        </w:rPr>
        <w:t>в</w:t>
      </w:r>
      <w:r w:rsidRPr="00471502">
        <w:rPr>
          <w:lang w:val="en-US"/>
        </w:rPr>
        <w:t></w:t>
      </w:r>
      <w:r w:rsidRPr="00471502">
        <w:rPr>
          <w:rFonts w:hint="eastAsia"/>
          <w:lang w:val="en-US"/>
        </w:rPr>
        <w:t>дискурсі</w:t>
      </w:r>
      <w:r w:rsidRPr="00471502">
        <w:rPr>
          <w:lang w:val="en-US"/>
        </w:rPr>
        <w:t></w:t>
      </w:r>
      <w:r w:rsidRPr="00471502">
        <w:rPr>
          <w:rFonts w:hint="eastAsia"/>
          <w:lang w:val="en-US"/>
        </w:rPr>
        <w:t>культурні</w:t>
      </w:r>
      <w:r w:rsidRPr="00471502">
        <w:rPr>
          <w:lang w:val="en-US"/>
        </w:rPr>
        <w:t></w:t>
      </w:r>
      <w:r w:rsidRPr="00471502">
        <w:rPr>
          <w:rFonts w:hint="eastAsia"/>
          <w:lang w:val="en-US"/>
        </w:rPr>
        <w:t>особливості</w:t>
      </w:r>
      <w:r w:rsidRPr="00471502">
        <w:rPr>
          <w:lang w:val="en-US"/>
        </w:rPr>
        <w:t></w:t>
      </w:r>
      <w:r w:rsidRPr="00471502">
        <w:rPr>
          <w:lang w:val="en-US"/>
        </w:rPr>
        <w:t></w:t>
      </w:r>
      <w:r w:rsidRPr="00471502">
        <w:rPr>
          <w:lang w:val="en-US"/>
        </w:rPr>
        <w:t></w:t>
      </w:r>
      <w:r w:rsidRPr="00471502">
        <w:rPr>
          <w:rFonts w:hint="eastAsia"/>
          <w:lang w:val="en-US"/>
        </w:rPr>
        <w:t>Серед</w:t>
      </w:r>
      <w:r w:rsidRPr="00471502">
        <w:rPr>
          <w:lang w:val="en-US"/>
        </w:rPr>
        <w:t></w:t>
      </w:r>
      <w:r w:rsidRPr="00471502">
        <w:rPr>
          <w:rFonts w:hint="eastAsia"/>
          <w:lang w:val="en-US"/>
        </w:rPr>
        <w:t>часткових</w:t>
      </w:r>
      <w:r w:rsidRPr="00471502">
        <w:rPr>
          <w:lang w:val="en-US"/>
        </w:rPr>
        <w:t></w:t>
      </w:r>
      <w:r w:rsidRPr="00471502">
        <w:rPr>
          <w:rFonts w:hint="eastAsia"/>
          <w:lang w:val="en-US"/>
        </w:rPr>
        <w:t>проблем</w:t>
      </w:r>
      <w:r w:rsidRPr="00471502">
        <w:rPr>
          <w:lang w:val="en-US"/>
        </w:rPr>
        <w:t></w:t>
      </w:r>
      <w:r w:rsidRPr="00471502">
        <w:rPr>
          <w:rFonts w:hint="eastAsia"/>
          <w:lang w:val="en-US"/>
        </w:rPr>
        <w:t>нас</w:t>
      </w:r>
      <w:r w:rsidRPr="00471502">
        <w:rPr>
          <w:lang w:val="en-US"/>
        </w:rPr>
        <w:t></w:t>
      </w:r>
      <w:r w:rsidRPr="00471502">
        <w:rPr>
          <w:rFonts w:hint="eastAsia"/>
          <w:lang w:val="en-US"/>
        </w:rPr>
        <w:t>також</w:t>
      </w:r>
    </w:p>
    <w:p w:rsidR="00471502" w:rsidRPr="00471502" w:rsidRDefault="00471502" w:rsidP="00471502">
      <w:pPr>
        <w:rPr>
          <w:lang w:val="en-US"/>
        </w:rPr>
      </w:pPr>
      <w:r w:rsidRPr="00471502">
        <w:rPr>
          <w:rFonts w:hint="eastAsia"/>
          <w:lang w:val="en-US"/>
        </w:rPr>
        <w:t>цікавило</w:t>
      </w:r>
      <w:r w:rsidRPr="00471502">
        <w:rPr>
          <w:lang w:val="en-US"/>
        </w:rPr>
        <w:t></w:t>
      </w:r>
      <w:r w:rsidRPr="00471502">
        <w:rPr>
          <w:rFonts w:hint="eastAsia"/>
          <w:lang w:val="en-US"/>
        </w:rPr>
        <w:t>питання</w:t>
      </w:r>
      <w:r w:rsidRPr="00471502">
        <w:rPr>
          <w:lang w:val="en-US"/>
        </w:rPr>
        <w:t></w:t>
      </w:r>
      <w:r w:rsidRPr="00471502">
        <w:rPr>
          <w:rFonts w:hint="eastAsia"/>
          <w:lang w:val="en-US"/>
        </w:rPr>
        <w:t>стійкості</w:t>
      </w:r>
      <w:r w:rsidRPr="00471502">
        <w:rPr>
          <w:lang w:val="en-US"/>
        </w:rPr>
        <w:t></w:t>
      </w:r>
      <w:r w:rsidRPr="00471502">
        <w:rPr>
          <w:lang w:val="en-US"/>
        </w:rPr>
        <w:t></w:t>
      </w:r>
      <w:r w:rsidRPr="00471502">
        <w:rPr>
          <w:rFonts w:hint="eastAsia"/>
          <w:lang w:val="en-US"/>
        </w:rPr>
        <w:t>тяглості</w:t>
      </w:r>
      <w:r w:rsidRPr="00471502">
        <w:rPr>
          <w:lang w:val="en-US"/>
        </w:rPr>
        <w:t></w:t>
      </w:r>
      <w:r w:rsidRPr="00471502">
        <w:rPr>
          <w:rFonts w:hint="eastAsia"/>
          <w:lang w:val="en-US"/>
        </w:rPr>
        <w:t>й</w:t>
      </w:r>
      <w:r w:rsidRPr="00471502">
        <w:rPr>
          <w:lang w:val="en-US"/>
        </w:rPr>
        <w:t></w:t>
      </w:r>
      <w:r w:rsidRPr="00471502">
        <w:rPr>
          <w:rFonts w:hint="eastAsia"/>
          <w:lang w:val="en-US"/>
        </w:rPr>
        <w:t>занепаду</w:t>
      </w:r>
      <w:r w:rsidRPr="00471502">
        <w:rPr>
          <w:lang w:val="en-US"/>
        </w:rPr>
        <w:t></w:t>
      </w:r>
      <w:r w:rsidRPr="00471502">
        <w:rPr>
          <w:rFonts w:hint="eastAsia"/>
          <w:lang w:val="en-US"/>
        </w:rPr>
        <w:t>дискурсу</w:t>
      </w:r>
      <w:r w:rsidRPr="00471502">
        <w:rPr>
          <w:lang w:val="en-US"/>
        </w:rPr>
        <w:t></w:t>
      </w:r>
    </w:p>
    <w:p w:rsidR="00471502" w:rsidRPr="00471502" w:rsidRDefault="00471502" w:rsidP="00471502">
      <w:pPr>
        <w:rPr>
          <w:lang w:val="en-US"/>
        </w:rPr>
      </w:pPr>
      <w:r w:rsidRPr="00471502">
        <w:rPr>
          <w:rFonts w:hint="eastAsia"/>
          <w:lang w:val="en-US"/>
        </w:rPr>
        <w:t>Проаналізовано</w:t>
      </w:r>
      <w:r w:rsidRPr="00471502">
        <w:rPr>
          <w:lang w:val="en-US"/>
        </w:rPr>
        <w:t></w:t>
      </w:r>
      <w:r w:rsidRPr="00471502">
        <w:rPr>
          <w:rFonts w:hint="eastAsia"/>
          <w:lang w:val="en-US"/>
        </w:rPr>
        <w:t>найбільш</w:t>
      </w:r>
      <w:r w:rsidRPr="00471502">
        <w:rPr>
          <w:lang w:val="en-US"/>
        </w:rPr>
        <w:t></w:t>
      </w:r>
      <w:r w:rsidRPr="00471502">
        <w:rPr>
          <w:rFonts w:hint="eastAsia"/>
          <w:lang w:val="en-US"/>
        </w:rPr>
        <w:t>салієнтні</w:t>
      </w:r>
      <w:r w:rsidRPr="00471502">
        <w:rPr>
          <w:lang w:val="en-US"/>
        </w:rPr>
        <w:t></w:t>
      </w:r>
      <w:r w:rsidRPr="00471502">
        <w:rPr>
          <w:rFonts w:hint="eastAsia"/>
          <w:lang w:val="en-US"/>
        </w:rPr>
        <w:t>одиниці</w:t>
      </w:r>
      <w:r w:rsidRPr="00471502">
        <w:rPr>
          <w:lang w:val="en-US"/>
        </w:rPr>
        <w:t></w:t>
      </w:r>
      <w:r w:rsidRPr="00471502">
        <w:rPr>
          <w:rFonts w:hint="eastAsia"/>
          <w:lang w:val="en-US"/>
        </w:rPr>
        <w:t>лексичного</w:t>
      </w:r>
      <w:r w:rsidRPr="00471502">
        <w:rPr>
          <w:lang w:val="en-US"/>
        </w:rPr>
        <w:t></w:t>
      </w:r>
      <w:r w:rsidRPr="00471502">
        <w:rPr>
          <w:rFonts w:hint="eastAsia"/>
          <w:lang w:val="en-US"/>
        </w:rPr>
        <w:t>та</w:t>
      </w:r>
      <w:r w:rsidRPr="00471502">
        <w:rPr>
          <w:lang w:val="en-US"/>
        </w:rPr>
        <w:t></w:t>
      </w:r>
      <w:r w:rsidRPr="00471502">
        <w:rPr>
          <w:rFonts w:hint="eastAsia"/>
          <w:lang w:val="en-US"/>
        </w:rPr>
        <w:t>дискурсивного</w:t>
      </w:r>
    </w:p>
    <w:p w:rsidR="00471502" w:rsidRPr="00471502" w:rsidRDefault="00471502" w:rsidP="00471502">
      <w:pPr>
        <w:rPr>
          <w:lang w:val="en-US"/>
        </w:rPr>
      </w:pPr>
      <w:r w:rsidRPr="00471502">
        <w:rPr>
          <w:rFonts w:hint="eastAsia"/>
          <w:lang w:val="en-US"/>
        </w:rPr>
        <w:t>рівня</w:t>
      </w:r>
      <w:r w:rsidRPr="00471502">
        <w:rPr>
          <w:lang w:val="en-US"/>
        </w:rPr>
        <w:t></w:t>
      </w:r>
      <w:r w:rsidRPr="00471502">
        <w:rPr>
          <w:lang w:val="en-US"/>
        </w:rPr>
        <w:t></w:t>
      </w:r>
      <w:r w:rsidRPr="00471502">
        <w:rPr>
          <w:rFonts w:hint="eastAsia"/>
          <w:lang w:val="en-US"/>
        </w:rPr>
        <w:t>насамперед</w:t>
      </w:r>
      <w:r w:rsidRPr="00471502">
        <w:rPr>
          <w:lang w:val="en-US"/>
        </w:rPr>
        <w:t></w:t>
      </w:r>
      <w:r w:rsidRPr="00471502">
        <w:rPr>
          <w:rFonts w:hint="eastAsia"/>
          <w:lang w:val="en-US"/>
        </w:rPr>
        <w:t>концепти</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склали</w:t>
      </w:r>
      <w:r w:rsidRPr="00471502">
        <w:rPr>
          <w:lang w:val="en-US"/>
        </w:rPr>
        <w:t></w:t>
      </w:r>
      <w:r w:rsidRPr="00471502">
        <w:rPr>
          <w:rFonts w:hint="eastAsia"/>
          <w:lang w:val="en-US"/>
        </w:rPr>
        <w:t>основу</w:t>
      </w:r>
      <w:r w:rsidRPr="00471502">
        <w:rPr>
          <w:lang w:val="en-US"/>
        </w:rPr>
        <w:t></w:t>
      </w:r>
      <w:r w:rsidRPr="00471502">
        <w:rPr>
          <w:rFonts w:hint="eastAsia"/>
          <w:lang w:val="en-US"/>
        </w:rPr>
        <w:t>метанаративу</w:t>
      </w:r>
      <w:r w:rsidRPr="00471502">
        <w:rPr>
          <w:lang w:val="en-US"/>
        </w:rPr>
        <w:t></w:t>
      </w:r>
      <w:r w:rsidRPr="00471502">
        <w:rPr>
          <w:rFonts w:hint="eastAsia"/>
          <w:lang w:val="en-US"/>
        </w:rPr>
        <w:t>Січневої</w:t>
      </w:r>
      <w:r w:rsidRPr="00471502">
        <w:rPr>
          <w:lang w:val="en-US"/>
        </w:rPr>
        <w:t></w:t>
      </w:r>
      <w:r w:rsidRPr="00471502">
        <w:rPr>
          <w:rFonts w:hint="eastAsia"/>
          <w:lang w:val="en-US"/>
        </w:rPr>
        <w:t>революції</w:t>
      </w:r>
      <w:r w:rsidRPr="00471502">
        <w:rPr>
          <w:lang w:val="en-US"/>
        </w:rPr>
        <w:t></w:t>
      </w:r>
    </w:p>
    <w:p w:rsidR="00471502" w:rsidRPr="00471502" w:rsidRDefault="00471502" w:rsidP="00471502">
      <w:pPr>
        <w:rPr>
          <w:lang w:val="en-US"/>
        </w:rPr>
      </w:pPr>
      <w:r w:rsidRPr="00471502">
        <w:rPr>
          <w:rFonts w:hint="eastAsia"/>
          <w:lang w:val="en-US"/>
        </w:rPr>
        <w:t>та</w:t>
      </w:r>
      <w:r w:rsidRPr="00471502">
        <w:rPr>
          <w:lang w:val="en-US"/>
        </w:rPr>
        <w:t></w:t>
      </w:r>
      <w:r w:rsidRPr="00471502">
        <w:rPr>
          <w:rFonts w:hint="eastAsia"/>
          <w:lang w:val="en-US"/>
        </w:rPr>
        <w:t>перетворили</w:t>
      </w:r>
      <w:r w:rsidRPr="00471502">
        <w:rPr>
          <w:lang w:val="en-US"/>
        </w:rPr>
        <w:t></w:t>
      </w:r>
      <w:r w:rsidRPr="00471502">
        <w:rPr>
          <w:rFonts w:hint="eastAsia"/>
          <w:lang w:val="en-US"/>
        </w:rPr>
        <w:t>історію</w:t>
      </w:r>
      <w:r w:rsidRPr="00471502">
        <w:rPr>
          <w:lang w:val="en-US"/>
        </w:rPr>
        <w:t></w:t>
      </w:r>
      <w:r w:rsidRPr="00471502">
        <w:rPr>
          <w:rFonts w:hint="eastAsia"/>
          <w:lang w:val="en-US"/>
        </w:rPr>
        <w:t>про</w:t>
      </w:r>
      <w:r w:rsidRPr="00471502">
        <w:rPr>
          <w:lang w:val="en-US"/>
        </w:rPr>
        <w:t></w:t>
      </w:r>
      <w:r w:rsidRPr="00471502">
        <w:rPr>
          <w:rFonts w:hint="eastAsia"/>
          <w:lang w:val="en-US"/>
        </w:rPr>
        <w:t>переможну</w:t>
      </w:r>
      <w:r w:rsidRPr="00471502">
        <w:rPr>
          <w:lang w:val="en-US"/>
        </w:rPr>
        <w:t></w:t>
      </w:r>
      <w:r w:rsidRPr="00471502">
        <w:rPr>
          <w:rFonts w:hint="eastAsia"/>
          <w:lang w:val="en-US"/>
        </w:rPr>
        <w:t>революцію</w:t>
      </w:r>
      <w:r w:rsidRPr="00471502">
        <w:rPr>
          <w:lang w:val="en-US"/>
        </w:rPr>
        <w:t></w:t>
      </w:r>
      <w:r w:rsidRPr="00471502">
        <w:rPr>
          <w:rFonts w:hint="eastAsia"/>
          <w:lang w:val="en-US"/>
        </w:rPr>
        <w:t>на</w:t>
      </w:r>
      <w:r w:rsidRPr="00471502">
        <w:rPr>
          <w:lang w:val="en-US"/>
        </w:rPr>
        <w:t></w:t>
      </w:r>
      <w:r w:rsidRPr="00471502">
        <w:rPr>
          <w:rFonts w:hint="eastAsia"/>
          <w:lang w:val="en-US"/>
        </w:rPr>
        <w:t>потужний</w:t>
      </w:r>
      <w:r w:rsidRPr="00471502">
        <w:rPr>
          <w:lang w:val="en-US"/>
        </w:rPr>
        <w:t></w:t>
      </w:r>
      <w:r w:rsidRPr="00471502">
        <w:rPr>
          <w:rFonts w:hint="eastAsia"/>
          <w:lang w:val="en-US"/>
        </w:rPr>
        <w:t>дискурс</w:t>
      </w:r>
      <w:r w:rsidRPr="00471502">
        <w:rPr>
          <w:lang w:val="en-US"/>
        </w:rPr>
        <w:t></w:t>
      </w:r>
      <w:r w:rsidRPr="00471502">
        <w:rPr>
          <w:lang w:val="en-US"/>
        </w:rPr>
        <w:t></w:t>
      </w:r>
      <w:r w:rsidRPr="00471502">
        <w:rPr>
          <w:rFonts w:hint="eastAsia"/>
          <w:lang w:val="en-US"/>
        </w:rPr>
        <w:t>що</w:t>
      </w:r>
    </w:p>
    <w:p w:rsidR="00471502" w:rsidRPr="00471502" w:rsidRDefault="00471502" w:rsidP="00471502">
      <w:pPr>
        <w:rPr>
          <w:lang w:val="en-US"/>
        </w:rPr>
      </w:pPr>
      <w:r w:rsidRPr="00471502">
        <w:rPr>
          <w:rFonts w:hint="eastAsia"/>
          <w:lang w:val="en-US"/>
        </w:rPr>
        <w:t>домінував</w:t>
      </w:r>
      <w:r w:rsidRPr="00471502">
        <w:rPr>
          <w:lang w:val="en-US"/>
        </w:rPr>
        <w:t></w:t>
      </w:r>
      <w:r w:rsidRPr="00471502">
        <w:rPr>
          <w:rFonts w:hint="eastAsia"/>
          <w:lang w:val="en-US"/>
        </w:rPr>
        <w:t>у</w:t>
      </w:r>
      <w:r w:rsidRPr="00471502">
        <w:rPr>
          <w:lang w:val="en-US"/>
        </w:rPr>
        <w:t></w:t>
      </w:r>
      <w:r w:rsidRPr="00471502">
        <w:rPr>
          <w:rFonts w:hint="eastAsia"/>
          <w:lang w:val="en-US"/>
        </w:rPr>
        <w:t>суспільній</w:t>
      </w:r>
      <w:r w:rsidRPr="00471502">
        <w:rPr>
          <w:lang w:val="en-US"/>
        </w:rPr>
        <w:t></w:t>
      </w:r>
      <w:r w:rsidRPr="00471502">
        <w:rPr>
          <w:rFonts w:hint="eastAsia"/>
          <w:lang w:val="en-US"/>
        </w:rPr>
        <w:t>дискусії</w:t>
      </w:r>
      <w:r w:rsidRPr="00471502">
        <w:rPr>
          <w:lang w:val="en-US"/>
        </w:rPr>
        <w:t></w:t>
      </w:r>
      <w:r w:rsidRPr="00471502">
        <w:rPr>
          <w:rFonts w:hint="eastAsia"/>
          <w:lang w:val="en-US"/>
        </w:rPr>
        <w:t>протягом</w:t>
      </w:r>
      <w:r w:rsidRPr="00471502">
        <w:rPr>
          <w:lang w:val="en-US"/>
        </w:rPr>
        <w:t></w:t>
      </w:r>
      <w:r w:rsidRPr="00471502">
        <w:rPr>
          <w:rFonts w:hint="eastAsia"/>
          <w:lang w:val="en-US"/>
        </w:rPr>
        <w:t>щонайменше</w:t>
      </w:r>
      <w:r w:rsidRPr="00471502">
        <w:rPr>
          <w:lang w:val="en-US"/>
        </w:rPr>
        <w:t></w:t>
      </w:r>
      <w:r w:rsidRPr="00471502">
        <w:rPr>
          <w:rFonts w:hint="eastAsia"/>
          <w:lang w:val="en-US"/>
        </w:rPr>
        <w:t>трьох</w:t>
      </w:r>
      <w:r w:rsidRPr="00471502">
        <w:rPr>
          <w:lang w:val="en-US"/>
        </w:rPr>
        <w:t></w:t>
      </w:r>
      <w:r w:rsidRPr="00471502">
        <w:rPr>
          <w:rFonts w:hint="eastAsia"/>
          <w:lang w:val="en-US"/>
        </w:rPr>
        <w:t>років</w:t>
      </w:r>
      <w:r w:rsidRPr="00471502">
        <w:rPr>
          <w:lang w:val="en-US"/>
        </w:rPr>
        <w:t></w:t>
      </w:r>
      <w:r w:rsidRPr="00471502">
        <w:rPr>
          <w:lang w:val="en-US"/>
        </w:rPr>
        <w:t></w:t>
      </w:r>
      <w:r w:rsidRPr="00471502">
        <w:rPr>
          <w:rFonts w:hint="eastAsia"/>
          <w:lang w:val="en-US"/>
        </w:rPr>
        <w:t>Для</w:t>
      </w:r>
      <w:r w:rsidRPr="00471502">
        <w:rPr>
          <w:lang w:val="en-US"/>
        </w:rPr>
        <w:t></w:t>
      </w:r>
      <w:r w:rsidRPr="00471502">
        <w:rPr>
          <w:rFonts w:hint="eastAsia"/>
          <w:lang w:val="en-US"/>
        </w:rPr>
        <w:t>того</w:t>
      </w:r>
      <w:r w:rsidRPr="00471502">
        <w:rPr>
          <w:lang w:val="en-US"/>
        </w:rPr>
        <w:t></w:t>
      </w:r>
      <w:r w:rsidRPr="00471502">
        <w:rPr>
          <w:lang w:val="en-US"/>
        </w:rPr>
        <w:t></w:t>
      </w:r>
      <w:r w:rsidRPr="00471502">
        <w:rPr>
          <w:rFonts w:hint="eastAsia"/>
          <w:lang w:val="en-US"/>
        </w:rPr>
        <w:t>щоб</w:t>
      </w:r>
    </w:p>
    <w:p w:rsidR="00471502" w:rsidRPr="00471502" w:rsidRDefault="00471502" w:rsidP="00471502">
      <w:pPr>
        <w:rPr>
          <w:lang w:val="en-US"/>
        </w:rPr>
      </w:pPr>
      <w:r w:rsidRPr="00471502">
        <w:rPr>
          <w:rFonts w:hint="eastAsia"/>
          <w:lang w:val="en-US"/>
        </w:rPr>
        <w:t>детально</w:t>
      </w:r>
      <w:r w:rsidRPr="00471502">
        <w:rPr>
          <w:lang w:val="en-US"/>
        </w:rPr>
        <w:t></w:t>
      </w:r>
      <w:r w:rsidRPr="00471502">
        <w:rPr>
          <w:rFonts w:hint="eastAsia"/>
          <w:lang w:val="en-US"/>
        </w:rPr>
        <w:t>проаналізувати</w:t>
      </w:r>
      <w:r w:rsidRPr="00471502">
        <w:rPr>
          <w:lang w:val="en-US"/>
        </w:rPr>
        <w:t></w:t>
      </w:r>
      <w:r w:rsidRPr="00471502">
        <w:rPr>
          <w:rFonts w:hint="eastAsia"/>
          <w:lang w:val="en-US"/>
        </w:rPr>
        <w:t>концептуальні</w:t>
      </w:r>
      <w:r w:rsidRPr="00471502">
        <w:rPr>
          <w:lang w:val="en-US"/>
        </w:rPr>
        <w:t></w:t>
      </w:r>
      <w:r w:rsidRPr="00471502">
        <w:rPr>
          <w:rFonts w:hint="eastAsia"/>
          <w:lang w:val="en-US"/>
        </w:rPr>
        <w:t>складники</w:t>
      </w:r>
      <w:r w:rsidRPr="00471502">
        <w:rPr>
          <w:lang w:val="en-US"/>
        </w:rPr>
        <w:t></w:t>
      </w:r>
      <w:r w:rsidRPr="00471502">
        <w:rPr>
          <w:rFonts w:hint="eastAsia"/>
          <w:lang w:val="en-US"/>
        </w:rPr>
        <w:t>дискурсу</w:t>
      </w:r>
      <w:r w:rsidRPr="00471502">
        <w:rPr>
          <w:lang w:val="en-US"/>
        </w:rPr>
        <w:t></w:t>
      </w:r>
      <w:r w:rsidRPr="00471502">
        <w:rPr>
          <w:lang w:val="en-US"/>
        </w:rPr>
        <w:t></w:t>
      </w:r>
      <w:r w:rsidRPr="00471502">
        <w:rPr>
          <w:rFonts w:hint="eastAsia"/>
          <w:lang w:val="en-US"/>
        </w:rPr>
        <w:t>довелося</w:t>
      </w:r>
      <w:r w:rsidRPr="00471502">
        <w:rPr>
          <w:lang w:val="en-US"/>
        </w:rPr>
        <w:t></w:t>
      </w:r>
      <w:r w:rsidRPr="00471502">
        <w:rPr>
          <w:rFonts w:hint="eastAsia"/>
          <w:lang w:val="en-US"/>
        </w:rPr>
        <w:t>розділити</w:t>
      </w:r>
    </w:p>
    <w:p w:rsidR="00471502" w:rsidRPr="00471502" w:rsidRDefault="00471502" w:rsidP="00471502">
      <w:pPr>
        <w:rPr>
          <w:lang w:val="en-US"/>
        </w:rPr>
      </w:pPr>
      <w:r w:rsidRPr="00471502">
        <w:rPr>
          <w:rFonts w:hint="eastAsia"/>
          <w:lang w:val="en-US"/>
        </w:rPr>
        <w:t>їх</w:t>
      </w:r>
      <w:r w:rsidRPr="00471502">
        <w:rPr>
          <w:lang w:val="en-US"/>
        </w:rPr>
        <w:t></w:t>
      </w:r>
      <w:r w:rsidRPr="00471502">
        <w:rPr>
          <w:rFonts w:hint="eastAsia"/>
          <w:lang w:val="en-US"/>
        </w:rPr>
        <w:t>на</w:t>
      </w:r>
      <w:r w:rsidRPr="00471502">
        <w:rPr>
          <w:lang w:val="en-US"/>
        </w:rPr>
        <w:t></w:t>
      </w:r>
      <w:r w:rsidRPr="00471502">
        <w:rPr>
          <w:rFonts w:hint="eastAsia"/>
          <w:lang w:val="en-US"/>
        </w:rPr>
        <w:t>п’ять</w:t>
      </w:r>
      <w:r w:rsidRPr="00471502">
        <w:rPr>
          <w:lang w:val="en-US"/>
        </w:rPr>
        <w:t></w:t>
      </w:r>
      <w:r w:rsidRPr="00471502">
        <w:rPr>
          <w:rFonts w:hint="eastAsia"/>
          <w:lang w:val="en-US"/>
        </w:rPr>
        <w:t>тематичних</w:t>
      </w:r>
      <w:r w:rsidRPr="00471502">
        <w:rPr>
          <w:lang w:val="en-US"/>
        </w:rPr>
        <w:t></w:t>
      </w:r>
      <w:r w:rsidRPr="00471502">
        <w:rPr>
          <w:rFonts w:hint="eastAsia"/>
          <w:lang w:val="en-US"/>
        </w:rPr>
        <w:t>блоків</w:t>
      </w:r>
      <w:r w:rsidRPr="00471502">
        <w:rPr>
          <w:lang w:val="en-US"/>
        </w:rPr>
        <w:t></w:t>
      </w:r>
      <w:r w:rsidRPr="00471502">
        <w:rPr>
          <w:lang w:val="en-US"/>
        </w:rPr>
        <w:t></w:t>
      </w:r>
      <w:r w:rsidRPr="00471502">
        <w:rPr>
          <w:rFonts w:hint="eastAsia"/>
          <w:lang w:val="en-US"/>
        </w:rPr>
        <w:t>кожний</w:t>
      </w:r>
      <w:r w:rsidRPr="00471502">
        <w:rPr>
          <w:lang w:val="en-US"/>
        </w:rPr>
        <w:t></w:t>
      </w:r>
      <w:r w:rsidRPr="00471502">
        <w:rPr>
          <w:rFonts w:hint="eastAsia"/>
          <w:lang w:val="en-US"/>
        </w:rPr>
        <w:t>з</w:t>
      </w:r>
      <w:r w:rsidRPr="00471502">
        <w:rPr>
          <w:lang w:val="en-US"/>
        </w:rPr>
        <w:t></w:t>
      </w:r>
      <w:r w:rsidRPr="00471502">
        <w:rPr>
          <w:rFonts w:hint="eastAsia"/>
          <w:lang w:val="en-US"/>
        </w:rPr>
        <w:t>яких</w:t>
      </w:r>
      <w:r w:rsidRPr="00471502">
        <w:rPr>
          <w:lang w:val="en-US"/>
        </w:rPr>
        <w:t></w:t>
      </w:r>
      <w:r w:rsidRPr="00471502">
        <w:rPr>
          <w:rFonts w:hint="eastAsia"/>
          <w:lang w:val="en-US"/>
        </w:rPr>
        <w:t>був</w:t>
      </w:r>
      <w:r w:rsidRPr="00471502">
        <w:rPr>
          <w:lang w:val="en-US"/>
        </w:rPr>
        <w:t></w:t>
      </w:r>
      <w:r w:rsidRPr="00471502">
        <w:rPr>
          <w:rFonts w:hint="eastAsia"/>
          <w:lang w:val="en-US"/>
        </w:rPr>
        <w:t>висвітлений</w:t>
      </w:r>
      <w:r w:rsidRPr="00471502">
        <w:rPr>
          <w:lang w:val="en-US"/>
        </w:rPr>
        <w:t></w:t>
      </w:r>
      <w:r w:rsidRPr="00471502">
        <w:rPr>
          <w:rFonts w:hint="eastAsia"/>
          <w:lang w:val="en-US"/>
        </w:rPr>
        <w:t>в</w:t>
      </w:r>
      <w:r w:rsidRPr="00471502">
        <w:rPr>
          <w:lang w:val="en-US"/>
        </w:rPr>
        <w:t></w:t>
      </w:r>
      <w:r w:rsidRPr="00471502">
        <w:rPr>
          <w:rFonts w:hint="eastAsia"/>
          <w:lang w:val="en-US"/>
        </w:rPr>
        <w:t>окремому</w:t>
      </w:r>
      <w:r w:rsidRPr="00471502">
        <w:rPr>
          <w:lang w:val="en-US"/>
        </w:rPr>
        <w:t></w:t>
      </w:r>
      <w:r w:rsidRPr="00471502">
        <w:rPr>
          <w:rFonts w:hint="eastAsia"/>
          <w:lang w:val="en-US"/>
        </w:rPr>
        <w:t>розділі</w:t>
      </w:r>
    </w:p>
    <w:p w:rsidR="00471502" w:rsidRPr="00471502" w:rsidRDefault="00471502" w:rsidP="00471502">
      <w:pPr>
        <w:rPr>
          <w:lang w:val="en-US"/>
        </w:rPr>
      </w:pPr>
      <w:r w:rsidRPr="00471502">
        <w:rPr>
          <w:rFonts w:hint="eastAsia"/>
          <w:lang w:val="en-US"/>
        </w:rPr>
        <w:t>дисертаційної</w:t>
      </w:r>
      <w:r w:rsidRPr="00471502">
        <w:rPr>
          <w:lang w:val="en-US"/>
        </w:rPr>
        <w:t></w:t>
      </w:r>
      <w:r w:rsidRPr="00471502">
        <w:rPr>
          <w:rFonts w:hint="eastAsia"/>
          <w:lang w:val="en-US"/>
        </w:rPr>
        <w:t>праці</w:t>
      </w:r>
      <w:r w:rsidRPr="00471502">
        <w:rPr>
          <w:lang w:val="en-US"/>
        </w:rPr>
        <w:t></w:t>
      </w:r>
      <w:r w:rsidRPr="00471502">
        <w:rPr>
          <w:lang w:val="en-US"/>
        </w:rPr>
        <w:t></w:t>
      </w:r>
      <w:r w:rsidRPr="00471502">
        <w:rPr>
          <w:rFonts w:hint="eastAsia"/>
          <w:lang w:val="en-US"/>
        </w:rPr>
        <w:t>У</w:t>
      </w:r>
      <w:r w:rsidRPr="00471502">
        <w:rPr>
          <w:lang w:val="en-US"/>
        </w:rPr>
        <w:t></w:t>
      </w:r>
      <w:r w:rsidRPr="00471502">
        <w:rPr>
          <w:rFonts w:hint="eastAsia"/>
          <w:lang w:val="en-US"/>
        </w:rPr>
        <w:t>текстовій</w:t>
      </w:r>
      <w:r w:rsidRPr="00471502">
        <w:rPr>
          <w:lang w:val="en-US"/>
        </w:rPr>
        <w:t></w:t>
      </w:r>
      <w:r w:rsidRPr="00471502">
        <w:rPr>
          <w:rFonts w:hint="eastAsia"/>
          <w:lang w:val="en-US"/>
        </w:rPr>
        <w:t>реальності</w:t>
      </w:r>
      <w:r w:rsidRPr="00471502">
        <w:rPr>
          <w:lang w:val="en-US"/>
        </w:rPr>
        <w:t></w:t>
      </w:r>
      <w:r w:rsidRPr="00471502">
        <w:rPr>
          <w:lang w:val="en-US"/>
        </w:rPr>
        <w:t></w:t>
      </w:r>
      <w:r w:rsidRPr="00471502">
        <w:rPr>
          <w:rFonts w:hint="eastAsia"/>
          <w:lang w:val="en-US"/>
        </w:rPr>
        <w:t>однак</w:t>
      </w:r>
      <w:r w:rsidRPr="00471502">
        <w:rPr>
          <w:lang w:val="en-US"/>
        </w:rPr>
        <w:t></w:t>
      </w:r>
      <w:r w:rsidRPr="00471502">
        <w:rPr>
          <w:lang w:val="en-US"/>
        </w:rPr>
        <w:t></w:t>
      </w:r>
      <w:r w:rsidRPr="00471502">
        <w:rPr>
          <w:rFonts w:hint="eastAsia"/>
          <w:lang w:val="en-US"/>
        </w:rPr>
        <w:t>ці</w:t>
      </w:r>
      <w:r w:rsidRPr="00471502">
        <w:rPr>
          <w:lang w:val="en-US"/>
        </w:rPr>
        <w:t></w:t>
      </w:r>
      <w:r w:rsidRPr="00471502">
        <w:rPr>
          <w:rFonts w:hint="eastAsia"/>
          <w:lang w:val="en-US"/>
        </w:rPr>
        <w:t>структурні</w:t>
      </w:r>
      <w:r w:rsidRPr="00471502">
        <w:rPr>
          <w:lang w:val="en-US"/>
        </w:rPr>
        <w:t></w:t>
      </w:r>
      <w:r w:rsidRPr="00471502">
        <w:rPr>
          <w:rFonts w:hint="eastAsia"/>
          <w:lang w:val="en-US"/>
        </w:rPr>
        <w:t>компоненти</w:t>
      </w:r>
    </w:p>
    <w:p w:rsidR="00471502" w:rsidRPr="00471502" w:rsidRDefault="00471502" w:rsidP="00471502">
      <w:pPr>
        <w:rPr>
          <w:lang w:val="en-US"/>
        </w:rPr>
      </w:pPr>
      <w:r w:rsidRPr="00471502">
        <w:rPr>
          <w:rFonts w:hint="eastAsia"/>
          <w:lang w:val="en-US"/>
        </w:rPr>
        <w:t>дискурсу</w:t>
      </w:r>
      <w:r w:rsidRPr="00471502">
        <w:rPr>
          <w:lang w:val="en-US"/>
        </w:rPr>
        <w:t></w:t>
      </w:r>
      <w:r w:rsidRPr="00471502">
        <w:rPr>
          <w:rFonts w:hint="eastAsia"/>
          <w:lang w:val="en-US"/>
        </w:rPr>
        <w:t>виявляють</w:t>
      </w:r>
      <w:r w:rsidRPr="00471502">
        <w:rPr>
          <w:lang w:val="en-US"/>
        </w:rPr>
        <w:t></w:t>
      </w:r>
      <w:r w:rsidRPr="00471502">
        <w:rPr>
          <w:rFonts w:hint="eastAsia"/>
          <w:lang w:val="en-US"/>
        </w:rPr>
        <w:t>себе</w:t>
      </w:r>
      <w:r w:rsidRPr="00471502">
        <w:rPr>
          <w:lang w:val="en-US"/>
        </w:rPr>
        <w:t></w:t>
      </w:r>
      <w:r w:rsidRPr="00471502">
        <w:rPr>
          <w:rFonts w:hint="eastAsia"/>
          <w:lang w:val="en-US"/>
        </w:rPr>
        <w:t>не</w:t>
      </w:r>
      <w:r w:rsidRPr="00471502">
        <w:rPr>
          <w:lang w:val="en-US"/>
        </w:rPr>
        <w:t></w:t>
      </w:r>
      <w:r w:rsidRPr="00471502">
        <w:rPr>
          <w:rFonts w:hint="eastAsia"/>
          <w:lang w:val="en-US"/>
        </w:rPr>
        <w:t>як</w:t>
      </w:r>
      <w:r w:rsidRPr="00471502">
        <w:rPr>
          <w:lang w:val="en-US"/>
        </w:rPr>
        <w:t></w:t>
      </w:r>
      <w:r w:rsidRPr="00471502">
        <w:rPr>
          <w:rFonts w:hint="eastAsia"/>
          <w:lang w:val="en-US"/>
        </w:rPr>
        <w:t>множина</w:t>
      </w:r>
      <w:r w:rsidRPr="00471502">
        <w:rPr>
          <w:lang w:val="en-US"/>
        </w:rPr>
        <w:t></w:t>
      </w:r>
      <w:r w:rsidRPr="00471502">
        <w:rPr>
          <w:lang w:val="en-US"/>
        </w:rPr>
        <w:t></w:t>
      </w:r>
      <w:r w:rsidRPr="00471502">
        <w:rPr>
          <w:rFonts w:hint="eastAsia"/>
          <w:lang w:val="en-US"/>
        </w:rPr>
        <w:t>а</w:t>
      </w:r>
      <w:r w:rsidRPr="00471502">
        <w:rPr>
          <w:lang w:val="en-US"/>
        </w:rPr>
        <w:t></w:t>
      </w:r>
      <w:r w:rsidRPr="00471502">
        <w:rPr>
          <w:rFonts w:hint="eastAsia"/>
          <w:lang w:val="en-US"/>
        </w:rPr>
        <w:t>радше</w:t>
      </w:r>
      <w:r w:rsidRPr="00471502">
        <w:rPr>
          <w:lang w:val="en-US"/>
        </w:rPr>
        <w:t></w:t>
      </w:r>
      <w:r w:rsidRPr="00471502">
        <w:rPr>
          <w:rFonts w:hint="eastAsia"/>
          <w:lang w:val="en-US"/>
        </w:rPr>
        <w:t>як</w:t>
      </w:r>
      <w:r w:rsidRPr="00471502">
        <w:rPr>
          <w:lang w:val="en-US"/>
        </w:rPr>
        <w:t></w:t>
      </w:r>
      <w:r w:rsidRPr="00471502">
        <w:rPr>
          <w:rFonts w:hint="eastAsia"/>
          <w:lang w:val="en-US"/>
        </w:rPr>
        <w:t>певна</w:t>
      </w:r>
      <w:r w:rsidRPr="00471502">
        <w:rPr>
          <w:lang w:val="en-US"/>
        </w:rPr>
        <w:t></w:t>
      </w:r>
      <w:r w:rsidRPr="00471502">
        <w:rPr>
          <w:rFonts w:hint="eastAsia"/>
          <w:lang w:val="en-US"/>
        </w:rPr>
        <w:t>функціональна</w:t>
      </w:r>
      <w:r w:rsidRPr="00471502">
        <w:rPr>
          <w:lang w:val="en-US"/>
        </w:rPr>
        <w:t></w:t>
      </w:r>
      <w:r w:rsidRPr="00471502">
        <w:rPr>
          <w:rFonts w:hint="eastAsia"/>
          <w:lang w:val="en-US"/>
        </w:rPr>
        <w:t>єдність</w:t>
      </w:r>
      <w:r w:rsidRPr="00471502">
        <w:rPr>
          <w:lang w:val="en-US"/>
        </w:rPr>
        <w:t></w:t>
      </w:r>
    </w:p>
    <w:p w:rsidR="00471502" w:rsidRPr="00471502" w:rsidRDefault="00471502" w:rsidP="00471502">
      <w:pPr>
        <w:rPr>
          <w:lang w:val="en-US"/>
        </w:rPr>
      </w:pPr>
      <w:r w:rsidRPr="00471502">
        <w:rPr>
          <w:rFonts w:hint="eastAsia"/>
          <w:lang w:val="en-US"/>
        </w:rPr>
        <w:t>у</w:t>
      </w:r>
      <w:r w:rsidRPr="00471502">
        <w:rPr>
          <w:lang w:val="en-US"/>
        </w:rPr>
        <w:t></w:t>
      </w:r>
      <w:r w:rsidRPr="00471502">
        <w:rPr>
          <w:rFonts w:hint="eastAsia"/>
          <w:lang w:val="en-US"/>
        </w:rPr>
        <w:t>якій</w:t>
      </w:r>
      <w:r w:rsidRPr="00471502">
        <w:rPr>
          <w:lang w:val="en-US"/>
        </w:rPr>
        <w:t></w:t>
      </w:r>
      <w:r w:rsidRPr="00471502">
        <w:rPr>
          <w:rFonts w:hint="eastAsia"/>
          <w:lang w:val="en-US"/>
        </w:rPr>
        <w:t>когерентність</w:t>
      </w:r>
      <w:r w:rsidRPr="00471502">
        <w:rPr>
          <w:lang w:val="en-US"/>
        </w:rPr>
        <w:t></w:t>
      </w:r>
      <w:r w:rsidRPr="00471502">
        <w:rPr>
          <w:rFonts w:hint="eastAsia"/>
          <w:lang w:val="en-US"/>
        </w:rPr>
        <w:t>між</w:t>
      </w:r>
      <w:r w:rsidRPr="00471502">
        <w:rPr>
          <w:lang w:val="en-US"/>
        </w:rPr>
        <w:t></w:t>
      </w:r>
      <w:r w:rsidRPr="00471502">
        <w:rPr>
          <w:rFonts w:hint="eastAsia"/>
          <w:lang w:val="en-US"/>
        </w:rPr>
        <w:t>окремими</w:t>
      </w:r>
      <w:r w:rsidRPr="00471502">
        <w:rPr>
          <w:lang w:val="en-US"/>
        </w:rPr>
        <w:t></w:t>
      </w:r>
      <w:r w:rsidRPr="00471502">
        <w:rPr>
          <w:rFonts w:hint="eastAsia"/>
          <w:lang w:val="en-US"/>
        </w:rPr>
        <w:t>частинами</w:t>
      </w:r>
      <w:r w:rsidRPr="00471502">
        <w:rPr>
          <w:lang w:val="en-US"/>
        </w:rPr>
        <w:t></w:t>
      </w:r>
      <w:r w:rsidRPr="00471502">
        <w:rPr>
          <w:rFonts w:hint="eastAsia"/>
          <w:lang w:val="en-US"/>
        </w:rPr>
        <w:t>виявляється</w:t>
      </w:r>
      <w:r w:rsidRPr="00471502">
        <w:rPr>
          <w:lang w:val="en-US"/>
        </w:rPr>
        <w:t></w:t>
      </w:r>
      <w:r w:rsidRPr="00471502">
        <w:rPr>
          <w:rFonts w:hint="eastAsia"/>
          <w:lang w:val="en-US"/>
        </w:rPr>
        <w:t>одночасно</w:t>
      </w:r>
      <w:r w:rsidRPr="00471502">
        <w:rPr>
          <w:lang w:val="en-US"/>
        </w:rPr>
        <w:t></w:t>
      </w:r>
      <w:r w:rsidRPr="00471502">
        <w:rPr>
          <w:rFonts w:hint="eastAsia"/>
          <w:lang w:val="en-US"/>
        </w:rPr>
        <w:t>на</w:t>
      </w:r>
      <w:r w:rsidRPr="00471502">
        <w:rPr>
          <w:lang w:val="en-US"/>
        </w:rPr>
        <w:t></w:t>
      </w:r>
      <w:r w:rsidRPr="00471502">
        <w:rPr>
          <w:rFonts w:hint="eastAsia"/>
          <w:lang w:val="en-US"/>
        </w:rPr>
        <w:t>різних</w:t>
      </w:r>
    </w:p>
    <w:p w:rsidR="00471502" w:rsidRPr="00471502" w:rsidRDefault="00471502" w:rsidP="00471502">
      <w:pPr>
        <w:rPr>
          <w:lang w:val="en-US"/>
        </w:rPr>
      </w:pPr>
      <w:r w:rsidRPr="00471502">
        <w:rPr>
          <w:rFonts w:hint="eastAsia"/>
          <w:lang w:val="en-US"/>
        </w:rPr>
        <w:t>рівнях</w:t>
      </w:r>
      <w:r w:rsidRPr="00471502">
        <w:rPr>
          <w:lang w:val="en-US"/>
        </w:rPr>
        <w:t></w:t>
      </w:r>
      <w:r w:rsidRPr="00471502">
        <w:rPr>
          <w:lang w:val="en-US"/>
        </w:rPr>
        <w:t></w:t>
      </w:r>
      <w:r w:rsidRPr="00471502">
        <w:rPr>
          <w:rFonts w:hint="eastAsia"/>
          <w:lang w:val="en-US"/>
        </w:rPr>
        <w:t>на</w:t>
      </w:r>
      <w:r w:rsidRPr="00471502">
        <w:rPr>
          <w:lang w:val="en-US"/>
        </w:rPr>
        <w:t></w:t>
      </w:r>
      <w:r w:rsidRPr="00471502">
        <w:rPr>
          <w:rFonts w:hint="eastAsia"/>
          <w:lang w:val="en-US"/>
        </w:rPr>
        <w:t>рівні</w:t>
      </w:r>
      <w:r w:rsidRPr="00471502">
        <w:rPr>
          <w:lang w:val="en-US"/>
        </w:rPr>
        <w:t></w:t>
      </w:r>
      <w:r w:rsidRPr="00471502">
        <w:rPr>
          <w:rFonts w:hint="eastAsia"/>
          <w:lang w:val="en-US"/>
        </w:rPr>
        <w:t>фреймово</w:t>
      </w:r>
      <w:r w:rsidRPr="00471502">
        <w:rPr>
          <w:lang w:val="en-US"/>
        </w:rPr>
        <w:t></w:t>
      </w:r>
      <w:r w:rsidRPr="00471502">
        <w:rPr>
          <w:rFonts w:hint="eastAsia"/>
          <w:lang w:val="en-US"/>
        </w:rPr>
        <w:t>семантичної</w:t>
      </w:r>
      <w:r w:rsidRPr="00471502">
        <w:rPr>
          <w:lang w:val="en-US"/>
        </w:rPr>
        <w:t></w:t>
      </w:r>
      <w:r w:rsidRPr="00471502">
        <w:rPr>
          <w:rFonts w:hint="eastAsia"/>
          <w:lang w:val="en-US"/>
        </w:rPr>
        <w:t>структури</w:t>
      </w:r>
      <w:r w:rsidRPr="00471502">
        <w:rPr>
          <w:lang w:val="en-US"/>
        </w:rPr>
        <w:t></w:t>
      </w:r>
      <w:r w:rsidRPr="00471502">
        <w:rPr>
          <w:rFonts w:hint="eastAsia"/>
          <w:lang w:val="en-US"/>
        </w:rPr>
        <w:t>та</w:t>
      </w:r>
      <w:r w:rsidRPr="00471502">
        <w:rPr>
          <w:lang w:val="en-US"/>
        </w:rPr>
        <w:t></w:t>
      </w:r>
      <w:r w:rsidRPr="00471502">
        <w:rPr>
          <w:rFonts w:hint="eastAsia"/>
          <w:lang w:val="en-US"/>
        </w:rPr>
        <w:t>семантичної</w:t>
      </w:r>
      <w:r w:rsidRPr="00471502">
        <w:rPr>
          <w:lang w:val="en-US"/>
        </w:rPr>
        <w:t></w:t>
      </w:r>
      <w:r w:rsidRPr="00471502">
        <w:rPr>
          <w:rFonts w:hint="eastAsia"/>
          <w:lang w:val="en-US"/>
        </w:rPr>
        <w:t>периферії</w:t>
      </w:r>
    </w:p>
    <w:p w:rsidR="00471502" w:rsidRPr="00471502" w:rsidRDefault="00471502" w:rsidP="00471502">
      <w:pPr>
        <w:rPr>
          <w:lang w:val="en-US"/>
        </w:rPr>
      </w:pPr>
      <w:r w:rsidRPr="00471502">
        <w:rPr>
          <w:rFonts w:hint="eastAsia"/>
          <w:lang w:val="en-US"/>
        </w:rPr>
        <w:t>окремих</w:t>
      </w:r>
      <w:r w:rsidRPr="00471502">
        <w:rPr>
          <w:lang w:val="en-US"/>
        </w:rPr>
        <w:t></w:t>
      </w:r>
      <w:r w:rsidRPr="00471502">
        <w:rPr>
          <w:rFonts w:hint="eastAsia"/>
          <w:lang w:val="en-US"/>
        </w:rPr>
        <w:t>концептів</w:t>
      </w:r>
      <w:r w:rsidRPr="00471502">
        <w:rPr>
          <w:lang w:val="en-US"/>
        </w:rPr>
        <w:t></w:t>
      </w:r>
      <w:r w:rsidRPr="00471502">
        <w:rPr>
          <w:lang w:val="en-US"/>
        </w:rPr>
        <w:t></w:t>
      </w:r>
      <w:r w:rsidRPr="00471502">
        <w:rPr>
          <w:rFonts w:hint="eastAsia"/>
          <w:lang w:val="en-US"/>
        </w:rPr>
        <w:t>на</w:t>
      </w:r>
      <w:r w:rsidRPr="00471502">
        <w:rPr>
          <w:lang w:val="en-US"/>
        </w:rPr>
        <w:t></w:t>
      </w:r>
      <w:r w:rsidRPr="00471502">
        <w:rPr>
          <w:rFonts w:hint="eastAsia"/>
          <w:lang w:val="en-US"/>
        </w:rPr>
        <w:t>рівні</w:t>
      </w:r>
      <w:r w:rsidRPr="00471502">
        <w:rPr>
          <w:lang w:val="en-US"/>
        </w:rPr>
        <w:t></w:t>
      </w:r>
      <w:r w:rsidRPr="00471502">
        <w:rPr>
          <w:rFonts w:hint="eastAsia"/>
          <w:lang w:val="en-US"/>
        </w:rPr>
        <w:t>відбитих</w:t>
      </w:r>
      <w:r w:rsidRPr="00471502">
        <w:rPr>
          <w:lang w:val="en-US"/>
        </w:rPr>
        <w:t></w:t>
      </w:r>
      <w:r w:rsidRPr="00471502">
        <w:rPr>
          <w:rFonts w:hint="eastAsia"/>
          <w:lang w:val="en-US"/>
        </w:rPr>
        <w:t>у</w:t>
      </w:r>
      <w:r w:rsidRPr="00471502">
        <w:rPr>
          <w:lang w:val="en-US"/>
        </w:rPr>
        <w:t></w:t>
      </w:r>
      <w:r w:rsidRPr="00471502">
        <w:rPr>
          <w:rFonts w:hint="eastAsia"/>
          <w:lang w:val="en-US"/>
        </w:rPr>
        <w:t>їхній</w:t>
      </w:r>
      <w:r w:rsidRPr="00471502">
        <w:rPr>
          <w:lang w:val="en-US"/>
        </w:rPr>
        <w:t></w:t>
      </w:r>
      <w:r w:rsidRPr="00471502">
        <w:rPr>
          <w:rFonts w:hint="eastAsia"/>
          <w:lang w:val="en-US"/>
        </w:rPr>
        <w:t>семантиці</w:t>
      </w:r>
      <w:r w:rsidRPr="00471502">
        <w:rPr>
          <w:lang w:val="en-US"/>
        </w:rPr>
        <w:t></w:t>
      </w:r>
      <w:r w:rsidRPr="00471502">
        <w:rPr>
          <w:rFonts w:hint="eastAsia"/>
          <w:lang w:val="en-US"/>
        </w:rPr>
        <w:t>спільних</w:t>
      </w:r>
      <w:r w:rsidRPr="00471502">
        <w:rPr>
          <w:lang w:val="en-US"/>
        </w:rPr>
        <w:t></w:t>
      </w:r>
      <w:r w:rsidRPr="00471502">
        <w:rPr>
          <w:rFonts w:hint="eastAsia"/>
          <w:lang w:val="en-US"/>
        </w:rPr>
        <w:t>культурних</w:t>
      </w:r>
    </w:p>
    <w:p w:rsidR="00471502" w:rsidRPr="00471502" w:rsidRDefault="00471502" w:rsidP="00471502">
      <w:pPr>
        <w:rPr>
          <w:lang w:val="en-US"/>
        </w:rPr>
      </w:pPr>
      <w:r w:rsidRPr="00471502">
        <w:rPr>
          <w:rFonts w:hint="eastAsia"/>
          <w:lang w:val="en-US"/>
        </w:rPr>
        <w:t>презумпцій</w:t>
      </w:r>
      <w:r w:rsidRPr="00471502">
        <w:rPr>
          <w:lang w:val="en-US"/>
        </w:rPr>
        <w:t></w:t>
      </w:r>
      <w:r w:rsidRPr="00471502">
        <w:rPr>
          <w:rFonts w:hint="eastAsia"/>
          <w:lang w:val="en-US"/>
        </w:rPr>
        <w:t>і</w:t>
      </w:r>
      <w:r w:rsidRPr="00471502">
        <w:rPr>
          <w:lang w:val="en-US"/>
        </w:rPr>
        <w:t></w:t>
      </w:r>
      <w:r w:rsidRPr="00471502">
        <w:rPr>
          <w:lang w:val="en-US"/>
        </w:rPr>
        <w:t></w:t>
      </w:r>
      <w:r w:rsidRPr="00471502">
        <w:rPr>
          <w:rFonts w:hint="eastAsia"/>
          <w:lang w:val="en-US"/>
        </w:rPr>
        <w:t>нарешті</w:t>
      </w:r>
      <w:r w:rsidRPr="00471502">
        <w:rPr>
          <w:lang w:val="en-US"/>
        </w:rPr>
        <w:t></w:t>
      </w:r>
      <w:r w:rsidRPr="00471502">
        <w:rPr>
          <w:lang w:val="en-US"/>
        </w:rPr>
        <w:t></w:t>
      </w:r>
      <w:r w:rsidRPr="00471502">
        <w:rPr>
          <w:rFonts w:hint="eastAsia"/>
          <w:lang w:val="en-US"/>
        </w:rPr>
        <w:t>на</w:t>
      </w:r>
      <w:r w:rsidRPr="00471502">
        <w:rPr>
          <w:lang w:val="en-US"/>
        </w:rPr>
        <w:t></w:t>
      </w:r>
      <w:r w:rsidRPr="00471502">
        <w:rPr>
          <w:rFonts w:hint="eastAsia"/>
          <w:lang w:val="en-US"/>
        </w:rPr>
        <w:t>соціопрагматичному</w:t>
      </w:r>
      <w:r w:rsidRPr="00471502">
        <w:rPr>
          <w:lang w:val="en-US"/>
        </w:rPr>
        <w:t></w:t>
      </w:r>
      <w:r w:rsidRPr="00471502">
        <w:rPr>
          <w:rFonts w:hint="eastAsia"/>
          <w:lang w:val="en-US"/>
        </w:rPr>
        <w:t>рівні</w:t>
      </w:r>
      <w:r w:rsidRPr="00471502">
        <w:rPr>
          <w:lang w:val="en-US"/>
        </w:rPr>
        <w:t></w:t>
      </w:r>
      <w:r w:rsidRPr="00471502">
        <w:rPr>
          <w:rFonts w:hint="eastAsia"/>
          <w:lang w:val="en-US"/>
        </w:rPr>
        <w:t>–</w:t>
      </w:r>
      <w:r w:rsidRPr="00471502">
        <w:rPr>
          <w:lang w:val="en-US"/>
        </w:rPr>
        <w:t></w:t>
      </w:r>
      <w:r w:rsidRPr="00471502">
        <w:rPr>
          <w:rFonts w:hint="eastAsia"/>
          <w:lang w:val="en-US"/>
        </w:rPr>
        <w:t>завдяки</w:t>
      </w:r>
      <w:r w:rsidRPr="00471502">
        <w:rPr>
          <w:lang w:val="en-US"/>
        </w:rPr>
        <w:t></w:t>
      </w:r>
      <w:r w:rsidRPr="00471502">
        <w:rPr>
          <w:rFonts w:hint="eastAsia"/>
          <w:lang w:val="en-US"/>
        </w:rPr>
        <w:t>їхній</w:t>
      </w:r>
    </w:p>
    <w:p w:rsidR="00471502" w:rsidRPr="00471502" w:rsidRDefault="00471502" w:rsidP="00471502">
      <w:pPr>
        <w:rPr>
          <w:lang w:val="en-US"/>
        </w:rPr>
      </w:pPr>
      <w:r w:rsidRPr="00471502">
        <w:rPr>
          <w:rFonts w:hint="eastAsia"/>
          <w:lang w:val="en-US"/>
        </w:rPr>
        <w:t>підпорядкованості</w:t>
      </w:r>
      <w:r w:rsidRPr="00471502">
        <w:rPr>
          <w:lang w:val="en-US"/>
        </w:rPr>
        <w:t></w:t>
      </w:r>
      <w:r w:rsidRPr="00471502">
        <w:rPr>
          <w:rFonts w:hint="eastAsia"/>
          <w:lang w:val="en-US"/>
        </w:rPr>
        <w:t>тій</w:t>
      </w:r>
      <w:r w:rsidRPr="00471502">
        <w:rPr>
          <w:lang w:val="en-US"/>
        </w:rPr>
        <w:t></w:t>
      </w:r>
      <w:r w:rsidRPr="00471502">
        <w:rPr>
          <w:rFonts w:hint="eastAsia"/>
          <w:lang w:val="en-US"/>
        </w:rPr>
        <w:t>самій</w:t>
      </w:r>
      <w:r w:rsidRPr="00471502">
        <w:rPr>
          <w:lang w:val="en-US"/>
        </w:rPr>
        <w:t></w:t>
      </w:r>
      <w:r w:rsidRPr="00471502">
        <w:rPr>
          <w:rFonts w:hint="eastAsia"/>
          <w:lang w:val="en-US"/>
        </w:rPr>
        <w:t>комунікативній</w:t>
      </w:r>
      <w:r w:rsidRPr="00471502">
        <w:rPr>
          <w:lang w:val="en-US"/>
        </w:rPr>
        <w:t></w:t>
      </w:r>
      <w:r w:rsidRPr="00471502">
        <w:rPr>
          <w:rFonts w:hint="eastAsia"/>
          <w:lang w:val="en-US"/>
        </w:rPr>
        <w:t>меті</w:t>
      </w:r>
      <w:r w:rsidRPr="00471502">
        <w:rPr>
          <w:lang w:val="en-US"/>
        </w:rPr>
        <w:t></w:t>
      </w:r>
    </w:p>
    <w:p w:rsidR="00471502" w:rsidRPr="00471502" w:rsidRDefault="00471502" w:rsidP="00471502">
      <w:pPr>
        <w:rPr>
          <w:lang w:val="en-US"/>
        </w:rPr>
      </w:pPr>
      <w:r w:rsidRPr="00471502">
        <w:rPr>
          <w:rFonts w:hint="eastAsia"/>
          <w:lang w:val="en-US"/>
        </w:rPr>
        <w:t>Революційний</w:t>
      </w:r>
      <w:r w:rsidRPr="00471502">
        <w:rPr>
          <w:lang w:val="en-US"/>
        </w:rPr>
        <w:t></w:t>
      </w:r>
      <w:r w:rsidRPr="00471502">
        <w:rPr>
          <w:rFonts w:hint="eastAsia"/>
          <w:lang w:val="en-US"/>
        </w:rPr>
        <w:t>метанаратив</w:t>
      </w:r>
      <w:r w:rsidRPr="00471502">
        <w:rPr>
          <w:lang w:val="en-US"/>
        </w:rPr>
        <w:t></w:t>
      </w:r>
      <w:r w:rsidRPr="00471502">
        <w:rPr>
          <w:lang w:val="en-US"/>
        </w:rPr>
        <w:t></w:t>
      </w:r>
      <w:r w:rsidRPr="00471502">
        <w:rPr>
          <w:rFonts w:hint="eastAsia"/>
          <w:lang w:val="en-US"/>
        </w:rPr>
        <w:t>який</w:t>
      </w:r>
      <w:r w:rsidRPr="00471502">
        <w:rPr>
          <w:lang w:val="en-US"/>
        </w:rPr>
        <w:t></w:t>
      </w:r>
      <w:r w:rsidRPr="00471502">
        <w:rPr>
          <w:rFonts w:hint="eastAsia"/>
          <w:lang w:val="en-US"/>
        </w:rPr>
        <w:t>зображує</w:t>
      </w:r>
      <w:r w:rsidRPr="00471502">
        <w:rPr>
          <w:lang w:val="en-US"/>
        </w:rPr>
        <w:t></w:t>
      </w:r>
      <w:r w:rsidRPr="00471502">
        <w:rPr>
          <w:rFonts w:hint="eastAsia"/>
          <w:lang w:val="en-US"/>
        </w:rPr>
        <w:t>революцію</w:t>
      </w:r>
      <w:r w:rsidRPr="00471502">
        <w:rPr>
          <w:lang w:val="en-US"/>
        </w:rPr>
        <w:t></w:t>
      </w:r>
      <w:r w:rsidRPr="00471502">
        <w:rPr>
          <w:rFonts w:hint="eastAsia"/>
          <w:lang w:val="en-US"/>
        </w:rPr>
        <w:t>як</w:t>
      </w:r>
      <w:r w:rsidRPr="00471502">
        <w:rPr>
          <w:lang w:val="en-US"/>
        </w:rPr>
        <w:t></w:t>
      </w:r>
      <w:r w:rsidRPr="00471502">
        <w:rPr>
          <w:rFonts w:hint="eastAsia"/>
          <w:lang w:val="en-US"/>
        </w:rPr>
        <w:t>дивовижне</w:t>
      </w:r>
    </w:p>
    <w:p w:rsidR="00471502" w:rsidRPr="00471502" w:rsidRDefault="00471502" w:rsidP="00471502">
      <w:r w:rsidRPr="00471502">
        <w:rPr>
          <w:rFonts w:hint="eastAsia"/>
        </w:rPr>
        <w:t>перетворення</w:t>
      </w:r>
      <w:r w:rsidRPr="00471502">
        <w:rPr>
          <w:lang w:val="en-US"/>
        </w:rPr>
        <w:t></w:t>
      </w:r>
      <w:r w:rsidRPr="00471502">
        <w:rPr>
          <w:rFonts w:hint="eastAsia"/>
        </w:rPr>
        <w:t>Держави</w:t>
      </w:r>
      <w:r w:rsidRPr="00471502">
        <w:rPr>
          <w:lang w:val="en-US"/>
        </w:rPr>
        <w:t></w:t>
      </w:r>
      <w:r w:rsidRPr="00471502">
        <w:rPr>
          <w:rFonts w:hint="eastAsia"/>
        </w:rPr>
        <w:t>несправедливості</w:t>
      </w:r>
      <w:r w:rsidRPr="00471502">
        <w:rPr>
          <w:lang w:val="en-US"/>
        </w:rPr>
        <w:t></w:t>
      </w:r>
      <w:r w:rsidRPr="00471502">
        <w:rPr>
          <w:rFonts w:hint="eastAsia"/>
        </w:rPr>
        <w:t>на</w:t>
      </w:r>
      <w:r w:rsidRPr="00471502">
        <w:rPr>
          <w:lang w:val="en-US"/>
        </w:rPr>
        <w:t></w:t>
      </w:r>
      <w:r w:rsidRPr="00471502">
        <w:rPr>
          <w:rFonts w:hint="eastAsia"/>
        </w:rPr>
        <w:t>Державу</w:t>
      </w:r>
      <w:r w:rsidRPr="00471502">
        <w:rPr>
          <w:lang w:val="en-US"/>
        </w:rPr>
        <w:t></w:t>
      </w:r>
      <w:r w:rsidRPr="00471502">
        <w:rPr>
          <w:rFonts w:hint="eastAsia"/>
        </w:rPr>
        <w:t>справедливості</w:t>
      </w:r>
      <w:r w:rsidRPr="00471502">
        <w:rPr>
          <w:lang w:val="en-US"/>
        </w:rPr>
        <w:t></w:t>
      </w:r>
      <w:r w:rsidRPr="00471502">
        <w:rPr>
          <w:rFonts w:hint="eastAsia"/>
        </w:rPr>
        <w:t>під</w:t>
      </w:r>
      <w:r w:rsidRPr="00471502">
        <w:rPr>
          <w:lang w:val="en-US"/>
        </w:rPr>
        <w:t></w:t>
      </w:r>
      <w:r w:rsidRPr="00471502">
        <w:rPr>
          <w:rFonts w:hint="eastAsia"/>
        </w:rPr>
        <w:t>дією</w:t>
      </w:r>
      <w:r w:rsidRPr="00471502">
        <w:rPr>
          <w:lang w:val="en-US"/>
        </w:rPr>
        <w:t></w:t>
      </w:r>
    </w:p>
    <w:p w:rsidR="00471502" w:rsidRPr="00471502" w:rsidRDefault="00471502" w:rsidP="00471502">
      <w:r w:rsidRPr="00471502">
        <w:rPr>
          <w:lang w:val="en-US"/>
        </w:rPr>
        <w:t></w:t>
      </w:r>
      <w:r w:rsidRPr="00471502">
        <w:rPr>
          <w:lang w:val="en-US"/>
        </w:rPr>
        <w:t></w:t>
      </w:r>
      <w:r w:rsidRPr="00471502">
        <w:rPr>
          <w:lang w:val="en-US"/>
        </w:rPr>
        <w:t></w:t>
      </w:r>
    </w:p>
    <w:p w:rsidR="00471502" w:rsidRPr="00471502" w:rsidRDefault="00471502" w:rsidP="00471502">
      <w:r w:rsidRPr="00471502">
        <w:rPr>
          <w:rFonts w:hint="eastAsia"/>
        </w:rPr>
        <w:t>народної</w:t>
      </w:r>
      <w:r w:rsidRPr="00471502">
        <w:rPr>
          <w:lang w:val="en-US"/>
        </w:rPr>
        <w:t></w:t>
      </w:r>
      <w:r w:rsidRPr="00471502">
        <w:rPr>
          <w:rFonts w:hint="eastAsia"/>
        </w:rPr>
        <w:t>волі</w:t>
      </w:r>
      <w:r w:rsidRPr="00471502">
        <w:rPr>
          <w:lang w:val="en-US"/>
        </w:rPr>
        <w:t></w:t>
      </w:r>
      <w:r w:rsidRPr="00471502">
        <w:rPr>
          <w:lang w:val="en-US"/>
        </w:rPr>
        <w:t></w:t>
      </w:r>
      <w:r w:rsidRPr="00471502">
        <w:rPr>
          <w:rFonts w:hint="eastAsia"/>
        </w:rPr>
        <w:t>склався</w:t>
      </w:r>
      <w:r w:rsidRPr="00471502">
        <w:rPr>
          <w:lang w:val="en-US"/>
        </w:rPr>
        <w:t></w:t>
      </w:r>
      <w:r w:rsidRPr="00471502">
        <w:rPr>
          <w:rFonts w:hint="eastAsia"/>
        </w:rPr>
        <w:t>спонтанно</w:t>
      </w:r>
      <w:r w:rsidRPr="00471502">
        <w:rPr>
          <w:lang w:val="en-US"/>
        </w:rPr>
        <w:t></w:t>
      </w:r>
      <w:r w:rsidRPr="00471502">
        <w:rPr>
          <w:rFonts w:hint="eastAsia"/>
        </w:rPr>
        <w:t>ще</w:t>
      </w:r>
      <w:r w:rsidRPr="00471502">
        <w:rPr>
          <w:lang w:val="en-US"/>
        </w:rPr>
        <w:t></w:t>
      </w:r>
      <w:r w:rsidRPr="00471502">
        <w:rPr>
          <w:rFonts w:hint="eastAsia"/>
        </w:rPr>
        <w:t>на</w:t>
      </w:r>
      <w:r w:rsidRPr="00471502">
        <w:rPr>
          <w:lang w:val="en-US"/>
        </w:rPr>
        <w:t></w:t>
      </w:r>
      <w:r w:rsidRPr="00471502">
        <w:rPr>
          <w:rFonts w:hint="eastAsia"/>
        </w:rPr>
        <w:t>ранньому</w:t>
      </w:r>
      <w:r w:rsidRPr="00471502">
        <w:rPr>
          <w:lang w:val="en-US"/>
        </w:rPr>
        <w:t></w:t>
      </w:r>
      <w:r w:rsidRPr="00471502">
        <w:rPr>
          <w:rFonts w:hint="eastAsia"/>
        </w:rPr>
        <w:t>етапі</w:t>
      </w:r>
      <w:r w:rsidRPr="00471502">
        <w:rPr>
          <w:lang w:val="en-US"/>
        </w:rPr>
        <w:t></w:t>
      </w:r>
      <w:r w:rsidRPr="00471502">
        <w:rPr>
          <w:rFonts w:hint="eastAsia"/>
        </w:rPr>
        <w:t>політичної</w:t>
      </w:r>
      <w:r w:rsidRPr="00471502">
        <w:rPr>
          <w:lang w:val="en-US"/>
        </w:rPr>
        <w:t></w:t>
      </w:r>
      <w:r w:rsidRPr="00471502">
        <w:rPr>
          <w:rFonts w:hint="eastAsia"/>
        </w:rPr>
        <w:t>боротьби</w:t>
      </w:r>
      <w:r w:rsidRPr="00471502">
        <w:rPr>
          <w:lang w:val="en-US"/>
        </w:rPr>
        <w:t></w:t>
      </w:r>
    </w:p>
    <w:p w:rsidR="00471502" w:rsidRPr="00471502" w:rsidRDefault="00471502" w:rsidP="00471502">
      <w:r w:rsidRPr="00471502">
        <w:rPr>
          <w:rFonts w:hint="eastAsia"/>
        </w:rPr>
        <w:t>Спосіб</w:t>
      </w:r>
      <w:r w:rsidRPr="00471502">
        <w:rPr>
          <w:lang w:val="en-US"/>
        </w:rPr>
        <w:t></w:t>
      </w:r>
      <w:r w:rsidRPr="00471502">
        <w:rPr>
          <w:rFonts w:hint="eastAsia"/>
        </w:rPr>
        <w:t>формування</w:t>
      </w:r>
      <w:r w:rsidRPr="00471502">
        <w:rPr>
          <w:lang w:val="en-US"/>
        </w:rPr>
        <w:t></w:t>
      </w:r>
      <w:r w:rsidRPr="00471502">
        <w:rPr>
          <w:rFonts w:hint="eastAsia"/>
        </w:rPr>
        <w:t>метанаративу</w:t>
      </w:r>
      <w:r w:rsidRPr="00471502">
        <w:rPr>
          <w:lang w:val="en-US"/>
        </w:rPr>
        <w:t></w:t>
      </w:r>
      <w:r w:rsidRPr="00471502">
        <w:rPr>
          <w:rFonts w:hint="eastAsia"/>
        </w:rPr>
        <w:t>та</w:t>
      </w:r>
      <w:r w:rsidRPr="00471502">
        <w:rPr>
          <w:lang w:val="en-US"/>
        </w:rPr>
        <w:t></w:t>
      </w:r>
      <w:r w:rsidRPr="00471502">
        <w:rPr>
          <w:rFonts w:hint="eastAsia"/>
        </w:rPr>
        <w:t>ширшої</w:t>
      </w:r>
      <w:r w:rsidRPr="00471502">
        <w:rPr>
          <w:lang w:val="en-US"/>
        </w:rPr>
        <w:t></w:t>
      </w:r>
      <w:r w:rsidRPr="00471502">
        <w:rPr>
          <w:rFonts w:hint="eastAsia"/>
        </w:rPr>
        <w:t>концептуальної</w:t>
      </w:r>
      <w:r w:rsidRPr="00471502">
        <w:rPr>
          <w:lang w:val="en-US"/>
        </w:rPr>
        <w:t></w:t>
      </w:r>
      <w:r w:rsidRPr="00471502">
        <w:rPr>
          <w:rFonts w:hint="eastAsia"/>
        </w:rPr>
        <w:t>рамки</w:t>
      </w:r>
      <w:r w:rsidRPr="00471502">
        <w:rPr>
          <w:lang w:val="en-US"/>
        </w:rPr>
        <w:t></w:t>
      </w:r>
      <w:r w:rsidRPr="00471502">
        <w:rPr>
          <w:lang w:val="en-US"/>
        </w:rPr>
        <w:t></w:t>
      </w:r>
      <w:r w:rsidRPr="00471502">
        <w:rPr>
          <w:rFonts w:hint="eastAsia"/>
        </w:rPr>
        <w:t>що</w:t>
      </w:r>
      <w:r w:rsidRPr="00471502">
        <w:rPr>
          <w:lang w:val="en-US"/>
        </w:rPr>
        <w:t></w:t>
      </w:r>
      <w:r w:rsidRPr="00471502">
        <w:rPr>
          <w:rFonts w:hint="eastAsia"/>
        </w:rPr>
        <w:t>лежать</w:t>
      </w:r>
      <w:r w:rsidRPr="00471502">
        <w:rPr>
          <w:lang w:val="en-US"/>
        </w:rPr>
        <w:t></w:t>
      </w:r>
      <w:r w:rsidRPr="00471502">
        <w:rPr>
          <w:rFonts w:hint="eastAsia"/>
        </w:rPr>
        <w:t>в</w:t>
      </w:r>
    </w:p>
    <w:p w:rsidR="00471502" w:rsidRPr="00471502" w:rsidRDefault="00471502" w:rsidP="00471502">
      <w:r w:rsidRPr="00471502">
        <w:rPr>
          <w:rFonts w:hint="eastAsia"/>
        </w:rPr>
        <w:t>основі</w:t>
      </w:r>
      <w:r w:rsidRPr="00471502">
        <w:rPr>
          <w:lang w:val="en-US"/>
        </w:rPr>
        <w:t></w:t>
      </w:r>
      <w:r w:rsidRPr="00471502">
        <w:rPr>
          <w:rFonts w:hint="eastAsia"/>
        </w:rPr>
        <w:t>революційного</w:t>
      </w:r>
      <w:r w:rsidRPr="00471502">
        <w:rPr>
          <w:lang w:val="en-US"/>
        </w:rPr>
        <w:t></w:t>
      </w:r>
      <w:r w:rsidRPr="00471502">
        <w:rPr>
          <w:rFonts w:hint="eastAsia"/>
        </w:rPr>
        <w:t>дискурсу</w:t>
      </w:r>
      <w:r w:rsidRPr="00471502">
        <w:rPr>
          <w:lang w:val="en-US"/>
        </w:rPr>
        <w:t></w:t>
      </w:r>
      <w:r w:rsidRPr="00471502">
        <w:rPr>
          <w:lang w:val="en-US"/>
        </w:rPr>
        <w:t></w:t>
      </w:r>
      <w:r w:rsidRPr="00471502">
        <w:rPr>
          <w:rFonts w:hint="eastAsia"/>
        </w:rPr>
        <w:t>можна</w:t>
      </w:r>
      <w:r w:rsidRPr="00471502">
        <w:rPr>
          <w:lang w:val="en-US"/>
        </w:rPr>
        <w:t></w:t>
      </w:r>
      <w:r w:rsidRPr="00471502">
        <w:rPr>
          <w:rFonts w:hint="eastAsia"/>
        </w:rPr>
        <w:t>порівняти</w:t>
      </w:r>
      <w:r w:rsidRPr="00471502">
        <w:rPr>
          <w:lang w:val="en-US"/>
        </w:rPr>
        <w:t></w:t>
      </w:r>
      <w:r w:rsidRPr="00471502">
        <w:rPr>
          <w:rFonts w:hint="eastAsia"/>
        </w:rPr>
        <w:t>з</w:t>
      </w:r>
      <w:r w:rsidRPr="00471502">
        <w:rPr>
          <w:lang w:val="en-US"/>
        </w:rPr>
        <w:t></w:t>
      </w:r>
      <w:r w:rsidRPr="00471502">
        <w:rPr>
          <w:rFonts w:hint="eastAsia"/>
        </w:rPr>
        <w:t>мозаїчною</w:t>
      </w:r>
      <w:r w:rsidRPr="00471502">
        <w:rPr>
          <w:lang w:val="en-US"/>
        </w:rPr>
        <w:t></w:t>
      </w:r>
      <w:r w:rsidRPr="00471502">
        <w:rPr>
          <w:rFonts w:hint="eastAsia"/>
        </w:rPr>
        <w:t>головоломкою</w:t>
      </w:r>
      <w:r w:rsidRPr="00471502">
        <w:rPr>
          <w:lang w:val="en-US"/>
        </w:rPr>
        <w:t></w:t>
      </w:r>
      <w:r w:rsidRPr="00471502">
        <w:rPr>
          <w:lang w:val="en-US"/>
        </w:rPr>
        <w:t></w:t>
      </w:r>
      <w:r w:rsidRPr="00471502">
        <w:rPr>
          <w:rFonts w:hint="eastAsia"/>
        </w:rPr>
        <w:t>у</w:t>
      </w:r>
    </w:p>
    <w:p w:rsidR="00471502" w:rsidRPr="00471502" w:rsidRDefault="00471502" w:rsidP="00471502">
      <w:r w:rsidRPr="00471502">
        <w:rPr>
          <w:rFonts w:hint="eastAsia"/>
        </w:rPr>
        <w:t>процесі</w:t>
      </w:r>
      <w:r w:rsidRPr="00471502">
        <w:rPr>
          <w:lang w:val="en-US"/>
        </w:rPr>
        <w:t></w:t>
      </w:r>
      <w:r w:rsidRPr="00471502">
        <w:rPr>
          <w:rFonts w:hint="eastAsia"/>
        </w:rPr>
        <w:t>збирання</w:t>
      </w:r>
      <w:r w:rsidRPr="00471502">
        <w:rPr>
          <w:lang w:val="en-US"/>
        </w:rPr>
        <w:t></w:t>
      </w:r>
      <w:r w:rsidRPr="00471502">
        <w:rPr>
          <w:rFonts w:hint="eastAsia"/>
        </w:rPr>
        <w:t>якої</w:t>
      </w:r>
      <w:r w:rsidRPr="00471502">
        <w:rPr>
          <w:lang w:val="en-US"/>
        </w:rPr>
        <w:t></w:t>
      </w:r>
      <w:r w:rsidRPr="00471502">
        <w:rPr>
          <w:rFonts w:hint="eastAsia"/>
        </w:rPr>
        <w:t>з</w:t>
      </w:r>
      <w:r w:rsidRPr="00471502">
        <w:rPr>
          <w:lang w:val="en-US"/>
        </w:rPr>
        <w:t></w:t>
      </w:r>
      <w:r w:rsidRPr="00471502">
        <w:rPr>
          <w:rFonts w:hint="eastAsia"/>
        </w:rPr>
        <w:t>багатьох</w:t>
      </w:r>
      <w:r w:rsidRPr="00471502">
        <w:rPr>
          <w:lang w:val="en-US"/>
        </w:rPr>
        <w:t></w:t>
      </w:r>
      <w:r w:rsidRPr="00471502">
        <w:rPr>
          <w:rFonts w:hint="eastAsia"/>
        </w:rPr>
        <w:t>можливих</w:t>
      </w:r>
      <w:r w:rsidRPr="00471502">
        <w:rPr>
          <w:lang w:val="en-US"/>
        </w:rPr>
        <w:t></w:t>
      </w:r>
      <w:r w:rsidRPr="00471502">
        <w:rPr>
          <w:rFonts w:hint="eastAsia"/>
        </w:rPr>
        <w:t>варіантів</w:t>
      </w:r>
      <w:r w:rsidRPr="00471502">
        <w:rPr>
          <w:lang w:val="en-US"/>
        </w:rPr>
        <w:t></w:t>
      </w:r>
      <w:r w:rsidRPr="00471502">
        <w:rPr>
          <w:rFonts w:hint="eastAsia"/>
        </w:rPr>
        <w:t>залишаються</w:t>
      </w:r>
      <w:r w:rsidRPr="00471502">
        <w:rPr>
          <w:lang w:val="en-US"/>
        </w:rPr>
        <w:t></w:t>
      </w:r>
      <w:r w:rsidRPr="00471502">
        <w:rPr>
          <w:rFonts w:hint="eastAsia"/>
        </w:rPr>
        <w:t>лише</w:t>
      </w:r>
      <w:r w:rsidRPr="00471502">
        <w:rPr>
          <w:lang w:val="en-US"/>
        </w:rPr>
        <w:t></w:t>
      </w:r>
      <w:r w:rsidRPr="00471502">
        <w:rPr>
          <w:rFonts w:hint="eastAsia"/>
        </w:rPr>
        <w:t>ті</w:t>
      </w:r>
    </w:p>
    <w:p w:rsidR="00471502" w:rsidRPr="00471502" w:rsidRDefault="00471502" w:rsidP="00471502">
      <w:r w:rsidRPr="00471502">
        <w:rPr>
          <w:rFonts w:hint="eastAsia"/>
        </w:rPr>
        <w:t>елементи</w:t>
      </w:r>
      <w:r w:rsidRPr="00471502">
        <w:rPr>
          <w:lang w:val="en-US"/>
        </w:rPr>
        <w:t></w:t>
      </w:r>
      <w:r w:rsidRPr="00471502">
        <w:rPr>
          <w:lang w:val="en-US"/>
        </w:rPr>
        <w:t></w:t>
      </w:r>
      <w:r w:rsidRPr="00471502">
        <w:rPr>
          <w:rFonts w:hint="eastAsia"/>
        </w:rPr>
        <w:t>які</w:t>
      </w:r>
      <w:r w:rsidRPr="00471502">
        <w:rPr>
          <w:lang w:val="en-US"/>
        </w:rPr>
        <w:t></w:t>
      </w:r>
      <w:r w:rsidRPr="00471502">
        <w:rPr>
          <w:rFonts w:hint="eastAsia"/>
        </w:rPr>
        <w:t>пасують</w:t>
      </w:r>
      <w:r w:rsidRPr="00471502">
        <w:rPr>
          <w:lang w:val="en-US"/>
        </w:rPr>
        <w:t></w:t>
      </w:r>
      <w:r w:rsidRPr="00471502">
        <w:rPr>
          <w:rFonts w:hint="eastAsia"/>
        </w:rPr>
        <w:t>щонайкраще</w:t>
      </w:r>
      <w:r w:rsidRPr="00471502">
        <w:rPr>
          <w:lang w:val="en-US"/>
        </w:rPr>
        <w:t></w:t>
      </w:r>
      <w:r w:rsidRPr="00471502">
        <w:rPr>
          <w:lang w:val="en-US"/>
        </w:rPr>
        <w:t></w:t>
      </w:r>
      <w:r w:rsidRPr="00471502">
        <w:rPr>
          <w:rFonts w:hint="eastAsia"/>
        </w:rPr>
        <w:t>Картина</w:t>
      </w:r>
      <w:r w:rsidRPr="00471502">
        <w:rPr>
          <w:lang w:val="en-US"/>
        </w:rPr>
        <w:t></w:t>
      </w:r>
      <w:r w:rsidRPr="00471502">
        <w:rPr>
          <w:lang w:val="en-US"/>
        </w:rPr>
        <w:t></w:t>
      </w:r>
      <w:r w:rsidRPr="00471502">
        <w:rPr>
          <w:rFonts w:hint="eastAsia"/>
        </w:rPr>
        <w:t>якій</w:t>
      </w:r>
      <w:r w:rsidRPr="00471502">
        <w:rPr>
          <w:lang w:val="en-US"/>
        </w:rPr>
        <w:t></w:t>
      </w:r>
      <w:r w:rsidRPr="00471502">
        <w:rPr>
          <w:rFonts w:hint="eastAsia"/>
        </w:rPr>
        <w:t>судилося</w:t>
      </w:r>
      <w:r w:rsidRPr="00471502">
        <w:rPr>
          <w:lang w:val="en-US"/>
        </w:rPr>
        <w:t></w:t>
      </w:r>
      <w:r w:rsidRPr="00471502">
        <w:rPr>
          <w:rFonts w:hint="eastAsia"/>
        </w:rPr>
        <w:t>виникнути</w:t>
      </w:r>
      <w:r w:rsidRPr="00471502">
        <w:rPr>
          <w:lang w:val="en-US"/>
        </w:rPr>
        <w:t></w:t>
      </w:r>
      <w:r w:rsidRPr="00471502">
        <w:rPr>
          <w:rFonts w:hint="eastAsia"/>
        </w:rPr>
        <w:t>в</w:t>
      </w:r>
      <w:r w:rsidRPr="00471502">
        <w:rPr>
          <w:lang w:val="en-US"/>
        </w:rPr>
        <w:t></w:t>
      </w:r>
      <w:r w:rsidRPr="00471502">
        <w:rPr>
          <w:rFonts w:hint="eastAsia"/>
        </w:rPr>
        <w:t>такий</w:t>
      </w:r>
    </w:p>
    <w:p w:rsidR="00471502" w:rsidRPr="00471502" w:rsidRDefault="00471502" w:rsidP="00471502">
      <w:r w:rsidRPr="00471502">
        <w:rPr>
          <w:rFonts w:hint="eastAsia"/>
        </w:rPr>
        <w:t>спосіб</w:t>
      </w:r>
      <w:r w:rsidRPr="00471502">
        <w:rPr>
          <w:lang w:val="en-US"/>
        </w:rPr>
        <w:t></w:t>
      </w:r>
      <w:r w:rsidRPr="00471502">
        <w:rPr>
          <w:lang w:val="en-US"/>
        </w:rPr>
        <w:t></w:t>
      </w:r>
      <w:r w:rsidRPr="00471502">
        <w:rPr>
          <w:rFonts w:hint="eastAsia"/>
        </w:rPr>
        <w:t>складалася</w:t>
      </w:r>
      <w:r w:rsidRPr="00471502">
        <w:rPr>
          <w:lang w:val="en-US"/>
        </w:rPr>
        <w:t></w:t>
      </w:r>
      <w:r w:rsidRPr="00471502">
        <w:rPr>
          <w:rFonts w:hint="eastAsia"/>
        </w:rPr>
        <w:t>з</w:t>
      </w:r>
      <w:r w:rsidRPr="00471502">
        <w:rPr>
          <w:lang w:val="en-US"/>
        </w:rPr>
        <w:t></w:t>
      </w:r>
      <w:r w:rsidRPr="00471502">
        <w:rPr>
          <w:rFonts w:hint="eastAsia"/>
        </w:rPr>
        <w:t>тих</w:t>
      </w:r>
      <w:r w:rsidRPr="00471502">
        <w:rPr>
          <w:lang w:val="en-US"/>
        </w:rPr>
        <w:t></w:t>
      </w:r>
      <w:r w:rsidRPr="00471502">
        <w:rPr>
          <w:rFonts w:hint="eastAsia"/>
        </w:rPr>
        <w:t>компонентів</w:t>
      </w:r>
      <w:r w:rsidRPr="00471502">
        <w:rPr>
          <w:lang w:val="en-US"/>
        </w:rPr>
        <w:t></w:t>
      </w:r>
      <w:r w:rsidRPr="00471502">
        <w:rPr>
          <w:lang w:val="en-US"/>
        </w:rPr>
        <w:t></w:t>
      </w:r>
      <w:r w:rsidRPr="00471502">
        <w:rPr>
          <w:rFonts w:hint="eastAsia"/>
        </w:rPr>
        <w:t>що</w:t>
      </w:r>
      <w:r w:rsidRPr="00471502">
        <w:rPr>
          <w:lang w:val="en-US"/>
        </w:rPr>
        <w:t></w:t>
      </w:r>
      <w:r w:rsidRPr="00471502">
        <w:rPr>
          <w:rFonts w:hint="eastAsia"/>
        </w:rPr>
        <w:t>виявилися</w:t>
      </w:r>
      <w:r w:rsidRPr="00471502">
        <w:rPr>
          <w:lang w:val="en-US"/>
        </w:rPr>
        <w:t></w:t>
      </w:r>
      <w:r w:rsidRPr="00471502">
        <w:rPr>
          <w:rFonts w:hint="eastAsia"/>
        </w:rPr>
        <w:t>найбільш</w:t>
      </w:r>
      <w:r w:rsidRPr="00471502">
        <w:rPr>
          <w:lang w:val="en-US"/>
        </w:rPr>
        <w:t></w:t>
      </w:r>
      <w:r w:rsidRPr="00471502">
        <w:rPr>
          <w:rFonts w:hint="eastAsia"/>
        </w:rPr>
        <w:t>придатним</w:t>
      </w:r>
      <w:r w:rsidRPr="00471502">
        <w:rPr>
          <w:lang w:val="en-US"/>
        </w:rPr>
        <w:t></w:t>
      </w:r>
      <w:r w:rsidRPr="00471502">
        <w:rPr>
          <w:rFonts w:hint="eastAsia"/>
        </w:rPr>
        <w:t>з</w:t>
      </w:r>
    </w:p>
    <w:p w:rsidR="00471502" w:rsidRPr="00471502" w:rsidRDefault="00471502" w:rsidP="00471502">
      <w:r w:rsidRPr="00471502">
        <w:rPr>
          <w:rFonts w:hint="eastAsia"/>
        </w:rPr>
        <w:t>погляду</w:t>
      </w:r>
      <w:r w:rsidRPr="00471502">
        <w:rPr>
          <w:lang w:val="en-US"/>
        </w:rPr>
        <w:t></w:t>
      </w:r>
      <w:r w:rsidRPr="00471502">
        <w:rPr>
          <w:rFonts w:hint="eastAsia"/>
        </w:rPr>
        <w:t>соціопрагматичних</w:t>
      </w:r>
      <w:r w:rsidRPr="00471502">
        <w:rPr>
          <w:lang w:val="en-US"/>
        </w:rPr>
        <w:t></w:t>
      </w:r>
      <w:r w:rsidRPr="00471502">
        <w:rPr>
          <w:rFonts w:hint="eastAsia"/>
        </w:rPr>
        <w:t>параметрів</w:t>
      </w:r>
      <w:r w:rsidRPr="00471502">
        <w:rPr>
          <w:lang w:val="en-US"/>
        </w:rPr>
        <w:t></w:t>
      </w:r>
      <w:r w:rsidRPr="00471502">
        <w:rPr>
          <w:lang w:val="en-US"/>
        </w:rPr>
        <w:t></w:t>
      </w:r>
      <w:r w:rsidRPr="00471502">
        <w:rPr>
          <w:rFonts w:hint="eastAsia"/>
        </w:rPr>
        <w:t>мобілізаційної</w:t>
      </w:r>
      <w:r w:rsidRPr="00471502">
        <w:rPr>
          <w:lang w:val="en-US"/>
        </w:rPr>
        <w:t></w:t>
      </w:r>
      <w:r w:rsidRPr="00471502">
        <w:rPr>
          <w:rFonts w:hint="eastAsia"/>
        </w:rPr>
        <w:t>спроможності</w:t>
      </w:r>
      <w:r w:rsidRPr="00471502">
        <w:rPr>
          <w:lang w:val="en-US"/>
        </w:rPr>
        <w:t></w:t>
      </w:r>
      <w:r w:rsidRPr="00471502">
        <w:rPr>
          <w:lang w:val="en-US"/>
        </w:rPr>
        <w:t></w:t>
      </w:r>
      <w:r w:rsidRPr="00471502">
        <w:rPr>
          <w:rFonts w:hint="eastAsia"/>
        </w:rPr>
        <w:t>здатності</w:t>
      </w:r>
    </w:p>
    <w:p w:rsidR="00471502" w:rsidRPr="00471502" w:rsidRDefault="00471502" w:rsidP="00471502">
      <w:r w:rsidRPr="00471502">
        <w:rPr>
          <w:rFonts w:hint="eastAsia"/>
        </w:rPr>
        <w:t>надихати</w:t>
      </w:r>
      <w:r w:rsidRPr="00471502">
        <w:rPr>
          <w:lang w:val="en-US"/>
        </w:rPr>
        <w:t></w:t>
      </w:r>
      <w:r w:rsidRPr="00471502">
        <w:rPr>
          <w:rFonts w:hint="eastAsia"/>
        </w:rPr>
        <w:t>й</w:t>
      </w:r>
      <w:r w:rsidRPr="00471502">
        <w:rPr>
          <w:lang w:val="en-US"/>
        </w:rPr>
        <w:t></w:t>
      </w:r>
      <w:r w:rsidRPr="00471502">
        <w:rPr>
          <w:rFonts w:hint="eastAsia"/>
        </w:rPr>
        <w:t>спонукати</w:t>
      </w:r>
      <w:r w:rsidRPr="00471502">
        <w:rPr>
          <w:lang w:val="en-US"/>
        </w:rPr>
        <w:t></w:t>
      </w:r>
      <w:r w:rsidRPr="00471502">
        <w:rPr>
          <w:rFonts w:hint="eastAsia"/>
        </w:rPr>
        <w:t>до</w:t>
      </w:r>
      <w:r w:rsidRPr="00471502">
        <w:rPr>
          <w:lang w:val="en-US"/>
        </w:rPr>
        <w:t></w:t>
      </w:r>
      <w:r w:rsidRPr="00471502">
        <w:rPr>
          <w:rFonts w:hint="eastAsia"/>
        </w:rPr>
        <w:t>дії</w:t>
      </w:r>
      <w:r w:rsidRPr="00471502">
        <w:rPr>
          <w:lang w:val="en-US"/>
        </w:rPr>
        <w:t></w:t>
      </w:r>
      <w:r w:rsidRPr="00471502">
        <w:rPr>
          <w:rFonts w:hint="eastAsia"/>
        </w:rPr>
        <w:t>учасників</w:t>
      </w:r>
      <w:r w:rsidRPr="00471502">
        <w:rPr>
          <w:lang w:val="en-US"/>
        </w:rPr>
        <w:t></w:t>
      </w:r>
      <w:r w:rsidRPr="00471502">
        <w:rPr>
          <w:rFonts w:hint="eastAsia"/>
        </w:rPr>
        <w:t>масових</w:t>
      </w:r>
      <w:r w:rsidRPr="00471502">
        <w:rPr>
          <w:lang w:val="en-US"/>
        </w:rPr>
        <w:t></w:t>
      </w:r>
      <w:r w:rsidRPr="00471502">
        <w:rPr>
          <w:rFonts w:hint="eastAsia"/>
        </w:rPr>
        <w:t>протестів</w:t>
      </w:r>
      <w:r w:rsidRPr="00471502">
        <w:rPr>
          <w:lang w:val="en-US"/>
        </w:rPr>
        <w:t></w:t>
      </w:r>
      <w:r w:rsidRPr="00471502">
        <w:rPr>
          <w:lang w:val="en-US"/>
        </w:rPr>
        <w:t></w:t>
      </w:r>
      <w:r w:rsidRPr="00471502">
        <w:rPr>
          <w:rFonts w:hint="eastAsia"/>
        </w:rPr>
        <w:t>Для</w:t>
      </w:r>
      <w:r w:rsidRPr="00471502">
        <w:rPr>
          <w:lang w:val="en-US"/>
        </w:rPr>
        <w:t></w:t>
      </w:r>
      <w:r w:rsidRPr="00471502">
        <w:rPr>
          <w:rFonts w:hint="eastAsia"/>
        </w:rPr>
        <w:t>того</w:t>
      </w:r>
      <w:r w:rsidRPr="00471502">
        <w:rPr>
          <w:lang w:val="en-US"/>
        </w:rPr>
        <w:t></w:t>
      </w:r>
      <w:r w:rsidRPr="00471502">
        <w:rPr>
          <w:lang w:val="en-US"/>
        </w:rPr>
        <w:t></w:t>
      </w:r>
      <w:r w:rsidRPr="00471502">
        <w:rPr>
          <w:rFonts w:hint="eastAsia"/>
        </w:rPr>
        <w:t>щоб</w:t>
      </w:r>
    </w:p>
    <w:p w:rsidR="00471502" w:rsidRPr="00471502" w:rsidRDefault="00471502" w:rsidP="00471502">
      <w:r w:rsidRPr="00471502">
        <w:rPr>
          <w:rFonts w:hint="eastAsia"/>
        </w:rPr>
        <w:t>відповідати</w:t>
      </w:r>
      <w:r w:rsidRPr="00471502">
        <w:rPr>
          <w:lang w:val="en-US"/>
        </w:rPr>
        <w:t></w:t>
      </w:r>
      <w:r w:rsidRPr="00471502">
        <w:rPr>
          <w:rFonts w:hint="eastAsia"/>
        </w:rPr>
        <w:t>цим</w:t>
      </w:r>
      <w:r w:rsidRPr="00471502">
        <w:rPr>
          <w:lang w:val="en-US"/>
        </w:rPr>
        <w:t></w:t>
      </w:r>
      <w:r w:rsidRPr="00471502">
        <w:rPr>
          <w:rFonts w:hint="eastAsia"/>
        </w:rPr>
        <w:t>критеріям</w:t>
      </w:r>
      <w:r w:rsidRPr="00471502">
        <w:rPr>
          <w:lang w:val="en-US"/>
        </w:rPr>
        <w:t></w:t>
      </w:r>
      <w:r w:rsidRPr="00471502">
        <w:rPr>
          <w:lang w:val="en-US"/>
        </w:rPr>
        <w:t></w:t>
      </w:r>
      <w:r w:rsidRPr="00471502">
        <w:rPr>
          <w:rFonts w:hint="eastAsia"/>
        </w:rPr>
        <w:t>революційний</w:t>
      </w:r>
      <w:r w:rsidRPr="00471502">
        <w:rPr>
          <w:lang w:val="en-US"/>
        </w:rPr>
        <w:t></w:t>
      </w:r>
      <w:r w:rsidRPr="00471502">
        <w:rPr>
          <w:rFonts w:hint="eastAsia"/>
        </w:rPr>
        <w:t>дискурс</w:t>
      </w:r>
      <w:r w:rsidRPr="00471502">
        <w:rPr>
          <w:lang w:val="en-US"/>
        </w:rPr>
        <w:t></w:t>
      </w:r>
      <w:r w:rsidRPr="00471502">
        <w:rPr>
          <w:rFonts w:hint="eastAsia"/>
        </w:rPr>
        <w:t>мав</w:t>
      </w:r>
      <w:r w:rsidRPr="00471502">
        <w:rPr>
          <w:lang w:val="en-US"/>
        </w:rPr>
        <w:t></w:t>
      </w:r>
      <w:r w:rsidRPr="00471502">
        <w:rPr>
          <w:rFonts w:hint="eastAsia"/>
        </w:rPr>
        <w:t>бути</w:t>
      </w:r>
      <w:r w:rsidRPr="00471502">
        <w:rPr>
          <w:lang w:val="en-US"/>
        </w:rPr>
        <w:t></w:t>
      </w:r>
      <w:r w:rsidRPr="00471502">
        <w:rPr>
          <w:rFonts w:hint="eastAsia"/>
        </w:rPr>
        <w:t>побудований</w:t>
      </w:r>
      <w:r w:rsidRPr="00471502">
        <w:rPr>
          <w:lang w:val="en-US"/>
        </w:rPr>
        <w:t></w:t>
      </w:r>
      <w:r w:rsidRPr="00471502">
        <w:rPr>
          <w:rFonts w:hint="eastAsia"/>
        </w:rPr>
        <w:t>на</w:t>
      </w:r>
    </w:p>
    <w:p w:rsidR="00471502" w:rsidRPr="00471502" w:rsidRDefault="00471502" w:rsidP="00471502">
      <w:r w:rsidRPr="00471502">
        <w:rPr>
          <w:rFonts w:hint="eastAsia"/>
        </w:rPr>
        <w:t>міцному</w:t>
      </w:r>
      <w:r w:rsidRPr="00471502">
        <w:rPr>
          <w:lang w:val="en-US"/>
        </w:rPr>
        <w:t></w:t>
      </w:r>
      <w:r w:rsidRPr="00471502">
        <w:rPr>
          <w:rFonts w:hint="eastAsia"/>
        </w:rPr>
        <w:t>ґрунті</w:t>
      </w:r>
      <w:r w:rsidRPr="00471502">
        <w:rPr>
          <w:lang w:val="en-US"/>
        </w:rPr>
        <w:t></w:t>
      </w:r>
      <w:r w:rsidRPr="00471502">
        <w:rPr>
          <w:rFonts w:hint="eastAsia"/>
        </w:rPr>
        <w:t>загальновизнаних</w:t>
      </w:r>
      <w:r w:rsidRPr="00471502">
        <w:rPr>
          <w:lang w:val="en-US"/>
        </w:rPr>
        <w:t></w:t>
      </w:r>
      <w:r w:rsidRPr="00471502">
        <w:rPr>
          <w:rFonts w:hint="eastAsia"/>
        </w:rPr>
        <w:t>ідей</w:t>
      </w:r>
      <w:r w:rsidRPr="00471502">
        <w:rPr>
          <w:lang w:val="en-US"/>
        </w:rPr>
        <w:t></w:t>
      </w:r>
      <w:r w:rsidRPr="00471502">
        <w:rPr>
          <w:rFonts w:hint="eastAsia"/>
        </w:rPr>
        <w:t>та</w:t>
      </w:r>
      <w:r w:rsidRPr="00471502">
        <w:rPr>
          <w:lang w:val="en-US"/>
        </w:rPr>
        <w:t></w:t>
      </w:r>
      <w:r w:rsidRPr="00471502">
        <w:rPr>
          <w:rFonts w:hint="eastAsia"/>
        </w:rPr>
        <w:t>переконань</w:t>
      </w:r>
      <w:r w:rsidRPr="00471502">
        <w:rPr>
          <w:lang w:val="en-US"/>
        </w:rPr>
        <w:t></w:t>
      </w:r>
      <w:r w:rsidRPr="00471502">
        <w:rPr>
          <w:rFonts w:hint="eastAsia"/>
        </w:rPr>
        <w:t>і</w:t>
      </w:r>
      <w:r w:rsidRPr="00471502">
        <w:rPr>
          <w:lang w:val="en-US"/>
        </w:rPr>
        <w:t></w:t>
      </w:r>
      <w:r w:rsidRPr="00471502">
        <w:rPr>
          <w:rFonts w:hint="eastAsia"/>
        </w:rPr>
        <w:t>бути</w:t>
      </w:r>
      <w:r w:rsidRPr="00471502">
        <w:rPr>
          <w:lang w:val="en-US"/>
        </w:rPr>
        <w:t></w:t>
      </w:r>
      <w:r w:rsidRPr="00471502">
        <w:rPr>
          <w:rFonts w:hint="eastAsia"/>
        </w:rPr>
        <w:t>придатним</w:t>
      </w:r>
      <w:r w:rsidRPr="00471502">
        <w:rPr>
          <w:lang w:val="en-US"/>
        </w:rPr>
        <w:t></w:t>
      </w:r>
      <w:r w:rsidRPr="00471502">
        <w:rPr>
          <w:rFonts w:hint="eastAsia"/>
        </w:rPr>
        <w:t>для</w:t>
      </w:r>
    </w:p>
    <w:p w:rsidR="00471502" w:rsidRPr="00471502" w:rsidRDefault="00471502" w:rsidP="00471502">
      <w:r w:rsidRPr="00471502">
        <w:rPr>
          <w:rFonts w:hint="eastAsia"/>
        </w:rPr>
        <w:t>вираження</w:t>
      </w:r>
      <w:r w:rsidRPr="00471502">
        <w:rPr>
          <w:lang w:val="en-US"/>
        </w:rPr>
        <w:t></w:t>
      </w:r>
      <w:r w:rsidRPr="00471502">
        <w:rPr>
          <w:rFonts w:hint="eastAsia"/>
        </w:rPr>
        <w:t>суспільних</w:t>
      </w:r>
      <w:r w:rsidRPr="00471502">
        <w:rPr>
          <w:lang w:val="en-US"/>
        </w:rPr>
        <w:t></w:t>
      </w:r>
      <w:r w:rsidRPr="00471502">
        <w:rPr>
          <w:rFonts w:hint="eastAsia"/>
        </w:rPr>
        <w:t>очікувань</w:t>
      </w:r>
      <w:r w:rsidRPr="00471502">
        <w:rPr>
          <w:lang w:val="en-US"/>
        </w:rPr>
        <w:t></w:t>
      </w:r>
      <w:r w:rsidRPr="00471502">
        <w:rPr>
          <w:rFonts w:hint="eastAsia"/>
        </w:rPr>
        <w:t>і</w:t>
      </w:r>
      <w:r w:rsidRPr="00471502">
        <w:rPr>
          <w:lang w:val="en-US"/>
        </w:rPr>
        <w:t></w:t>
      </w:r>
      <w:r w:rsidRPr="00471502">
        <w:rPr>
          <w:rFonts w:hint="eastAsia"/>
        </w:rPr>
        <w:t>цілей</w:t>
      </w:r>
      <w:r w:rsidRPr="00471502">
        <w:rPr>
          <w:lang w:val="en-US"/>
        </w:rPr>
        <w:t></w:t>
      </w:r>
      <w:r w:rsidRPr="00471502">
        <w:rPr>
          <w:lang w:val="en-US"/>
        </w:rPr>
        <w:t></w:t>
      </w:r>
      <w:r w:rsidRPr="00471502">
        <w:rPr>
          <w:rFonts w:hint="eastAsia"/>
        </w:rPr>
        <w:t>що</w:t>
      </w:r>
      <w:r w:rsidRPr="00471502">
        <w:rPr>
          <w:lang w:val="en-US"/>
        </w:rPr>
        <w:t></w:t>
      </w:r>
      <w:r w:rsidRPr="00471502">
        <w:rPr>
          <w:rFonts w:hint="eastAsia"/>
        </w:rPr>
        <w:t>їх</w:t>
      </w:r>
      <w:r w:rsidRPr="00471502">
        <w:rPr>
          <w:lang w:val="en-US"/>
        </w:rPr>
        <w:t></w:t>
      </w:r>
      <w:r w:rsidRPr="00471502">
        <w:rPr>
          <w:rFonts w:hint="eastAsia"/>
        </w:rPr>
        <w:t>намагалися</w:t>
      </w:r>
      <w:r w:rsidRPr="00471502">
        <w:rPr>
          <w:lang w:val="en-US"/>
        </w:rPr>
        <w:t></w:t>
      </w:r>
      <w:r w:rsidRPr="00471502">
        <w:rPr>
          <w:rFonts w:hint="eastAsia"/>
        </w:rPr>
        <w:t>досягти</w:t>
      </w:r>
      <w:r w:rsidRPr="00471502">
        <w:rPr>
          <w:lang w:val="en-US"/>
        </w:rPr>
        <w:t></w:t>
      </w:r>
      <w:r w:rsidRPr="00471502">
        <w:rPr>
          <w:rFonts w:hint="eastAsia"/>
        </w:rPr>
        <w:t>активісти</w:t>
      </w:r>
      <w:r w:rsidRPr="00471502">
        <w:rPr>
          <w:lang w:val="en-US"/>
        </w:rPr>
        <w:t></w:t>
      </w:r>
      <w:r w:rsidRPr="00471502">
        <w:rPr>
          <w:rFonts w:hint="eastAsia"/>
        </w:rPr>
        <w:t>під</w:t>
      </w:r>
    </w:p>
    <w:p w:rsidR="00471502" w:rsidRPr="00471502" w:rsidRDefault="00471502" w:rsidP="00471502">
      <w:r w:rsidRPr="00471502">
        <w:rPr>
          <w:rFonts w:hint="eastAsia"/>
        </w:rPr>
        <w:t>час</w:t>
      </w:r>
      <w:r w:rsidRPr="00471502">
        <w:rPr>
          <w:lang w:val="en-US"/>
        </w:rPr>
        <w:t></w:t>
      </w:r>
      <w:r w:rsidRPr="00471502">
        <w:rPr>
          <w:rFonts w:hint="eastAsia"/>
        </w:rPr>
        <w:t>серії</w:t>
      </w:r>
      <w:r w:rsidRPr="00471502">
        <w:rPr>
          <w:lang w:val="en-US"/>
        </w:rPr>
        <w:t></w:t>
      </w:r>
      <w:r w:rsidRPr="00471502">
        <w:rPr>
          <w:rFonts w:hint="eastAsia"/>
        </w:rPr>
        <w:t>подій</w:t>
      </w:r>
      <w:r w:rsidRPr="00471502">
        <w:rPr>
          <w:lang w:val="en-US"/>
        </w:rPr>
        <w:t></w:t>
      </w:r>
      <w:r w:rsidRPr="00471502">
        <w:rPr>
          <w:lang w:val="en-US"/>
        </w:rPr>
        <w:t></w:t>
      </w:r>
      <w:r w:rsidRPr="00471502">
        <w:rPr>
          <w:rFonts w:hint="eastAsia"/>
        </w:rPr>
        <w:t>які</w:t>
      </w:r>
      <w:r w:rsidRPr="00471502">
        <w:rPr>
          <w:lang w:val="en-US"/>
        </w:rPr>
        <w:t></w:t>
      </w:r>
      <w:r w:rsidRPr="00471502">
        <w:rPr>
          <w:rFonts w:hint="eastAsia"/>
        </w:rPr>
        <w:t>всі</w:t>
      </w:r>
      <w:r w:rsidRPr="00471502">
        <w:rPr>
          <w:lang w:val="en-US"/>
        </w:rPr>
        <w:t></w:t>
      </w:r>
      <w:r w:rsidRPr="00471502">
        <w:rPr>
          <w:rFonts w:hint="eastAsia"/>
        </w:rPr>
        <w:t>єгиптяни</w:t>
      </w:r>
      <w:r w:rsidRPr="00471502">
        <w:rPr>
          <w:lang w:val="en-US"/>
        </w:rPr>
        <w:t></w:t>
      </w:r>
      <w:r w:rsidRPr="00471502">
        <w:rPr>
          <w:lang w:val="en-US"/>
        </w:rPr>
        <w:t></w:t>
      </w:r>
      <w:r w:rsidRPr="00471502">
        <w:rPr>
          <w:rFonts w:hint="eastAsia"/>
        </w:rPr>
        <w:t>не</w:t>
      </w:r>
      <w:r w:rsidRPr="00471502">
        <w:rPr>
          <w:lang w:val="en-US"/>
        </w:rPr>
        <w:t></w:t>
      </w:r>
      <w:r w:rsidRPr="00471502">
        <w:rPr>
          <w:rFonts w:hint="eastAsia"/>
        </w:rPr>
        <w:t>змовляючись</w:t>
      </w:r>
      <w:r w:rsidRPr="00471502">
        <w:rPr>
          <w:lang w:val="en-US"/>
        </w:rPr>
        <w:t></w:t>
      </w:r>
      <w:r w:rsidRPr="00471502">
        <w:rPr>
          <w:lang w:val="en-US"/>
        </w:rPr>
        <w:t></w:t>
      </w:r>
      <w:r w:rsidRPr="00471502">
        <w:rPr>
          <w:rFonts w:hint="eastAsia"/>
        </w:rPr>
        <w:t>майже</w:t>
      </w:r>
      <w:r w:rsidRPr="00471502">
        <w:rPr>
          <w:lang w:val="en-US"/>
        </w:rPr>
        <w:t></w:t>
      </w:r>
      <w:r w:rsidRPr="00471502">
        <w:rPr>
          <w:rFonts w:hint="eastAsia"/>
        </w:rPr>
        <w:t>одразу</w:t>
      </w:r>
      <w:r w:rsidRPr="00471502">
        <w:rPr>
          <w:lang w:val="en-US"/>
        </w:rPr>
        <w:t></w:t>
      </w:r>
      <w:r w:rsidRPr="00471502">
        <w:rPr>
          <w:rFonts w:hint="eastAsia"/>
        </w:rPr>
        <w:t>почали</w:t>
      </w:r>
      <w:r w:rsidRPr="00471502">
        <w:rPr>
          <w:lang w:val="en-US"/>
        </w:rPr>
        <w:t></w:t>
      </w:r>
      <w:r w:rsidRPr="00471502">
        <w:rPr>
          <w:rFonts w:hint="eastAsia"/>
        </w:rPr>
        <w:t>називати</w:t>
      </w:r>
    </w:p>
    <w:p w:rsidR="00471502" w:rsidRPr="00471502" w:rsidRDefault="00471502" w:rsidP="00471502">
      <w:r w:rsidRPr="00471502">
        <w:rPr>
          <w:rFonts w:hint="eastAsia"/>
        </w:rPr>
        <w:t>революцією</w:t>
      </w:r>
      <w:r w:rsidRPr="00471502">
        <w:rPr>
          <w:lang w:val="en-US"/>
        </w:rPr>
        <w:t></w:t>
      </w:r>
    </w:p>
    <w:p w:rsidR="00471502" w:rsidRPr="00471502" w:rsidRDefault="00471502" w:rsidP="00471502">
      <w:r w:rsidRPr="00471502">
        <w:rPr>
          <w:rFonts w:hint="eastAsia"/>
        </w:rPr>
        <w:t>Революційні</w:t>
      </w:r>
      <w:r w:rsidRPr="00471502">
        <w:rPr>
          <w:lang w:val="en-US"/>
        </w:rPr>
        <w:t></w:t>
      </w:r>
      <w:r w:rsidRPr="00471502">
        <w:rPr>
          <w:rFonts w:hint="eastAsia"/>
        </w:rPr>
        <w:t>дискурси</w:t>
      </w:r>
      <w:r w:rsidRPr="00471502">
        <w:rPr>
          <w:lang w:val="en-US"/>
        </w:rPr>
        <w:t></w:t>
      </w:r>
      <w:r w:rsidRPr="00471502">
        <w:rPr>
          <w:rFonts w:hint="eastAsia"/>
        </w:rPr>
        <w:t>усіх</w:t>
      </w:r>
      <w:r w:rsidRPr="00471502">
        <w:rPr>
          <w:lang w:val="en-US"/>
        </w:rPr>
        <w:t></w:t>
      </w:r>
      <w:r w:rsidRPr="00471502">
        <w:rPr>
          <w:rFonts w:hint="eastAsia"/>
        </w:rPr>
        <w:t>країн</w:t>
      </w:r>
      <w:r w:rsidRPr="00471502">
        <w:rPr>
          <w:lang w:val="en-US"/>
        </w:rPr>
        <w:t></w:t>
      </w:r>
      <w:r w:rsidRPr="00471502">
        <w:rPr>
          <w:rFonts w:hint="eastAsia"/>
        </w:rPr>
        <w:t>Арабської</w:t>
      </w:r>
      <w:r w:rsidRPr="00471502">
        <w:rPr>
          <w:lang w:val="en-US"/>
        </w:rPr>
        <w:t></w:t>
      </w:r>
      <w:r w:rsidRPr="00471502">
        <w:rPr>
          <w:rFonts w:hint="eastAsia"/>
        </w:rPr>
        <w:t>весни</w:t>
      </w:r>
      <w:r w:rsidRPr="00471502">
        <w:rPr>
          <w:lang w:val="en-US"/>
        </w:rPr>
        <w:t></w:t>
      </w:r>
      <w:r w:rsidRPr="00471502">
        <w:rPr>
          <w:rFonts w:hint="eastAsia"/>
        </w:rPr>
        <w:t>були</w:t>
      </w:r>
      <w:r w:rsidRPr="00471502">
        <w:rPr>
          <w:lang w:val="en-US"/>
        </w:rPr>
        <w:t></w:t>
      </w:r>
      <w:r w:rsidRPr="00471502">
        <w:rPr>
          <w:rFonts w:hint="eastAsia"/>
        </w:rPr>
        <w:t>насичені</w:t>
      </w:r>
      <w:r w:rsidRPr="00471502">
        <w:rPr>
          <w:lang w:val="en-US"/>
        </w:rPr>
        <w:t></w:t>
      </w:r>
      <w:r w:rsidRPr="00471502">
        <w:rPr>
          <w:rFonts w:hint="eastAsia"/>
        </w:rPr>
        <w:t>цитатами</w:t>
      </w:r>
      <w:r w:rsidRPr="00471502">
        <w:rPr>
          <w:lang w:val="en-US"/>
        </w:rPr>
        <w:t></w:t>
      </w:r>
      <w:r w:rsidRPr="00471502">
        <w:rPr>
          <w:rFonts w:hint="eastAsia"/>
        </w:rPr>
        <w:t>із</w:t>
      </w:r>
    </w:p>
    <w:p w:rsidR="00471502" w:rsidRPr="00471502" w:rsidRDefault="00471502" w:rsidP="00471502">
      <w:r w:rsidRPr="00471502">
        <w:rPr>
          <w:rFonts w:hint="eastAsia"/>
        </w:rPr>
        <w:t>Корану</w:t>
      </w:r>
      <w:r w:rsidRPr="00471502">
        <w:rPr>
          <w:lang w:val="en-US"/>
        </w:rPr>
        <w:t></w:t>
      </w:r>
      <w:r w:rsidRPr="00471502">
        <w:rPr>
          <w:rFonts w:hint="eastAsia"/>
        </w:rPr>
        <w:t>та</w:t>
      </w:r>
      <w:r w:rsidRPr="00471502">
        <w:rPr>
          <w:lang w:val="en-US"/>
        </w:rPr>
        <w:t></w:t>
      </w:r>
      <w:r w:rsidRPr="00471502">
        <w:rPr>
          <w:rFonts w:hint="eastAsia"/>
        </w:rPr>
        <w:t>Сунни</w:t>
      </w:r>
      <w:r w:rsidRPr="00471502">
        <w:rPr>
          <w:lang w:val="en-US"/>
        </w:rPr>
        <w:t></w:t>
      </w:r>
      <w:r w:rsidRPr="00471502">
        <w:rPr>
          <w:lang w:val="en-US"/>
        </w:rPr>
        <w:t></w:t>
      </w:r>
      <w:r w:rsidRPr="00471502">
        <w:rPr>
          <w:rFonts w:hint="eastAsia"/>
        </w:rPr>
        <w:t>У</w:t>
      </w:r>
      <w:r w:rsidRPr="00471502">
        <w:rPr>
          <w:lang w:val="en-US"/>
        </w:rPr>
        <w:t></w:t>
      </w:r>
      <w:r w:rsidRPr="00471502">
        <w:rPr>
          <w:rFonts w:hint="eastAsia"/>
        </w:rPr>
        <w:t>багатьох</w:t>
      </w:r>
      <w:r w:rsidRPr="00471502">
        <w:rPr>
          <w:lang w:val="en-US"/>
        </w:rPr>
        <w:t></w:t>
      </w:r>
      <w:r w:rsidRPr="00471502">
        <w:rPr>
          <w:rFonts w:hint="eastAsia"/>
        </w:rPr>
        <w:t>культурах</w:t>
      </w:r>
      <w:r w:rsidRPr="00471502">
        <w:rPr>
          <w:lang w:val="en-US"/>
        </w:rPr>
        <w:t></w:t>
      </w:r>
      <w:r w:rsidRPr="00471502">
        <w:rPr>
          <w:rFonts w:hint="eastAsia"/>
        </w:rPr>
        <w:t>релігійні</w:t>
      </w:r>
      <w:r w:rsidRPr="00471502">
        <w:rPr>
          <w:lang w:val="en-US"/>
        </w:rPr>
        <w:t></w:t>
      </w:r>
      <w:r w:rsidRPr="00471502">
        <w:rPr>
          <w:rFonts w:hint="eastAsia"/>
        </w:rPr>
        <w:t>тексти</w:t>
      </w:r>
      <w:r w:rsidRPr="00471502">
        <w:rPr>
          <w:lang w:val="en-US"/>
        </w:rPr>
        <w:t></w:t>
      </w:r>
      <w:r w:rsidRPr="00471502">
        <w:rPr>
          <w:rFonts w:hint="eastAsia"/>
        </w:rPr>
        <w:t>цитуються</w:t>
      </w:r>
      <w:r w:rsidRPr="00471502">
        <w:rPr>
          <w:lang w:val="en-US"/>
        </w:rPr>
        <w:t></w:t>
      </w:r>
      <w:r w:rsidRPr="00471502">
        <w:rPr>
          <w:rFonts w:hint="eastAsia"/>
        </w:rPr>
        <w:t>для</w:t>
      </w:r>
      <w:r w:rsidRPr="00471502">
        <w:rPr>
          <w:lang w:val="en-US"/>
        </w:rPr>
        <w:t></w:t>
      </w:r>
      <w:r w:rsidRPr="00471502">
        <w:rPr>
          <w:rFonts w:hint="eastAsia"/>
        </w:rPr>
        <w:t>того</w:t>
      </w:r>
      <w:r w:rsidRPr="00471502">
        <w:rPr>
          <w:lang w:val="en-US"/>
        </w:rPr>
        <w:t></w:t>
      </w:r>
      <w:r w:rsidRPr="00471502">
        <w:rPr>
          <w:lang w:val="en-US"/>
        </w:rPr>
        <w:t></w:t>
      </w:r>
      <w:r w:rsidRPr="00471502">
        <w:rPr>
          <w:rFonts w:hint="eastAsia"/>
        </w:rPr>
        <w:t>щоб</w:t>
      </w:r>
    </w:p>
    <w:p w:rsidR="00471502" w:rsidRPr="00471502" w:rsidRDefault="00471502" w:rsidP="00471502">
      <w:r w:rsidRPr="00471502">
        <w:rPr>
          <w:rFonts w:hint="eastAsia"/>
        </w:rPr>
        <w:t>надати</w:t>
      </w:r>
      <w:r w:rsidRPr="00471502">
        <w:rPr>
          <w:lang w:val="en-US"/>
        </w:rPr>
        <w:t></w:t>
      </w:r>
      <w:r w:rsidRPr="00471502">
        <w:rPr>
          <w:rFonts w:hint="eastAsia"/>
        </w:rPr>
        <w:t>більшої</w:t>
      </w:r>
      <w:r w:rsidRPr="00471502">
        <w:rPr>
          <w:lang w:val="en-US"/>
        </w:rPr>
        <w:t></w:t>
      </w:r>
      <w:r w:rsidRPr="00471502">
        <w:rPr>
          <w:rFonts w:hint="eastAsia"/>
        </w:rPr>
        <w:t>переконливості</w:t>
      </w:r>
      <w:r w:rsidRPr="00471502">
        <w:rPr>
          <w:lang w:val="en-US"/>
        </w:rPr>
        <w:t></w:t>
      </w:r>
      <w:r w:rsidRPr="00471502">
        <w:rPr>
          <w:rFonts w:hint="eastAsia"/>
        </w:rPr>
        <w:t>аргументації</w:t>
      </w:r>
      <w:r w:rsidRPr="00471502">
        <w:rPr>
          <w:lang w:val="en-US"/>
        </w:rPr>
        <w:t></w:t>
      </w:r>
      <w:r w:rsidRPr="00471502">
        <w:rPr>
          <w:lang w:val="en-US"/>
        </w:rPr>
        <w:t></w:t>
      </w:r>
      <w:r w:rsidRPr="00471502">
        <w:rPr>
          <w:rFonts w:hint="eastAsia"/>
        </w:rPr>
        <w:t>У</w:t>
      </w:r>
      <w:r w:rsidRPr="00471502">
        <w:rPr>
          <w:lang w:val="en-US"/>
        </w:rPr>
        <w:t></w:t>
      </w:r>
      <w:r w:rsidRPr="00471502">
        <w:rPr>
          <w:rFonts w:hint="eastAsia"/>
        </w:rPr>
        <w:t>єгипетському</w:t>
      </w:r>
      <w:r w:rsidRPr="00471502">
        <w:rPr>
          <w:lang w:val="en-US"/>
        </w:rPr>
        <w:t></w:t>
      </w:r>
      <w:r w:rsidRPr="00471502">
        <w:rPr>
          <w:rFonts w:hint="eastAsia"/>
        </w:rPr>
        <w:t>революційному</w:t>
      </w:r>
    </w:p>
    <w:p w:rsidR="00471502" w:rsidRPr="00471502" w:rsidRDefault="00471502" w:rsidP="00471502">
      <w:r w:rsidRPr="00471502">
        <w:rPr>
          <w:rFonts w:hint="eastAsia"/>
        </w:rPr>
        <w:t>дискурсі</w:t>
      </w:r>
      <w:r w:rsidRPr="00471502">
        <w:rPr>
          <w:lang w:val="en-US"/>
        </w:rPr>
        <w:t></w:t>
      </w:r>
      <w:r w:rsidRPr="00471502">
        <w:rPr>
          <w:lang w:val="en-US"/>
        </w:rPr>
        <w:t></w:t>
      </w:r>
      <w:r w:rsidRPr="00471502">
        <w:rPr>
          <w:rFonts w:hint="eastAsia"/>
        </w:rPr>
        <w:t>як</w:t>
      </w:r>
      <w:r w:rsidRPr="00471502">
        <w:rPr>
          <w:lang w:val="en-US"/>
        </w:rPr>
        <w:t></w:t>
      </w:r>
      <w:r w:rsidRPr="00471502">
        <w:rPr>
          <w:rFonts w:hint="eastAsia"/>
        </w:rPr>
        <w:t>і</w:t>
      </w:r>
      <w:r w:rsidRPr="00471502">
        <w:rPr>
          <w:lang w:val="en-US"/>
        </w:rPr>
        <w:t></w:t>
      </w:r>
      <w:r w:rsidRPr="00471502">
        <w:rPr>
          <w:rFonts w:hint="eastAsia"/>
        </w:rPr>
        <w:t>в</w:t>
      </w:r>
      <w:r w:rsidRPr="00471502">
        <w:rPr>
          <w:lang w:val="en-US"/>
        </w:rPr>
        <w:t></w:t>
      </w:r>
      <w:r w:rsidRPr="00471502">
        <w:rPr>
          <w:rFonts w:hint="eastAsia"/>
        </w:rPr>
        <w:t>інших</w:t>
      </w:r>
      <w:r w:rsidRPr="00471502">
        <w:rPr>
          <w:lang w:val="en-US"/>
        </w:rPr>
        <w:t></w:t>
      </w:r>
      <w:r w:rsidRPr="00471502">
        <w:rPr>
          <w:rFonts w:hint="eastAsia"/>
        </w:rPr>
        <w:t>дискурсах</w:t>
      </w:r>
      <w:r w:rsidRPr="00471502">
        <w:rPr>
          <w:lang w:val="en-US"/>
        </w:rPr>
        <w:t></w:t>
      </w:r>
      <w:r w:rsidRPr="00471502">
        <w:rPr>
          <w:rFonts w:hint="eastAsia"/>
        </w:rPr>
        <w:t>Арабської</w:t>
      </w:r>
      <w:r w:rsidRPr="00471502">
        <w:rPr>
          <w:lang w:val="en-US"/>
        </w:rPr>
        <w:t></w:t>
      </w:r>
      <w:r w:rsidRPr="00471502">
        <w:rPr>
          <w:rFonts w:hint="eastAsia"/>
        </w:rPr>
        <w:t>весни</w:t>
      </w:r>
      <w:r w:rsidRPr="00471502">
        <w:rPr>
          <w:lang w:val="en-US"/>
        </w:rPr>
        <w:t></w:t>
      </w:r>
      <w:r w:rsidRPr="00471502">
        <w:rPr>
          <w:lang w:val="en-US"/>
        </w:rPr>
        <w:t></w:t>
      </w:r>
      <w:r w:rsidRPr="00471502">
        <w:rPr>
          <w:rFonts w:hint="eastAsia"/>
        </w:rPr>
        <w:t>релігійний</w:t>
      </w:r>
      <w:r w:rsidRPr="00471502">
        <w:rPr>
          <w:lang w:val="en-US"/>
        </w:rPr>
        <w:t></w:t>
      </w:r>
      <w:r w:rsidRPr="00471502">
        <w:rPr>
          <w:rFonts w:hint="eastAsia"/>
        </w:rPr>
        <w:t>компонент</w:t>
      </w:r>
      <w:r w:rsidRPr="00471502">
        <w:rPr>
          <w:lang w:val="en-US"/>
        </w:rPr>
        <w:t></w:t>
      </w:r>
      <w:r w:rsidRPr="00471502">
        <w:rPr>
          <w:rFonts w:hint="eastAsia"/>
        </w:rPr>
        <w:t>несе</w:t>
      </w:r>
    </w:p>
    <w:p w:rsidR="00471502" w:rsidRPr="00471502" w:rsidRDefault="00471502" w:rsidP="00471502">
      <w:pPr>
        <w:rPr>
          <w:lang w:val="en-US"/>
        </w:rPr>
      </w:pPr>
      <w:r w:rsidRPr="00471502">
        <w:rPr>
          <w:rFonts w:hint="eastAsia"/>
          <w:lang w:val="en-US"/>
        </w:rPr>
        <w:t>набагато</w:t>
      </w:r>
      <w:r w:rsidRPr="00471502">
        <w:rPr>
          <w:lang w:val="en-US"/>
        </w:rPr>
        <w:t></w:t>
      </w:r>
      <w:r w:rsidRPr="00471502">
        <w:rPr>
          <w:rFonts w:hint="eastAsia"/>
          <w:lang w:val="en-US"/>
        </w:rPr>
        <w:t>вагоміше</w:t>
      </w:r>
      <w:r w:rsidRPr="00471502">
        <w:rPr>
          <w:lang w:val="en-US"/>
        </w:rPr>
        <w:t></w:t>
      </w:r>
      <w:r w:rsidRPr="00471502">
        <w:rPr>
          <w:rFonts w:hint="eastAsia"/>
          <w:lang w:val="en-US"/>
        </w:rPr>
        <w:t>функціональне</w:t>
      </w:r>
      <w:r w:rsidRPr="00471502">
        <w:rPr>
          <w:lang w:val="en-US"/>
        </w:rPr>
        <w:t></w:t>
      </w:r>
      <w:r w:rsidRPr="00471502">
        <w:rPr>
          <w:rFonts w:hint="eastAsia"/>
          <w:lang w:val="en-US"/>
        </w:rPr>
        <w:t>навантаження</w:t>
      </w:r>
      <w:r w:rsidRPr="00471502">
        <w:rPr>
          <w:lang w:val="en-US"/>
        </w:rPr>
        <w:t></w:t>
      </w:r>
      <w:r w:rsidRPr="00471502">
        <w:rPr>
          <w:lang w:val="en-US"/>
        </w:rPr>
        <w:t></w:t>
      </w:r>
      <w:r w:rsidRPr="00471502">
        <w:rPr>
          <w:rFonts w:hint="eastAsia"/>
          <w:lang w:val="en-US"/>
        </w:rPr>
        <w:t>Це</w:t>
      </w:r>
      <w:r w:rsidRPr="00471502">
        <w:rPr>
          <w:lang w:val="en-US"/>
        </w:rPr>
        <w:t></w:t>
      </w:r>
      <w:r w:rsidRPr="00471502">
        <w:rPr>
          <w:rFonts w:hint="eastAsia"/>
          <w:lang w:val="en-US"/>
        </w:rPr>
        <w:t>можна</w:t>
      </w:r>
      <w:r w:rsidRPr="00471502">
        <w:rPr>
          <w:lang w:val="en-US"/>
        </w:rPr>
        <w:t></w:t>
      </w:r>
      <w:r w:rsidRPr="00471502">
        <w:rPr>
          <w:lang w:val="en-US"/>
        </w:rPr>
        <w:t></w:t>
      </w:r>
      <w:r w:rsidRPr="00471502">
        <w:rPr>
          <w:rFonts w:hint="eastAsia"/>
          <w:lang w:val="en-US"/>
        </w:rPr>
        <w:t>мабуть</w:t>
      </w:r>
      <w:r w:rsidRPr="00471502">
        <w:rPr>
          <w:lang w:val="en-US"/>
        </w:rPr>
        <w:t></w:t>
      </w:r>
      <w:r w:rsidRPr="00471502">
        <w:rPr>
          <w:lang w:val="en-US"/>
        </w:rPr>
        <w:t></w:t>
      </w:r>
      <w:r w:rsidRPr="00471502">
        <w:rPr>
          <w:rFonts w:hint="eastAsia"/>
          <w:lang w:val="en-US"/>
        </w:rPr>
        <w:t>пояснити</w:t>
      </w:r>
    </w:p>
    <w:p w:rsidR="00471502" w:rsidRPr="00471502" w:rsidRDefault="00471502" w:rsidP="00471502">
      <w:pPr>
        <w:rPr>
          <w:lang w:val="en-US"/>
        </w:rPr>
      </w:pPr>
      <w:r w:rsidRPr="00471502">
        <w:rPr>
          <w:rFonts w:hint="eastAsia"/>
          <w:lang w:val="en-US"/>
        </w:rPr>
        <w:t>глибокою</w:t>
      </w:r>
      <w:r w:rsidRPr="00471502">
        <w:rPr>
          <w:lang w:val="en-US"/>
        </w:rPr>
        <w:t></w:t>
      </w:r>
      <w:r w:rsidRPr="00471502">
        <w:rPr>
          <w:rFonts w:hint="eastAsia"/>
          <w:lang w:val="en-US"/>
        </w:rPr>
        <w:t>відмінністю</w:t>
      </w:r>
      <w:r w:rsidRPr="00471502">
        <w:rPr>
          <w:lang w:val="en-US"/>
        </w:rPr>
        <w:t></w:t>
      </w:r>
      <w:r w:rsidRPr="00471502">
        <w:rPr>
          <w:rFonts w:hint="eastAsia"/>
          <w:lang w:val="en-US"/>
        </w:rPr>
        <w:t>між</w:t>
      </w:r>
      <w:r w:rsidRPr="00471502">
        <w:rPr>
          <w:lang w:val="en-US"/>
        </w:rPr>
        <w:t></w:t>
      </w:r>
      <w:r w:rsidRPr="00471502">
        <w:rPr>
          <w:rFonts w:hint="eastAsia"/>
          <w:lang w:val="en-US"/>
        </w:rPr>
        <w:t>арабською</w:t>
      </w:r>
      <w:r w:rsidRPr="00471502">
        <w:rPr>
          <w:lang w:val="en-US"/>
        </w:rPr>
        <w:t></w:t>
      </w:r>
      <w:r w:rsidRPr="00471502">
        <w:rPr>
          <w:rFonts w:hint="eastAsia"/>
          <w:lang w:val="en-US"/>
        </w:rPr>
        <w:t>та</w:t>
      </w:r>
      <w:r w:rsidRPr="00471502">
        <w:rPr>
          <w:lang w:val="en-US"/>
        </w:rPr>
        <w:t></w:t>
      </w:r>
      <w:r w:rsidRPr="00471502">
        <w:rPr>
          <w:rFonts w:hint="eastAsia"/>
          <w:lang w:val="en-US"/>
        </w:rPr>
        <w:t>європейською</w:t>
      </w:r>
      <w:r w:rsidRPr="00471502">
        <w:rPr>
          <w:lang w:val="en-US"/>
        </w:rPr>
        <w:t></w:t>
      </w:r>
      <w:r w:rsidRPr="00471502">
        <w:rPr>
          <w:rFonts w:hint="eastAsia"/>
          <w:lang w:val="en-US"/>
        </w:rPr>
        <w:t>культурами</w:t>
      </w:r>
      <w:r w:rsidRPr="00471502">
        <w:rPr>
          <w:lang w:val="en-US"/>
        </w:rPr>
        <w:t></w:t>
      </w:r>
      <w:r w:rsidRPr="00471502">
        <w:rPr>
          <w:lang w:val="en-US"/>
        </w:rPr>
        <w:t></w:t>
      </w:r>
      <w:r w:rsidRPr="00471502">
        <w:rPr>
          <w:rFonts w:hint="eastAsia"/>
          <w:lang w:val="en-US"/>
        </w:rPr>
        <w:t>яка</w:t>
      </w:r>
      <w:r w:rsidRPr="00471502">
        <w:rPr>
          <w:lang w:val="en-US"/>
        </w:rPr>
        <w:t></w:t>
      </w:r>
      <w:r w:rsidRPr="00471502">
        <w:rPr>
          <w:rFonts w:hint="eastAsia"/>
          <w:lang w:val="en-US"/>
        </w:rPr>
        <w:t>є</w:t>
      </w:r>
    </w:p>
    <w:p w:rsidR="00471502" w:rsidRPr="00471502" w:rsidRDefault="00471502" w:rsidP="00471502">
      <w:pPr>
        <w:rPr>
          <w:lang w:val="en-US"/>
        </w:rPr>
      </w:pPr>
      <w:r w:rsidRPr="00471502">
        <w:rPr>
          <w:rFonts w:hint="eastAsia"/>
          <w:lang w:val="en-US"/>
        </w:rPr>
        <w:t>наслідком</w:t>
      </w:r>
      <w:r w:rsidRPr="00471502">
        <w:rPr>
          <w:lang w:val="en-US"/>
        </w:rPr>
        <w:t></w:t>
      </w:r>
      <w:r w:rsidRPr="00471502">
        <w:rPr>
          <w:rFonts w:hint="eastAsia"/>
          <w:lang w:val="en-US"/>
        </w:rPr>
        <w:t>того</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арабський</w:t>
      </w:r>
      <w:r w:rsidRPr="00471502">
        <w:rPr>
          <w:lang w:val="en-US"/>
        </w:rPr>
        <w:t></w:t>
      </w:r>
      <w:r w:rsidRPr="00471502">
        <w:rPr>
          <w:rFonts w:hint="eastAsia"/>
          <w:lang w:val="en-US"/>
        </w:rPr>
        <w:t>світ</w:t>
      </w:r>
      <w:r w:rsidRPr="00471502">
        <w:rPr>
          <w:lang w:val="en-US"/>
        </w:rPr>
        <w:t></w:t>
      </w:r>
      <w:r w:rsidRPr="00471502">
        <w:rPr>
          <w:rFonts w:hint="eastAsia"/>
          <w:lang w:val="en-US"/>
        </w:rPr>
        <w:t>не</w:t>
      </w:r>
      <w:r w:rsidRPr="00471502">
        <w:rPr>
          <w:lang w:val="en-US"/>
        </w:rPr>
        <w:t></w:t>
      </w:r>
      <w:r w:rsidRPr="00471502">
        <w:rPr>
          <w:rFonts w:hint="eastAsia"/>
          <w:lang w:val="en-US"/>
        </w:rPr>
        <w:t>зазнав</w:t>
      </w:r>
      <w:r w:rsidRPr="00471502">
        <w:rPr>
          <w:lang w:val="en-US"/>
        </w:rPr>
        <w:t></w:t>
      </w:r>
      <w:r w:rsidRPr="00471502">
        <w:rPr>
          <w:rFonts w:hint="eastAsia"/>
          <w:lang w:val="en-US"/>
        </w:rPr>
        <w:t>такого</w:t>
      </w:r>
      <w:r w:rsidRPr="00471502">
        <w:rPr>
          <w:lang w:val="en-US"/>
        </w:rPr>
        <w:t></w:t>
      </w:r>
      <w:r w:rsidRPr="00471502">
        <w:rPr>
          <w:rFonts w:hint="eastAsia"/>
          <w:lang w:val="en-US"/>
        </w:rPr>
        <w:t>потужного</w:t>
      </w:r>
      <w:r w:rsidRPr="00471502">
        <w:rPr>
          <w:lang w:val="en-US"/>
        </w:rPr>
        <w:t></w:t>
      </w:r>
      <w:r w:rsidRPr="00471502">
        <w:rPr>
          <w:rFonts w:hint="eastAsia"/>
          <w:lang w:val="en-US"/>
        </w:rPr>
        <w:t>і</w:t>
      </w:r>
      <w:r w:rsidRPr="00471502">
        <w:rPr>
          <w:lang w:val="en-US"/>
        </w:rPr>
        <w:t></w:t>
      </w:r>
      <w:r w:rsidRPr="00471502">
        <w:rPr>
          <w:rFonts w:hint="eastAsia"/>
          <w:lang w:val="en-US"/>
        </w:rPr>
        <w:t>глибокого</w:t>
      </w:r>
      <w:r w:rsidRPr="00471502">
        <w:rPr>
          <w:lang w:val="en-US"/>
        </w:rPr>
        <w:t></w:t>
      </w:r>
      <w:r w:rsidRPr="00471502">
        <w:rPr>
          <w:rFonts w:hint="eastAsia"/>
          <w:lang w:val="en-US"/>
        </w:rPr>
        <w:t>впливу</w:t>
      </w:r>
    </w:p>
    <w:p w:rsidR="00471502" w:rsidRPr="00471502" w:rsidRDefault="00471502" w:rsidP="00471502">
      <w:pPr>
        <w:rPr>
          <w:lang w:val="en-US"/>
        </w:rPr>
      </w:pPr>
      <w:r w:rsidRPr="00471502">
        <w:rPr>
          <w:rFonts w:hint="eastAsia"/>
          <w:lang w:val="en-US"/>
        </w:rPr>
        <w:t>секуляризації</w:t>
      </w:r>
      <w:r w:rsidRPr="00471502">
        <w:rPr>
          <w:lang w:val="en-US"/>
        </w:rPr>
        <w:t></w:t>
      </w:r>
      <w:r w:rsidRPr="00471502">
        <w:rPr>
          <w:lang w:val="en-US"/>
        </w:rPr>
        <w:t></w:t>
      </w:r>
      <w:r w:rsidRPr="00471502">
        <w:rPr>
          <w:rFonts w:hint="eastAsia"/>
          <w:lang w:val="en-US"/>
        </w:rPr>
        <w:t>як</w:t>
      </w:r>
      <w:r w:rsidRPr="00471502">
        <w:rPr>
          <w:lang w:val="en-US"/>
        </w:rPr>
        <w:t></w:t>
      </w:r>
      <w:r w:rsidRPr="00471502">
        <w:rPr>
          <w:rFonts w:hint="eastAsia"/>
          <w:lang w:val="en-US"/>
        </w:rPr>
        <w:t>Європа</w:t>
      </w:r>
      <w:r w:rsidRPr="00471502">
        <w:rPr>
          <w:lang w:val="en-US"/>
        </w:rPr>
        <w:t></w:t>
      </w:r>
      <w:r w:rsidRPr="00471502">
        <w:rPr>
          <w:lang w:val="en-US"/>
        </w:rPr>
        <w:t></w:t>
      </w:r>
      <w:r w:rsidRPr="00471502">
        <w:rPr>
          <w:rFonts w:hint="eastAsia"/>
          <w:lang w:val="en-US"/>
        </w:rPr>
        <w:t>а</w:t>
      </w:r>
      <w:r w:rsidRPr="00471502">
        <w:rPr>
          <w:lang w:val="en-US"/>
        </w:rPr>
        <w:t></w:t>
      </w:r>
      <w:r w:rsidRPr="00471502">
        <w:rPr>
          <w:rFonts w:hint="eastAsia"/>
          <w:lang w:val="en-US"/>
        </w:rPr>
        <w:t>також</w:t>
      </w:r>
      <w:r w:rsidRPr="00471502">
        <w:rPr>
          <w:lang w:val="en-US"/>
        </w:rPr>
        <w:t></w:t>
      </w:r>
      <w:r w:rsidRPr="00471502">
        <w:rPr>
          <w:rFonts w:hint="eastAsia"/>
          <w:lang w:val="en-US"/>
        </w:rPr>
        <w:t>тим</w:t>
      </w:r>
      <w:r w:rsidRPr="00471502">
        <w:rPr>
          <w:lang w:val="en-US"/>
        </w:rPr>
        <w:t></w:t>
      </w:r>
      <w:r w:rsidRPr="00471502">
        <w:rPr>
          <w:rFonts w:hint="eastAsia"/>
          <w:lang w:val="en-US"/>
        </w:rPr>
        <w:t>фактом</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навряд</w:t>
      </w:r>
      <w:r w:rsidRPr="00471502">
        <w:rPr>
          <w:lang w:val="en-US"/>
        </w:rPr>
        <w:t></w:t>
      </w:r>
      <w:r w:rsidRPr="00471502">
        <w:rPr>
          <w:rFonts w:hint="eastAsia"/>
          <w:lang w:val="en-US"/>
        </w:rPr>
        <w:t>чи</w:t>
      </w:r>
      <w:r w:rsidRPr="00471502">
        <w:rPr>
          <w:lang w:val="en-US"/>
        </w:rPr>
        <w:t></w:t>
      </w:r>
      <w:r w:rsidRPr="00471502">
        <w:rPr>
          <w:rFonts w:hint="eastAsia"/>
          <w:lang w:val="en-US"/>
        </w:rPr>
        <w:t>будь</w:t>
      </w:r>
      <w:r w:rsidRPr="00471502">
        <w:rPr>
          <w:lang w:val="en-US"/>
        </w:rPr>
        <w:t></w:t>
      </w:r>
      <w:r w:rsidRPr="00471502">
        <w:rPr>
          <w:rFonts w:hint="eastAsia"/>
          <w:lang w:val="en-US"/>
        </w:rPr>
        <w:t>яка</w:t>
      </w:r>
      <w:r w:rsidRPr="00471502">
        <w:rPr>
          <w:lang w:val="en-US"/>
        </w:rPr>
        <w:t></w:t>
      </w:r>
      <w:r w:rsidRPr="00471502">
        <w:rPr>
          <w:rFonts w:hint="eastAsia"/>
          <w:lang w:val="en-US"/>
        </w:rPr>
        <w:t>інша</w:t>
      </w:r>
      <w:r w:rsidRPr="00471502">
        <w:rPr>
          <w:lang w:val="en-US"/>
        </w:rPr>
        <w:t></w:t>
      </w:r>
      <w:r w:rsidRPr="00471502">
        <w:rPr>
          <w:rFonts w:hint="eastAsia"/>
          <w:lang w:val="en-US"/>
        </w:rPr>
        <w:t>релігія</w:t>
      </w:r>
    </w:p>
    <w:p w:rsidR="00471502" w:rsidRPr="00471502" w:rsidRDefault="00471502" w:rsidP="00471502">
      <w:pPr>
        <w:rPr>
          <w:lang w:val="en-US"/>
        </w:rPr>
      </w:pPr>
      <w:r w:rsidRPr="00471502">
        <w:rPr>
          <w:rFonts w:hint="eastAsia"/>
          <w:lang w:val="en-US"/>
        </w:rPr>
        <w:t>була</w:t>
      </w:r>
      <w:r w:rsidRPr="00471502">
        <w:rPr>
          <w:lang w:val="en-US"/>
        </w:rPr>
        <w:t></w:t>
      </w:r>
      <w:r w:rsidRPr="00471502">
        <w:rPr>
          <w:rFonts w:hint="eastAsia"/>
          <w:lang w:val="en-US"/>
        </w:rPr>
        <w:t>настільки</w:t>
      </w:r>
      <w:r w:rsidRPr="00471502">
        <w:rPr>
          <w:lang w:val="en-US"/>
        </w:rPr>
        <w:t></w:t>
      </w:r>
      <w:r w:rsidRPr="00471502">
        <w:rPr>
          <w:rFonts w:hint="eastAsia"/>
          <w:lang w:val="en-US"/>
        </w:rPr>
        <w:t>політизованою</w:t>
      </w:r>
      <w:r w:rsidRPr="00471502">
        <w:rPr>
          <w:lang w:val="en-US"/>
        </w:rPr>
        <w:t></w:t>
      </w:r>
      <w:r w:rsidRPr="00471502">
        <w:rPr>
          <w:lang w:val="en-US"/>
        </w:rPr>
        <w:t></w:t>
      </w:r>
      <w:r w:rsidRPr="00471502">
        <w:rPr>
          <w:rFonts w:hint="eastAsia"/>
          <w:lang w:val="en-US"/>
        </w:rPr>
        <w:t>як</w:t>
      </w:r>
      <w:r w:rsidRPr="00471502">
        <w:rPr>
          <w:lang w:val="en-US"/>
        </w:rPr>
        <w:t></w:t>
      </w:r>
      <w:r w:rsidRPr="00471502">
        <w:rPr>
          <w:rFonts w:hint="eastAsia"/>
          <w:lang w:val="en-US"/>
        </w:rPr>
        <w:t>іслам</w:t>
      </w:r>
      <w:r w:rsidRPr="00471502">
        <w:rPr>
          <w:lang w:val="en-US"/>
        </w:rPr>
        <w:t></w:t>
      </w:r>
      <w:r w:rsidRPr="00471502">
        <w:rPr>
          <w:rFonts w:hint="eastAsia"/>
          <w:lang w:val="en-US"/>
        </w:rPr>
        <w:t>у</w:t>
      </w:r>
      <w:r w:rsidRPr="00471502">
        <w:rPr>
          <w:lang w:val="en-US"/>
        </w:rPr>
        <w:t></w:t>
      </w:r>
      <w:r w:rsidRPr="00471502">
        <w:rPr>
          <w:rFonts w:hint="eastAsia"/>
          <w:lang w:val="en-US"/>
        </w:rPr>
        <w:t>ХХ</w:t>
      </w:r>
      <w:r w:rsidRPr="00471502">
        <w:rPr>
          <w:lang w:val="en-US"/>
        </w:rPr>
        <w:t></w:t>
      </w:r>
      <w:r w:rsidRPr="00471502">
        <w:rPr>
          <w:rFonts w:hint="eastAsia"/>
          <w:lang w:val="en-US"/>
        </w:rPr>
        <w:t>ст</w:t>
      </w:r>
      <w:r w:rsidRPr="00471502">
        <w:rPr>
          <w:lang w:val="en-US"/>
        </w:rPr>
        <w:t></w:t>
      </w:r>
      <w:r w:rsidRPr="00471502">
        <w:rPr>
          <w:lang w:val="en-US"/>
        </w:rPr>
        <w:t></w:t>
      </w:r>
      <w:r w:rsidRPr="00471502">
        <w:rPr>
          <w:rFonts w:hint="eastAsia"/>
          <w:lang w:val="en-US"/>
        </w:rPr>
        <w:t>Коли</w:t>
      </w:r>
      <w:r w:rsidRPr="00471502">
        <w:rPr>
          <w:lang w:val="en-US"/>
        </w:rPr>
        <w:t></w:t>
      </w:r>
      <w:r w:rsidRPr="00471502">
        <w:rPr>
          <w:rFonts w:hint="eastAsia"/>
          <w:lang w:val="en-US"/>
        </w:rPr>
        <w:t>йдеться</w:t>
      </w:r>
      <w:r w:rsidRPr="00471502">
        <w:rPr>
          <w:lang w:val="en-US"/>
        </w:rPr>
        <w:t></w:t>
      </w:r>
      <w:r w:rsidRPr="00471502">
        <w:rPr>
          <w:rFonts w:hint="eastAsia"/>
          <w:lang w:val="en-US"/>
        </w:rPr>
        <w:t>про</w:t>
      </w:r>
      <w:r w:rsidRPr="00471502">
        <w:rPr>
          <w:lang w:val="en-US"/>
        </w:rPr>
        <w:t></w:t>
      </w:r>
      <w:r w:rsidRPr="00471502">
        <w:rPr>
          <w:rFonts w:hint="eastAsia"/>
          <w:lang w:val="en-US"/>
        </w:rPr>
        <w:t>обговорення</w:t>
      </w:r>
    </w:p>
    <w:p w:rsidR="00471502" w:rsidRPr="00471502" w:rsidRDefault="00471502" w:rsidP="00471502">
      <w:pPr>
        <w:rPr>
          <w:lang w:val="en-US"/>
        </w:rPr>
      </w:pPr>
      <w:r w:rsidRPr="00471502">
        <w:rPr>
          <w:rFonts w:hint="eastAsia"/>
          <w:lang w:val="en-US"/>
        </w:rPr>
        <w:t>явищ</w:t>
      </w:r>
      <w:r w:rsidRPr="00471502">
        <w:rPr>
          <w:lang w:val="en-US"/>
        </w:rPr>
        <w:t></w:t>
      </w:r>
      <w:r w:rsidRPr="00471502">
        <w:rPr>
          <w:rFonts w:hint="eastAsia"/>
          <w:lang w:val="en-US"/>
        </w:rPr>
        <w:t>суспільного</w:t>
      </w:r>
      <w:r w:rsidRPr="00471502">
        <w:rPr>
          <w:lang w:val="en-US"/>
        </w:rPr>
        <w:t></w:t>
      </w:r>
      <w:r w:rsidRPr="00471502">
        <w:rPr>
          <w:rFonts w:hint="eastAsia"/>
          <w:lang w:val="en-US"/>
        </w:rPr>
        <w:t>життя</w:t>
      </w:r>
      <w:r w:rsidRPr="00471502">
        <w:rPr>
          <w:lang w:val="en-US"/>
        </w:rPr>
        <w:t></w:t>
      </w:r>
      <w:r w:rsidRPr="00471502">
        <w:rPr>
          <w:lang w:val="en-US"/>
        </w:rPr>
        <w:t></w:t>
      </w:r>
      <w:r w:rsidRPr="00471502">
        <w:rPr>
          <w:rFonts w:hint="eastAsia"/>
          <w:lang w:val="en-US"/>
        </w:rPr>
        <w:t>мова</w:t>
      </w:r>
      <w:r w:rsidRPr="00471502">
        <w:rPr>
          <w:lang w:val="en-US"/>
        </w:rPr>
        <w:t></w:t>
      </w:r>
      <w:r w:rsidRPr="00471502">
        <w:rPr>
          <w:rFonts w:hint="eastAsia"/>
          <w:lang w:val="en-US"/>
        </w:rPr>
        <w:t>релігії</w:t>
      </w:r>
      <w:r w:rsidRPr="00471502">
        <w:rPr>
          <w:lang w:val="en-US"/>
        </w:rPr>
        <w:t></w:t>
      </w:r>
      <w:r w:rsidRPr="00471502">
        <w:rPr>
          <w:rFonts w:hint="eastAsia"/>
          <w:lang w:val="en-US"/>
        </w:rPr>
        <w:t>в</w:t>
      </w:r>
      <w:r w:rsidRPr="00471502">
        <w:rPr>
          <w:lang w:val="en-US"/>
        </w:rPr>
        <w:t></w:t>
      </w:r>
      <w:r w:rsidRPr="00471502">
        <w:rPr>
          <w:rFonts w:hint="eastAsia"/>
          <w:lang w:val="en-US"/>
        </w:rPr>
        <w:t>сучасних</w:t>
      </w:r>
      <w:r w:rsidRPr="00471502">
        <w:rPr>
          <w:lang w:val="en-US"/>
        </w:rPr>
        <w:t></w:t>
      </w:r>
      <w:r w:rsidRPr="00471502">
        <w:rPr>
          <w:rFonts w:hint="eastAsia"/>
          <w:lang w:val="en-US"/>
        </w:rPr>
        <w:t>арабських</w:t>
      </w:r>
      <w:r w:rsidRPr="00471502">
        <w:rPr>
          <w:lang w:val="en-US"/>
        </w:rPr>
        <w:t></w:t>
      </w:r>
      <w:r w:rsidRPr="00471502">
        <w:rPr>
          <w:rFonts w:hint="eastAsia"/>
          <w:lang w:val="en-US"/>
        </w:rPr>
        <w:t>суспільствах</w:t>
      </w:r>
    </w:p>
    <w:p w:rsidR="00471502" w:rsidRPr="00471502" w:rsidRDefault="00471502" w:rsidP="00471502">
      <w:pPr>
        <w:rPr>
          <w:lang w:val="en-US"/>
        </w:rPr>
      </w:pPr>
      <w:r w:rsidRPr="00471502">
        <w:rPr>
          <w:rFonts w:hint="eastAsia"/>
          <w:lang w:val="en-US"/>
        </w:rPr>
        <w:t>продовжує</w:t>
      </w:r>
      <w:r w:rsidRPr="00471502">
        <w:rPr>
          <w:lang w:val="en-US"/>
        </w:rPr>
        <w:t></w:t>
      </w:r>
      <w:r w:rsidRPr="00471502">
        <w:rPr>
          <w:rFonts w:hint="eastAsia"/>
          <w:lang w:val="en-US"/>
        </w:rPr>
        <w:t>функціонувати</w:t>
      </w:r>
      <w:r w:rsidRPr="00471502">
        <w:rPr>
          <w:lang w:val="en-US"/>
        </w:rPr>
        <w:t></w:t>
      </w:r>
      <w:r w:rsidRPr="00471502">
        <w:rPr>
          <w:rFonts w:hint="eastAsia"/>
          <w:lang w:val="en-US"/>
        </w:rPr>
        <w:t>як</w:t>
      </w:r>
      <w:r w:rsidRPr="00471502">
        <w:rPr>
          <w:lang w:val="en-US"/>
        </w:rPr>
        <w:t></w:t>
      </w:r>
      <w:r w:rsidRPr="00471502">
        <w:rPr>
          <w:rFonts w:hint="eastAsia"/>
          <w:lang w:val="en-US"/>
        </w:rPr>
        <w:t>найбільш</w:t>
      </w:r>
      <w:r w:rsidRPr="00471502">
        <w:rPr>
          <w:lang w:val="en-US"/>
        </w:rPr>
        <w:t></w:t>
      </w:r>
      <w:r w:rsidRPr="00471502">
        <w:rPr>
          <w:rFonts w:hint="eastAsia"/>
          <w:lang w:val="en-US"/>
        </w:rPr>
        <w:t>загальнодоступна</w:t>
      </w:r>
      <w:r w:rsidRPr="00471502">
        <w:rPr>
          <w:lang w:val="en-US"/>
        </w:rPr>
        <w:t></w:t>
      </w:r>
      <w:r w:rsidRPr="00471502">
        <w:rPr>
          <w:rFonts w:hint="eastAsia"/>
          <w:lang w:val="en-US"/>
        </w:rPr>
        <w:t>універсальна</w:t>
      </w:r>
      <w:r w:rsidRPr="00471502">
        <w:rPr>
          <w:lang w:val="en-US"/>
        </w:rPr>
        <w:t></w:t>
      </w:r>
      <w:r w:rsidRPr="00471502">
        <w:rPr>
          <w:rFonts w:hint="eastAsia"/>
          <w:lang w:val="en-US"/>
        </w:rPr>
        <w:t>база</w:t>
      </w:r>
      <w:r w:rsidRPr="00471502">
        <w:rPr>
          <w:lang w:val="en-US"/>
        </w:rPr>
        <w:t></w:t>
      </w:r>
      <w:r w:rsidRPr="00471502">
        <w:rPr>
          <w:rFonts w:hint="eastAsia"/>
          <w:lang w:val="en-US"/>
        </w:rPr>
        <w:t>знань</w:t>
      </w:r>
      <w:r w:rsidRPr="00471502">
        <w:rPr>
          <w:lang w:val="en-US"/>
        </w:rPr>
        <w:t></w:t>
      </w:r>
      <w:r w:rsidRPr="00471502">
        <w:rPr>
          <w:rFonts w:hint="eastAsia"/>
          <w:lang w:val="en-US"/>
        </w:rPr>
        <w:t>і</w:t>
      </w:r>
    </w:p>
    <w:p w:rsidR="00471502" w:rsidRPr="00471502" w:rsidRDefault="00471502" w:rsidP="00471502">
      <w:pPr>
        <w:rPr>
          <w:lang w:val="en-US"/>
        </w:rPr>
      </w:pPr>
      <w:r w:rsidRPr="00471502">
        <w:rPr>
          <w:rFonts w:hint="eastAsia"/>
          <w:lang w:val="en-US"/>
        </w:rPr>
        <w:t>тезаурус</w:t>
      </w:r>
      <w:r w:rsidRPr="00471502">
        <w:rPr>
          <w:lang w:val="en-US"/>
        </w:rPr>
        <w:t></w:t>
      </w:r>
      <w:r w:rsidRPr="00471502">
        <w:rPr>
          <w:rFonts w:hint="eastAsia"/>
          <w:lang w:val="en-US"/>
        </w:rPr>
        <w:t>ключових</w:t>
      </w:r>
      <w:r w:rsidRPr="00471502">
        <w:rPr>
          <w:lang w:val="en-US"/>
        </w:rPr>
        <w:t></w:t>
      </w:r>
      <w:r w:rsidRPr="00471502">
        <w:rPr>
          <w:rFonts w:hint="eastAsia"/>
          <w:lang w:val="en-US"/>
        </w:rPr>
        <w:t>понять</w:t>
      </w:r>
      <w:r w:rsidRPr="00471502">
        <w:rPr>
          <w:lang w:val="en-US"/>
        </w:rPr>
        <w:t></w:t>
      </w:r>
      <w:r w:rsidRPr="00471502">
        <w:rPr>
          <w:lang w:val="en-US"/>
        </w:rPr>
        <w:t></w:t>
      </w:r>
      <w:r w:rsidRPr="00471502">
        <w:rPr>
          <w:rFonts w:hint="eastAsia"/>
          <w:lang w:val="en-US"/>
        </w:rPr>
        <w:t>Отже</w:t>
      </w:r>
      <w:r w:rsidRPr="00471502">
        <w:rPr>
          <w:lang w:val="en-US"/>
        </w:rPr>
        <w:t></w:t>
      </w:r>
      <w:r w:rsidRPr="00471502">
        <w:rPr>
          <w:lang w:val="en-US"/>
        </w:rPr>
        <w:t></w:t>
      </w:r>
      <w:r w:rsidRPr="00471502">
        <w:rPr>
          <w:rFonts w:hint="eastAsia"/>
          <w:lang w:val="en-US"/>
        </w:rPr>
        <w:t>ісламський</w:t>
      </w:r>
      <w:r w:rsidRPr="00471502">
        <w:rPr>
          <w:lang w:val="en-US"/>
        </w:rPr>
        <w:t></w:t>
      </w:r>
      <w:r w:rsidRPr="00471502">
        <w:rPr>
          <w:rFonts w:hint="eastAsia"/>
          <w:lang w:val="en-US"/>
        </w:rPr>
        <w:t>компонент</w:t>
      </w:r>
      <w:r w:rsidRPr="00471502">
        <w:rPr>
          <w:lang w:val="en-US"/>
        </w:rPr>
        <w:t></w:t>
      </w:r>
      <w:r w:rsidRPr="00471502">
        <w:rPr>
          <w:rFonts w:hint="eastAsia"/>
          <w:lang w:val="en-US"/>
        </w:rPr>
        <w:t>в</w:t>
      </w:r>
      <w:r w:rsidRPr="00471502">
        <w:rPr>
          <w:lang w:val="en-US"/>
        </w:rPr>
        <w:t></w:t>
      </w:r>
      <w:r w:rsidRPr="00471502">
        <w:rPr>
          <w:rFonts w:hint="eastAsia"/>
          <w:lang w:val="en-US"/>
        </w:rPr>
        <w:t>арабському</w:t>
      </w:r>
    </w:p>
    <w:p w:rsidR="00471502" w:rsidRPr="00471502" w:rsidRDefault="00471502" w:rsidP="00471502">
      <w:pPr>
        <w:rPr>
          <w:lang w:val="en-US"/>
        </w:rPr>
      </w:pPr>
      <w:r w:rsidRPr="00471502">
        <w:rPr>
          <w:rFonts w:hint="eastAsia"/>
          <w:lang w:val="en-US"/>
        </w:rPr>
        <w:t>політичному</w:t>
      </w:r>
      <w:r w:rsidRPr="00471502">
        <w:rPr>
          <w:lang w:val="en-US"/>
        </w:rPr>
        <w:t></w:t>
      </w:r>
      <w:r w:rsidRPr="00471502">
        <w:rPr>
          <w:rFonts w:hint="eastAsia"/>
          <w:lang w:val="en-US"/>
        </w:rPr>
        <w:t>дискурсі</w:t>
      </w:r>
      <w:r w:rsidRPr="00471502">
        <w:rPr>
          <w:lang w:val="en-US"/>
        </w:rPr>
        <w:t></w:t>
      </w:r>
      <w:r w:rsidRPr="00471502">
        <w:rPr>
          <w:rFonts w:hint="eastAsia"/>
          <w:lang w:val="en-US"/>
        </w:rPr>
        <w:t>не</w:t>
      </w:r>
      <w:r w:rsidRPr="00471502">
        <w:rPr>
          <w:lang w:val="en-US"/>
        </w:rPr>
        <w:t></w:t>
      </w:r>
      <w:r w:rsidRPr="00471502">
        <w:rPr>
          <w:rFonts w:hint="eastAsia"/>
          <w:lang w:val="en-US"/>
        </w:rPr>
        <w:t>можна</w:t>
      </w:r>
      <w:r w:rsidRPr="00471502">
        <w:rPr>
          <w:lang w:val="en-US"/>
        </w:rPr>
        <w:t></w:t>
      </w:r>
      <w:r w:rsidRPr="00471502">
        <w:rPr>
          <w:rFonts w:hint="eastAsia"/>
          <w:lang w:val="en-US"/>
        </w:rPr>
        <w:t>розглядати</w:t>
      </w:r>
      <w:r w:rsidRPr="00471502">
        <w:rPr>
          <w:lang w:val="en-US"/>
        </w:rPr>
        <w:t></w:t>
      </w:r>
      <w:r w:rsidRPr="00471502">
        <w:rPr>
          <w:rFonts w:hint="eastAsia"/>
          <w:lang w:val="en-US"/>
        </w:rPr>
        <w:t>лише</w:t>
      </w:r>
      <w:r w:rsidRPr="00471502">
        <w:rPr>
          <w:lang w:val="en-US"/>
        </w:rPr>
        <w:t></w:t>
      </w:r>
      <w:r w:rsidRPr="00471502">
        <w:rPr>
          <w:rFonts w:hint="eastAsia"/>
          <w:lang w:val="en-US"/>
        </w:rPr>
        <w:t>як</w:t>
      </w:r>
      <w:r w:rsidRPr="00471502">
        <w:rPr>
          <w:lang w:val="en-US"/>
        </w:rPr>
        <w:t></w:t>
      </w:r>
      <w:r w:rsidRPr="00471502">
        <w:rPr>
          <w:rFonts w:hint="eastAsia"/>
          <w:lang w:val="en-US"/>
        </w:rPr>
        <w:t>суто</w:t>
      </w:r>
      <w:r w:rsidRPr="00471502">
        <w:rPr>
          <w:lang w:val="en-US"/>
        </w:rPr>
        <w:t></w:t>
      </w:r>
      <w:r w:rsidRPr="00471502">
        <w:rPr>
          <w:rFonts w:hint="eastAsia"/>
          <w:lang w:val="en-US"/>
        </w:rPr>
        <w:t>риторичний</w:t>
      </w:r>
      <w:r w:rsidRPr="00471502">
        <w:rPr>
          <w:lang w:val="en-US"/>
        </w:rPr>
        <w:t></w:t>
      </w:r>
      <w:r w:rsidRPr="00471502">
        <w:rPr>
          <w:rFonts w:hint="eastAsia"/>
          <w:lang w:val="en-US"/>
        </w:rPr>
        <w:t>прийом</w:t>
      </w:r>
      <w:r w:rsidRPr="00471502">
        <w:rPr>
          <w:lang w:val="en-US"/>
        </w:rPr>
        <w:t></w:t>
      </w:r>
    </w:p>
    <w:p w:rsidR="00471502" w:rsidRPr="00471502" w:rsidRDefault="00471502" w:rsidP="00471502">
      <w:pPr>
        <w:rPr>
          <w:lang w:val="en-US"/>
        </w:rPr>
      </w:pPr>
      <w:r w:rsidRPr="00471502">
        <w:rPr>
          <w:rFonts w:hint="eastAsia"/>
          <w:lang w:val="en-US"/>
        </w:rPr>
        <w:t>Центральна</w:t>
      </w:r>
      <w:r w:rsidRPr="00471502">
        <w:rPr>
          <w:lang w:val="en-US"/>
        </w:rPr>
        <w:t></w:t>
      </w:r>
      <w:r w:rsidRPr="00471502">
        <w:rPr>
          <w:rFonts w:hint="eastAsia"/>
          <w:lang w:val="en-US"/>
        </w:rPr>
        <w:t>роль</w:t>
      </w:r>
      <w:r w:rsidRPr="00471502">
        <w:rPr>
          <w:lang w:val="en-US"/>
        </w:rPr>
        <w:t></w:t>
      </w:r>
      <w:r w:rsidRPr="00471502">
        <w:rPr>
          <w:lang w:val="en-US"/>
        </w:rPr>
        <w:t></w:t>
      </w:r>
      <w:r w:rsidRPr="00471502">
        <w:rPr>
          <w:rFonts w:hint="eastAsia"/>
          <w:lang w:val="en-US"/>
        </w:rPr>
        <w:t>яку</w:t>
      </w:r>
      <w:r w:rsidRPr="00471502">
        <w:rPr>
          <w:lang w:val="en-US"/>
        </w:rPr>
        <w:t></w:t>
      </w:r>
      <w:r w:rsidRPr="00471502">
        <w:rPr>
          <w:rFonts w:hint="eastAsia"/>
          <w:lang w:val="en-US"/>
        </w:rPr>
        <w:t>він</w:t>
      </w:r>
      <w:r w:rsidRPr="00471502">
        <w:rPr>
          <w:lang w:val="en-US"/>
        </w:rPr>
        <w:t></w:t>
      </w:r>
      <w:r w:rsidRPr="00471502">
        <w:rPr>
          <w:rFonts w:hint="eastAsia"/>
          <w:lang w:val="en-US"/>
        </w:rPr>
        <w:t>відіграє</w:t>
      </w:r>
      <w:r w:rsidRPr="00471502">
        <w:rPr>
          <w:lang w:val="en-US"/>
        </w:rPr>
        <w:t></w:t>
      </w:r>
      <w:r w:rsidRPr="00471502">
        <w:rPr>
          <w:rFonts w:hint="eastAsia"/>
          <w:lang w:val="en-US"/>
        </w:rPr>
        <w:t>в</w:t>
      </w:r>
      <w:r w:rsidRPr="00471502">
        <w:rPr>
          <w:lang w:val="en-US"/>
        </w:rPr>
        <w:t></w:t>
      </w:r>
      <w:r w:rsidRPr="00471502">
        <w:rPr>
          <w:rFonts w:hint="eastAsia"/>
          <w:lang w:val="en-US"/>
        </w:rPr>
        <w:t>дискурсі</w:t>
      </w:r>
      <w:r w:rsidRPr="00471502">
        <w:rPr>
          <w:lang w:val="en-US"/>
        </w:rPr>
        <w:t></w:t>
      </w:r>
      <w:r w:rsidRPr="00471502">
        <w:rPr>
          <w:rFonts w:hint="eastAsia"/>
          <w:lang w:val="en-US"/>
        </w:rPr>
        <w:t>єгипетської</w:t>
      </w:r>
      <w:r w:rsidRPr="00471502">
        <w:rPr>
          <w:lang w:val="en-US"/>
        </w:rPr>
        <w:t></w:t>
      </w:r>
      <w:r w:rsidRPr="00471502">
        <w:rPr>
          <w:rFonts w:hint="eastAsia"/>
          <w:lang w:val="en-US"/>
        </w:rPr>
        <w:t>Січневої</w:t>
      </w:r>
      <w:r w:rsidRPr="00471502">
        <w:rPr>
          <w:lang w:val="en-US"/>
        </w:rPr>
        <w:t></w:t>
      </w:r>
      <w:r w:rsidRPr="00471502">
        <w:rPr>
          <w:rFonts w:hint="eastAsia"/>
          <w:lang w:val="en-US"/>
        </w:rPr>
        <w:t>революції</w:t>
      </w:r>
      <w:r w:rsidRPr="00471502">
        <w:rPr>
          <w:lang w:val="en-US"/>
        </w:rPr>
        <w:t></w:t>
      </w:r>
      <w:r w:rsidRPr="00471502">
        <w:rPr>
          <w:lang w:val="en-US"/>
        </w:rPr>
        <w:t></w:t>
      </w:r>
      <w:r w:rsidRPr="00471502">
        <w:rPr>
          <w:rFonts w:hint="eastAsia"/>
          <w:lang w:val="en-US"/>
        </w:rPr>
        <w:t>не</w:t>
      </w:r>
      <w:r w:rsidRPr="00471502">
        <w:rPr>
          <w:lang w:val="en-US"/>
        </w:rPr>
        <w:t></w:t>
      </w:r>
      <w:r w:rsidRPr="00471502">
        <w:rPr>
          <w:rFonts w:hint="eastAsia"/>
          <w:lang w:val="en-US"/>
        </w:rPr>
        <w:t>є</w:t>
      </w:r>
    </w:p>
    <w:p w:rsidR="00471502" w:rsidRPr="00471502" w:rsidRDefault="00471502" w:rsidP="00471502">
      <w:pPr>
        <w:rPr>
          <w:lang w:val="en-US"/>
        </w:rPr>
      </w:pPr>
      <w:r w:rsidRPr="00471502">
        <w:rPr>
          <w:rFonts w:hint="eastAsia"/>
          <w:lang w:val="en-US"/>
        </w:rPr>
        <w:t>випадковістю</w:t>
      </w:r>
      <w:r w:rsidRPr="00471502">
        <w:rPr>
          <w:lang w:val="en-US"/>
        </w:rPr>
        <w:t></w:t>
      </w:r>
      <w:r w:rsidRPr="00471502">
        <w:rPr>
          <w:lang w:val="en-US"/>
        </w:rPr>
        <w:t></w:t>
      </w:r>
      <w:r w:rsidRPr="00471502">
        <w:rPr>
          <w:rFonts w:hint="eastAsia"/>
          <w:lang w:val="en-US"/>
        </w:rPr>
        <w:t>Ісламські</w:t>
      </w:r>
      <w:r w:rsidRPr="00471502">
        <w:rPr>
          <w:lang w:val="en-US"/>
        </w:rPr>
        <w:t></w:t>
      </w:r>
      <w:r w:rsidRPr="00471502">
        <w:rPr>
          <w:rFonts w:hint="eastAsia"/>
          <w:lang w:val="en-US"/>
        </w:rPr>
        <w:t>концепти</w:t>
      </w:r>
      <w:r w:rsidRPr="00471502">
        <w:rPr>
          <w:lang w:val="en-US"/>
        </w:rPr>
        <w:t></w:t>
      </w:r>
      <w:r w:rsidRPr="00471502">
        <w:rPr>
          <w:rFonts w:hint="eastAsia"/>
          <w:lang w:val="en-US"/>
        </w:rPr>
        <w:t>увійшли</w:t>
      </w:r>
      <w:r w:rsidRPr="00471502">
        <w:rPr>
          <w:lang w:val="en-US"/>
        </w:rPr>
        <w:t></w:t>
      </w:r>
      <w:r w:rsidRPr="00471502">
        <w:rPr>
          <w:rFonts w:hint="eastAsia"/>
          <w:lang w:val="en-US"/>
        </w:rPr>
        <w:t>до</w:t>
      </w:r>
      <w:r w:rsidRPr="00471502">
        <w:rPr>
          <w:lang w:val="en-US"/>
        </w:rPr>
        <w:t></w:t>
      </w:r>
      <w:r w:rsidRPr="00471502">
        <w:rPr>
          <w:rFonts w:hint="eastAsia"/>
          <w:lang w:val="en-US"/>
        </w:rPr>
        <w:t>цього</w:t>
      </w:r>
      <w:r w:rsidRPr="00471502">
        <w:rPr>
          <w:lang w:val="en-US"/>
        </w:rPr>
        <w:t></w:t>
      </w:r>
      <w:r w:rsidRPr="00471502">
        <w:rPr>
          <w:rFonts w:hint="eastAsia"/>
          <w:lang w:val="en-US"/>
        </w:rPr>
        <w:t>дискурсу</w:t>
      </w:r>
      <w:r w:rsidRPr="00471502">
        <w:rPr>
          <w:lang w:val="en-US"/>
        </w:rPr>
        <w:t></w:t>
      </w:r>
      <w:r w:rsidRPr="00471502">
        <w:rPr>
          <w:rFonts w:hint="eastAsia"/>
          <w:lang w:val="en-US"/>
        </w:rPr>
        <w:t>як</w:t>
      </w:r>
      <w:r w:rsidRPr="00471502">
        <w:rPr>
          <w:lang w:val="en-US"/>
        </w:rPr>
        <w:t></w:t>
      </w:r>
      <w:r w:rsidRPr="00471502">
        <w:rPr>
          <w:rFonts w:hint="eastAsia"/>
          <w:lang w:val="en-US"/>
        </w:rPr>
        <w:t>функціонально</w:t>
      </w:r>
      <w:r w:rsidRPr="00471502">
        <w:rPr>
          <w:lang w:val="en-US"/>
        </w:rPr>
        <w:t></w:t>
      </w:r>
    </w:p>
    <w:p w:rsidR="00471502" w:rsidRPr="00471502" w:rsidRDefault="00471502" w:rsidP="00471502">
      <w:pPr>
        <w:rPr>
          <w:lang w:val="en-US"/>
        </w:rPr>
      </w:pPr>
      <w:r w:rsidRPr="00471502">
        <w:rPr>
          <w:lang w:val="en-US"/>
        </w:rPr>
        <w:t></w:t>
      </w:r>
      <w:r w:rsidRPr="00471502">
        <w:rPr>
          <w:lang w:val="en-US"/>
        </w:rPr>
        <w:t></w:t>
      </w:r>
      <w:r w:rsidRPr="00471502">
        <w:rPr>
          <w:lang w:val="en-US"/>
        </w:rPr>
        <w:t></w:t>
      </w:r>
    </w:p>
    <w:p w:rsidR="00471502" w:rsidRPr="00471502" w:rsidRDefault="00471502" w:rsidP="00471502">
      <w:pPr>
        <w:rPr>
          <w:lang w:val="en-US"/>
        </w:rPr>
      </w:pPr>
      <w:r w:rsidRPr="00471502">
        <w:rPr>
          <w:rFonts w:hint="eastAsia"/>
          <w:lang w:val="en-US"/>
        </w:rPr>
        <w:t>необхідні</w:t>
      </w:r>
      <w:r w:rsidRPr="00471502">
        <w:rPr>
          <w:lang w:val="en-US"/>
        </w:rPr>
        <w:t></w:t>
      </w:r>
      <w:r w:rsidRPr="00471502">
        <w:rPr>
          <w:lang w:val="en-US"/>
        </w:rPr>
        <w:t></w:t>
      </w:r>
      <w:r w:rsidRPr="00471502">
        <w:rPr>
          <w:rFonts w:hint="eastAsia"/>
          <w:lang w:val="en-US"/>
        </w:rPr>
        <w:t>вони</w:t>
      </w:r>
      <w:r w:rsidRPr="00471502">
        <w:rPr>
          <w:lang w:val="en-US"/>
        </w:rPr>
        <w:t></w:t>
      </w:r>
      <w:r w:rsidRPr="00471502">
        <w:rPr>
          <w:rFonts w:hint="eastAsia"/>
          <w:lang w:val="en-US"/>
        </w:rPr>
        <w:t>сформували</w:t>
      </w:r>
      <w:r w:rsidRPr="00471502">
        <w:rPr>
          <w:lang w:val="en-US"/>
        </w:rPr>
        <w:t></w:t>
      </w:r>
      <w:r w:rsidRPr="00471502">
        <w:rPr>
          <w:rFonts w:hint="eastAsia"/>
          <w:lang w:val="en-US"/>
        </w:rPr>
        <w:t>основу</w:t>
      </w:r>
      <w:r w:rsidRPr="00471502">
        <w:rPr>
          <w:lang w:val="en-US"/>
        </w:rPr>
        <w:t></w:t>
      </w:r>
      <w:r w:rsidRPr="00471502">
        <w:rPr>
          <w:rFonts w:hint="eastAsia"/>
          <w:lang w:val="en-US"/>
        </w:rPr>
        <w:t>революційного</w:t>
      </w:r>
      <w:r w:rsidRPr="00471502">
        <w:rPr>
          <w:lang w:val="en-US"/>
        </w:rPr>
        <w:t></w:t>
      </w:r>
      <w:r w:rsidRPr="00471502">
        <w:rPr>
          <w:rFonts w:hint="eastAsia"/>
          <w:lang w:val="en-US"/>
        </w:rPr>
        <w:t>метанаративу</w:t>
      </w:r>
      <w:r w:rsidRPr="00471502">
        <w:rPr>
          <w:lang w:val="en-US"/>
        </w:rPr>
        <w:t></w:t>
      </w:r>
      <w:r w:rsidRPr="00471502">
        <w:rPr>
          <w:rFonts w:hint="eastAsia"/>
          <w:lang w:val="en-US"/>
        </w:rPr>
        <w:t>і</w:t>
      </w:r>
      <w:r w:rsidRPr="00471502">
        <w:rPr>
          <w:lang w:val="en-US"/>
        </w:rPr>
        <w:t></w:t>
      </w:r>
      <w:r w:rsidRPr="00471502">
        <w:rPr>
          <w:rFonts w:hint="eastAsia"/>
          <w:lang w:val="en-US"/>
        </w:rPr>
        <w:t>стали</w:t>
      </w:r>
      <w:r w:rsidRPr="00471502">
        <w:rPr>
          <w:lang w:val="en-US"/>
        </w:rPr>
        <w:t></w:t>
      </w:r>
      <w:r w:rsidRPr="00471502">
        <w:rPr>
          <w:rFonts w:hint="eastAsia"/>
          <w:lang w:val="en-US"/>
        </w:rPr>
        <w:t>засобом</w:t>
      </w:r>
    </w:p>
    <w:p w:rsidR="00471502" w:rsidRPr="00471502" w:rsidRDefault="00471502" w:rsidP="00471502">
      <w:pPr>
        <w:rPr>
          <w:lang w:val="en-US"/>
        </w:rPr>
      </w:pPr>
      <w:r w:rsidRPr="00471502">
        <w:rPr>
          <w:rFonts w:hint="eastAsia"/>
          <w:lang w:val="en-US"/>
        </w:rPr>
        <w:t>вираження</w:t>
      </w:r>
      <w:r w:rsidRPr="00471502">
        <w:rPr>
          <w:lang w:val="en-US"/>
        </w:rPr>
        <w:t></w:t>
      </w:r>
      <w:r w:rsidRPr="00471502">
        <w:rPr>
          <w:rFonts w:hint="eastAsia"/>
          <w:lang w:val="en-US"/>
        </w:rPr>
        <w:t>ключових</w:t>
      </w:r>
      <w:r w:rsidRPr="00471502">
        <w:rPr>
          <w:lang w:val="en-US"/>
        </w:rPr>
        <w:t></w:t>
      </w:r>
      <w:r w:rsidRPr="00471502">
        <w:rPr>
          <w:rFonts w:hint="eastAsia"/>
          <w:lang w:val="en-US"/>
        </w:rPr>
        <w:t>ідей</w:t>
      </w:r>
      <w:r w:rsidRPr="00471502">
        <w:rPr>
          <w:lang w:val="en-US"/>
        </w:rPr>
        <w:t></w:t>
      </w:r>
      <w:r w:rsidRPr="00471502">
        <w:rPr>
          <w:rFonts w:hint="eastAsia"/>
          <w:lang w:val="en-US"/>
        </w:rPr>
        <w:t>революції</w:t>
      </w:r>
      <w:r w:rsidRPr="00471502">
        <w:rPr>
          <w:lang w:val="en-US"/>
        </w:rPr>
        <w:t></w:t>
      </w:r>
    </w:p>
    <w:p w:rsidR="00471502" w:rsidRPr="00471502" w:rsidRDefault="00471502" w:rsidP="00471502">
      <w:pPr>
        <w:rPr>
          <w:lang w:val="en-US"/>
        </w:rPr>
      </w:pPr>
      <w:r w:rsidRPr="00471502">
        <w:rPr>
          <w:rFonts w:hint="eastAsia"/>
          <w:lang w:val="en-US"/>
        </w:rPr>
        <w:t>Представники</w:t>
      </w:r>
      <w:r w:rsidRPr="00471502">
        <w:rPr>
          <w:lang w:val="en-US"/>
        </w:rPr>
        <w:t></w:t>
      </w:r>
      <w:r w:rsidRPr="00471502">
        <w:rPr>
          <w:rFonts w:hint="eastAsia"/>
          <w:lang w:val="en-US"/>
        </w:rPr>
        <w:t>різних</w:t>
      </w:r>
      <w:r w:rsidRPr="00471502">
        <w:rPr>
          <w:lang w:val="en-US"/>
        </w:rPr>
        <w:t></w:t>
      </w:r>
      <w:r w:rsidRPr="00471502">
        <w:rPr>
          <w:rFonts w:hint="eastAsia"/>
          <w:lang w:val="en-US"/>
        </w:rPr>
        <w:t>шарів</w:t>
      </w:r>
      <w:r w:rsidRPr="00471502">
        <w:rPr>
          <w:lang w:val="en-US"/>
        </w:rPr>
        <w:t></w:t>
      </w:r>
      <w:r w:rsidRPr="00471502">
        <w:rPr>
          <w:rFonts w:hint="eastAsia"/>
          <w:lang w:val="en-US"/>
        </w:rPr>
        <w:t>єгипетського</w:t>
      </w:r>
      <w:r w:rsidRPr="00471502">
        <w:rPr>
          <w:lang w:val="en-US"/>
        </w:rPr>
        <w:t></w:t>
      </w:r>
      <w:r w:rsidRPr="00471502">
        <w:rPr>
          <w:rFonts w:hint="eastAsia"/>
          <w:lang w:val="en-US"/>
        </w:rPr>
        <w:t>суспільства</w:t>
      </w:r>
      <w:r w:rsidRPr="00471502">
        <w:rPr>
          <w:lang w:val="en-US"/>
        </w:rPr>
        <w:t></w:t>
      </w:r>
      <w:r w:rsidRPr="00471502">
        <w:rPr>
          <w:rFonts w:hint="eastAsia"/>
          <w:lang w:val="en-US"/>
        </w:rPr>
        <w:t>з</w:t>
      </w:r>
      <w:r w:rsidRPr="00471502">
        <w:rPr>
          <w:lang w:val="en-US"/>
        </w:rPr>
        <w:t></w:t>
      </w:r>
      <w:r w:rsidRPr="00471502">
        <w:rPr>
          <w:rFonts w:hint="eastAsia"/>
          <w:lang w:val="en-US"/>
        </w:rPr>
        <w:t>притаманними</w:t>
      </w:r>
      <w:r w:rsidRPr="00471502">
        <w:rPr>
          <w:lang w:val="en-US"/>
        </w:rPr>
        <w:t></w:t>
      </w:r>
      <w:r w:rsidRPr="00471502">
        <w:rPr>
          <w:rFonts w:hint="eastAsia"/>
          <w:lang w:val="en-US"/>
        </w:rPr>
        <w:t>їм</w:t>
      </w:r>
    </w:p>
    <w:p w:rsidR="00471502" w:rsidRPr="00471502" w:rsidRDefault="00471502" w:rsidP="00471502">
      <w:pPr>
        <w:rPr>
          <w:lang w:val="en-US"/>
        </w:rPr>
      </w:pPr>
      <w:r w:rsidRPr="00471502">
        <w:rPr>
          <w:rFonts w:hint="eastAsia"/>
          <w:lang w:val="en-US"/>
        </w:rPr>
        <w:t>відмінними</w:t>
      </w:r>
      <w:r w:rsidRPr="00471502">
        <w:rPr>
          <w:lang w:val="en-US"/>
        </w:rPr>
        <w:t></w:t>
      </w:r>
      <w:r w:rsidRPr="00471502">
        <w:rPr>
          <w:rFonts w:hint="eastAsia"/>
          <w:lang w:val="en-US"/>
        </w:rPr>
        <w:t>інтересами</w:t>
      </w:r>
      <w:r w:rsidRPr="00471502">
        <w:rPr>
          <w:lang w:val="en-US"/>
        </w:rPr>
        <w:t></w:t>
      </w:r>
      <w:r w:rsidRPr="00471502">
        <w:rPr>
          <w:rFonts w:hint="eastAsia"/>
          <w:lang w:val="en-US"/>
        </w:rPr>
        <w:t>й</w:t>
      </w:r>
      <w:r w:rsidRPr="00471502">
        <w:rPr>
          <w:lang w:val="en-US"/>
        </w:rPr>
        <w:t></w:t>
      </w:r>
      <w:r w:rsidRPr="00471502">
        <w:rPr>
          <w:rFonts w:hint="eastAsia"/>
          <w:lang w:val="en-US"/>
        </w:rPr>
        <w:t>політичними</w:t>
      </w:r>
      <w:r w:rsidRPr="00471502">
        <w:rPr>
          <w:lang w:val="en-US"/>
        </w:rPr>
        <w:t></w:t>
      </w:r>
      <w:r w:rsidRPr="00471502">
        <w:rPr>
          <w:rFonts w:hint="eastAsia"/>
          <w:lang w:val="en-US"/>
        </w:rPr>
        <w:t>поглядами</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або</w:t>
      </w:r>
      <w:r w:rsidRPr="00471502">
        <w:rPr>
          <w:lang w:val="en-US"/>
        </w:rPr>
        <w:t></w:t>
      </w:r>
      <w:r w:rsidRPr="00471502">
        <w:rPr>
          <w:rFonts w:hint="eastAsia"/>
          <w:lang w:val="en-US"/>
        </w:rPr>
        <w:t>самі</w:t>
      </w:r>
      <w:r w:rsidRPr="00471502">
        <w:rPr>
          <w:lang w:val="en-US"/>
        </w:rPr>
        <w:t></w:t>
      </w:r>
      <w:r w:rsidRPr="00471502">
        <w:rPr>
          <w:rFonts w:hint="eastAsia"/>
          <w:lang w:val="en-US"/>
        </w:rPr>
        <w:t>брали</w:t>
      </w:r>
      <w:r w:rsidRPr="00471502">
        <w:rPr>
          <w:lang w:val="en-US"/>
        </w:rPr>
        <w:t></w:t>
      </w:r>
      <w:r w:rsidRPr="00471502">
        <w:rPr>
          <w:rFonts w:hint="eastAsia"/>
          <w:lang w:val="en-US"/>
        </w:rPr>
        <w:t>участь</w:t>
      </w:r>
      <w:r w:rsidRPr="00471502">
        <w:rPr>
          <w:lang w:val="en-US"/>
        </w:rPr>
        <w:t></w:t>
      </w:r>
      <w:r w:rsidRPr="00471502">
        <w:rPr>
          <w:rFonts w:hint="eastAsia"/>
          <w:lang w:val="en-US"/>
        </w:rPr>
        <w:t>у</w:t>
      </w:r>
    </w:p>
    <w:p w:rsidR="00471502" w:rsidRPr="00471502" w:rsidRDefault="00471502" w:rsidP="00471502">
      <w:pPr>
        <w:rPr>
          <w:lang w:val="en-US"/>
        </w:rPr>
      </w:pPr>
      <w:r w:rsidRPr="00471502">
        <w:rPr>
          <w:rFonts w:hint="eastAsia"/>
          <w:lang w:val="en-US"/>
        </w:rPr>
        <w:t>повстанні</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січня</w:t>
      </w:r>
      <w:r w:rsidRPr="00471502">
        <w:rPr>
          <w:lang w:val="en-US"/>
        </w:rPr>
        <w:t></w:t>
      </w:r>
      <w:r w:rsidRPr="00471502">
        <w:rPr>
          <w:lang w:val="en-US"/>
        </w:rPr>
        <w:t></w:t>
      </w:r>
      <w:r w:rsidRPr="00471502">
        <w:rPr>
          <w:rFonts w:hint="eastAsia"/>
          <w:lang w:val="en-US"/>
        </w:rPr>
        <w:t>або</w:t>
      </w:r>
      <w:r w:rsidRPr="00471502">
        <w:rPr>
          <w:lang w:val="en-US"/>
        </w:rPr>
        <w:t></w:t>
      </w:r>
      <w:r w:rsidRPr="00471502">
        <w:rPr>
          <w:rFonts w:hint="eastAsia"/>
          <w:lang w:val="en-US"/>
        </w:rPr>
        <w:t>у</w:t>
      </w:r>
      <w:r w:rsidRPr="00471502">
        <w:rPr>
          <w:lang w:val="en-US"/>
        </w:rPr>
        <w:t></w:t>
      </w:r>
      <w:r w:rsidRPr="00471502">
        <w:rPr>
          <w:rFonts w:hint="eastAsia"/>
          <w:lang w:val="en-US"/>
        </w:rPr>
        <w:t>тій</w:t>
      </w:r>
      <w:r w:rsidRPr="00471502">
        <w:rPr>
          <w:lang w:val="en-US"/>
        </w:rPr>
        <w:t></w:t>
      </w:r>
      <w:r w:rsidRPr="00471502">
        <w:rPr>
          <w:rFonts w:hint="eastAsia"/>
          <w:lang w:val="en-US"/>
        </w:rPr>
        <w:t>чи</w:t>
      </w:r>
      <w:r w:rsidRPr="00471502">
        <w:rPr>
          <w:lang w:val="en-US"/>
        </w:rPr>
        <w:t></w:t>
      </w:r>
      <w:r w:rsidRPr="00471502">
        <w:rPr>
          <w:rFonts w:hint="eastAsia"/>
          <w:lang w:val="en-US"/>
        </w:rPr>
        <w:t>іншій</w:t>
      </w:r>
      <w:r w:rsidRPr="00471502">
        <w:rPr>
          <w:lang w:val="en-US"/>
        </w:rPr>
        <w:t></w:t>
      </w:r>
      <w:r w:rsidRPr="00471502">
        <w:rPr>
          <w:rFonts w:hint="eastAsia"/>
          <w:lang w:val="en-US"/>
        </w:rPr>
        <w:t>мірі</w:t>
      </w:r>
      <w:r w:rsidRPr="00471502">
        <w:rPr>
          <w:lang w:val="en-US"/>
        </w:rPr>
        <w:t></w:t>
      </w:r>
      <w:r w:rsidRPr="00471502">
        <w:rPr>
          <w:rFonts w:hint="eastAsia"/>
          <w:lang w:val="en-US"/>
        </w:rPr>
        <w:t>солідаризувалися</w:t>
      </w:r>
      <w:r w:rsidRPr="00471502">
        <w:rPr>
          <w:lang w:val="en-US"/>
        </w:rPr>
        <w:t></w:t>
      </w:r>
      <w:r w:rsidRPr="00471502">
        <w:rPr>
          <w:rFonts w:hint="eastAsia"/>
          <w:lang w:val="en-US"/>
        </w:rPr>
        <w:t>з</w:t>
      </w:r>
      <w:r w:rsidRPr="00471502">
        <w:rPr>
          <w:lang w:val="en-US"/>
        </w:rPr>
        <w:t></w:t>
      </w:r>
      <w:r w:rsidRPr="00471502">
        <w:rPr>
          <w:rFonts w:hint="eastAsia"/>
          <w:lang w:val="en-US"/>
        </w:rPr>
        <w:t>ним</w:t>
      </w:r>
      <w:r w:rsidRPr="00471502">
        <w:rPr>
          <w:lang w:val="en-US"/>
        </w:rPr>
        <w:t></w:t>
      </w:r>
      <w:r w:rsidRPr="00471502">
        <w:rPr>
          <w:lang w:val="en-US"/>
        </w:rPr>
        <w:t></w:t>
      </w:r>
      <w:r w:rsidRPr="00471502">
        <w:rPr>
          <w:rFonts w:hint="eastAsia"/>
          <w:lang w:val="en-US"/>
        </w:rPr>
        <w:t>прагнули</w:t>
      </w:r>
    </w:p>
    <w:p w:rsidR="00471502" w:rsidRPr="00471502" w:rsidRDefault="00471502" w:rsidP="00471502">
      <w:pPr>
        <w:rPr>
          <w:lang w:val="en-US"/>
        </w:rPr>
      </w:pPr>
      <w:r w:rsidRPr="00471502">
        <w:rPr>
          <w:rFonts w:hint="eastAsia"/>
          <w:lang w:val="en-US"/>
        </w:rPr>
        <w:t>справедливості</w:t>
      </w:r>
      <w:r w:rsidRPr="00471502">
        <w:rPr>
          <w:lang w:val="en-US"/>
        </w:rPr>
        <w:t></w:t>
      </w:r>
      <w:r w:rsidRPr="00471502">
        <w:rPr>
          <w:rFonts w:hint="eastAsia"/>
          <w:lang w:val="en-US"/>
        </w:rPr>
        <w:t>в</w:t>
      </w:r>
      <w:r w:rsidRPr="00471502">
        <w:rPr>
          <w:lang w:val="en-US"/>
        </w:rPr>
        <w:t></w:t>
      </w:r>
      <w:r w:rsidRPr="00471502">
        <w:rPr>
          <w:rFonts w:hint="eastAsia"/>
          <w:lang w:val="en-US"/>
        </w:rPr>
        <w:t>конкретній</w:t>
      </w:r>
      <w:r w:rsidRPr="00471502">
        <w:rPr>
          <w:lang w:val="en-US"/>
        </w:rPr>
        <w:t></w:t>
      </w:r>
      <w:r w:rsidRPr="00471502">
        <w:rPr>
          <w:lang w:val="en-US"/>
        </w:rPr>
        <w:t></w:t>
      </w:r>
      <w:r w:rsidRPr="00471502">
        <w:rPr>
          <w:rFonts w:hint="eastAsia"/>
          <w:lang w:val="en-US"/>
        </w:rPr>
        <w:t>санкціонованій</w:t>
      </w:r>
      <w:r w:rsidRPr="00471502">
        <w:rPr>
          <w:lang w:val="en-US"/>
        </w:rPr>
        <w:t></w:t>
      </w:r>
      <w:r w:rsidRPr="00471502">
        <w:rPr>
          <w:rFonts w:hint="eastAsia"/>
          <w:lang w:val="en-US"/>
        </w:rPr>
        <w:t>місцевою</w:t>
      </w:r>
      <w:r w:rsidRPr="00471502">
        <w:rPr>
          <w:lang w:val="en-US"/>
        </w:rPr>
        <w:t></w:t>
      </w:r>
      <w:r w:rsidRPr="00471502">
        <w:rPr>
          <w:rFonts w:hint="eastAsia"/>
          <w:lang w:val="en-US"/>
        </w:rPr>
        <w:t>культурою</w:t>
      </w:r>
      <w:r w:rsidRPr="00471502">
        <w:rPr>
          <w:lang w:val="en-US"/>
        </w:rPr>
        <w:t></w:t>
      </w:r>
      <w:r w:rsidRPr="00471502">
        <w:rPr>
          <w:rFonts w:hint="eastAsia"/>
          <w:lang w:val="en-US"/>
        </w:rPr>
        <w:t>формі</w:t>
      </w:r>
      <w:r w:rsidRPr="00471502">
        <w:rPr>
          <w:lang w:val="en-US"/>
        </w:rPr>
        <w:t></w:t>
      </w:r>
      <w:r w:rsidRPr="00471502">
        <w:rPr>
          <w:rFonts w:hint="eastAsia"/>
          <w:lang w:val="en-US"/>
        </w:rPr>
        <w:t>відплати</w:t>
      </w:r>
    </w:p>
    <w:p w:rsidR="00471502" w:rsidRPr="00471502" w:rsidRDefault="00471502" w:rsidP="00471502">
      <w:pPr>
        <w:rPr>
          <w:lang w:val="en-US"/>
        </w:rPr>
      </w:pPr>
      <w:r w:rsidRPr="00471502">
        <w:rPr>
          <w:rFonts w:hint="eastAsia"/>
          <w:lang w:val="en-US"/>
        </w:rPr>
        <w:t>за</w:t>
      </w:r>
      <w:r w:rsidRPr="00471502">
        <w:rPr>
          <w:lang w:val="en-US"/>
        </w:rPr>
        <w:t></w:t>
      </w:r>
      <w:r w:rsidRPr="00471502">
        <w:rPr>
          <w:rFonts w:hint="eastAsia"/>
          <w:lang w:val="en-US"/>
        </w:rPr>
        <w:t>принципом</w:t>
      </w:r>
      <w:r w:rsidRPr="00471502">
        <w:rPr>
          <w:lang w:val="en-US"/>
        </w:rPr>
        <w:t></w:t>
      </w:r>
      <w:r w:rsidRPr="00471502">
        <w:rPr>
          <w:rFonts w:hint="eastAsia"/>
          <w:lang w:val="en-US"/>
        </w:rPr>
        <w:t>“око</w:t>
      </w:r>
      <w:r w:rsidRPr="00471502">
        <w:rPr>
          <w:lang w:val="en-US"/>
        </w:rPr>
        <w:t></w:t>
      </w:r>
      <w:r w:rsidRPr="00471502">
        <w:rPr>
          <w:rFonts w:hint="eastAsia"/>
          <w:lang w:val="en-US"/>
        </w:rPr>
        <w:t>за</w:t>
      </w:r>
      <w:r w:rsidRPr="00471502">
        <w:rPr>
          <w:lang w:val="en-US"/>
        </w:rPr>
        <w:t></w:t>
      </w:r>
      <w:r w:rsidRPr="00471502">
        <w:rPr>
          <w:rFonts w:hint="eastAsia"/>
          <w:lang w:val="en-US"/>
        </w:rPr>
        <w:t>око”</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і</w:t>
      </w:r>
      <w:r w:rsidRPr="00471502">
        <w:rPr>
          <w:lang w:val="en-US"/>
        </w:rPr>
        <w:t></w:t>
      </w:r>
      <w:r w:rsidRPr="00471502">
        <w:rPr>
          <w:rFonts w:hint="eastAsia"/>
          <w:lang w:val="en-US"/>
        </w:rPr>
        <w:t>відчували</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влада</w:t>
      </w:r>
      <w:r w:rsidRPr="00471502">
        <w:rPr>
          <w:lang w:val="en-US"/>
        </w:rPr>
        <w:t></w:t>
      </w:r>
      <w:r w:rsidRPr="00471502">
        <w:rPr>
          <w:rFonts w:hint="eastAsia"/>
          <w:lang w:val="en-US"/>
        </w:rPr>
        <w:t>їхньої</w:t>
      </w:r>
      <w:r w:rsidRPr="00471502">
        <w:rPr>
          <w:lang w:val="en-US"/>
        </w:rPr>
        <w:t></w:t>
      </w:r>
      <w:r w:rsidRPr="00471502">
        <w:rPr>
          <w:rFonts w:hint="eastAsia"/>
          <w:lang w:val="en-US"/>
        </w:rPr>
        <w:t>країни</w:t>
      </w:r>
      <w:r w:rsidRPr="00471502">
        <w:rPr>
          <w:lang w:val="en-US"/>
        </w:rPr>
        <w:t></w:t>
      </w:r>
      <w:r w:rsidRPr="00471502">
        <w:rPr>
          <w:lang w:val="en-US"/>
        </w:rPr>
        <w:t></w:t>
      </w:r>
      <w:r w:rsidRPr="00471502">
        <w:rPr>
          <w:rFonts w:hint="eastAsia"/>
          <w:lang w:val="en-US"/>
        </w:rPr>
        <w:t>точніше</w:t>
      </w:r>
    </w:p>
    <w:p w:rsidR="00471502" w:rsidRPr="00471502" w:rsidRDefault="00471502" w:rsidP="00471502">
      <w:pPr>
        <w:rPr>
          <w:lang w:val="en-US"/>
        </w:rPr>
      </w:pP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тобто</w:t>
      </w:r>
      <w:r w:rsidRPr="00471502">
        <w:rPr>
          <w:lang w:val="en-US"/>
        </w:rPr>
        <w:t></w:t>
      </w:r>
      <w:r w:rsidRPr="00471502">
        <w:rPr>
          <w:rFonts w:hint="eastAsia"/>
          <w:lang w:val="en-US"/>
        </w:rPr>
        <w:t>режим</w:t>
      </w:r>
      <w:r w:rsidRPr="00471502">
        <w:rPr>
          <w:lang w:val="en-US"/>
        </w:rPr>
        <w:t></w:t>
      </w:r>
      <w:r w:rsidRPr="00471502">
        <w:rPr>
          <w:lang w:val="en-US"/>
        </w:rPr>
        <w:t></w:t>
      </w:r>
      <w:r w:rsidRPr="00471502">
        <w:rPr>
          <w:rFonts w:hint="eastAsia"/>
          <w:lang w:val="en-US"/>
        </w:rPr>
        <w:t>чинить</w:t>
      </w:r>
      <w:r w:rsidRPr="00471502">
        <w:rPr>
          <w:lang w:val="en-US"/>
        </w:rPr>
        <w:t></w:t>
      </w:r>
      <w:r w:rsidRPr="00471502">
        <w:rPr>
          <w:rFonts w:hint="eastAsia"/>
          <w:lang w:val="en-US"/>
        </w:rPr>
        <w:t>щодо</w:t>
      </w:r>
      <w:r w:rsidRPr="00471502">
        <w:rPr>
          <w:lang w:val="en-US"/>
        </w:rPr>
        <w:t></w:t>
      </w:r>
      <w:r w:rsidRPr="00471502">
        <w:rPr>
          <w:rFonts w:hint="eastAsia"/>
          <w:lang w:val="en-US"/>
        </w:rPr>
        <w:t>народу</w:t>
      </w:r>
      <w:r w:rsidRPr="00471502">
        <w:rPr>
          <w:lang w:val="en-US"/>
        </w:rPr>
        <w:t></w:t>
      </w:r>
      <w:r w:rsidRPr="00471502">
        <w:rPr>
          <w:rFonts w:hint="eastAsia"/>
          <w:lang w:val="en-US"/>
        </w:rPr>
        <w:t>кривду</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Ці</w:t>
      </w:r>
      <w:r w:rsidRPr="00471502">
        <w:rPr>
          <w:lang w:val="en-US"/>
        </w:rPr>
        <w:t></w:t>
      </w:r>
      <w:r w:rsidRPr="00471502">
        <w:rPr>
          <w:rFonts w:hint="eastAsia"/>
          <w:lang w:val="en-US"/>
        </w:rPr>
        <w:t>ідеї</w:t>
      </w:r>
      <w:r w:rsidRPr="00471502">
        <w:rPr>
          <w:lang w:val="en-US"/>
        </w:rPr>
        <w:t></w:t>
      </w:r>
      <w:r w:rsidRPr="00471502">
        <w:rPr>
          <w:rFonts w:hint="eastAsia"/>
          <w:lang w:val="en-US"/>
        </w:rPr>
        <w:t>сформували</w:t>
      </w:r>
    </w:p>
    <w:p w:rsidR="00471502" w:rsidRPr="00471502" w:rsidRDefault="00471502" w:rsidP="00471502">
      <w:pPr>
        <w:rPr>
          <w:lang w:val="en-US"/>
        </w:rPr>
      </w:pPr>
      <w:r w:rsidRPr="00471502">
        <w:rPr>
          <w:rFonts w:hint="eastAsia"/>
          <w:lang w:val="en-US"/>
        </w:rPr>
        <w:t>основу</w:t>
      </w:r>
      <w:r w:rsidRPr="00471502">
        <w:rPr>
          <w:lang w:val="en-US"/>
        </w:rPr>
        <w:t></w:t>
      </w:r>
      <w:r w:rsidRPr="00471502">
        <w:rPr>
          <w:rFonts w:hint="eastAsia"/>
          <w:lang w:val="en-US"/>
        </w:rPr>
        <w:t>для</w:t>
      </w:r>
      <w:r w:rsidRPr="00471502">
        <w:rPr>
          <w:lang w:val="en-US"/>
        </w:rPr>
        <w:t></w:t>
      </w:r>
      <w:r w:rsidRPr="00471502">
        <w:rPr>
          <w:rFonts w:hint="eastAsia"/>
          <w:lang w:val="en-US"/>
        </w:rPr>
        <w:t>широкого</w:t>
      </w:r>
      <w:r w:rsidRPr="00471502">
        <w:rPr>
          <w:lang w:val="en-US"/>
        </w:rPr>
        <w:t></w:t>
      </w:r>
      <w:r w:rsidRPr="00471502">
        <w:rPr>
          <w:rFonts w:hint="eastAsia"/>
          <w:lang w:val="en-US"/>
        </w:rPr>
        <w:t>національного</w:t>
      </w:r>
      <w:r w:rsidRPr="00471502">
        <w:rPr>
          <w:lang w:val="en-US"/>
        </w:rPr>
        <w:t></w:t>
      </w:r>
      <w:r w:rsidRPr="00471502">
        <w:rPr>
          <w:rFonts w:hint="eastAsia"/>
          <w:lang w:val="en-US"/>
        </w:rPr>
        <w:t>консенсусу</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зародився</w:t>
      </w:r>
      <w:r w:rsidRPr="00471502">
        <w:rPr>
          <w:lang w:val="en-US"/>
        </w:rPr>
        <w:t></w:t>
      </w:r>
      <w:r w:rsidRPr="00471502">
        <w:rPr>
          <w:rFonts w:hint="eastAsia"/>
          <w:lang w:val="en-US"/>
        </w:rPr>
        <w:t>на</w:t>
      </w:r>
      <w:r w:rsidRPr="00471502">
        <w:rPr>
          <w:lang w:val="en-US"/>
        </w:rPr>
        <w:t></w:t>
      </w:r>
      <w:r w:rsidRPr="00471502">
        <w:rPr>
          <w:rFonts w:hint="eastAsia"/>
          <w:lang w:val="en-US"/>
        </w:rPr>
        <w:t>початку</w:t>
      </w:r>
    </w:p>
    <w:p w:rsidR="00471502" w:rsidRPr="00471502" w:rsidRDefault="00471502" w:rsidP="00471502">
      <w:pPr>
        <w:rPr>
          <w:lang w:val="en-US"/>
        </w:rPr>
      </w:pPr>
      <w:r w:rsidRPr="00471502">
        <w:rPr>
          <w:rFonts w:hint="eastAsia"/>
          <w:lang w:val="en-US"/>
        </w:rPr>
        <w:t>революції</w:t>
      </w:r>
      <w:r w:rsidRPr="00471502">
        <w:rPr>
          <w:lang w:val="en-US"/>
        </w:rPr>
        <w:t></w:t>
      </w:r>
      <w:r w:rsidRPr="00471502">
        <w:rPr>
          <w:lang w:val="en-US"/>
        </w:rPr>
        <w:t></w:t>
      </w:r>
      <w:r w:rsidRPr="00471502">
        <w:rPr>
          <w:rFonts w:hint="eastAsia"/>
          <w:lang w:val="en-US"/>
        </w:rPr>
        <w:t>Революційна</w:t>
      </w:r>
      <w:r w:rsidRPr="00471502">
        <w:rPr>
          <w:lang w:val="en-US"/>
        </w:rPr>
        <w:t></w:t>
      </w:r>
      <w:r w:rsidRPr="00471502">
        <w:rPr>
          <w:rFonts w:hint="eastAsia"/>
          <w:lang w:val="en-US"/>
        </w:rPr>
        <w:t>МОЛОДЬ</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яка</w:t>
      </w:r>
      <w:r w:rsidRPr="00471502">
        <w:rPr>
          <w:lang w:val="en-US"/>
        </w:rPr>
        <w:t></w:t>
      </w:r>
      <w:r w:rsidRPr="00471502">
        <w:rPr>
          <w:rFonts w:hint="eastAsia"/>
          <w:lang w:val="en-US"/>
        </w:rPr>
        <w:t>розпочала</w:t>
      </w:r>
      <w:r w:rsidRPr="00471502">
        <w:rPr>
          <w:lang w:val="en-US"/>
        </w:rPr>
        <w:t></w:t>
      </w:r>
      <w:r w:rsidRPr="00471502">
        <w:rPr>
          <w:rFonts w:hint="eastAsia"/>
          <w:lang w:val="en-US"/>
        </w:rPr>
        <w:t>повстання</w:t>
      </w:r>
      <w:r w:rsidRPr="00471502">
        <w:rPr>
          <w:lang w:val="en-US"/>
        </w:rPr>
        <w:t></w:t>
      </w:r>
      <w:r w:rsidRPr="00471502">
        <w:rPr>
          <w:rFonts w:hint="eastAsia"/>
          <w:lang w:val="en-US"/>
        </w:rPr>
        <w:t>і</w:t>
      </w:r>
    </w:p>
    <w:p w:rsidR="00471502" w:rsidRPr="00471502" w:rsidRDefault="00471502" w:rsidP="00471502">
      <w:pPr>
        <w:rPr>
          <w:lang w:val="en-US"/>
        </w:rPr>
      </w:pPr>
      <w:r w:rsidRPr="00471502">
        <w:rPr>
          <w:rFonts w:hint="eastAsia"/>
          <w:lang w:val="en-US"/>
        </w:rPr>
        <w:t>продемонструвала</w:t>
      </w:r>
      <w:r w:rsidRPr="00471502">
        <w:rPr>
          <w:lang w:val="en-US"/>
        </w:rPr>
        <w:t></w:t>
      </w:r>
      <w:r w:rsidRPr="00471502">
        <w:rPr>
          <w:rFonts w:hint="eastAsia"/>
          <w:lang w:val="en-US"/>
        </w:rPr>
        <w:t>неабиякі</w:t>
      </w:r>
      <w:r w:rsidRPr="00471502">
        <w:rPr>
          <w:lang w:val="en-US"/>
        </w:rPr>
        <w:t></w:t>
      </w:r>
      <w:r w:rsidRPr="00471502">
        <w:rPr>
          <w:rFonts w:hint="eastAsia"/>
          <w:lang w:val="en-US"/>
        </w:rPr>
        <w:t>здібності</w:t>
      </w:r>
      <w:r w:rsidRPr="00471502">
        <w:rPr>
          <w:lang w:val="en-US"/>
        </w:rPr>
        <w:t></w:t>
      </w:r>
      <w:r w:rsidRPr="00471502">
        <w:rPr>
          <w:rFonts w:hint="eastAsia"/>
          <w:lang w:val="en-US"/>
        </w:rPr>
        <w:t>в</w:t>
      </w:r>
      <w:r w:rsidRPr="00471502">
        <w:rPr>
          <w:lang w:val="en-US"/>
        </w:rPr>
        <w:t></w:t>
      </w:r>
      <w:r w:rsidRPr="00471502">
        <w:rPr>
          <w:rFonts w:hint="eastAsia"/>
          <w:lang w:val="en-US"/>
        </w:rPr>
        <w:t>мистецтві</w:t>
      </w:r>
      <w:r w:rsidRPr="00471502">
        <w:rPr>
          <w:lang w:val="en-US"/>
        </w:rPr>
        <w:t></w:t>
      </w:r>
      <w:r w:rsidRPr="00471502">
        <w:rPr>
          <w:rFonts w:hint="eastAsia"/>
          <w:lang w:val="en-US"/>
        </w:rPr>
        <w:t>мобілізації</w:t>
      </w:r>
      <w:r w:rsidRPr="00471502">
        <w:rPr>
          <w:lang w:val="en-US"/>
        </w:rPr>
        <w:t></w:t>
      </w:r>
      <w:r w:rsidRPr="00471502">
        <w:rPr>
          <w:rFonts w:hint="eastAsia"/>
          <w:lang w:val="en-US"/>
        </w:rPr>
        <w:t>мас</w:t>
      </w:r>
      <w:r w:rsidRPr="00471502">
        <w:rPr>
          <w:lang w:val="en-US"/>
        </w:rPr>
        <w:t></w:t>
      </w:r>
      <w:r w:rsidRPr="00471502">
        <w:rPr>
          <w:lang w:val="en-US"/>
        </w:rPr>
        <w:t></w:t>
      </w:r>
      <w:r w:rsidRPr="00471502">
        <w:rPr>
          <w:rFonts w:hint="eastAsia"/>
          <w:lang w:val="en-US"/>
        </w:rPr>
        <w:t>мабуть</w:t>
      </w:r>
      <w:r w:rsidRPr="00471502">
        <w:rPr>
          <w:lang w:val="en-US"/>
        </w:rPr>
        <w:t></w:t>
      </w:r>
      <w:r w:rsidRPr="00471502">
        <w:rPr>
          <w:lang w:val="en-US"/>
        </w:rPr>
        <w:t></w:t>
      </w:r>
      <w:r w:rsidRPr="00471502">
        <w:rPr>
          <w:rFonts w:hint="eastAsia"/>
          <w:lang w:val="en-US"/>
        </w:rPr>
        <w:t>вірила</w:t>
      </w:r>
      <w:r w:rsidRPr="00471502">
        <w:rPr>
          <w:lang w:val="en-US"/>
        </w:rPr>
        <w:t></w:t>
      </w:r>
    </w:p>
    <w:p w:rsidR="00471502" w:rsidRPr="00471502" w:rsidRDefault="00471502" w:rsidP="00471502">
      <w:pPr>
        <w:rPr>
          <w:lang w:val="en-US"/>
        </w:rPr>
      </w:pPr>
      <w:r w:rsidRPr="00471502">
        <w:rPr>
          <w:rFonts w:hint="eastAsia"/>
          <w:lang w:val="en-US"/>
        </w:rPr>
        <w:t>що</w:t>
      </w:r>
      <w:r w:rsidRPr="00471502">
        <w:rPr>
          <w:lang w:val="en-US"/>
        </w:rPr>
        <w:t></w:t>
      </w:r>
      <w:r w:rsidRPr="00471502">
        <w:rPr>
          <w:rFonts w:hint="eastAsia"/>
          <w:lang w:val="en-US"/>
        </w:rPr>
        <w:t>це</w:t>
      </w:r>
      <w:r w:rsidRPr="00471502">
        <w:rPr>
          <w:lang w:val="en-US"/>
        </w:rPr>
        <w:t></w:t>
      </w:r>
      <w:r w:rsidRPr="00471502">
        <w:rPr>
          <w:rFonts w:hint="eastAsia"/>
          <w:lang w:val="en-US"/>
        </w:rPr>
        <w:t>повстання</w:t>
      </w:r>
      <w:r w:rsidRPr="00471502">
        <w:rPr>
          <w:lang w:val="en-US"/>
        </w:rPr>
        <w:t></w:t>
      </w:r>
      <w:r w:rsidRPr="00471502">
        <w:rPr>
          <w:rFonts w:hint="eastAsia"/>
          <w:lang w:val="en-US"/>
        </w:rPr>
        <w:t>стане</w:t>
      </w:r>
      <w:r w:rsidRPr="00471502">
        <w:rPr>
          <w:lang w:val="en-US"/>
        </w:rPr>
        <w:t></w:t>
      </w:r>
      <w:r w:rsidRPr="00471502">
        <w:rPr>
          <w:rFonts w:hint="eastAsia"/>
          <w:lang w:val="en-US"/>
        </w:rPr>
        <w:t>втіленням</w:t>
      </w:r>
      <w:r w:rsidRPr="00471502">
        <w:rPr>
          <w:lang w:val="en-US"/>
        </w:rPr>
        <w:t></w:t>
      </w:r>
      <w:r w:rsidRPr="00471502">
        <w:rPr>
          <w:rFonts w:hint="eastAsia"/>
          <w:lang w:val="en-US"/>
        </w:rPr>
        <w:t>їхніх</w:t>
      </w:r>
      <w:r w:rsidRPr="00471502">
        <w:rPr>
          <w:lang w:val="en-US"/>
        </w:rPr>
        <w:t></w:t>
      </w:r>
      <w:r w:rsidRPr="00471502">
        <w:rPr>
          <w:rFonts w:hint="eastAsia"/>
          <w:lang w:val="en-US"/>
        </w:rPr>
        <w:t>власних</w:t>
      </w:r>
      <w:r w:rsidRPr="00471502">
        <w:rPr>
          <w:lang w:val="en-US"/>
        </w:rPr>
        <w:t></w:t>
      </w:r>
      <w:r w:rsidRPr="00471502">
        <w:rPr>
          <w:rFonts w:hint="eastAsia"/>
          <w:lang w:val="en-US"/>
        </w:rPr>
        <w:t>ідеалів</w:t>
      </w:r>
      <w:r w:rsidRPr="00471502">
        <w:rPr>
          <w:lang w:val="en-US"/>
        </w:rPr>
        <w:t></w:t>
      </w:r>
      <w:r w:rsidRPr="00471502">
        <w:rPr>
          <w:rFonts w:hint="eastAsia"/>
          <w:lang w:val="en-US"/>
        </w:rPr>
        <w:t>соціальної</w:t>
      </w:r>
      <w:r w:rsidRPr="00471502">
        <w:rPr>
          <w:lang w:val="en-US"/>
        </w:rPr>
        <w:t></w:t>
      </w:r>
      <w:r w:rsidRPr="00471502">
        <w:rPr>
          <w:rFonts w:hint="eastAsia"/>
          <w:lang w:val="en-US"/>
        </w:rPr>
        <w:t>справедливості</w:t>
      </w:r>
      <w:r w:rsidRPr="00471502">
        <w:rPr>
          <w:lang w:val="en-US"/>
        </w:rPr>
        <w:t></w:t>
      </w:r>
    </w:p>
    <w:p w:rsidR="00471502" w:rsidRPr="00471502" w:rsidRDefault="00471502" w:rsidP="00471502">
      <w:pPr>
        <w:rPr>
          <w:lang w:val="en-US"/>
        </w:rPr>
      </w:pPr>
      <w:r w:rsidRPr="00471502">
        <w:rPr>
          <w:rFonts w:hint="eastAsia"/>
          <w:lang w:val="en-US"/>
        </w:rPr>
        <w:t>ця</w:t>
      </w:r>
      <w:r w:rsidRPr="00471502">
        <w:rPr>
          <w:lang w:val="en-US"/>
        </w:rPr>
        <w:t></w:t>
      </w:r>
      <w:r w:rsidRPr="00471502">
        <w:rPr>
          <w:rFonts w:hint="eastAsia"/>
          <w:lang w:val="en-US"/>
        </w:rPr>
        <w:t>революційна</w:t>
      </w:r>
      <w:r w:rsidRPr="00471502">
        <w:rPr>
          <w:lang w:val="en-US"/>
        </w:rPr>
        <w:t></w:t>
      </w:r>
      <w:r w:rsidRPr="00471502">
        <w:rPr>
          <w:rFonts w:hint="eastAsia"/>
          <w:lang w:val="en-US"/>
        </w:rPr>
        <w:t>молодь</w:t>
      </w:r>
      <w:r w:rsidRPr="00471502">
        <w:rPr>
          <w:lang w:val="en-US"/>
        </w:rPr>
        <w:t></w:t>
      </w:r>
      <w:r w:rsidRPr="00471502">
        <w:rPr>
          <w:rFonts w:hint="eastAsia"/>
          <w:lang w:val="en-US"/>
        </w:rPr>
        <w:t>надихалися</w:t>
      </w:r>
      <w:r w:rsidRPr="00471502">
        <w:rPr>
          <w:lang w:val="en-US"/>
        </w:rPr>
        <w:t></w:t>
      </w:r>
      <w:r w:rsidRPr="00471502">
        <w:rPr>
          <w:rFonts w:hint="eastAsia"/>
          <w:lang w:val="en-US"/>
        </w:rPr>
        <w:t>ідеями</w:t>
      </w:r>
      <w:r w:rsidRPr="00471502">
        <w:rPr>
          <w:lang w:val="en-US"/>
        </w:rPr>
        <w:t></w:t>
      </w:r>
      <w:r w:rsidRPr="00471502">
        <w:rPr>
          <w:rFonts w:hint="eastAsia"/>
          <w:lang w:val="en-US"/>
        </w:rPr>
        <w:t>Нових</w:t>
      </w:r>
      <w:r w:rsidRPr="00471502">
        <w:rPr>
          <w:lang w:val="en-US"/>
        </w:rPr>
        <w:t></w:t>
      </w:r>
      <w:r w:rsidRPr="00471502">
        <w:rPr>
          <w:rFonts w:hint="eastAsia"/>
          <w:lang w:val="en-US"/>
        </w:rPr>
        <w:t>лівих</w:t>
      </w:r>
      <w:r w:rsidRPr="00471502">
        <w:rPr>
          <w:lang w:val="en-US"/>
        </w:rPr>
        <w:t></w:t>
      </w:r>
      <w:r w:rsidRPr="00471502">
        <w:rPr>
          <w:lang w:val="en-US"/>
        </w:rPr>
        <w:t></w:t>
      </w:r>
      <w:r w:rsidRPr="00471502">
        <w:rPr>
          <w:rFonts w:hint="eastAsia"/>
          <w:lang w:val="en-US"/>
        </w:rPr>
        <w:t>троцькістів</w:t>
      </w:r>
      <w:r w:rsidRPr="00471502">
        <w:rPr>
          <w:lang w:val="en-US"/>
        </w:rPr>
        <w:t></w:t>
      </w:r>
      <w:r w:rsidRPr="00471502">
        <w:rPr>
          <w:rFonts w:hint="eastAsia"/>
          <w:lang w:val="en-US"/>
        </w:rPr>
        <w:t>або</w:t>
      </w:r>
      <w:r w:rsidRPr="00471502">
        <w:rPr>
          <w:lang w:val="en-US"/>
        </w:rPr>
        <w:t></w:t>
      </w:r>
      <w:r w:rsidRPr="00471502">
        <w:rPr>
          <w:rFonts w:hint="eastAsia"/>
          <w:lang w:val="en-US"/>
        </w:rPr>
        <w:t>західних</w:t>
      </w:r>
    </w:p>
    <w:p w:rsidR="00471502" w:rsidRPr="00471502" w:rsidRDefault="00471502" w:rsidP="00471502">
      <w:pPr>
        <w:rPr>
          <w:lang w:val="en-US"/>
        </w:rPr>
      </w:pPr>
      <w:r w:rsidRPr="00471502">
        <w:rPr>
          <w:rFonts w:hint="eastAsia"/>
          <w:lang w:val="en-US"/>
        </w:rPr>
        <w:t>“прогресистів”</w:t>
      </w:r>
      <w:r w:rsidRPr="00471502">
        <w:rPr>
          <w:lang w:val="en-US"/>
        </w:rPr>
        <w:t></w:t>
      </w:r>
      <w:r w:rsidRPr="00471502">
        <w:rPr>
          <w:lang w:val="en-US"/>
        </w:rPr>
        <w:t></w:t>
      </w:r>
      <w:r w:rsidRPr="00471502">
        <w:rPr>
          <w:rFonts w:hint="eastAsia"/>
          <w:lang w:val="en-US"/>
        </w:rPr>
        <w:t>Ліберали</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підтримали</w:t>
      </w:r>
      <w:r w:rsidRPr="00471502">
        <w:rPr>
          <w:lang w:val="en-US"/>
        </w:rPr>
        <w:t></w:t>
      </w:r>
      <w:r w:rsidRPr="00471502">
        <w:rPr>
          <w:rFonts w:hint="eastAsia"/>
          <w:lang w:val="en-US"/>
        </w:rPr>
        <w:t>революцію</w:t>
      </w:r>
      <w:r w:rsidRPr="00471502">
        <w:rPr>
          <w:lang w:val="en-US"/>
        </w:rPr>
        <w:t></w:t>
      </w:r>
      <w:r w:rsidRPr="00471502">
        <w:rPr>
          <w:lang w:val="en-US"/>
        </w:rPr>
        <w:t></w:t>
      </w:r>
      <w:r w:rsidRPr="00471502">
        <w:rPr>
          <w:rFonts w:hint="eastAsia"/>
          <w:lang w:val="en-US"/>
        </w:rPr>
        <w:t>сподівалися</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вона</w:t>
      </w:r>
    </w:p>
    <w:p w:rsidR="00471502" w:rsidRPr="00471502" w:rsidRDefault="00471502" w:rsidP="00471502">
      <w:pPr>
        <w:rPr>
          <w:lang w:val="en-US"/>
        </w:rPr>
      </w:pPr>
      <w:r w:rsidRPr="00471502">
        <w:rPr>
          <w:rFonts w:hint="eastAsia"/>
          <w:lang w:val="en-US"/>
        </w:rPr>
        <w:t>принесе</w:t>
      </w:r>
      <w:r w:rsidRPr="00471502">
        <w:rPr>
          <w:lang w:val="en-US"/>
        </w:rPr>
        <w:t></w:t>
      </w:r>
      <w:r w:rsidRPr="00471502">
        <w:rPr>
          <w:rFonts w:hint="eastAsia"/>
          <w:lang w:val="en-US"/>
        </w:rPr>
        <w:t>Єгипту</w:t>
      </w:r>
      <w:r w:rsidRPr="00471502">
        <w:rPr>
          <w:lang w:val="en-US"/>
        </w:rPr>
        <w:t></w:t>
      </w:r>
      <w:r w:rsidRPr="00471502">
        <w:rPr>
          <w:lang w:val="en-US"/>
        </w:rPr>
        <w:t></w:t>
      </w:r>
      <w:r w:rsidRPr="00471502">
        <w:rPr>
          <w:rFonts w:hint="eastAsia"/>
          <w:lang w:val="en-US"/>
        </w:rPr>
        <w:t>а</w:t>
      </w:r>
      <w:r w:rsidRPr="00471502">
        <w:rPr>
          <w:lang w:val="en-US"/>
        </w:rPr>
        <w:t></w:t>
      </w:r>
      <w:r w:rsidRPr="00471502">
        <w:rPr>
          <w:lang w:val="en-US"/>
        </w:rPr>
        <w:t></w:t>
      </w:r>
      <w:r w:rsidRPr="00471502">
        <w:rPr>
          <w:rFonts w:hint="eastAsia"/>
          <w:lang w:val="en-US"/>
        </w:rPr>
        <w:t>можливо</w:t>
      </w:r>
      <w:r w:rsidRPr="00471502">
        <w:rPr>
          <w:lang w:val="en-US"/>
        </w:rPr>
        <w:t></w:t>
      </w:r>
      <w:r w:rsidRPr="00471502">
        <w:rPr>
          <w:lang w:val="en-US"/>
        </w:rPr>
        <w:t></w:t>
      </w:r>
      <w:r w:rsidRPr="00471502">
        <w:rPr>
          <w:rFonts w:hint="eastAsia"/>
          <w:lang w:val="en-US"/>
        </w:rPr>
        <w:t>і</w:t>
      </w:r>
      <w:r w:rsidRPr="00471502">
        <w:rPr>
          <w:lang w:val="en-US"/>
        </w:rPr>
        <w:t></w:t>
      </w:r>
      <w:r w:rsidRPr="00471502">
        <w:rPr>
          <w:rFonts w:hint="eastAsia"/>
          <w:lang w:val="en-US"/>
        </w:rPr>
        <w:t>всьому</w:t>
      </w:r>
      <w:r w:rsidRPr="00471502">
        <w:rPr>
          <w:lang w:val="en-US"/>
        </w:rPr>
        <w:t></w:t>
      </w:r>
      <w:r w:rsidRPr="00471502">
        <w:rPr>
          <w:rFonts w:hint="eastAsia"/>
          <w:lang w:val="en-US"/>
        </w:rPr>
        <w:t>арабському</w:t>
      </w:r>
      <w:r w:rsidRPr="00471502">
        <w:rPr>
          <w:lang w:val="en-US"/>
        </w:rPr>
        <w:t></w:t>
      </w:r>
      <w:r w:rsidRPr="00471502">
        <w:rPr>
          <w:rFonts w:hint="eastAsia"/>
          <w:lang w:val="en-US"/>
        </w:rPr>
        <w:t>світові</w:t>
      </w:r>
      <w:r w:rsidRPr="00471502">
        <w:rPr>
          <w:lang w:val="en-US"/>
        </w:rPr>
        <w:t></w:t>
      </w:r>
      <w:r w:rsidRPr="00471502">
        <w:rPr>
          <w:lang w:val="en-US"/>
        </w:rPr>
        <w:t></w:t>
      </w:r>
      <w:r w:rsidRPr="00471502">
        <w:rPr>
          <w:rFonts w:hint="eastAsia"/>
          <w:lang w:val="en-US"/>
        </w:rPr>
        <w:t>демократію</w:t>
      </w:r>
      <w:r w:rsidRPr="00471502">
        <w:rPr>
          <w:lang w:val="en-US"/>
        </w:rPr>
        <w:t></w:t>
      </w:r>
      <w:r w:rsidRPr="00471502">
        <w:rPr>
          <w:lang w:val="en-US"/>
        </w:rPr>
        <w:t></w:t>
      </w:r>
      <w:r w:rsidRPr="00471502">
        <w:rPr>
          <w:rFonts w:hint="eastAsia"/>
          <w:lang w:val="en-US"/>
        </w:rPr>
        <w:t>Однак</w:t>
      </w:r>
    </w:p>
    <w:p w:rsidR="00471502" w:rsidRPr="00471502" w:rsidRDefault="00471502" w:rsidP="00471502">
      <w:pPr>
        <w:rPr>
          <w:lang w:val="en-US"/>
        </w:rPr>
      </w:pPr>
      <w:r w:rsidRPr="00471502">
        <w:rPr>
          <w:rFonts w:hint="eastAsia"/>
          <w:lang w:val="en-US"/>
        </w:rPr>
        <w:t>невдовзі</w:t>
      </w:r>
      <w:r w:rsidRPr="00471502">
        <w:rPr>
          <w:lang w:val="en-US"/>
        </w:rPr>
        <w:t></w:t>
      </w:r>
      <w:r w:rsidRPr="00471502">
        <w:rPr>
          <w:rFonts w:hint="eastAsia"/>
          <w:lang w:val="en-US"/>
        </w:rPr>
        <w:t>обидві</w:t>
      </w:r>
      <w:r w:rsidRPr="00471502">
        <w:rPr>
          <w:lang w:val="en-US"/>
        </w:rPr>
        <w:t></w:t>
      </w:r>
      <w:r w:rsidRPr="00471502">
        <w:rPr>
          <w:rFonts w:hint="eastAsia"/>
          <w:lang w:val="en-US"/>
        </w:rPr>
        <w:t>групи</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спочатку</w:t>
      </w:r>
      <w:r w:rsidRPr="00471502">
        <w:rPr>
          <w:lang w:val="en-US"/>
        </w:rPr>
        <w:t></w:t>
      </w:r>
      <w:r w:rsidRPr="00471502">
        <w:rPr>
          <w:rFonts w:hint="eastAsia"/>
          <w:lang w:val="en-US"/>
        </w:rPr>
        <w:t>привернули</w:t>
      </w:r>
      <w:r w:rsidRPr="00471502">
        <w:rPr>
          <w:lang w:val="en-US"/>
        </w:rPr>
        <w:t></w:t>
      </w:r>
      <w:r w:rsidRPr="00471502">
        <w:rPr>
          <w:rFonts w:hint="eastAsia"/>
          <w:lang w:val="en-US"/>
        </w:rPr>
        <w:t>до</w:t>
      </w:r>
      <w:r w:rsidRPr="00471502">
        <w:rPr>
          <w:lang w:val="en-US"/>
        </w:rPr>
        <w:t></w:t>
      </w:r>
      <w:r w:rsidRPr="00471502">
        <w:rPr>
          <w:rFonts w:hint="eastAsia"/>
          <w:lang w:val="en-US"/>
        </w:rPr>
        <w:t>себе</w:t>
      </w:r>
      <w:r w:rsidRPr="00471502">
        <w:rPr>
          <w:lang w:val="en-US"/>
        </w:rPr>
        <w:t></w:t>
      </w:r>
      <w:r w:rsidRPr="00471502">
        <w:rPr>
          <w:rFonts w:hint="eastAsia"/>
          <w:lang w:val="en-US"/>
        </w:rPr>
        <w:t>найбільшу</w:t>
      </w:r>
      <w:r w:rsidRPr="00471502">
        <w:rPr>
          <w:lang w:val="en-US"/>
        </w:rPr>
        <w:t></w:t>
      </w:r>
      <w:r w:rsidRPr="00471502">
        <w:rPr>
          <w:rFonts w:hint="eastAsia"/>
          <w:lang w:val="en-US"/>
        </w:rPr>
        <w:t>увагу</w:t>
      </w:r>
    </w:p>
    <w:p w:rsidR="00471502" w:rsidRPr="00471502" w:rsidRDefault="00471502" w:rsidP="00471502">
      <w:pPr>
        <w:rPr>
          <w:lang w:val="en-US"/>
        </w:rPr>
      </w:pPr>
      <w:r w:rsidRPr="00471502">
        <w:rPr>
          <w:rFonts w:hint="eastAsia"/>
          <w:lang w:val="en-US"/>
        </w:rPr>
        <w:t>міжнародних</w:t>
      </w:r>
      <w:r w:rsidRPr="00471502">
        <w:rPr>
          <w:lang w:val="en-US"/>
        </w:rPr>
        <w:t></w:t>
      </w:r>
      <w:r w:rsidRPr="00471502">
        <w:rPr>
          <w:rFonts w:hint="eastAsia"/>
          <w:lang w:val="en-US"/>
        </w:rPr>
        <w:t>ЗМІ</w:t>
      </w:r>
      <w:r w:rsidRPr="00471502">
        <w:rPr>
          <w:lang w:val="en-US"/>
        </w:rPr>
        <w:t></w:t>
      </w:r>
      <w:r w:rsidRPr="00471502">
        <w:rPr>
          <w:lang w:val="en-US"/>
        </w:rPr>
        <w:t></w:t>
      </w:r>
      <w:r w:rsidRPr="00471502">
        <w:rPr>
          <w:rFonts w:hint="eastAsia"/>
          <w:lang w:val="en-US"/>
        </w:rPr>
        <w:t>втратили</w:t>
      </w:r>
      <w:r w:rsidRPr="00471502">
        <w:rPr>
          <w:lang w:val="en-US"/>
        </w:rPr>
        <w:t></w:t>
      </w:r>
      <w:r w:rsidRPr="00471502">
        <w:rPr>
          <w:rFonts w:hint="eastAsia"/>
          <w:lang w:val="en-US"/>
        </w:rPr>
        <w:t>лідерство</w:t>
      </w:r>
      <w:r w:rsidRPr="00471502">
        <w:rPr>
          <w:lang w:val="en-US"/>
        </w:rPr>
        <w:t></w:t>
      </w:r>
      <w:r w:rsidRPr="00471502">
        <w:rPr>
          <w:lang w:val="en-US"/>
        </w:rPr>
        <w:t></w:t>
      </w:r>
      <w:r w:rsidRPr="00471502">
        <w:rPr>
          <w:rFonts w:hint="eastAsia"/>
          <w:lang w:val="en-US"/>
        </w:rPr>
        <w:t>бо</w:t>
      </w:r>
      <w:r w:rsidRPr="00471502">
        <w:rPr>
          <w:lang w:val="en-US"/>
        </w:rPr>
        <w:t></w:t>
      </w:r>
      <w:r w:rsidRPr="00471502">
        <w:rPr>
          <w:rFonts w:hint="eastAsia"/>
          <w:lang w:val="en-US"/>
        </w:rPr>
        <w:t>їхні</w:t>
      </w:r>
      <w:r w:rsidRPr="00471502">
        <w:rPr>
          <w:lang w:val="en-US"/>
        </w:rPr>
        <w:t></w:t>
      </w:r>
      <w:r w:rsidRPr="00471502">
        <w:rPr>
          <w:rFonts w:hint="eastAsia"/>
          <w:lang w:val="en-US"/>
        </w:rPr>
        <w:t>високі</w:t>
      </w:r>
      <w:r w:rsidRPr="00471502">
        <w:rPr>
          <w:lang w:val="en-US"/>
        </w:rPr>
        <w:t></w:t>
      </w:r>
      <w:r w:rsidRPr="00471502">
        <w:rPr>
          <w:rFonts w:hint="eastAsia"/>
          <w:lang w:val="en-US"/>
        </w:rPr>
        <w:t>прагнення</w:t>
      </w:r>
      <w:r w:rsidRPr="00471502">
        <w:rPr>
          <w:lang w:val="en-US"/>
        </w:rPr>
        <w:t></w:t>
      </w:r>
      <w:r w:rsidRPr="00471502">
        <w:rPr>
          <w:rFonts w:hint="eastAsia"/>
          <w:lang w:val="en-US"/>
        </w:rPr>
        <w:t>та</w:t>
      </w:r>
      <w:r w:rsidRPr="00471502">
        <w:rPr>
          <w:lang w:val="en-US"/>
        </w:rPr>
        <w:t></w:t>
      </w:r>
      <w:r w:rsidRPr="00471502">
        <w:rPr>
          <w:lang w:val="en-US"/>
        </w:rPr>
        <w:t></w:t>
      </w:r>
      <w:r w:rsidRPr="00471502">
        <w:rPr>
          <w:rFonts w:hint="eastAsia"/>
          <w:lang w:val="en-US"/>
        </w:rPr>
        <w:t>ще</w:t>
      </w:r>
      <w:r w:rsidRPr="00471502">
        <w:rPr>
          <w:lang w:val="en-US"/>
        </w:rPr>
        <w:t></w:t>
      </w:r>
      <w:r w:rsidRPr="00471502">
        <w:rPr>
          <w:rFonts w:hint="eastAsia"/>
          <w:lang w:val="en-US"/>
        </w:rPr>
        <w:t>більшою</w:t>
      </w:r>
    </w:p>
    <w:p w:rsidR="00471502" w:rsidRPr="00471502" w:rsidRDefault="00471502" w:rsidP="00471502">
      <w:pPr>
        <w:rPr>
          <w:lang w:val="en-US"/>
        </w:rPr>
      </w:pPr>
      <w:r w:rsidRPr="00471502">
        <w:rPr>
          <w:rFonts w:hint="eastAsia"/>
          <w:lang w:val="en-US"/>
        </w:rPr>
        <w:t>мірою</w:t>
      </w:r>
      <w:r w:rsidRPr="00471502">
        <w:rPr>
          <w:lang w:val="en-US"/>
        </w:rPr>
        <w:t></w:t>
      </w:r>
      <w:r w:rsidRPr="00471502">
        <w:rPr>
          <w:lang w:val="en-US"/>
        </w:rPr>
        <w:t></w:t>
      </w:r>
      <w:r w:rsidRPr="00471502">
        <w:rPr>
          <w:rFonts w:hint="eastAsia"/>
          <w:lang w:val="en-US"/>
        </w:rPr>
        <w:t>мова</w:t>
      </w:r>
      <w:r w:rsidRPr="00471502">
        <w:rPr>
          <w:lang w:val="en-US"/>
        </w:rPr>
        <w:t></w:t>
      </w:r>
      <w:r w:rsidRPr="00471502">
        <w:rPr>
          <w:lang w:val="en-US"/>
        </w:rPr>
        <w:t></w:t>
      </w:r>
      <w:r w:rsidRPr="00471502">
        <w:rPr>
          <w:rFonts w:hint="eastAsia"/>
          <w:lang w:val="en-US"/>
        </w:rPr>
        <w:t>якою</w:t>
      </w:r>
      <w:r w:rsidRPr="00471502">
        <w:rPr>
          <w:lang w:val="en-US"/>
        </w:rPr>
        <w:t></w:t>
      </w:r>
      <w:r w:rsidRPr="00471502">
        <w:rPr>
          <w:rFonts w:hint="eastAsia"/>
          <w:lang w:val="en-US"/>
        </w:rPr>
        <w:t>вони</w:t>
      </w:r>
      <w:r w:rsidRPr="00471502">
        <w:rPr>
          <w:lang w:val="en-US"/>
        </w:rPr>
        <w:t></w:t>
      </w:r>
      <w:r w:rsidRPr="00471502">
        <w:rPr>
          <w:rFonts w:hint="eastAsia"/>
          <w:lang w:val="en-US"/>
        </w:rPr>
        <w:t>їх</w:t>
      </w:r>
      <w:r w:rsidRPr="00471502">
        <w:rPr>
          <w:lang w:val="en-US"/>
        </w:rPr>
        <w:t></w:t>
      </w:r>
      <w:r w:rsidRPr="00471502">
        <w:rPr>
          <w:rFonts w:hint="eastAsia"/>
          <w:lang w:val="en-US"/>
        </w:rPr>
        <w:t>висловлювали</w:t>
      </w:r>
      <w:r w:rsidRPr="00471502">
        <w:rPr>
          <w:lang w:val="en-US"/>
        </w:rPr>
        <w:t></w:t>
      </w:r>
      <w:r w:rsidRPr="00471502">
        <w:rPr>
          <w:lang w:val="en-US"/>
        </w:rPr>
        <w:t></w:t>
      </w:r>
      <w:r w:rsidRPr="00471502">
        <w:rPr>
          <w:rFonts w:hint="eastAsia"/>
          <w:lang w:val="en-US"/>
        </w:rPr>
        <w:t>виявилися</w:t>
      </w:r>
      <w:r w:rsidRPr="00471502">
        <w:rPr>
          <w:lang w:val="en-US"/>
        </w:rPr>
        <w:t></w:t>
      </w:r>
      <w:r w:rsidRPr="00471502">
        <w:rPr>
          <w:rFonts w:hint="eastAsia"/>
          <w:lang w:val="en-US"/>
        </w:rPr>
        <w:t>чужими</w:t>
      </w:r>
      <w:r w:rsidRPr="00471502">
        <w:rPr>
          <w:lang w:val="en-US"/>
        </w:rPr>
        <w:t></w:t>
      </w:r>
      <w:r w:rsidRPr="00471502">
        <w:rPr>
          <w:rFonts w:hint="eastAsia"/>
          <w:lang w:val="en-US"/>
        </w:rPr>
        <w:t>для</w:t>
      </w:r>
      <w:r w:rsidRPr="00471502">
        <w:rPr>
          <w:lang w:val="en-US"/>
        </w:rPr>
        <w:t></w:t>
      </w:r>
      <w:r w:rsidRPr="00471502">
        <w:rPr>
          <w:rFonts w:hint="eastAsia"/>
          <w:lang w:val="en-US"/>
        </w:rPr>
        <w:t>більшості</w:t>
      </w:r>
    </w:p>
    <w:p w:rsidR="00471502" w:rsidRPr="00471502" w:rsidRDefault="00471502" w:rsidP="00471502">
      <w:pPr>
        <w:rPr>
          <w:lang w:val="en-US"/>
        </w:rPr>
      </w:pPr>
      <w:r w:rsidRPr="00471502">
        <w:rPr>
          <w:rFonts w:hint="eastAsia"/>
          <w:lang w:val="en-US"/>
        </w:rPr>
        <w:t>співвітчизників</w:t>
      </w:r>
      <w:r w:rsidRPr="00471502">
        <w:rPr>
          <w:lang w:val="en-US"/>
        </w:rPr>
        <w:t></w:t>
      </w:r>
    </w:p>
    <w:p w:rsidR="00471502" w:rsidRPr="00471502" w:rsidRDefault="00471502" w:rsidP="00471502">
      <w:pPr>
        <w:rPr>
          <w:lang w:val="en-US"/>
        </w:rPr>
      </w:pPr>
      <w:r w:rsidRPr="00471502">
        <w:rPr>
          <w:rFonts w:hint="eastAsia"/>
          <w:lang w:val="en-US"/>
        </w:rPr>
        <w:t>Натомість</w:t>
      </w:r>
      <w:r w:rsidRPr="00471502">
        <w:rPr>
          <w:lang w:val="en-US"/>
        </w:rPr>
        <w:t></w:t>
      </w:r>
      <w:r w:rsidRPr="00471502">
        <w:rPr>
          <w:rFonts w:hint="eastAsia"/>
          <w:lang w:val="en-US"/>
        </w:rPr>
        <w:t>ідеї</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взяли</w:t>
      </w:r>
      <w:r w:rsidRPr="00471502">
        <w:rPr>
          <w:lang w:val="en-US"/>
        </w:rPr>
        <w:t></w:t>
      </w:r>
      <w:r w:rsidRPr="00471502">
        <w:rPr>
          <w:rFonts w:hint="eastAsia"/>
          <w:lang w:val="en-US"/>
        </w:rPr>
        <w:t>гору</w:t>
      </w:r>
      <w:r w:rsidRPr="00471502">
        <w:rPr>
          <w:lang w:val="en-US"/>
        </w:rPr>
        <w:t></w:t>
      </w:r>
      <w:r w:rsidRPr="00471502">
        <w:rPr>
          <w:lang w:val="en-US"/>
        </w:rPr>
        <w:t></w:t>
      </w:r>
      <w:r w:rsidRPr="00471502">
        <w:rPr>
          <w:rFonts w:hint="eastAsia"/>
          <w:lang w:val="en-US"/>
        </w:rPr>
        <w:t>та</w:t>
      </w:r>
      <w:r w:rsidRPr="00471502">
        <w:rPr>
          <w:lang w:val="en-US"/>
        </w:rPr>
        <w:t></w:t>
      </w:r>
      <w:r w:rsidRPr="00471502">
        <w:rPr>
          <w:rFonts w:hint="eastAsia"/>
          <w:lang w:val="en-US"/>
        </w:rPr>
        <w:t>за</w:t>
      </w:r>
      <w:r w:rsidRPr="00471502">
        <w:rPr>
          <w:lang w:val="en-US"/>
        </w:rPr>
        <w:t></w:t>
      </w:r>
      <w:r w:rsidRPr="00471502">
        <w:rPr>
          <w:rFonts w:hint="eastAsia"/>
          <w:lang w:val="en-US"/>
        </w:rPr>
        <w:t>якими</w:t>
      </w:r>
      <w:r w:rsidRPr="00471502">
        <w:rPr>
          <w:lang w:val="en-US"/>
        </w:rPr>
        <w:t></w:t>
      </w:r>
      <w:r w:rsidRPr="00471502">
        <w:rPr>
          <w:rFonts w:hint="eastAsia"/>
          <w:lang w:val="en-US"/>
        </w:rPr>
        <w:t>готові</w:t>
      </w:r>
      <w:r w:rsidRPr="00471502">
        <w:rPr>
          <w:lang w:val="en-US"/>
        </w:rPr>
        <w:t></w:t>
      </w:r>
      <w:r w:rsidRPr="00471502">
        <w:rPr>
          <w:rFonts w:hint="eastAsia"/>
          <w:lang w:val="en-US"/>
        </w:rPr>
        <w:t>були</w:t>
      </w:r>
      <w:r w:rsidRPr="00471502">
        <w:rPr>
          <w:lang w:val="en-US"/>
        </w:rPr>
        <w:t></w:t>
      </w:r>
      <w:r w:rsidRPr="00471502">
        <w:rPr>
          <w:rFonts w:hint="eastAsia"/>
          <w:lang w:val="en-US"/>
        </w:rPr>
        <w:t>йти</w:t>
      </w:r>
      <w:r w:rsidRPr="00471502">
        <w:rPr>
          <w:lang w:val="en-US"/>
        </w:rPr>
        <w:t></w:t>
      </w:r>
      <w:r w:rsidRPr="00471502">
        <w:rPr>
          <w:rFonts w:hint="eastAsia"/>
          <w:lang w:val="en-US"/>
        </w:rPr>
        <w:t>маси</w:t>
      </w:r>
    </w:p>
    <w:p w:rsidR="00471502" w:rsidRPr="00471502" w:rsidRDefault="00471502" w:rsidP="00471502">
      <w:pPr>
        <w:rPr>
          <w:lang w:val="en-US"/>
        </w:rPr>
      </w:pPr>
      <w:r w:rsidRPr="00471502">
        <w:rPr>
          <w:rFonts w:hint="eastAsia"/>
          <w:lang w:val="en-US"/>
        </w:rPr>
        <w:t>протестувальників</w:t>
      </w:r>
      <w:r w:rsidRPr="00471502">
        <w:rPr>
          <w:lang w:val="en-US"/>
        </w:rPr>
        <w:t></w:t>
      </w:r>
      <w:r w:rsidRPr="00471502">
        <w:rPr>
          <w:rFonts w:hint="eastAsia"/>
          <w:lang w:val="en-US"/>
        </w:rPr>
        <w:t>упродовж</w:t>
      </w:r>
      <w:r w:rsidRPr="00471502">
        <w:rPr>
          <w:lang w:val="en-US"/>
        </w:rPr>
        <w:t></w:t>
      </w:r>
      <w:r w:rsidRPr="00471502">
        <w:rPr>
          <w:rFonts w:hint="eastAsia"/>
          <w:lang w:val="en-US"/>
        </w:rPr>
        <w:t>років</w:t>
      </w:r>
      <w:r w:rsidRPr="00471502">
        <w:rPr>
          <w:lang w:val="en-US"/>
        </w:rPr>
        <w:t></w:t>
      </w:r>
      <w:r w:rsidRPr="00471502">
        <w:rPr>
          <w:rFonts w:hint="eastAsia"/>
          <w:lang w:val="en-US"/>
        </w:rPr>
        <w:t>політичних</w:t>
      </w:r>
      <w:r w:rsidRPr="00471502">
        <w:rPr>
          <w:lang w:val="en-US"/>
        </w:rPr>
        <w:t></w:t>
      </w:r>
      <w:r w:rsidRPr="00471502">
        <w:rPr>
          <w:rFonts w:hint="eastAsia"/>
          <w:lang w:val="en-US"/>
        </w:rPr>
        <w:t>заворушень</w:t>
      </w:r>
      <w:r w:rsidRPr="00471502">
        <w:rPr>
          <w:lang w:val="en-US"/>
        </w:rPr>
        <w:t></w:t>
      </w:r>
      <w:r w:rsidRPr="00471502">
        <w:rPr>
          <w:lang w:val="en-US"/>
        </w:rPr>
        <w:t></w:t>
      </w:r>
      <w:r w:rsidRPr="00471502">
        <w:rPr>
          <w:rFonts w:hint="eastAsia"/>
          <w:lang w:val="en-US"/>
        </w:rPr>
        <w:t>виразно</w:t>
      </w:r>
      <w:r w:rsidRPr="00471502">
        <w:rPr>
          <w:lang w:val="en-US"/>
        </w:rPr>
        <w:t></w:t>
      </w:r>
      <w:r w:rsidRPr="00471502">
        <w:rPr>
          <w:rFonts w:hint="eastAsia"/>
          <w:lang w:val="en-US"/>
        </w:rPr>
        <w:t>тяжіли</w:t>
      </w:r>
      <w:r w:rsidRPr="00471502">
        <w:rPr>
          <w:lang w:val="en-US"/>
        </w:rPr>
        <w:t></w:t>
      </w:r>
      <w:r w:rsidRPr="00471502">
        <w:rPr>
          <w:rFonts w:hint="eastAsia"/>
          <w:lang w:val="en-US"/>
        </w:rPr>
        <w:t>до</w:t>
      </w:r>
    </w:p>
    <w:p w:rsidR="00471502" w:rsidRPr="00471502" w:rsidRDefault="00471502" w:rsidP="00471502">
      <w:pPr>
        <w:rPr>
          <w:lang w:val="en-US"/>
        </w:rPr>
      </w:pPr>
      <w:r w:rsidRPr="00471502">
        <w:rPr>
          <w:rFonts w:hint="eastAsia"/>
          <w:lang w:val="en-US"/>
        </w:rPr>
        <w:t>релігійно</w:t>
      </w:r>
      <w:r w:rsidRPr="00471502">
        <w:rPr>
          <w:lang w:val="en-US"/>
        </w:rPr>
        <w:t></w:t>
      </w:r>
      <w:r w:rsidRPr="00471502">
        <w:rPr>
          <w:rFonts w:hint="eastAsia"/>
          <w:lang w:val="en-US"/>
        </w:rPr>
        <w:t>забарвленого</w:t>
      </w:r>
      <w:r w:rsidRPr="00471502">
        <w:rPr>
          <w:lang w:val="en-US"/>
        </w:rPr>
        <w:t></w:t>
      </w:r>
      <w:r w:rsidRPr="00471502">
        <w:rPr>
          <w:rFonts w:hint="eastAsia"/>
          <w:lang w:val="en-US"/>
        </w:rPr>
        <w:t>соціально</w:t>
      </w:r>
      <w:r w:rsidRPr="00471502">
        <w:rPr>
          <w:lang w:val="en-US"/>
        </w:rPr>
        <w:t></w:t>
      </w:r>
      <w:r w:rsidRPr="00471502">
        <w:rPr>
          <w:rFonts w:hint="eastAsia"/>
          <w:lang w:val="en-US"/>
        </w:rPr>
        <w:t>політичного</w:t>
      </w:r>
      <w:r w:rsidRPr="00471502">
        <w:rPr>
          <w:lang w:val="en-US"/>
        </w:rPr>
        <w:t></w:t>
      </w:r>
      <w:r w:rsidRPr="00471502">
        <w:rPr>
          <w:rFonts w:hint="eastAsia"/>
          <w:lang w:val="en-US"/>
        </w:rPr>
        <w:t>консерватизму</w:t>
      </w:r>
      <w:r w:rsidRPr="00471502">
        <w:rPr>
          <w:lang w:val="en-US"/>
        </w:rPr>
        <w:t></w:t>
      </w:r>
      <w:r w:rsidRPr="00471502">
        <w:rPr>
          <w:lang w:val="en-US"/>
        </w:rPr>
        <w:t></w:t>
      </w:r>
      <w:r w:rsidRPr="00471502">
        <w:rPr>
          <w:rFonts w:hint="eastAsia"/>
          <w:lang w:val="en-US"/>
        </w:rPr>
        <w:t>Проте</w:t>
      </w:r>
      <w:r w:rsidRPr="00471502">
        <w:rPr>
          <w:lang w:val="en-US"/>
        </w:rPr>
        <w:t></w:t>
      </w:r>
      <w:r w:rsidRPr="00471502">
        <w:rPr>
          <w:rFonts w:hint="eastAsia"/>
          <w:lang w:val="en-US"/>
        </w:rPr>
        <w:t>всупереч</w:t>
      </w:r>
    </w:p>
    <w:p w:rsidR="00471502" w:rsidRPr="00471502" w:rsidRDefault="00471502" w:rsidP="00471502">
      <w:pPr>
        <w:rPr>
          <w:lang w:val="en-US"/>
        </w:rPr>
      </w:pPr>
      <w:r w:rsidRPr="00471502">
        <w:rPr>
          <w:rFonts w:hint="eastAsia"/>
          <w:lang w:val="en-US"/>
        </w:rPr>
        <w:t>сподіванням</w:t>
      </w:r>
      <w:r w:rsidRPr="00471502">
        <w:rPr>
          <w:lang w:val="en-US"/>
        </w:rPr>
        <w:t></w:t>
      </w:r>
      <w:r w:rsidRPr="00471502">
        <w:rPr>
          <w:rFonts w:hint="eastAsia"/>
          <w:lang w:val="en-US"/>
        </w:rPr>
        <w:t>ініціаторів</w:t>
      </w:r>
      <w:r w:rsidRPr="00471502">
        <w:rPr>
          <w:lang w:val="en-US"/>
        </w:rPr>
        <w:t></w:t>
      </w:r>
      <w:r w:rsidRPr="00471502">
        <w:rPr>
          <w:rFonts w:hint="eastAsia"/>
          <w:lang w:val="en-US"/>
        </w:rPr>
        <w:t>революції</w:t>
      </w:r>
      <w:r w:rsidRPr="00471502">
        <w:rPr>
          <w:lang w:val="en-US"/>
        </w:rPr>
        <w:t></w:t>
      </w:r>
      <w:r w:rsidRPr="00471502">
        <w:rPr>
          <w:rFonts w:hint="eastAsia"/>
          <w:lang w:val="en-US"/>
        </w:rPr>
        <w:t>ці</w:t>
      </w:r>
      <w:r w:rsidRPr="00471502">
        <w:rPr>
          <w:lang w:val="en-US"/>
        </w:rPr>
        <w:t></w:t>
      </w:r>
      <w:r w:rsidRPr="00471502">
        <w:rPr>
          <w:rFonts w:hint="eastAsia"/>
          <w:lang w:val="en-US"/>
        </w:rPr>
        <w:t>консервативні</w:t>
      </w:r>
      <w:r w:rsidRPr="00471502">
        <w:rPr>
          <w:lang w:val="en-US"/>
        </w:rPr>
        <w:t></w:t>
      </w:r>
      <w:r w:rsidRPr="00471502">
        <w:rPr>
          <w:rFonts w:hint="eastAsia"/>
          <w:lang w:val="en-US"/>
        </w:rPr>
        <w:t>ідеї</w:t>
      </w:r>
      <w:r w:rsidRPr="00471502">
        <w:rPr>
          <w:lang w:val="en-US"/>
        </w:rPr>
        <w:t></w:t>
      </w:r>
      <w:r w:rsidRPr="00471502">
        <w:rPr>
          <w:rFonts w:hint="eastAsia"/>
          <w:lang w:val="en-US"/>
        </w:rPr>
        <w:t>не</w:t>
      </w:r>
      <w:r w:rsidRPr="00471502">
        <w:rPr>
          <w:lang w:val="en-US"/>
        </w:rPr>
        <w:t></w:t>
      </w:r>
      <w:r w:rsidRPr="00471502">
        <w:rPr>
          <w:rFonts w:hint="eastAsia"/>
          <w:lang w:val="en-US"/>
        </w:rPr>
        <w:t>могли</w:t>
      </w:r>
      <w:r w:rsidRPr="00471502">
        <w:rPr>
          <w:lang w:val="en-US"/>
        </w:rPr>
        <w:t></w:t>
      </w:r>
      <w:r w:rsidRPr="00471502">
        <w:rPr>
          <w:rFonts w:hint="eastAsia"/>
          <w:lang w:val="en-US"/>
        </w:rPr>
        <w:t>слугувати</w:t>
      </w:r>
    </w:p>
    <w:p w:rsidR="00471502" w:rsidRPr="00471502" w:rsidRDefault="00471502" w:rsidP="00471502">
      <w:pPr>
        <w:rPr>
          <w:lang w:val="en-US"/>
        </w:rPr>
      </w:pPr>
      <w:r w:rsidRPr="00471502">
        <w:rPr>
          <w:rFonts w:hint="eastAsia"/>
          <w:lang w:val="en-US"/>
        </w:rPr>
        <w:t>антидотом</w:t>
      </w:r>
      <w:r w:rsidRPr="00471502">
        <w:rPr>
          <w:lang w:val="en-US"/>
        </w:rPr>
        <w:t></w:t>
      </w:r>
      <w:r w:rsidRPr="00471502">
        <w:rPr>
          <w:rFonts w:hint="eastAsia"/>
          <w:lang w:val="en-US"/>
        </w:rPr>
        <w:t>проти</w:t>
      </w:r>
      <w:r w:rsidRPr="00471502">
        <w:rPr>
          <w:lang w:val="en-US"/>
        </w:rPr>
        <w:t></w:t>
      </w:r>
      <w:r w:rsidRPr="00471502">
        <w:rPr>
          <w:rFonts w:hint="eastAsia"/>
          <w:lang w:val="en-US"/>
        </w:rPr>
        <w:t>авторитаризму</w:t>
      </w:r>
      <w:r w:rsidRPr="00471502">
        <w:rPr>
          <w:lang w:val="en-US"/>
        </w:rPr>
        <w:t></w:t>
      </w:r>
      <w:r w:rsidRPr="00471502">
        <w:rPr>
          <w:lang w:val="en-US"/>
        </w:rPr>
        <w:t></w:t>
      </w:r>
      <w:r w:rsidRPr="00471502">
        <w:rPr>
          <w:rFonts w:hint="eastAsia"/>
          <w:lang w:val="en-US"/>
        </w:rPr>
        <w:t>адже</w:t>
      </w:r>
      <w:r w:rsidRPr="00471502">
        <w:rPr>
          <w:lang w:val="en-US"/>
        </w:rPr>
        <w:t></w:t>
      </w:r>
      <w:r w:rsidRPr="00471502">
        <w:rPr>
          <w:rFonts w:hint="eastAsia"/>
          <w:lang w:val="en-US"/>
        </w:rPr>
        <w:t>вони</w:t>
      </w:r>
      <w:r w:rsidRPr="00471502">
        <w:rPr>
          <w:lang w:val="en-US"/>
        </w:rPr>
        <w:t></w:t>
      </w:r>
      <w:r w:rsidRPr="00471502">
        <w:rPr>
          <w:rFonts w:hint="eastAsia"/>
          <w:lang w:val="en-US"/>
        </w:rPr>
        <w:t>ґрунтувалися</w:t>
      </w:r>
      <w:r w:rsidRPr="00471502">
        <w:rPr>
          <w:lang w:val="en-US"/>
        </w:rPr>
        <w:t></w:t>
      </w:r>
      <w:r w:rsidRPr="00471502">
        <w:rPr>
          <w:rFonts w:hint="eastAsia"/>
          <w:lang w:val="en-US"/>
        </w:rPr>
        <w:t>на</w:t>
      </w:r>
      <w:r w:rsidRPr="00471502">
        <w:rPr>
          <w:lang w:val="en-US"/>
        </w:rPr>
        <w:t></w:t>
      </w:r>
      <w:r w:rsidRPr="00471502">
        <w:rPr>
          <w:rFonts w:hint="eastAsia"/>
          <w:lang w:val="en-US"/>
        </w:rPr>
        <w:t>понятті</w:t>
      </w:r>
    </w:p>
    <w:p w:rsidR="00471502" w:rsidRPr="00471502" w:rsidRDefault="00471502" w:rsidP="00471502">
      <w:pPr>
        <w:rPr>
          <w:lang w:val="en-US"/>
        </w:rPr>
      </w:pPr>
      <w:r w:rsidRPr="00471502">
        <w:rPr>
          <w:rFonts w:hint="eastAsia"/>
          <w:lang w:val="en-US"/>
        </w:rPr>
        <w:t>справедливості</w:t>
      </w:r>
      <w:r w:rsidRPr="00471502">
        <w:rPr>
          <w:lang w:val="en-US"/>
        </w:rPr>
        <w:t></w:t>
      </w:r>
      <w:r w:rsidRPr="00471502">
        <w:rPr>
          <w:lang w:val="en-US"/>
        </w:rPr>
        <w:t></w:t>
      </w:r>
      <w:r w:rsidRPr="00471502">
        <w:rPr>
          <w:rFonts w:hint="eastAsia"/>
          <w:lang w:val="en-US"/>
        </w:rPr>
        <w:t>сформульованому</w:t>
      </w:r>
      <w:r w:rsidRPr="00471502">
        <w:rPr>
          <w:lang w:val="en-US"/>
        </w:rPr>
        <w:t></w:t>
      </w:r>
      <w:r w:rsidRPr="00471502">
        <w:rPr>
          <w:rFonts w:hint="eastAsia"/>
          <w:lang w:val="en-US"/>
        </w:rPr>
        <w:t>в</w:t>
      </w:r>
      <w:r w:rsidRPr="00471502">
        <w:rPr>
          <w:lang w:val="en-US"/>
        </w:rPr>
        <w:t></w:t>
      </w:r>
      <w:r w:rsidRPr="00471502">
        <w:rPr>
          <w:rFonts w:hint="eastAsia"/>
          <w:lang w:val="en-US"/>
        </w:rPr>
        <w:t>переважно</w:t>
      </w:r>
      <w:r w:rsidRPr="00471502">
        <w:rPr>
          <w:lang w:val="en-US"/>
        </w:rPr>
        <w:t></w:t>
      </w:r>
      <w:r w:rsidRPr="00471502">
        <w:rPr>
          <w:rFonts w:hint="eastAsia"/>
          <w:lang w:val="en-US"/>
        </w:rPr>
        <w:t>моральних</w:t>
      </w:r>
      <w:r w:rsidRPr="00471502">
        <w:rPr>
          <w:lang w:val="en-US"/>
        </w:rPr>
        <w:t></w:t>
      </w:r>
      <w:r w:rsidRPr="00471502">
        <w:rPr>
          <w:rFonts w:hint="eastAsia"/>
          <w:lang w:val="en-US"/>
        </w:rPr>
        <w:t>термінах</w:t>
      </w:r>
      <w:r w:rsidRPr="00471502">
        <w:rPr>
          <w:lang w:val="en-US"/>
        </w:rPr>
        <w:t></w:t>
      </w:r>
      <w:r w:rsidRPr="00471502">
        <w:rPr>
          <w:lang w:val="en-US"/>
        </w:rPr>
        <w:t></w:t>
      </w:r>
      <w:r w:rsidRPr="00471502">
        <w:rPr>
          <w:rFonts w:hint="eastAsia"/>
          <w:lang w:val="en-US"/>
        </w:rPr>
        <w:t>притаманних</w:t>
      </w:r>
    </w:p>
    <w:p w:rsidR="00471502" w:rsidRPr="00471502" w:rsidRDefault="00471502" w:rsidP="00471502">
      <w:pPr>
        <w:rPr>
          <w:lang w:val="en-US"/>
        </w:rPr>
      </w:pPr>
      <w:r w:rsidRPr="00471502">
        <w:rPr>
          <w:rFonts w:hint="eastAsia"/>
          <w:lang w:val="en-US"/>
        </w:rPr>
        <w:t>ісламському</w:t>
      </w:r>
      <w:r w:rsidRPr="00471502">
        <w:rPr>
          <w:lang w:val="en-US"/>
        </w:rPr>
        <w:t></w:t>
      </w:r>
      <w:r w:rsidRPr="00471502">
        <w:rPr>
          <w:rFonts w:hint="eastAsia"/>
          <w:lang w:val="en-US"/>
        </w:rPr>
        <w:t>нормативному</w:t>
      </w:r>
      <w:r w:rsidRPr="00471502">
        <w:rPr>
          <w:lang w:val="en-US"/>
        </w:rPr>
        <w:t></w:t>
      </w:r>
      <w:r w:rsidRPr="00471502">
        <w:rPr>
          <w:rFonts w:hint="eastAsia"/>
          <w:lang w:val="en-US"/>
        </w:rPr>
        <w:t>дискурсу</w:t>
      </w:r>
      <w:r w:rsidRPr="00471502">
        <w:rPr>
          <w:lang w:val="en-US"/>
        </w:rPr>
        <w:t></w:t>
      </w:r>
      <w:r w:rsidRPr="00471502">
        <w:rPr>
          <w:lang w:val="en-US"/>
        </w:rPr>
        <w:t></w:t>
      </w:r>
      <w:r w:rsidRPr="00471502">
        <w:rPr>
          <w:rFonts w:hint="eastAsia"/>
          <w:lang w:val="en-US"/>
        </w:rPr>
        <w:t>Панморалістичний</w:t>
      </w:r>
      <w:r w:rsidRPr="00471502">
        <w:rPr>
          <w:lang w:val="en-US"/>
        </w:rPr>
        <w:t></w:t>
      </w:r>
      <w:r w:rsidRPr="00471502">
        <w:rPr>
          <w:rFonts w:hint="eastAsia"/>
          <w:lang w:val="en-US"/>
        </w:rPr>
        <w:t>світогляд</w:t>
      </w:r>
      <w:r w:rsidRPr="00471502">
        <w:rPr>
          <w:lang w:val="en-US"/>
        </w:rPr>
        <w:t></w:t>
      </w:r>
      <w:r w:rsidRPr="00471502">
        <w:rPr>
          <w:lang w:val="en-US"/>
        </w:rPr>
        <w:t></w:t>
      </w:r>
      <w:r w:rsidRPr="00471502">
        <w:rPr>
          <w:rFonts w:hint="eastAsia"/>
          <w:lang w:val="en-US"/>
        </w:rPr>
        <w:t>відбитий</w:t>
      </w:r>
      <w:r w:rsidRPr="00471502">
        <w:rPr>
          <w:lang w:val="en-US"/>
        </w:rPr>
        <w:t></w:t>
      </w:r>
      <w:r w:rsidRPr="00471502">
        <w:rPr>
          <w:rFonts w:hint="eastAsia"/>
          <w:lang w:val="en-US"/>
        </w:rPr>
        <w:t>у</w:t>
      </w:r>
    </w:p>
    <w:p w:rsidR="00471502" w:rsidRPr="00471502" w:rsidRDefault="00471502" w:rsidP="00471502">
      <w:pPr>
        <w:rPr>
          <w:lang w:val="en-US"/>
        </w:rPr>
      </w:pPr>
      <w:r w:rsidRPr="00471502">
        <w:rPr>
          <w:rFonts w:hint="eastAsia"/>
          <w:lang w:val="en-US"/>
        </w:rPr>
        <w:t>революційному</w:t>
      </w:r>
      <w:r w:rsidRPr="00471502">
        <w:rPr>
          <w:lang w:val="en-US"/>
        </w:rPr>
        <w:t></w:t>
      </w:r>
      <w:r w:rsidRPr="00471502">
        <w:rPr>
          <w:rFonts w:hint="eastAsia"/>
          <w:lang w:val="en-US"/>
        </w:rPr>
        <w:t>дискурсі</w:t>
      </w:r>
      <w:r w:rsidRPr="00471502">
        <w:rPr>
          <w:lang w:val="en-US"/>
        </w:rPr>
        <w:t></w:t>
      </w:r>
      <w:r w:rsidRPr="00471502">
        <w:rPr>
          <w:lang w:val="en-US"/>
        </w:rPr>
        <w:t></w:t>
      </w:r>
      <w:r w:rsidRPr="00471502">
        <w:rPr>
          <w:rFonts w:hint="eastAsia"/>
          <w:lang w:val="en-US"/>
        </w:rPr>
        <w:t>успадкований</w:t>
      </w:r>
      <w:r w:rsidRPr="00471502">
        <w:rPr>
          <w:lang w:val="en-US"/>
        </w:rPr>
        <w:t></w:t>
      </w:r>
      <w:r w:rsidRPr="00471502">
        <w:rPr>
          <w:rFonts w:hint="eastAsia"/>
          <w:lang w:val="en-US"/>
        </w:rPr>
        <w:t>ним</w:t>
      </w:r>
      <w:r w:rsidRPr="00471502">
        <w:rPr>
          <w:lang w:val="en-US"/>
        </w:rPr>
        <w:t></w:t>
      </w:r>
      <w:r w:rsidRPr="00471502">
        <w:rPr>
          <w:rFonts w:hint="eastAsia"/>
          <w:lang w:val="en-US"/>
        </w:rPr>
        <w:t>від</w:t>
      </w:r>
      <w:r w:rsidRPr="00471502">
        <w:rPr>
          <w:lang w:val="en-US"/>
        </w:rPr>
        <w:t></w:t>
      </w:r>
      <w:r w:rsidRPr="00471502">
        <w:rPr>
          <w:rFonts w:hint="eastAsia"/>
          <w:lang w:val="en-US"/>
        </w:rPr>
        <w:t>ісламського</w:t>
      </w:r>
      <w:r w:rsidRPr="00471502">
        <w:rPr>
          <w:lang w:val="en-US"/>
        </w:rPr>
        <w:t></w:t>
      </w:r>
      <w:r w:rsidRPr="00471502">
        <w:rPr>
          <w:rFonts w:hint="eastAsia"/>
          <w:lang w:val="en-US"/>
        </w:rPr>
        <w:t>нормативного</w:t>
      </w:r>
    </w:p>
    <w:p w:rsidR="00471502" w:rsidRPr="00471502" w:rsidRDefault="00471502" w:rsidP="00471502">
      <w:pPr>
        <w:rPr>
          <w:lang w:val="en-US"/>
        </w:rPr>
      </w:pPr>
      <w:r w:rsidRPr="00471502">
        <w:rPr>
          <w:rFonts w:hint="eastAsia"/>
          <w:lang w:val="en-US"/>
        </w:rPr>
        <w:t>дискурсу</w:t>
      </w:r>
      <w:r w:rsidRPr="00471502">
        <w:rPr>
          <w:lang w:val="en-US"/>
        </w:rPr>
        <w:t></w:t>
      </w:r>
      <w:r w:rsidRPr="00471502">
        <w:rPr>
          <w:lang w:val="en-US"/>
        </w:rPr>
        <w:t></w:t>
      </w:r>
      <w:r w:rsidRPr="00471502">
        <w:rPr>
          <w:rFonts w:hint="eastAsia"/>
          <w:lang w:val="en-US"/>
        </w:rPr>
        <w:t>згодом</w:t>
      </w:r>
      <w:r w:rsidRPr="00471502">
        <w:rPr>
          <w:lang w:val="en-US"/>
        </w:rPr>
        <w:t></w:t>
      </w:r>
      <w:r w:rsidRPr="00471502">
        <w:rPr>
          <w:rFonts w:hint="eastAsia"/>
          <w:lang w:val="en-US"/>
        </w:rPr>
        <w:t>виявився</w:t>
      </w:r>
      <w:r w:rsidRPr="00471502">
        <w:rPr>
          <w:lang w:val="en-US"/>
        </w:rPr>
        <w:t></w:t>
      </w:r>
      <w:r w:rsidRPr="00471502">
        <w:rPr>
          <w:rFonts w:hint="eastAsia"/>
          <w:lang w:val="en-US"/>
        </w:rPr>
        <w:t>нездатним</w:t>
      </w:r>
      <w:r w:rsidRPr="00471502">
        <w:rPr>
          <w:lang w:val="en-US"/>
        </w:rPr>
        <w:t></w:t>
      </w:r>
      <w:r w:rsidRPr="00471502">
        <w:rPr>
          <w:rFonts w:hint="eastAsia"/>
          <w:lang w:val="en-US"/>
        </w:rPr>
        <w:t>адекватно</w:t>
      </w:r>
      <w:r w:rsidRPr="00471502">
        <w:rPr>
          <w:lang w:val="en-US"/>
        </w:rPr>
        <w:t></w:t>
      </w:r>
      <w:r w:rsidRPr="00471502">
        <w:rPr>
          <w:rFonts w:hint="eastAsia"/>
          <w:lang w:val="en-US"/>
        </w:rPr>
        <w:t>відображати</w:t>
      </w:r>
      <w:r w:rsidRPr="00471502">
        <w:rPr>
          <w:lang w:val="en-US"/>
        </w:rPr>
        <w:t></w:t>
      </w:r>
      <w:r w:rsidRPr="00471502">
        <w:rPr>
          <w:rFonts w:hint="eastAsia"/>
          <w:lang w:val="en-US"/>
        </w:rPr>
        <w:t>складнощі</w:t>
      </w:r>
      <w:r w:rsidRPr="00471502">
        <w:rPr>
          <w:lang w:val="en-US"/>
        </w:rPr>
        <w:t></w:t>
      </w:r>
      <w:r w:rsidRPr="00471502">
        <w:rPr>
          <w:rFonts w:hint="eastAsia"/>
          <w:lang w:val="en-US"/>
        </w:rPr>
        <w:t>сучасного</w:t>
      </w:r>
    </w:p>
    <w:p w:rsidR="00471502" w:rsidRPr="00471502" w:rsidRDefault="00471502" w:rsidP="00471502">
      <w:pPr>
        <w:rPr>
          <w:lang w:val="en-US"/>
        </w:rPr>
      </w:pPr>
      <w:r w:rsidRPr="00471502">
        <w:rPr>
          <w:rFonts w:hint="eastAsia"/>
          <w:lang w:val="en-US"/>
        </w:rPr>
        <w:t>соціально</w:t>
      </w:r>
      <w:r w:rsidRPr="00471502">
        <w:rPr>
          <w:lang w:val="en-US"/>
        </w:rPr>
        <w:t></w:t>
      </w:r>
      <w:r w:rsidRPr="00471502">
        <w:rPr>
          <w:rFonts w:hint="eastAsia"/>
          <w:lang w:val="en-US"/>
        </w:rPr>
        <w:t>політичного</w:t>
      </w:r>
      <w:r w:rsidRPr="00471502">
        <w:rPr>
          <w:lang w:val="en-US"/>
        </w:rPr>
        <w:t></w:t>
      </w:r>
      <w:r w:rsidRPr="00471502">
        <w:rPr>
          <w:rFonts w:hint="eastAsia"/>
          <w:lang w:val="en-US"/>
        </w:rPr>
        <w:t>життя</w:t>
      </w:r>
      <w:r w:rsidRPr="00471502">
        <w:rPr>
          <w:lang w:val="en-US"/>
        </w:rPr>
        <w:t></w:t>
      </w:r>
      <w:r w:rsidRPr="00471502">
        <w:rPr>
          <w:lang w:val="en-US"/>
        </w:rPr>
        <w:t></w:t>
      </w:r>
      <w:r w:rsidRPr="00471502">
        <w:rPr>
          <w:rFonts w:hint="eastAsia"/>
          <w:lang w:val="en-US"/>
        </w:rPr>
        <w:t>і</w:t>
      </w:r>
      <w:r w:rsidRPr="00471502">
        <w:rPr>
          <w:lang w:val="en-US"/>
        </w:rPr>
        <w:t></w:t>
      </w:r>
      <w:r w:rsidRPr="00471502">
        <w:rPr>
          <w:rFonts w:hint="eastAsia"/>
          <w:lang w:val="en-US"/>
        </w:rPr>
        <w:t>революційний</w:t>
      </w:r>
      <w:r w:rsidRPr="00471502">
        <w:rPr>
          <w:lang w:val="en-US"/>
        </w:rPr>
        <w:t></w:t>
      </w:r>
      <w:r w:rsidRPr="00471502">
        <w:rPr>
          <w:rFonts w:hint="eastAsia"/>
          <w:lang w:val="en-US"/>
        </w:rPr>
        <w:t>дискурс</w:t>
      </w:r>
      <w:r w:rsidRPr="00471502">
        <w:rPr>
          <w:lang w:val="en-US"/>
        </w:rPr>
        <w:t></w:t>
      </w:r>
      <w:r w:rsidRPr="00471502">
        <w:rPr>
          <w:rFonts w:hint="eastAsia"/>
          <w:lang w:val="en-US"/>
        </w:rPr>
        <w:t>занепав</w:t>
      </w:r>
      <w:r w:rsidRPr="00471502">
        <w:rPr>
          <w:lang w:val="en-US"/>
        </w:rPr>
        <w:t></w:t>
      </w:r>
      <w:r w:rsidRPr="00471502">
        <w:rPr>
          <w:lang w:val="en-US"/>
        </w:rPr>
        <w:t></w:t>
      </w:r>
      <w:r w:rsidRPr="00471502">
        <w:rPr>
          <w:rFonts w:hint="eastAsia"/>
          <w:lang w:val="en-US"/>
        </w:rPr>
        <w:t>Від</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року</w:t>
      </w:r>
      <w:r w:rsidRPr="00471502">
        <w:rPr>
          <w:lang w:val="en-US"/>
        </w:rPr>
        <w:t></w:t>
      </w:r>
      <w:r w:rsidRPr="00471502">
        <w:rPr>
          <w:rFonts w:hint="eastAsia"/>
          <w:lang w:val="en-US"/>
        </w:rPr>
        <w:t>він</w:t>
      </w:r>
      <w:r w:rsidRPr="00471502">
        <w:rPr>
          <w:lang w:val="en-US"/>
        </w:rPr>
        <w:t></w:t>
      </w:r>
    </w:p>
    <w:p w:rsidR="00471502" w:rsidRPr="00471502" w:rsidRDefault="00471502" w:rsidP="00471502">
      <w:pPr>
        <w:rPr>
          <w:lang w:val="en-US"/>
        </w:rPr>
      </w:pPr>
      <w:r w:rsidRPr="00471502">
        <w:rPr>
          <w:lang w:val="en-US"/>
        </w:rPr>
        <w:t></w:t>
      </w:r>
      <w:r w:rsidRPr="00471502">
        <w:rPr>
          <w:lang w:val="en-US"/>
        </w:rPr>
        <w:t></w:t>
      </w:r>
      <w:r w:rsidRPr="00471502">
        <w:rPr>
          <w:lang w:val="en-US"/>
        </w:rPr>
        <w:t></w:t>
      </w:r>
    </w:p>
    <w:p w:rsidR="00471502" w:rsidRPr="00471502" w:rsidRDefault="00471502" w:rsidP="00471502">
      <w:pPr>
        <w:rPr>
          <w:lang w:val="en-US"/>
        </w:rPr>
      </w:pPr>
      <w:r w:rsidRPr="00471502">
        <w:rPr>
          <w:rFonts w:hint="eastAsia"/>
          <w:lang w:val="en-US"/>
        </w:rPr>
        <w:t>зникає</w:t>
      </w:r>
      <w:r w:rsidRPr="00471502">
        <w:rPr>
          <w:lang w:val="en-US"/>
        </w:rPr>
        <w:t></w:t>
      </w:r>
      <w:r w:rsidRPr="00471502">
        <w:rPr>
          <w:rFonts w:hint="eastAsia"/>
          <w:lang w:val="en-US"/>
        </w:rPr>
        <w:t>зі</w:t>
      </w:r>
      <w:r w:rsidRPr="00471502">
        <w:rPr>
          <w:lang w:val="en-US"/>
        </w:rPr>
        <w:t></w:t>
      </w:r>
      <w:r w:rsidRPr="00471502">
        <w:rPr>
          <w:rFonts w:hint="eastAsia"/>
          <w:lang w:val="en-US"/>
        </w:rPr>
        <w:t>шпальт</w:t>
      </w:r>
      <w:r w:rsidRPr="00471502">
        <w:rPr>
          <w:lang w:val="en-US"/>
        </w:rPr>
        <w:t></w:t>
      </w:r>
      <w:r w:rsidRPr="00471502">
        <w:rPr>
          <w:rFonts w:hint="eastAsia"/>
          <w:lang w:val="en-US"/>
        </w:rPr>
        <w:t>єгипетських</w:t>
      </w:r>
      <w:r w:rsidRPr="00471502">
        <w:rPr>
          <w:lang w:val="en-US"/>
        </w:rPr>
        <w:t></w:t>
      </w:r>
      <w:r w:rsidRPr="00471502">
        <w:rPr>
          <w:rFonts w:hint="eastAsia"/>
          <w:lang w:val="en-US"/>
        </w:rPr>
        <w:t>ЗМІ</w:t>
      </w:r>
      <w:r w:rsidRPr="00471502">
        <w:rPr>
          <w:lang w:val="en-US"/>
        </w:rPr>
        <w:t></w:t>
      </w:r>
      <w:r w:rsidRPr="00471502">
        <w:rPr>
          <w:lang w:val="en-US"/>
        </w:rPr>
        <w:t></w:t>
      </w:r>
      <w:r w:rsidRPr="00471502">
        <w:rPr>
          <w:rFonts w:hint="eastAsia"/>
          <w:lang w:val="en-US"/>
        </w:rPr>
        <w:t>і</w:t>
      </w:r>
      <w:r w:rsidRPr="00471502">
        <w:rPr>
          <w:lang w:val="en-US"/>
        </w:rPr>
        <w:t></w:t>
      </w:r>
      <w:r w:rsidRPr="00471502">
        <w:rPr>
          <w:rFonts w:hint="eastAsia"/>
          <w:lang w:val="en-US"/>
        </w:rPr>
        <w:t>навіть</w:t>
      </w:r>
      <w:r w:rsidRPr="00471502">
        <w:rPr>
          <w:lang w:val="en-US"/>
        </w:rPr>
        <w:t></w:t>
      </w:r>
      <w:r w:rsidRPr="00471502">
        <w:rPr>
          <w:rFonts w:hint="eastAsia"/>
          <w:lang w:val="en-US"/>
        </w:rPr>
        <w:t>найбільш</w:t>
      </w:r>
      <w:r w:rsidRPr="00471502">
        <w:rPr>
          <w:lang w:val="en-US"/>
        </w:rPr>
        <w:t></w:t>
      </w:r>
      <w:r w:rsidRPr="00471502">
        <w:rPr>
          <w:rFonts w:hint="eastAsia"/>
          <w:lang w:val="en-US"/>
        </w:rPr>
        <w:t>запеклі</w:t>
      </w:r>
      <w:r w:rsidRPr="00471502">
        <w:rPr>
          <w:lang w:val="en-US"/>
        </w:rPr>
        <w:t></w:t>
      </w:r>
      <w:r w:rsidRPr="00471502">
        <w:rPr>
          <w:rFonts w:hint="eastAsia"/>
          <w:lang w:val="en-US"/>
        </w:rPr>
        <w:t>прихильники</w:t>
      </w:r>
    </w:p>
    <w:p w:rsidR="00471502" w:rsidRPr="00471502" w:rsidRDefault="00471502" w:rsidP="00471502">
      <w:pPr>
        <w:rPr>
          <w:lang w:val="en-US"/>
        </w:rPr>
      </w:pPr>
      <w:r w:rsidRPr="00471502">
        <w:rPr>
          <w:rFonts w:hint="eastAsia"/>
          <w:lang w:val="en-US"/>
        </w:rPr>
        <w:t>революції</w:t>
      </w:r>
      <w:r w:rsidRPr="00471502">
        <w:rPr>
          <w:lang w:val="en-US"/>
        </w:rPr>
        <w:t></w:t>
      </w:r>
      <w:r w:rsidRPr="00471502">
        <w:rPr>
          <w:rFonts w:hint="eastAsia"/>
          <w:lang w:val="en-US"/>
        </w:rPr>
        <w:t>починають</w:t>
      </w:r>
      <w:r w:rsidRPr="00471502">
        <w:rPr>
          <w:lang w:val="en-US"/>
        </w:rPr>
        <w:t></w:t>
      </w:r>
      <w:r w:rsidRPr="00471502">
        <w:rPr>
          <w:rFonts w:hint="eastAsia"/>
          <w:lang w:val="en-US"/>
        </w:rPr>
        <w:t>висловлюватись</w:t>
      </w:r>
      <w:r w:rsidRPr="00471502">
        <w:rPr>
          <w:lang w:val="en-US"/>
        </w:rPr>
        <w:t></w:t>
      </w:r>
      <w:r w:rsidRPr="00471502">
        <w:rPr>
          <w:rFonts w:hint="eastAsia"/>
          <w:lang w:val="en-US"/>
        </w:rPr>
        <w:t>в</w:t>
      </w:r>
      <w:r w:rsidRPr="00471502">
        <w:rPr>
          <w:lang w:val="en-US"/>
        </w:rPr>
        <w:t></w:t>
      </w:r>
      <w:r w:rsidRPr="00471502">
        <w:rPr>
          <w:rFonts w:hint="eastAsia"/>
          <w:lang w:val="en-US"/>
        </w:rPr>
        <w:t>інших</w:t>
      </w:r>
      <w:r w:rsidRPr="00471502">
        <w:rPr>
          <w:lang w:val="en-US"/>
        </w:rPr>
        <w:t></w:t>
      </w:r>
      <w:r w:rsidRPr="00471502">
        <w:rPr>
          <w:rFonts w:hint="eastAsia"/>
          <w:lang w:val="en-US"/>
        </w:rPr>
        <w:t>термінах</w:t>
      </w:r>
      <w:r w:rsidRPr="00471502">
        <w:rPr>
          <w:lang w:val="en-US"/>
        </w:rPr>
        <w:t></w:t>
      </w:r>
    </w:p>
    <w:p w:rsidR="00471502" w:rsidRPr="00471502" w:rsidRDefault="00471502" w:rsidP="00471502">
      <w:pPr>
        <w:rPr>
          <w:lang w:val="en-US"/>
        </w:rPr>
      </w:pPr>
      <w:r w:rsidRPr="00471502">
        <w:rPr>
          <w:rFonts w:hint="eastAsia"/>
          <w:lang w:val="en-US"/>
        </w:rPr>
        <w:t>Внесок</w:t>
      </w:r>
      <w:r w:rsidRPr="00471502">
        <w:rPr>
          <w:lang w:val="en-US"/>
        </w:rPr>
        <w:t></w:t>
      </w:r>
      <w:r w:rsidRPr="00471502">
        <w:rPr>
          <w:rFonts w:hint="eastAsia"/>
          <w:lang w:val="en-US"/>
        </w:rPr>
        <w:t>нормативного</w:t>
      </w:r>
      <w:r w:rsidRPr="00471502">
        <w:rPr>
          <w:lang w:val="en-US"/>
        </w:rPr>
        <w:t></w:t>
      </w:r>
      <w:r w:rsidRPr="00471502">
        <w:rPr>
          <w:rFonts w:hint="eastAsia"/>
          <w:lang w:val="en-US"/>
        </w:rPr>
        <w:t>ісламського</w:t>
      </w:r>
      <w:r w:rsidRPr="00471502">
        <w:rPr>
          <w:lang w:val="en-US"/>
        </w:rPr>
        <w:t></w:t>
      </w:r>
      <w:r w:rsidRPr="00471502">
        <w:rPr>
          <w:rFonts w:hint="eastAsia"/>
          <w:lang w:val="en-US"/>
        </w:rPr>
        <w:t>та</w:t>
      </w:r>
      <w:r w:rsidRPr="00471502">
        <w:rPr>
          <w:lang w:val="en-US"/>
        </w:rPr>
        <w:t></w:t>
      </w:r>
      <w:r w:rsidRPr="00471502">
        <w:rPr>
          <w:rFonts w:hint="eastAsia"/>
          <w:lang w:val="en-US"/>
        </w:rPr>
        <w:t>інших</w:t>
      </w:r>
      <w:r w:rsidRPr="00471502">
        <w:rPr>
          <w:lang w:val="en-US"/>
        </w:rPr>
        <w:t></w:t>
      </w:r>
      <w:r w:rsidRPr="00471502">
        <w:rPr>
          <w:rFonts w:hint="eastAsia"/>
          <w:lang w:val="en-US"/>
        </w:rPr>
        <w:t>релігійних</w:t>
      </w:r>
      <w:r w:rsidRPr="00471502">
        <w:rPr>
          <w:lang w:val="en-US"/>
        </w:rPr>
        <w:t></w:t>
      </w:r>
      <w:r w:rsidRPr="00471502">
        <w:rPr>
          <w:rFonts w:hint="eastAsia"/>
          <w:lang w:val="en-US"/>
        </w:rPr>
        <w:t>дискурсів</w:t>
      </w:r>
      <w:r w:rsidRPr="00471502">
        <w:rPr>
          <w:lang w:val="en-US"/>
        </w:rPr>
        <w:t></w:t>
      </w:r>
      <w:r w:rsidRPr="00471502">
        <w:rPr>
          <w:rFonts w:hint="eastAsia"/>
          <w:lang w:val="en-US"/>
        </w:rPr>
        <w:t>до</w:t>
      </w:r>
    </w:p>
    <w:p w:rsidR="00471502" w:rsidRPr="00471502" w:rsidRDefault="00471502" w:rsidP="00471502">
      <w:pPr>
        <w:rPr>
          <w:lang w:val="en-US"/>
        </w:rPr>
      </w:pPr>
      <w:r w:rsidRPr="00471502">
        <w:rPr>
          <w:rFonts w:hint="eastAsia"/>
          <w:lang w:val="en-US"/>
        </w:rPr>
        <w:t>дискурсу</w:t>
      </w:r>
      <w:r w:rsidRPr="00471502">
        <w:rPr>
          <w:lang w:val="en-US"/>
        </w:rPr>
        <w:t></w:t>
      </w:r>
      <w:r w:rsidRPr="00471502">
        <w:rPr>
          <w:rFonts w:hint="eastAsia"/>
          <w:lang w:val="en-US"/>
        </w:rPr>
        <w:t>Січневої</w:t>
      </w:r>
      <w:r w:rsidRPr="00471502">
        <w:rPr>
          <w:lang w:val="en-US"/>
        </w:rPr>
        <w:t></w:t>
      </w:r>
      <w:r w:rsidRPr="00471502">
        <w:rPr>
          <w:rFonts w:hint="eastAsia"/>
          <w:lang w:val="en-US"/>
        </w:rPr>
        <w:t>революції</w:t>
      </w:r>
      <w:r w:rsidRPr="00471502">
        <w:rPr>
          <w:lang w:val="en-US"/>
        </w:rPr>
        <w:t></w:t>
      </w:r>
      <w:r w:rsidRPr="00471502">
        <w:rPr>
          <w:rFonts w:hint="eastAsia"/>
          <w:lang w:val="en-US"/>
        </w:rPr>
        <w:t>становить</w:t>
      </w:r>
      <w:r w:rsidRPr="00471502">
        <w:rPr>
          <w:lang w:val="en-US"/>
        </w:rPr>
        <w:t></w:t>
      </w:r>
      <w:r w:rsidRPr="00471502">
        <w:rPr>
          <w:rFonts w:hint="eastAsia"/>
          <w:lang w:val="en-US"/>
        </w:rPr>
        <w:t>лише</w:t>
      </w:r>
      <w:r w:rsidRPr="00471502">
        <w:rPr>
          <w:lang w:val="en-US"/>
        </w:rPr>
        <w:t></w:t>
      </w:r>
      <w:r w:rsidRPr="00471502">
        <w:rPr>
          <w:rFonts w:hint="eastAsia"/>
          <w:lang w:val="en-US"/>
        </w:rPr>
        <w:t>незначну</w:t>
      </w:r>
      <w:r w:rsidRPr="00471502">
        <w:rPr>
          <w:lang w:val="en-US"/>
        </w:rPr>
        <w:t></w:t>
      </w:r>
      <w:r w:rsidRPr="00471502">
        <w:rPr>
          <w:rFonts w:hint="eastAsia"/>
          <w:lang w:val="en-US"/>
        </w:rPr>
        <w:t>частину</w:t>
      </w:r>
      <w:r w:rsidRPr="00471502">
        <w:rPr>
          <w:lang w:val="en-US"/>
        </w:rPr>
        <w:t></w:t>
      </w:r>
      <w:r w:rsidRPr="00471502">
        <w:rPr>
          <w:rFonts w:hint="eastAsia"/>
          <w:lang w:val="en-US"/>
        </w:rPr>
        <w:t>того</w:t>
      </w:r>
      <w:r w:rsidRPr="00471502">
        <w:rPr>
          <w:lang w:val="en-US"/>
        </w:rPr>
        <w:t></w:t>
      </w:r>
      <w:r w:rsidRPr="00471502">
        <w:rPr>
          <w:rFonts w:hint="eastAsia"/>
          <w:lang w:val="en-US"/>
        </w:rPr>
        <w:t>величезного</w:t>
      </w:r>
    </w:p>
    <w:p w:rsidR="00471502" w:rsidRPr="00471502" w:rsidRDefault="00471502" w:rsidP="00471502">
      <w:pPr>
        <w:rPr>
          <w:lang w:val="en-US"/>
        </w:rPr>
      </w:pPr>
      <w:r w:rsidRPr="00471502">
        <w:rPr>
          <w:rFonts w:hint="eastAsia"/>
          <w:lang w:val="en-US"/>
        </w:rPr>
        <w:t>тезаурусу</w:t>
      </w:r>
      <w:r w:rsidRPr="00471502">
        <w:rPr>
          <w:lang w:val="en-US"/>
        </w:rPr>
        <w:t></w:t>
      </w:r>
      <w:r w:rsidRPr="00471502">
        <w:rPr>
          <w:rFonts w:hint="eastAsia"/>
          <w:lang w:val="en-US"/>
        </w:rPr>
        <w:t>значень</w:t>
      </w:r>
      <w:r w:rsidRPr="00471502">
        <w:rPr>
          <w:lang w:val="en-US"/>
        </w:rPr>
        <w:t></w:t>
      </w:r>
      <w:r w:rsidRPr="00471502">
        <w:rPr>
          <w:rFonts w:hint="eastAsia"/>
          <w:lang w:val="en-US"/>
        </w:rPr>
        <w:t>і</w:t>
      </w:r>
      <w:r w:rsidRPr="00471502">
        <w:rPr>
          <w:lang w:val="en-US"/>
        </w:rPr>
        <w:t></w:t>
      </w:r>
      <w:r w:rsidRPr="00471502">
        <w:rPr>
          <w:rFonts w:hint="eastAsia"/>
          <w:lang w:val="en-US"/>
        </w:rPr>
        <w:t>форм</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мають</w:t>
      </w:r>
      <w:r w:rsidRPr="00471502">
        <w:rPr>
          <w:lang w:val="en-US"/>
        </w:rPr>
        <w:t></w:t>
      </w:r>
      <w:r w:rsidRPr="00471502">
        <w:rPr>
          <w:rFonts w:hint="eastAsia"/>
          <w:lang w:val="en-US"/>
        </w:rPr>
        <w:t>у</w:t>
      </w:r>
      <w:r w:rsidRPr="00471502">
        <w:rPr>
          <w:lang w:val="en-US"/>
        </w:rPr>
        <w:t></w:t>
      </w:r>
      <w:r w:rsidRPr="00471502">
        <w:rPr>
          <w:rFonts w:hint="eastAsia"/>
          <w:lang w:val="en-US"/>
        </w:rPr>
        <w:t>своєму</w:t>
      </w:r>
      <w:r w:rsidRPr="00471502">
        <w:rPr>
          <w:lang w:val="en-US"/>
        </w:rPr>
        <w:t></w:t>
      </w:r>
      <w:r w:rsidRPr="00471502">
        <w:rPr>
          <w:rFonts w:hint="eastAsia"/>
          <w:lang w:val="en-US"/>
        </w:rPr>
        <w:t>розпорядженні</w:t>
      </w:r>
      <w:r w:rsidRPr="00471502">
        <w:rPr>
          <w:lang w:val="en-US"/>
        </w:rPr>
        <w:t></w:t>
      </w:r>
      <w:r w:rsidRPr="00471502">
        <w:rPr>
          <w:rFonts w:hint="eastAsia"/>
          <w:lang w:val="en-US"/>
        </w:rPr>
        <w:t>ці</w:t>
      </w:r>
      <w:r w:rsidRPr="00471502">
        <w:rPr>
          <w:lang w:val="en-US"/>
        </w:rPr>
        <w:t></w:t>
      </w:r>
      <w:r w:rsidRPr="00471502">
        <w:rPr>
          <w:rFonts w:hint="eastAsia"/>
          <w:lang w:val="en-US"/>
        </w:rPr>
        <w:t>дискурси</w:t>
      </w:r>
      <w:r w:rsidRPr="00471502">
        <w:rPr>
          <w:lang w:val="en-US"/>
        </w:rPr>
        <w:t></w:t>
      </w:r>
      <w:r w:rsidRPr="00471502">
        <w:rPr>
          <w:lang w:val="en-US"/>
        </w:rPr>
        <w:t></w:t>
      </w:r>
      <w:r w:rsidRPr="00471502">
        <w:rPr>
          <w:rFonts w:hint="eastAsia"/>
          <w:lang w:val="en-US"/>
        </w:rPr>
        <w:t>А</w:t>
      </w:r>
      <w:r w:rsidRPr="00471502">
        <w:rPr>
          <w:lang w:val="en-US"/>
        </w:rPr>
        <w:t></w:t>
      </w:r>
      <w:r w:rsidRPr="00471502">
        <w:rPr>
          <w:rFonts w:hint="eastAsia"/>
          <w:lang w:val="en-US"/>
        </w:rPr>
        <w:t>отже</w:t>
      </w:r>
      <w:r w:rsidRPr="00471502">
        <w:rPr>
          <w:lang w:val="en-US"/>
        </w:rPr>
        <w:t></w:t>
      </w:r>
    </w:p>
    <w:p w:rsidR="00471502" w:rsidRPr="00471502" w:rsidRDefault="00471502" w:rsidP="00471502">
      <w:pPr>
        <w:rPr>
          <w:lang w:val="en-US"/>
        </w:rPr>
      </w:pPr>
      <w:r w:rsidRPr="00471502">
        <w:rPr>
          <w:rFonts w:hint="eastAsia"/>
          <w:lang w:val="en-US"/>
        </w:rPr>
        <w:t>оцінюючи</w:t>
      </w:r>
      <w:r w:rsidRPr="00471502">
        <w:rPr>
          <w:lang w:val="en-US"/>
        </w:rPr>
        <w:t></w:t>
      </w:r>
      <w:r w:rsidRPr="00471502">
        <w:rPr>
          <w:rFonts w:hint="eastAsia"/>
          <w:lang w:val="en-US"/>
        </w:rPr>
        <w:t>їхній</w:t>
      </w:r>
      <w:r w:rsidRPr="00471502">
        <w:rPr>
          <w:lang w:val="en-US"/>
        </w:rPr>
        <w:t></w:t>
      </w:r>
      <w:r w:rsidRPr="00471502">
        <w:rPr>
          <w:rFonts w:hint="eastAsia"/>
          <w:lang w:val="en-US"/>
        </w:rPr>
        <w:t>вплив</w:t>
      </w:r>
      <w:r w:rsidRPr="00471502">
        <w:rPr>
          <w:lang w:val="en-US"/>
        </w:rPr>
        <w:t></w:t>
      </w:r>
      <w:r w:rsidRPr="00471502">
        <w:rPr>
          <w:rFonts w:hint="eastAsia"/>
          <w:lang w:val="en-US"/>
        </w:rPr>
        <w:t>на</w:t>
      </w:r>
      <w:r w:rsidRPr="00471502">
        <w:rPr>
          <w:lang w:val="en-US"/>
        </w:rPr>
        <w:t></w:t>
      </w:r>
      <w:r w:rsidRPr="00471502">
        <w:rPr>
          <w:rFonts w:hint="eastAsia"/>
          <w:lang w:val="en-US"/>
        </w:rPr>
        <w:t>єгипетський</w:t>
      </w:r>
      <w:r w:rsidRPr="00471502">
        <w:rPr>
          <w:lang w:val="en-US"/>
        </w:rPr>
        <w:t></w:t>
      </w:r>
      <w:r w:rsidRPr="00471502">
        <w:rPr>
          <w:rFonts w:hint="eastAsia"/>
          <w:lang w:val="en-US"/>
        </w:rPr>
        <w:t>революційний</w:t>
      </w:r>
      <w:r w:rsidRPr="00471502">
        <w:rPr>
          <w:lang w:val="en-US"/>
        </w:rPr>
        <w:t></w:t>
      </w:r>
      <w:r w:rsidRPr="00471502">
        <w:rPr>
          <w:rFonts w:hint="eastAsia"/>
          <w:lang w:val="en-US"/>
        </w:rPr>
        <w:t>дискурс</w:t>
      </w:r>
      <w:r w:rsidRPr="00471502">
        <w:rPr>
          <w:lang w:val="en-US"/>
        </w:rPr>
        <w:t></w:t>
      </w:r>
      <w:r w:rsidRPr="00471502">
        <w:rPr>
          <w:lang w:val="en-US"/>
        </w:rPr>
        <w:t></w:t>
      </w:r>
      <w:r w:rsidRPr="00471502">
        <w:rPr>
          <w:rFonts w:hint="eastAsia"/>
          <w:lang w:val="en-US"/>
        </w:rPr>
        <w:t>варто</w:t>
      </w:r>
      <w:r w:rsidRPr="00471502">
        <w:rPr>
          <w:lang w:val="en-US"/>
        </w:rPr>
        <w:t></w:t>
      </w:r>
      <w:r w:rsidRPr="00471502">
        <w:rPr>
          <w:rFonts w:hint="eastAsia"/>
          <w:lang w:val="en-US"/>
        </w:rPr>
        <w:t>зважати</w:t>
      </w:r>
      <w:r w:rsidRPr="00471502">
        <w:rPr>
          <w:lang w:val="en-US"/>
        </w:rPr>
        <w:t></w:t>
      </w:r>
      <w:r w:rsidRPr="00471502">
        <w:rPr>
          <w:rFonts w:hint="eastAsia"/>
          <w:lang w:val="en-US"/>
        </w:rPr>
        <w:t>не</w:t>
      </w:r>
    </w:p>
    <w:p w:rsidR="00471502" w:rsidRPr="00471502" w:rsidRDefault="00471502" w:rsidP="00471502">
      <w:pPr>
        <w:rPr>
          <w:lang w:val="en-US"/>
        </w:rPr>
      </w:pPr>
      <w:r w:rsidRPr="00471502">
        <w:rPr>
          <w:rFonts w:hint="eastAsia"/>
          <w:lang w:val="en-US"/>
        </w:rPr>
        <w:t>лише</w:t>
      </w:r>
      <w:r w:rsidRPr="00471502">
        <w:rPr>
          <w:lang w:val="en-US"/>
        </w:rPr>
        <w:t></w:t>
      </w:r>
      <w:r w:rsidRPr="00471502">
        <w:rPr>
          <w:rFonts w:hint="eastAsia"/>
          <w:lang w:val="en-US"/>
        </w:rPr>
        <w:t>на</w:t>
      </w:r>
      <w:r w:rsidRPr="00471502">
        <w:rPr>
          <w:lang w:val="en-US"/>
        </w:rPr>
        <w:t></w:t>
      </w:r>
      <w:r w:rsidRPr="00471502">
        <w:rPr>
          <w:rFonts w:hint="eastAsia"/>
          <w:lang w:val="en-US"/>
        </w:rPr>
        <w:t>джерело</w:t>
      </w:r>
      <w:r w:rsidRPr="00471502">
        <w:rPr>
          <w:lang w:val="en-US"/>
        </w:rPr>
        <w:t></w:t>
      </w:r>
      <w:r w:rsidRPr="00471502">
        <w:rPr>
          <w:rFonts w:hint="eastAsia"/>
          <w:lang w:val="en-US"/>
        </w:rPr>
        <w:t>запозичення</w:t>
      </w:r>
      <w:r w:rsidRPr="00471502">
        <w:rPr>
          <w:lang w:val="en-US"/>
        </w:rPr>
        <w:t></w:t>
      </w:r>
      <w:r w:rsidRPr="00471502">
        <w:rPr>
          <w:lang w:val="en-US"/>
        </w:rPr>
        <w:t></w:t>
      </w:r>
      <w:r w:rsidRPr="00471502">
        <w:rPr>
          <w:rFonts w:hint="eastAsia"/>
          <w:lang w:val="en-US"/>
        </w:rPr>
        <w:t>але</w:t>
      </w:r>
      <w:r w:rsidRPr="00471502">
        <w:rPr>
          <w:lang w:val="en-US"/>
        </w:rPr>
        <w:t></w:t>
      </w:r>
      <w:r w:rsidRPr="00471502">
        <w:rPr>
          <w:rFonts w:hint="eastAsia"/>
          <w:lang w:val="en-US"/>
        </w:rPr>
        <w:t>й</w:t>
      </w:r>
      <w:r w:rsidRPr="00471502">
        <w:rPr>
          <w:lang w:val="en-US"/>
        </w:rPr>
        <w:t></w:t>
      </w:r>
      <w:r w:rsidRPr="00471502">
        <w:rPr>
          <w:rFonts w:hint="eastAsia"/>
          <w:lang w:val="en-US"/>
        </w:rPr>
        <w:t>на</w:t>
      </w:r>
      <w:r w:rsidRPr="00471502">
        <w:rPr>
          <w:lang w:val="en-US"/>
        </w:rPr>
        <w:t></w:t>
      </w:r>
      <w:r w:rsidRPr="00471502">
        <w:rPr>
          <w:rFonts w:hint="eastAsia"/>
          <w:lang w:val="en-US"/>
        </w:rPr>
        <w:t>вибір</w:t>
      </w:r>
      <w:r w:rsidRPr="00471502">
        <w:rPr>
          <w:lang w:val="en-US"/>
        </w:rPr>
        <w:t></w:t>
      </w:r>
      <w:r w:rsidRPr="00471502">
        <w:rPr>
          <w:rFonts w:hint="eastAsia"/>
          <w:lang w:val="en-US"/>
        </w:rPr>
        <w:t>конкретних</w:t>
      </w:r>
      <w:r w:rsidRPr="00471502">
        <w:rPr>
          <w:lang w:val="en-US"/>
        </w:rPr>
        <w:t></w:t>
      </w:r>
      <w:r w:rsidRPr="00471502">
        <w:rPr>
          <w:rFonts w:hint="eastAsia"/>
          <w:lang w:val="en-US"/>
        </w:rPr>
        <w:t>елементів</w:t>
      </w:r>
      <w:r w:rsidRPr="00471502">
        <w:rPr>
          <w:lang w:val="en-US"/>
        </w:rPr>
        <w:t></w:t>
      </w:r>
      <w:r w:rsidRPr="00471502">
        <w:rPr>
          <w:lang w:val="en-US"/>
        </w:rPr>
        <w:t></w:t>
      </w:r>
      <w:r w:rsidRPr="00471502">
        <w:rPr>
          <w:rFonts w:hint="eastAsia"/>
          <w:lang w:val="en-US"/>
        </w:rPr>
        <w:t>З</w:t>
      </w:r>
      <w:r w:rsidRPr="00471502">
        <w:rPr>
          <w:lang w:val="en-US"/>
        </w:rPr>
        <w:t></w:t>
      </w:r>
      <w:r w:rsidRPr="00471502">
        <w:rPr>
          <w:rFonts w:hint="eastAsia"/>
          <w:lang w:val="en-US"/>
        </w:rPr>
        <w:t>погляду</w:t>
      </w:r>
    </w:p>
    <w:p w:rsidR="00471502" w:rsidRPr="00471502" w:rsidRDefault="00471502" w:rsidP="00471502">
      <w:pPr>
        <w:rPr>
          <w:lang w:val="en-US"/>
        </w:rPr>
      </w:pPr>
      <w:r w:rsidRPr="00471502">
        <w:rPr>
          <w:rFonts w:hint="eastAsia"/>
          <w:lang w:val="en-US"/>
        </w:rPr>
        <w:t>соціопрагматики</w:t>
      </w:r>
      <w:r w:rsidRPr="00471502">
        <w:rPr>
          <w:lang w:val="en-US"/>
        </w:rPr>
        <w:t></w:t>
      </w:r>
      <w:r w:rsidRPr="00471502">
        <w:rPr>
          <w:rFonts w:hint="eastAsia"/>
          <w:lang w:val="en-US"/>
        </w:rPr>
        <w:t>переважання</w:t>
      </w:r>
      <w:r w:rsidRPr="00471502">
        <w:rPr>
          <w:lang w:val="en-US"/>
        </w:rPr>
        <w:t></w:t>
      </w:r>
      <w:r w:rsidRPr="00471502">
        <w:rPr>
          <w:rFonts w:hint="eastAsia"/>
          <w:lang w:val="en-US"/>
        </w:rPr>
        <w:t>набору</w:t>
      </w:r>
      <w:r w:rsidRPr="00471502">
        <w:rPr>
          <w:lang w:val="en-US"/>
        </w:rPr>
        <w:t></w:t>
      </w:r>
      <w:r w:rsidRPr="00471502">
        <w:rPr>
          <w:rFonts w:hint="eastAsia"/>
          <w:lang w:val="en-US"/>
        </w:rPr>
        <w:t>ісламських</w:t>
      </w:r>
      <w:r w:rsidRPr="00471502">
        <w:rPr>
          <w:lang w:val="en-US"/>
        </w:rPr>
        <w:t></w:t>
      </w:r>
      <w:r w:rsidRPr="00471502">
        <w:rPr>
          <w:rFonts w:hint="eastAsia"/>
          <w:lang w:val="en-US"/>
        </w:rPr>
        <w:t>концептів</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належать</w:t>
      </w:r>
      <w:r w:rsidRPr="00471502">
        <w:rPr>
          <w:lang w:val="en-US"/>
        </w:rPr>
        <w:t></w:t>
      </w:r>
      <w:r w:rsidRPr="00471502">
        <w:rPr>
          <w:rFonts w:hint="eastAsia"/>
          <w:lang w:val="en-US"/>
        </w:rPr>
        <w:t>до</w:t>
      </w:r>
    </w:p>
    <w:p w:rsidR="00471502" w:rsidRPr="00471502" w:rsidRDefault="00471502" w:rsidP="00471502">
      <w:pPr>
        <w:rPr>
          <w:lang w:val="en-US"/>
        </w:rPr>
      </w:pPr>
      <w:r w:rsidRPr="00471502">
        <w:rPr>
          <w:rFonts w:hint="eastAsia"/>
          <w:lang w:val="en-US"/>
        </w:rPr>
        <w:t>доменів</w:t>
      </w:r>
      <w:r w:rsidRPr="00471502">
        <w:rPr>
          <w:lang w:val="en-US"/>
        </w:rPr>
        <w:t></w:t>
      </w:r>
      <w:r w:rsidRPr="00471502">
        <w:rPr>
          <w:rFonts w:hint="eastAsia"/>
          <w:lang w:val="en-US"/>
        </w:rPr>
        <w:t>влади</w:t>
      </w:r>
      <w:r w:rsidRPr="00471502">
        <w:rPr>
          <w:lang w:val="en-US"/>
        </w:rPr>
        <w:t></w:t>
      </w:r>
      <w:r w:rsidRPr="00471502">
        <w:rPr>
          <w:rFonts w:hint="eastAsia"/>
          <w:lang w:val="en-US"/>
        </w:rPr>
        <w:t>і</w:t>
      </w:r>
      <w:r w:rsidRPr="00471502">
        <w:rPr>
          <w:lang w:val="en-US"/>
        </w:rPr>
        <w:t></w:t>
      </w:r>
      <w:r w:rsidRPr="00471502">
        <w:rPr>
          <w:rFonts w:hint="eastAsia"/>
          <w:lang w:val="en-US"/>
        </w:rPr>
        <w:t>справедливості</w:t>
      </w:r>
      <w:r w:rsidRPr="00471502">
        <w:rPr>
          <w:lang w:val="en-US"/>
        </w:rPr>
        <w:t></w:t>
      </w:r>
      <w:r w:rsidRPr="00471502">
        <w:rPr>
          <w:lang w:val="en-US"/>
        </w:rPr>
        <w:t></w:t>
      </w:r>
      <w:r w:rsidRPr="00471502">
        <w:rPr>
          <w:rFonts w:hint="eastAsia"/>
          <w:lang w:val="en-US"/>
        </w:rPr>
        <w:t>у</w:t>
      </w:r>
      <w:r w:rsidRPr="00471502">
        <w:rPr>
          <w:lang w:val="en-US"/>
        </w:rPr>
        <w:t></w:t>
      </w:r>
      <w:r w:rsidRPr="00471502">
        <w:rPr>
          <w:rFonts w:hint="eastAsia"/>
          <w:lang w:val="en-US"/>
        </w:rPr>
        <w:t>дискурсі</w:t>
      </w:r>
      <w:r w:rsidRPr="00471502">
        <w:rPr>
          <w:lang w:val="en-US"/>
        </w:rPr>
        <w:t></w:t>
      </w:r>
      <w:r w:rsidRPr="00471502">
        <w:rPr>
          <w:rFonts w:hint="eastAsia"/>
          <w:lang w:val="en-US"/>
        </w:rPr>
        <w:t>єгипетської</w:t>
      </w:r>
      <w:r w:rsidRPr="00471502">
        <w:rPr>
          <w:lang w:val="en-US"/>
        </w:rPr>
        <w:t></w:t>
      </w:r>
      <w:r w:rsidRPr="00471502">
        <w:rPr>
          <w:rFonts w:hint="eastAsia"/>
          <w:lang w:val="en-US"/>
        </w:rPr>
        <w:t>революції</w:t>
      </w:r>
      <w:r w:rsidRPr="00471502">
        <w:rPr>
          <w:lang w:val="en-US"/>
        </w:rPr>
        <w:t></w:t>
      </w:r>
      <w:r w:rsidRPr="00471502">
        <w:rPr>
          <w:rFonts w:hint="eastAsia"/>
          <w:lang w:val="en-US"/>
        </w:rPr>
        <w:t>можна</w:t>
      </w:r>
      <w:r w:rsidRPr="00471502">
        <w:rPr>
          <w:lang w:val="en-US"/>
        </w:rPr>
        <w:t></w:t>
      </w:r>
      <w:r w:rsidRPr="00471502">
        <w:rPr>
          <w:rFonts w:hint="eastAsia"/>
          <w:lang w:val="en-US"/>
        </w:rPr>
        <w:t>пояснити</w:t>
      </w:r>
    </w:p>
    <w:p w:rsidR="00471502" w:rsidRPr="00471502" w:rsidRDefault="00471502" w:rsidP="00471502">
      <w:pPr>
        <w:rPr>
          <w:lang w:val="en-US"/>
        </w:rPr>
      </w:pPr>
      <w:r w:rsidRPr="00471502">
        <w:rPr>
          <w:rFonts w:hint="eastAsia"/>
          <w:lang w:val="en-US"/>
        </w:rPr>
        <w:t>однією</w:t>
      </w:r>
      <w:r w:rsidRPr="00471502">
        <w:rPr>
          <w:lang w:val="en-US"/>
        </w:rPr>
        <w:t></w:t>
      </w:r>
      <w:r w:rsidRPr="00471502">
        <w:rPr>
          <w:rFonts w:hint="eastAsia"/>
          <w:lang w:val="en-US"/>
        </w:rPr>
        <w:t>їхньою</w:t>
      </w:r>
      <w:r w:rsidRPr="00471502">
        <w:rPr>
          <w:lang w:val="en-US"/>
        </w:rPr>
        <w:t></w:t>
      </w:r>
      <w:r w:rsidRPr="00471502">
        <w:rPr>
          <w:rFonts w:hint="eastAsia"/>
          <w:lang w:val="en-US"/>
        </w:rPr>
        <w:t>істотною</w:t>
      </w:r>
      <w:r w:rsidRPr="00471502">
        <w:rPr>
          <w:lang w:val="en-US"/>
        </w:rPr>
        <w:t></w:t>
      </w:r>
      <w:r w:rsidRPr="00471502">
        <w:rPr>
          <w:rFonts w:hint="eastAsia"/>
          <w:lang w:val="en-US"/>
        </w:rPr>
        <w:t>рисою</w:t>
      </w:r>
      <w:r w:rsidRPr="00471502">
        <w:rPr>
          <w:lang w:val="en-US"/>
        </w:rPr>
        <w:t></w:t>
      </w:r>
      <w:r w:rsidRPr="00471502">
        <w:rPr>
          <w:lang w:val="en-US"/>
        </w:rPr>
        <w:t></w:t>
      </w:r>
      <w:r w:rsidRPr="00471502">
        <w:rPr>
          <w:rFonts w:hint="eastAsia"/>
          <w:lang w:val="en-US"/>
        </w:rPr>
        <w:t>–</w:t>
      </w:r>
      <w:r w:rsidRPr="00471502">
        <w:rPr>
          <w:lang w:val="en-US"/>
        </w:rPr>
        <w:t></w:t>
      </w:r>
      <w:r w:rsidRPr="00471502">
        <w:rPr>
          <w:rFonts w:hint="eastAsia"/>
          <w:lang w:val="en-US"/>
        </w:rPr>
        <w:t>тим</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вони</w:t>
      </w:r>
      <w:r w:rsidRPr="00471502">
        <w:rPr>
          <w:lang w:val="en-US"/>
        </w:rPr>
        <w:t></w:t>
      </w:r>
      <w:r w:rsidRPr="00471502">
        <w:rPr>
          <w:rFonts w:hint="eastAsia"/>
          <w:lang w:val="en-US"/>
        </w:rPr>
        <w:t>прямо</w:t>
      </w:r>
      <w:r w:rsidRPr="00471502">
        <w:rPr>
          <w:lang w:val="en-US"/>
        </w:rPr>
        <w:t></w:t>
      </w:r>
      <w:r w:rsidRPr="00471502">
        <w:rPr>
          <w:rFonts w:hint="eastAsia"/>
          <w:lang w:val="en-US"/>
        </w:rPr>
        <w:t>чи</w:t>
      </w:r>
      <w:r w:rsidRPr="00471502">
        <w:rPr>
          <w:lang w:val="en-US"/>
        </w:rPr>
        <w:t></w:t>
      </w:r>
      <w:r w:rsidRPr="00471502">
        <w:rPr>
          <w:rFonts w:hint="eastAsia"/>
          <w:lang w:val="en-US"/>
        </w:rPr>
        <w:t>опосередковано</w:t>
      </w:r>
    </w:p>
    <w:p w:rsidR="00471502" w:rsidRPr="00471502" w:rsidRDefault="00471502" w:rsidP="00471502">
      <w:pPr>
        <w:rPr>
          <w:lang w:val="en-US"/>
        </w:rPr>
      </w:pPr>
      <w:r w:rsidRPr="00471502">
        <w:rPr>
          <w:rFonts w:hint="eastAsia"/>
          <w:lang w:val="en-US"/>
        </w:rPr>
        <w:t>пов’язані</w:t>
      </w:r>
      <w:r w:rsidRPr="00471502">
        <w:rPr>
          <w:lang w:val="en-US"/>
        </w:rPr>
        <w:t></w:t>
      </w:r>
      <w:r w:rsidRPr="00471502">
        <w:rPr>
          <w:rFonts w:hint="eastAsia"/>
          <w:lang w:val="en-US"/>
        </w:rPr>
        <w:t>з</w:t>
      </w:r>
      <w:r w:rsidRPr="00471502">
        <w:rPr>
          <w:lang w:val="en-US"/>
        </w:rPr>
        <w:t></w:t>
      </w:r>
      <w:r w:rsidRPr="00471502">
        <w:rPr>
          <w:rFonts w:hint="eastAsia"/>
          <w:lang w:val="en-US"/>
        </w:rPr>
        <w:t>приписами</w:t>
      </w:r>
      <w:r w:rsidRPr="00471502">
        <w:rPr>
          <w:lang w:val="en-US"/>
        </w:rPr>
        <w:t></w:t>
      </w:r>
      <w:r w:rsidRPr="00471502">
        <w:rPr>
          <w:rFonts w:hint="eastAsia"/>
          <w:lang w:val="en-US"/>
        </w:rPr>
        <w:t>релігії</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для</w:t>
      </w:r>
      <w:r w:rsidRPr="00471502">
        <w:rPr>
          <w:lang w:val="en-US"/>
        </w:rPr>
        <w:t></w:t>
      </w:r>
      <w:r w:rsidRPr="00471502">
        <w:rPr>
          <w:rFonts w:hint="eastAsia"/>
          <w:lang w:val="en-US"/>
        </w:rPr>
        <w:t>членів</w:t>
      </w:r>
      <w:r w:rsidRPr="00471502">
        <w:rPr>
          <w:lang w:val="en-US"/>
        </w:rPr>
        <w:t></w:t>
      </w:r>
      <w:r w:rsidRPr="00471502">
        <w:rPr>
          <w:rFonts w:hint="eastAsia"/>
          <w:lang w:val="en-US"/>
        </w:rPr>
        <w:t>даної</w:t>
      </w:r>
      <w:r w:rsidRPr="00471502">
        <w:rPr>
          <w:lang w:val="en-US"/>
        </w:rPr>
        <w:t></w:t>
      </w:r>
      <w:r w:rsidRPr="00471502">
        <w:rPr>
          <w:rFonts w:hint="eastAsia"/>
          <w:lang w:val="en-US"/>
        </w:rPr>
        <w:t>мовної</w:t>
      </w:r>
      <w:r w:rsidRPr="00471502">
        <w:rPr>
          <w:lang w:val="en-US"/>
        </w:rPr>
        <w:t></w:t>
      </w:r>
      <w:r w:rsidRPr="00471502">
        <w:rPr>
          <w:rFonts w:hint="eastAsia"/>
          <w:lang w:val="en-US"/>
        </w:rPr>
        <w:t>спільноти</w:t>
      </w:r>
      <w:r w:rsidRPr="00471502">
        <w:rPr>
          <w:lang w:val="en-US"/>
        </w:rPr>
        <w:t></w:t>
      </w:r>
      <w:r w:rsidRPr="00471502">
        <w:rPr>
          <w:rFonts w:hint="eastAsia"/>
          <w:lang w:val="en-US"/>
        </w:rPr>
        <w:t>мають</w:t>
      </w:r>
      <w:r w:rsidRPr="00471502">
        <w:rPr>
          <w:lang w:val="en-US"/>
        </w:rPr>
        <w:t></w:t>
      </w:r>
      <w:r w:rsidRPr="00471502">
        <w:rPr>
          <w:rFonts w:hint="eastAsia"/>
          <w:lang w:val="en-US"/>
        </w:rPr>
        <w:t>силу</w:t>
      </w:r>
    </w:p>
    <w:p w:rsidR="00471502" w:rsidRPr="00471502" w:rsidRDefault="00471502" w:rsidP="00471502">
      <w:pPr>
        <w:rPr>
          <w:lang w:val="en-US"/>
        </w:rPr>
      </w:pPr>
      <w:r w:rsidRPr="00471502">
        <w:rPr>
          <w:rFonts w:hint="eastAsia"/>
          <w:lang w:val="en-US"/>
        </w:rPr>
        <w:t>потужного</w:t>
      </w:r>
      <w:r w:rsidRPr="00471502">
        <w:rPr>
          <w:lang w:val="en-US"/>
        </w:rPr>
        <w:t></w:t>
      </w:r>
      <w:r w:rsidRPr="00471502">
        <w:rPr>
          <w:rFonts w:hint="eastAsia"/>
          <w:lang w:val="en-US"/>
        </w:rPr>
        <w:t>морального</w:t>
      </w:r>
      <w:r w:rsidRPr="00471502">
        <w:rPr>
          <w:lang w:val="en-US"/>
        </w:rPr>
        <w:t></w:t>
      </w:r>
      <w:r w:rsidRPr="00471502">
        <w:rPr>
          <w:rFonts w:hint="eastAsia"/>
          <w:lang w:val="en-US"/>
        </w:rPr>
        <w:t>імперативу</w:t>
      </w:r>
      <w:r w:rsidRPr="00471502">
        <w:rPr>
          <w:lang w:val="en-US"/>
        </w:rPr>
        <w:t></w:t>
      </w:r>
      <w:r w:rsidRPr="00471502">
        <w:rPr>
          <w:lang w:val="en-US"/>
        </w:rPr>
        <w:t></w:t>
      </w:r>
      <w:r w:rsidRPr="00471502">
        <w:rPr>
          <w:rFonts w:hint="eastAsia"/>
          <w:lang w:val="en-US"/>
        </w:rPr>
        <w:t>У</w:t>
      </w:r>
      <w:r w:rsidRPr="00471502">
        <w:rPr>
          <w:lang w:val="en-US"/>
        </w:rPr>
        <w:t></w:t>
      </w:r>
      <w:r w:rsidRPr="00471502">
        <w:rPr>
          <w:rFonts w:hint="eastAsia"/>
          <w:lang w:val="en-US"/>
        </w:rPr>
        <w:t>межах</w:t>
      </w:r>
      <w:r w:rsidRPr="00471502">
        <w:rPr>
          <w:lang w:val="en-US"/>
        </w:rPr>
        <w:t></w:t>
      </w:r>
      <w:r w:rsidRPr="00471502">
        <w:rPr>
          <w:rFonts w:hint="eastAsia"/>
          <w:lang w:val="en-US"/>
        </w:rPr>
        <w:t>культури</w:t>
      </w:r>
      <w:r w:rsidRPr="00471502">
        <w:rPr>
          <w:lang w:val="en-US"/>
        </w:rPr>
        <w:t></w:t>
      </w:r>
      <w:r w:rsidRPr="00471502">
        <w:rPr>
          <w:lang w:val="en-US"/>
        </w:rPr>
        <w:t></w:t>
      </w:r>
      <w:r w:rsidRPr="00471502">
        <w:rPr>
          <w:rFonts w:hint="eastAsia"/>
          <w:lang w:val="en-US"/>
        </w:rPr>
        <w:t>яка</w:t>
      </w:r>
      <w:r w:rsidRPr="00471502">
        <w:rPr>
          <w:lang w:val="en-US"/>
        </w:rPr>
        <w:t></w:t>
      </w:r>
      <w:r w:rsidRPr="00471502">
        <w:rPr>
          <w:rFonts w:hint="eastAsia"/>
          <w:lang w:val="en-US"/>
        </w:rPr>
        <w:t>не</w:t>
      </w:r>
      <w:r w:rsidRPr="00471502">
        <w:rPr>
          <w:lang w:val="en-US"/>
        </w:rPr>
        <w:t></w:t>
      </w:r>
      <w:r w:rsidRPr="00471502">
        <w:rPr>
          <w:rFonts w:hint="eastAsia"/>
          <w:lang w:val="en-US"/>
        </w:rPr>
        <w:t>припускає</w:t>
      </w:r>
    </w:p>
    <w:p w:rsidR="00471502" w:rsidRPr="00471502" w:rsidRDefault="00471502" w:rsidP="00471502">
      <w:pPr>
        <w:rPr>
          <w:lang w:val="en-US"/>
        </w:rPr>
      </w:pPr>
      <w:r w:rsidRPr="00471502">
        <w:rPr>
          <w:rFonts w:hint="eastAsia"/>
          <w:lang w:val="en-US"/>
        </w:rPr>
        <w:t>заперечення</w:t>
      </w:r>
      <w:r w:rsidRPr="00471502">
        <w:rPr>
          <w:lang w:val="en-US"/>
        </w:rPr>
        <w:t></w:t>
      </w:r>
      <w:r w:rsidRPr="00471502">
        <w:rPr>
          <w:rFonts w:hint="eastAsia"/>
          <w:lang w:val="en-US"/>
        </w:rPr>
        <w:t>релігійних</w:t>
      </w:r>
      <w:r w:rsidRPr="00471502">
        <w:rPr>
          <w:lang w:val="en-US"/>
        </w:rPr>
        <w:t></w:t>
      </w:r>
      <w:r w:rsidRPr="00471502">
        <w:rPr>
          <w:rFonts w:hint="eastAsia"/>
          <w:lang w:val="en-US"/>
        </w:rPr>
        <w:t>імперативів</w:t>
      </w:r>
      <w:r w:rsidRPr="00471502">
        <w:rPr>
          <w:lang w:val="en-US"/>
        </w:rPr>
        <w:t></w:t>
      </w:r>
      <w:r w:rsidRPr="00471502">
        <w:rPr>
          <w:lang w:val="en-US"/>
        </w:rPr>
        <w:t></w:t>
      </w:r>
      <w:r w:rsidRPr="00471502">
        <w:rPr>
          <w:rFonts w:hint="eastAsia"/>
          <w:lang w:val="en-US"/>
        </w:rPr>
        <w:t>будь</w:t>
      </w:r>
      <w:r w:rsidRPr="00471502">
        <w:rPr>
          <w:lang w:val="en-US"/>
        </w:rPr>
        <w:t></w:t>
      </w:r>
      <w:r w:rsidRPr="00471502">
        <w:rPr>
          <w:rFonts w:hint="eastAsia"/>
          <w:lang w:val="en-US"/>
        </w:rPr>
        <w:t>які</w:t>
      </w:r>
      <w:r w:rsidRPr="00471502">
        <w:rPr>
          <w:lang w:val="en-US"/>
        </w:rPr>
        <w:t></w:t>
      </w:r>
      <w:r w:rsidRPr="00471502">
        <w:rPr>
          <w:rFonts w:hint="eastAsia"/>
          <w:lang w:val="en-US"/>
        </w:rPr>
        <w:t>іллокутивні</w:t>
      </w:r>
      <w:r w:rsidRPr="00471502">
        <w:rPr>
          <w:lang w:val="en-US"/>
        </w:rPr>
        <w:t></w:t>
      </w:r>
      <w:r w:rsidRPr="00471502">
        <w:rPr>
          <w:rFonts w:hint="eastAsia"/>
          <w:lang w:val="en-US"/>
        </w:rPr>
        <w:t>акти</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охоплюють</w:t>
      </w:r>
    </w:p>
    <w:p w:rsidR="00471502" w:rsidRPr="00471502" w:rsidRDefault="00471502" w:rsidP="00471502">
      <w:pPr>
        <w:rPr>
          <w:lang w:val="en-US"/>
        </w:rPr>
      </w:pPr>
      <w:r w:rsidRPr="00471502">
        <w:rPr>
          <w:rFonts w:hint="eastAsia"/>
          <w:lang w:val="en-US"/>
        </w:rPr>
        <w:t>подібні</w:t>
      </w:r>
      <w:r w:rsidRPr="00471502">
        <w:rPr>
          <w:lang w:val="en-US"/>
        </w:rPr>
        <w:t></w:t>
      </w:r>
      <w:r w:rsidRPr="00471502">
        <w:rPr>
          <w:rFonts w:hint="eastAsia"/>
          <w:lang w:val="en-US"/>
        </w:rPr>
        <w:t>концепти</w:t>
      </w:r>
      <w:r w:rsidRPr="00471502">
        <w:rPr>
          <w:lang w:val="en-US"/>
        </w:rPr>
        <w:t></w:t>
      </w:r>
      <w:r w:rsidRPr="00471502">
        <w:rPr>
          <w:lang w:val="en-US"/>
        </w:rPr>
        <w:t></w:t>
      </w:r>
      <w:r w:rsidRPr="00471502">
        <w:rPr>
          <w:rFonts w:hint="eastAsia"/>
          <w:lang w:val="en-US"/>
        </w:rPr>
        <w:t>можуть</w:t>
      </w:r>
      <w:r w:rsidRPr="00471502">
        <w:rPr>
          <w:lang w:val="en-US"/>
        </w:rPr>
        <w:t></w:t>
      </w:r>
      <w:r w:rsidRPr="00471502">
        <w:rPr>
          <w:rFonts w:hint="eastAsia"/>
          <w:lang w:val="en-US"/>
        </w:rPr>
        <w:t>набувати</w:t>
      </w:r>
      <w:r w:rsidRPr="00471502">
        <w:rPr>
          <w:lang w:val="en-US"/>
        </w:rPr>
        <w:t></w:t>
      </w:r>
      <w:r w:rsidRPr="00471502">
        <w:rPr>
          <w:rFonts w:hint="eastAsia"/>
          <w:lang w:val="en-US"/>
        </w:rPr>
        <w:t>виняткової</w:t>
      </w:r>
      <w:r w:rsidRPr="00471502">
        <w:rPr>
          <w:lang w:val="en-US"/>
        </w:rPr>
        <w:t></w:t>
      </w:r>
      <w:r w:rsidRPr="00471502">
        <w:rPr>
          <w:rFonts w:hint="eastAsia"/>
          <w:lang w:val="en-US"/>
        </w:rPr>
        <w:t>сили</w:t>
      </w:r>
      <w:r w:rsidRPr="00471502">
        <w:rPr>
          <w:lang w:val="en-US"/>
        </w:rPr>
        <w:t></w:t>
      </w:r>
      <w:r w:rsidRPr="00471502">
        <w:rPr>
          <w:rFonts w:hint="eastAsia"/>
          <w:lang w:val="en-US"/>
        </w:rPr>
        <w:t>за</w:t>
      </w:r>
      <w:r w:rsidRPr="00471502">
        <w:rPr>
          <w:lang w:val="en-US"/>
        </w:rPr>
        <w:t></w:t>
      </w:r>
      <w:r w:rsidRPr="00471502">
        <w:rPr>
          <w:rFonts w:hint="eastAsia"/>
          <w:lang w:val="en-US"/>
        </w:rPr>
        <w:t>умов</w:t>
      </w:r>
      <w:r w:rsidRPr="00471502">
        <w:rPr>
          <w:lang w:val="en-US"/>
        </w:rPr>
        <w:t></w:t>
      </w:r>
      <w:r w:rsidRPr="00471502">
        <w:rPr>
          <w:rFonts w:hint="eastAsia"/>
          <w:lang w:val="en-US"/>
        </w:rPr>
        <w:t>доречності</w:t>
      </w:r>
      <w:r w:rsidRPr="00471502">
        <w:rPr>
          <w:lang w:val="en-US"/>
        </w:rPr>
        <w:t></w:t>
      </w:r>
      <w:r w:rsidRPr="00471502">
        <w:rPr>
          <w:rFonts w:hint="eastAsia"/>
          <w:lang w:val="en-US"/>
        </w:rPr>
        <w:t>їхнього</w:t>
      </w:r>
    </w:p>
    <w:p w:rsidR="00471502" w:rsidRPr="00471502" w:rsidRDefault="00471502" w:rsidP="00471502">
      <w:pPr>
        <w:rPr>
          <w:lang w:val="en-US"/>
        </w:rPr>
      </w:pPr>
      <w:r w:rsidRPr="00471502">
        <w:rPr>
          <w:rFonts w:hint="eastAsia"/>
          <w:lang w:val="en-US"/>
        </w:rPr>
        <w:t>застосування</w:t>
      </w:r>
      <w:r w:rsidRPr="00471502">
        <w:rPr>
          <w:lang w:val="en-US"/>
        </w:rPr>
        <w:t></w:t>
      </w:r>
      <w:r w:rsidRPr="00471502">
        <w:rPr>
          <w:lang w:val="en-US"/>
        </w:rPr>
        <w:t></w:t>
      </w:r>
      <w:r w:rsidRPr="00471502">
        <w:rPr>
          <w:rFonts w:hint="eastAsia"/>
          <w:lang w:val="en-US"/>
        </w:rPr>
        <w:t>У</w:t>
      </w:r>
      <w:r w:rsidRPr="00471502">
        <w:rPr>
          <w:lang w:val="en-US"/>
        </w:rPr>
        <w:t></w:t>
      </w:r>
      <w:r w:rsidRPr="00471502">
        <w:rPr>
          <w:rFonts w:hint="eastAsia"/>
          <w:lang w:val="en-US"/>
        </w:rPr>
        <w:t>комунікативному</w:t>
      </w:r>
      <w:r w:rsidRPr="00471502">
        <w:rPr>
          <w:lang w:val="en-US"/>
        </w:rPr>
        <w:t></w:t>
      </w:r>
      <w:r w:rsidRPr="00471502">
        <w:rPr>
          <w:rFonts w:hint="eastAsia"/>
          <w:lang w:val="en-US"/>
        </w:rPr>
        <w:t>аспекті</w:t>
      </w:r>
      <w:r w:rsidRPr="00471502">
        <w:rPr>
          <w:lang w:val="en-US"/>
        </w:rPr>
        <w:t></w:t>
      </w:r>
      <w:r w:rsidRPr="00471502">
        <w:rPr>
          <w:rFonts w:hint="eastAsia"/>
          <w:lang w:val="en-US"/>
        </w:rPr>
        <w:t>революція</w:t>
      </w:r>
      <w:r w:rsidRPr="00471502">
        <w:rPr>
          <w:lang w:val="en-US"/>
        </w:rPr>
        <w:t></w:t>
      </w:r>
      <w:r w:rsidRPr="00471502">
        <w:rPr>
          <w:rFonts w:hint="eastAsia"/>
          <w:lang w:val="en-US"/>
        </w:rPr>
        <w:t>за</w:t>
      </w:r>
      <w:r w:rsidRPr="00471502">
        <w:rPr>
          <w:lang w:val="en-US"/>
        </w:rPr>
        <w:t></w:t>
      </w:r>
      <w:r w:rsidRPr="00471502">
        <w:rPr>
          <w:rFonts w:hint="eastAsia"/>
          <w:lang w:val="en-US"/>
        </w:rPr>
        <w:t>своєю</w:t>
      </w:r>
      <w:r w:rsidRPr="00471502">
        <w:rPr>
          <w:lang w:val="en-US"/>
        </w:rPr>
        <w:t></w:t>
      </w:r>
      <w:r w:rsidRPr="00471502">
        <w:rPr>
          <w:rFonts w:hint="eastAsia"/>
          <w:lang w:val="en-US"/>
        </w:rPr>
        <w:t>суттю</w:t>
      </w:r>
      <w:r w:rsidRPr="00471502">
        <w:rPr>
          <w:lang w:val="en-US"/>
        </w:rPr>
        <w:t></w:t>
      </w:r>
      <w:r w:rsidRPr="00471502">
        <w:rPr>
          <w:rFonts w:hint="eastAsia"/>
          <w:lang w:val="en-US"/>
        </w:rPr>
        <w:t>є</w:t>
      </w:r>
      <w:r w:rsidRPr="00471502">
        <w:rPr>
          <w:lang w:val="en-US"/>
        </w:rPr>
        <w:t></w:t>
      </w:r>
      <w:r w:rsidRPr="00471502">
        <w:rPr>
          <w:rFonts w:hint="eastAsia"/>
          <w:lang w:val="en-US"/>
        </w:rPr>
        <w:t>суперечкою</w:t>
      </w:r>
    </w:p>
    <w:p w:rsidR="00471502" w:rsidRPr="00471502" w:rsidRDefault="00471502" w:rsidP="00471502">
      <w:pPr>
        <w:rPr>
          <w:lang w:val="en-US"/>
        </w:rPr>
      </w:pPr>
      <w:r w:rsidRPr="00471502">
        <w:rPr>
          <w:rFonts w:hint="eastAsia"/>
          <w:lang w:val="en-US"/>
        </w:rPr>
        <w:t>про</w:t>
      </w:r>
      <w:r w:rsidRPr="00471502">
        <w:rPr>
          <w:lang w:val="en-US"/>
        </w:rPr>
        <w:t></w:t>
      </w:r>
      <w:r w:rsidRPr="00471502">
        <w:rPr>
          <w:rFonts w:hint="eastAsia"/>
          <w:lang w:val="en-US"/>
        </w:rPr>
        <w:t>владу</w:t>
      </w:r>
      <w:r w:rsidRPr="00471502">
        <w:rPr>
          <w:lang w:val="en-US"/>
        </w:rPr>
        <w:t></w:t>
      </w:r>
      <w:r w:rsidRPr="00471502">
        <w:rPr>
          <w:lang w:val="en-US"/>
        </w:rPr>
        <w:t></w:t>
      </w:r>
      <w:r w:rsidRPr="00471502">
        <w:rPr>
          <w:rFonts w:hint="eastAsia"/>
          <w:lang w:val="en-US"/>
        </w:rPr>
        <w:t>і</w:t>
      </w:r>
      <w:r w:rsidRPr="00471502">
        <w:rPr>
          <w:lang w:val="en-US"/>
        </w:rPr>
        <w:t></w:t>
      </w:r>
      <w:r w:rsidRPr="00471502">
        <w:rPr>
          <w:rFonts w:hint="eastAsia"/>
          <w:lang w:val="en-US"/>
        </w:rPr>
        <w:t>тому</w:t>
      </w:r>
      <w:r w:rsidRPr="00471502">
        <w:rPr>
          <w:lang w:val="en-US"/>
        </w:rPr>
        <w:t></w:t>
      </w:r>
      <w:r w:rsidRPr="00471502">
        <w:rPr>
          <w:rFonts w:hint="eastAsia"/>
          <w:lang w:val="en-US"/>
        </w:rPr>
        <w:t>одним</w:t>
      </w:r>
      <w:r w:rsidRPr="00471502">
        <w:rPr>
          <w:lang w:val="en-US"/>
        </w:rPr>
        <w:t></w:t>
      </w:r>
      <w:r w:rsidRPr="00471502">
        <w:rPr>
          <w:rFonts w:hint="eastAsia"/>
          <w:lang w:val="en-US"/>
        </w:rPr>
        <w:t>із</w:t>
      </w:r>
      <w:r w:rsidRPr="00471502">
        <w:rPr>
          <w:lang w:val="en-US"/>
        </w:rPr>
        <w:t></w:t>
      </w:r>
      <w:r w:rsidRPr="00471502">
        <w:rPr>
          <w:rFonts w:hint="eastAsia"/>
          <w:lang w:val="en-US"/>
        </w:rPr>
        <w:t>головних</w:t>
      </w:r>
      <w:r w:rsidRPr="00471502">
        <w:rPr>
          <w:lang w:val="en-US"/>
        </w:rPr>
        <w:t></w:t>
      </w:r>
      <w:r w:rsidRPr="00471502">
        <w:rPr>
          <w:rFonts w:hint="eastAsia"/>
          <w:lang w:val="en-US"/>
        </w:rPr>
        <w:t>адресатів</w:t>
      </w:r>
      <w:r w:rsidRPr="00471502">
        <w:rPr>
          <w:lang w:val="en-US"/>
        </w:rPr>
        <w:t></w:t>
      </w:r>
      <w:r w:rsidRPr="00471502">
        <w:rPr>
          <w:rFonts w:hint="eastAsia"/>
          <w:lang w:val="en-US"/>
        </w:rPr>
        <w:t>послань</w:t>
      </w:r>
      <w:r w:rsidRPr="00471502">
        <w:rPr>
          <w:lang w:val="en-US"/>
        </w:rPr>
        <w:t></w:t>
      </w:r>
      <w:r w:rsidRPr="00471502">
        <w:rPr>
          <w:lang w:val="en-US"/>
        </w:rPr>
        <w:t></w:t>
      </w:r>
      <w:r w:rsidRPr="00471502">
        <w:rPr>
          <w:rFonts w:hint="eastAsia"/>
          <w:lang w:val="en-US"/>
        </w:rPr>
        <w:t>сформульованих</w:t>
      </w:r>
      <w:r w:rsidRPr="00471502">
        <w:rPr>
          <w:lang w:val="en-US"/>
        </w:rPr>
        <w:t></w:t>
      </w:r>
      <w:r w:rsidRPr="00471502">
        <w:rPr>
          <w:rFonts w:hint="eastAsia"/>
          <w:lang w:val="en-US"/>
        </w:rPr>
        <w:t>у</w:t>
      </w:r>
      <w:r w:rsidRPr="00471502">
        <w:rPr>
          <w:lang w:val="en-US"/>
        </w:rPr>
        <w:t></w:t>
      </w:r>
      <w:r w:rsidRPr="00471502">
        <w:rPr>
          <w:rFonts w:hint="eastAsia"/>
          <w:lang w:val="en-US"/>
        </w:rPr>
        <w:t>межах</w:t>
      </w:r>
    </w:p>
    <w:p w:rsidR="00471502" w:rsidRPr="00471502" w:rsidRDefault="00471502" w:rsidP="00471502">
      <w:pPr>
        <w:rPr>
          <w:lang w:val="en-US"/>
        </w:rPr>
      </w:pPr>
      <w:r w:rsidRPr="00471502">
        <w:rPr>
          <w:rFonts w:hint="eastAsia"/>
          <w:lang w:val="en-US"/>
        </w:rPr>
        <w:t>революційного</w:t>
      </w:r>
      <w:r w:rsidRPr="00471502">
        <w:rPr>
          <w:lang w:val="en-US"/>
        </w:rPr>
        <w:t></w:t>
      </w:r>
      <w:r w:rsidRPr="00471502">
        <w:rPr>
          <w:rFonts w:hint="eastAsia"/>
          <w:lang w:val="en-US"/>
        </w:rPr>
        <w:t>дискурсу</w:t>
      </w:r>
      <w:r w:rsidRPr="00471502">
        <w:rPr>
          <w:lang w:val="en-US"/>
        </w:rPr>
        <w:t></w:t>
      </w:r>
      <w:r w:rsidRPr="00471502">
        <w:rPr>
          <w:lang w:val="en-US"/>
        </w:rPr>
        <w:t></w:t>
      </w:r>
      <w:r w:rsidRPr="00471502">
        <w:rPr>
          <w:rFonts w:hint="eastAsia"/>
          <w:lang w:val="en-US"/>
        </w:rPr>
        <w:t>була</w:t>
      </w:r>
      <w:r w:rsidRPr="00471502">
        <w:rPr>
          <w:lang w:val="en-US"/>
        </w:rPr>
        <w:t></w:t>
      </w:r>
      <w:r w:rsidRPr="00471502">
        <w:rPr>
          <w:rFonts w:hint="eastAsia"/>
          <w:lang w:val="en-US"/>
        </w:rPr>
        <w:t>чинна</w:t>
      </w:r>
      <w:r w:rsidRPr="00471502">
        <w:rPr>
          <w:lang w:val="en-US"/>
        </w:rPr>
        <w:t></w:t>
      </w:r>
      <w:r w:rsidRPr="00471502">
        <w:rPr>
          <w:rFonts w:hint="eastAsia"/>
          <w:lang w:val="en-US"/>
        </w:rPr>
        <w:t>влада</w:t>
      </w:r>
      <w:r w:rsidRPr="00471502">
        <w:rPr>
          <w:lang w:val="en-US"/>
        </w:rPr>
        <w:t></w:t>
      </w:r>
      <w:r w:rsidRPr="00471502">
        <w:rPr>
          <w:rFonts w:hint="eastAsia"/>
          <w:lang w:val="en-US"/>
        </w:rPr>
        <w:t>або</w:t>
      </w:r>
      <w:r w:rsidRPr="00471502">
        <w:rPr>
          <w:lang w:val="en-US"/>
        </w:rPr>
        <w:t></w:t>
      </w:r>
      <w:r w:rsidRPr="00471502">
        <w:rPr>
          <w:lang w:val="en-US"/>
        </w:rPr>
        <w:t></w:t>
      </w:r>
      <w:r w:rsidRPr="00471502">
        <w:rPr>
          <w:rFonts w:hint="eastAsia"/>
          <w:lang w:val="en-US"/>
        </w:rPr>
        <w:t>ширше</w:t>
      </w:r>
      <w:r w:rsidRPr="00471502">
        <w:rPr>
          <w:lang w:val="en-US"/>
        </w:rPr>
        <w:t></w:t>
      </w:r>
      <w:r w:rsidRPr="00471502">
        <w:rPr>
          <w:lang w:val="en-US"/>
        </w:rPr>
        <w:t></w:t>
      </w:r>
      <w:r w:rsidRPr="00471502">
        <w:rPr>
          <w:rFonts w:hint="eastAsia"/>
          <w:lang w:val="en-US"/>
        </w:rPr>
        <w:t>еліти</w:t>
      </w:r>
      <w:r w:rsidRPr="00471502">
        <w:rPr>
          <w:lang w:val="en-US"/>
        </w:rPr>
        <w:t></w:t>
      </w:r>
      <w:r w:rsidRPr="00471502">
        <w:rPr>
          <w:lang w:val="en-US"/>
        </w:rPr>
        <w:t></w:t>
      </w:r>
      <w:r w:rsidRPr="00471502">
        <w:rPr>
          <w:rFonts w:hint="eastAsia"/>
          <w:lang w:val="en-US"/>
        </w:rPr>
        <w:t>У</w:t>
      </w:r>
      <w:r w:rsidRPr="00471502">
        <w:rPr>
          <w:lang w:val="en-US"/>
        </w:rPr>
        <w:t></w:t>
      </w:r>
      <w:r w:rsidRPr="00471502">
        <w:rPr>
          <w:rFonts w:hint="eastAsia"/>
          <w:lang w:val="en-US"/>
        </w:rPr>
        <w:t>цьому</w:t>
      </w:r>
      <w:r w:rsidRPr="00471502">
        <w:rPr>
          <w:lang w:val="en-US"/>
        </w:rPr>
        <w:t></w:t>
      </w:r>
      <w:r w:rsidRPr="00471502">
        <w:rPr>
          <w:rFonts w:hint="eastAsia"/>
          <w:lang w:val="en-US"/>
        </w:rPr>
        <w:t>діалозі</w:t>
      </w:r>
    </w:p>
    <w:p w:rsidR="00471502" w:rsidRPr="00471502" w:rsidRDefault="00471502" w:rsidP="00471502">
      <w:pPr>
        <w:rPr>
          <w:lang w:val="en-US"/>
        </w:rPr>
      </w:pPr>
      <w:r w:rsidRPr="00471502">
        <w:rPr>
          <w:rFonts w:hint="eastAsia"/>
          <w:lang w:val="en-US"/>
        </w:rPr>
        <w:t>нерівних</w:t>
      </w:r>
      <w:r w:rsidRPr="00471502">
        <w:rPr>
          <w:lang w:val="en-US"/>
        </w:rPr>
        <w:t></w:t>
      </w:r>
      <w:r w:rsidRPr="00471502">
        <w:rPr>
          <w:rFonts w:hint="eastAsia"/>
          <w:lang w:val="en-US"/>
        </w:rPr>
        <w:t>смисли</w:t>
      </w:r>
      <w:r w:rsidRPr="00471502">
        <w:rPr>
          <w:lang w:val="en-US"/>
        </w:rPr>
        <w:t></w:t>
      </w:r>
      <w:r w:rsidRPr="00471502">
        <w:rPr>
          <w:lang w:val="en-US"/>
        </w:rPr>
        <w:t></w:t>
      </w:r>
      <w:r w:rsidRPr="00471502">
        <w:rPr>
          <w:rFonts w:hint="eastAsia"/>
          <w:lang w:val="en-US"/>
        </w:rPr>
        <w:t>позичені</w:t>
      </w:r>
      <w:r w:rsidRPr="00471502">
        <w:rPr>
          <w:lang w:val="en-US"/>
        </w:rPr>
        <w:t></w:t>
      </w:r>
      <w:r w:rsidRPr="00471502">
        <w:rPr>
          <w:rFonts w:hint="eastAsia"/>
          <w:lang w:val="en-US"/>
        </w:rPr>
        <w:t>з</w:t>
      </w:r>
      <w:r w:rsidRPr="00471502">
        <w:rPr>
          <w:lang w:val="en-US"/>
        </w:rPr>
        <w:t></w:t>
      </w:r>
      <w:r w:rsidRPr="00471502">
        <w:rPr>
          <w:rFonts w:hint="eastAsia"/>
          <w:lang w:val="en-US"/>
        </w:rPr>
        <w:t>релігійних</w:t>
      </w:r>
      <w:r w:rsidRPr="00471502">
        <w:rPr>
          <w:lang w:val="en-US"/>
        </w:rPr>
        <w:t></w:t>
      </w:r>
      <w:r w:rsidRPr="00471502">
        <w:rPr>
          <w:rFonts w:hint="eastAsia"/>
          <w:lang w:val="en-US"/>
        </w:rPr>
        <w:t>дискурсів</w:t>
      </w:r>
      <w:r w:rsidRPr="00471502">
        <w:rPr>
          <w:lang w:val="en-US"/>
        </w:rPr>
        <w:t></w:t>
      </w:r>
      <w:r w:rsidRPr="00471502">
        <w:rPr>
          <w:lang w:val="en-US"/>
        </w:rPr>
        <w:t></w:t>
      </w:r>
      <w:r w:rsidRPr="00471502">
        <w:rPr>
          <w:rFonts w:hint="eastAsia"/>
          <w:lang w:val="en-US"/>
        </w:rPr>
        <w:t>стали</w:t>
      </w:r>
      <w:r w:rsidRPr="00471502">
        <w:rPr>
          <w:lang w:val="en-US"/>
        </w:rPr>
        <w:t></w:t>
      </w:r>
      <w:r w:rsidRPr="00471502">
        <w:rPr>
          <w:rFonts w:hint="eastAsia"/>
          <w:lang w:val="en-US"/>
        </w:rPr>
        <w:t>зброєю</w:t>
      </w:r>
      <w:r w:rsidRPr="00471502">
        <w:rPr>
          <w:lang w:val="en-US"/>
        </w:rPr>
        <w:t></w:t>
      </w:r>
      <w:r w:rsidRPr="00471502">
        <w:rPr>
          <w:rFonts w:hint="eastAsia"/>
          <w:lang w:val="en-US"/>
        </w:rPr>
        <w:t>слабких</w:t>
      </w:r>
      <w:r w:rsidRPr="00471502">
        <w:rPr>
          <w:lang w:val="en-US"/>
        </w:rPr>
        <w:t></w:t>
      </w:r>
      <w:r w:rsidRPr="00471502">
        <w:rPr>
          <w:lang w:val="en-US"/>
        </w:rPr>
        <w:t></w:t>
      </w:r>
      <w:r w:rsidRPr="00471502">
        <w:rPr>
          <w:rFonts w:hint="eastAsia"/>
          <w:lang w:val="en-US"/>
        </w:rPr>
        <w:t>адже</w:t>
      </w:r>
    </w:p>
    <w:p w:rsidR="00471502" w:rsidRPr="00471502" w:rsidRDefault="00471502" w:rsidP="00471502">
      <w:pPr>
        <w:rPr>
          <w:lang w:val="en-US"/>
        </w:rPr>
      </w:pPr>
      <w:r w:rsidRPr="00471502">
        <w:rPr>
          <w:rFonts w:hint="eastAsia"/>
          <w:lang w:val="en-US"/>
        </w:rPr>
        <w:t>влада</w:t>
      </w:r>
      <w:r w:rsidRPr="00471502">
        <w:rPr>
          <w:lang w:val="en-US"/>
        </w:rPr>
        <w:t></w:t>
      </w:r>
      <w:r w:rsidRPr="00471502">
        <w:rPr>
          <w:rFonts w:hint="eastAsia"/>
          <w:lang w:val="en-US"/>
        </w:rPr>
        <w:t>виявилася</w:t>
      </w:r>
      <w:r w:rsidRPr="00471502">
        <w:rPr>
          <w:lang w:val="en-US"/>
        </w:rPr>
        <w:t></w:t>
      </w:r>
      <w:r w:rsidRPr="00471502">
        <w:rPr>
          <w:rFonts w:hint="eastAsia"/>
          <w:lang w:val="en-US"/>
        </w:rPr>
        <w:t>неспроможною</w:t>
      </w:r>
      <w:r w:rsidRPr="00471502">
        <w:rPr>
          <w:lang w:val="en-US"/>
        </w:rPr>
        <w:t></w:t>
      </w:r>
      <w:r w:rsidRPr="00471502">
        <w:rPr>
          <w:rFonts w:hint="eastAsia"/>
          <w:lang w:val="en-US"/>
        </w:rPr>
        <w:t>знайти</w:t>
      </w:r>
      <w:r w:rsidRPr="00471502">
        <w:rPr>
          <w:lang w:val="en-US"/>
        </w:rPr>
        <w:t></w:t>
      </w:r>
      <w:r w:rsidRPr="00471502">
        <w:rPr>
          <w:rFonts w:hint="eastAsia"/>
          <w:lang w:val="en-US"/>
        </w:rPr>
        <w:t>аргументи</w:t>
      </w:r>
      <w:r w:rsidRPr="00471502">
        <w:rPr>
          <w:lang w:val="en-US"/>
        </w:rPr>
        <w:t></w:t>
      </w:r>
      <w:r w:rsidRPr="00471502">
        <w:rPr>
          <w:rFonts w:hint="eastAsia"/>
          <w:lang w:val="en-US"/>
        </w:rPr>
        <w:t>проти</w:t>
      </w:r>
      <w:r w:rsidRPr="00471502">
        <w:rPr>
          <w:lang w:val="en-US"/>
        </w:rPr>
        <w:t></w:t>
      </w:r>
      <w:r w:rsidRPr="00471502">
        <w:rPr>
          <w:rFonts w:hint="eastAsia"/>
          <w:lang w:val="en-US"/>
        </w:rPr>
        <w:t>звинувачень</w:t>
      </w:r>
      <w:r w:rsidRPr="00471502">
        <w:rPr>
          <w:lang w:val="en-US"/>
        </w:rPr>
        <w:t></w:t>
      </w:r>
      <w:r w:rsidRPr="00471502">
        <w:rPr>
          <w:rFonts w:hint="eastAsia"/>
          <w:lang w:val="en-US"/>
        </w:rPr>
        <w:t>і</w:t>
      </w:r>
      <w:r w:rsidRPr="00471502">
        <w:rPr>
          <w:lang w:val="en-US"/>
        </w:rPr>
        <w:t></w:t>
      </w:r>
      <w:r w:rsidRPr="00471502">
        <w:rPr>
          <w:rFonts w:hint="eastAsia"/>
          <w:lang w:val="en-US"/>
        </w:rPr>
        <w:t>вимог</w:t>
      </w:r>
      <w:r w:rsidRPr="00471502">
        <w:rPr>
          <w:lang w:val="en-US"/>
        </w:rPr>
        <w:t></w:t>
      </w:r>
    </w:p>
    <w:p w:rsidR="00471502" w:rsidRPr="00471502" w:rsidRDefault="00471502" w:rsidP="00471502">
      <w:pPr>
        <w:rPr>
          <w:lang w:val="en-US"/>
        </w:rPr>
      </w:pPr>
      <w:r w:rsidRPr="00471502">
        <w:rPr>
          <w:rFonts w:hint="eastAsia"/>
          <w:lang w:val="en-US"/>
        </w:rPr>
        <w:t>сформульованих</w:t>
      </w:r>
      <w:r w:rsidRPr="00471502">
        <w:rPr>
          <w:lang w:val="en-US"/>
        </w:rPr>
        <w:t></w:t>
      </w:r>
      <w:r w:rsidRPr="00471502">
        <w:rPr>
          <w:rFonts w:hint="eastAsia"/>
          <w:lang w:val="en-US"/>
        </w:rPr>
        <w:t>у</w:t>
      </w:r>
      <w:r w:rsidRPr="00471502">
        <w:rPr>
          <w:lang w:val="en-US"/>
        </w:rPr>
        <w:t></w:t>
      </w:r>
      <w:r w:rsidRPr="00471502">
        <w:rPr>
          <w:rFonts w:hint="eastAsia"/>
          <w:lang w:val="en-US"/>
        </w:rPr>
        <w:t>термінах</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спиралися</w:t>
      </w:r>
      <w:r w:rsidRPr="00471502">
        <w:rPr>
          <w:lang w:val="en-US"/>
        </w:rPr>
        <w:t></w:t>
      </w:r>
      <w:r w:rsidRPr="00471502">
        <w:rPr>
          <w:rFonts w:hint="eastAsia"/>
          <w:lang w:val="en-US"/>
        </w:rPr>
        <w:t>на</w:t>
      </w:r>
      <w:r w:rsidRPr="00471502">
        <w:rPr>
          <w:lang w:val="en-US"/>
        </w:rPr>
        <w:t></w:t>
      </w:r>
      <w:r w:rsidRPr="00471502">
        <w:rPr>
          <w:rFonts w:hint="eastAsia"/>
          <w:lang w:val="en-US"/>
        </w:rPr>
        <w:t>культурні</w:t>
      </w:r>
      <w:r w:rsidRPr="00471502">
        <w:rPr>
          <w:lang w:val="en-US"/>
        </w:rPr>
        <w:t></w:t>
      </w:r>
      <w:r w:rsidRPr="00471502">
        <w:rPr>
          <w:rFonts w:hint="eastAsia"/>
          <w:lang w:val="en-US"/>
        </w:rPr>
        <w:t>презумпції</w:t>
      </w:r>
      <w:r w:rsidRPr="00471502">
        <w:rPr>
          <w:lang w:val="en-US"/>
        </w:rPr>
        <w:t></w:t>
      </w:r>
      <w:r w:rsidRPr="00471502">
        <w:rPr>
          <w:lang w:val="en-US"/>
        </w:rPr>
        <w:t></w:t>
      </w:r>
      <w:r w:rsidRPr="00471502">
        <w:rPr>
          <w:rFonts w:hint="eastAsia"/>
          <w:lang w:val="en-US"/>
        </w:rPr>
        <w:t>вкорінені</w:t>
      </w:r>
      <w:r w:rsidRPr="00471502">
        <w:rPr>
          <w:lang w:val="en-US"/>
        </w:rPr>
        <w:t></w:t>
      </w:r>
      <w:r w:rsidRPr="00471502">
        <w:rPr>
          <w:rFonts w:hint="eastAsia"/>
          <w:lang w:val="en-US"/>
        </w:rPr>
        <w:t>у</w:t>
      </w:r>
    </w:p>
    <w:p w:rsidR="00471502" w:rsidRPr="00471502" w:rsidRDefault="00471502" w:rsidP="00471502">
      <w:pPr>
        <w:rPr>
          <w:lang w:val="en-US"/>
        </w:rPr>
      </w:pPr>
      <w:r w:rsidRPr="00471502">
        <w:rPr>
          <w:rFonts w:hint="eastAsia"/>
          <w:lang w:val="en-US"/>
        </w:rPr>
        <w:t>спільній</w:t>
      </w:r>
      <w:r w:rsidRPr="00471502">
        <w:rPr>
          <w:lang w:val="en-US"/>
        </w:rPr>
        <w:t></w:t>
      </w:r>
      <w:r w:rsidRPr="00471502">
        <w:rPr>
          <w:rFonts w:hint="eastAsia"/>
          <w:lang w:val="en-US"/>
        </w:rPr>
        <w:t>для</w:t>
      </w:r>
      <w:r w:rsidRPr="00471502">
        <w:rPr>
          <w:lang w:val="en-US"/>
        </w:rPr>
        <w:t></w:t>
      </w:r>
      <w:r w:rsidRPr="00471502">
        <w:rPr>
          <w:rFonts w:hint="eastAsia"/>
          <w:lang w:val="en-US"/>
        </w:rPr>
        <w:t>всіх</w:t>
      </w:r>
      <w:r w:rsidRPr="00471502">
        <w:rPr>
          <w:lang w:val="en-US"/>
        </w:rPr>
        <w:t></w:t>
      </w:r>
      <w:r w:rsidRPr="00471502">
        <w:rPr>
          <w:rFonts w:hint="eastAsia"/>
          <w:lang w:val="en-US"/>
        </w:rPr>
        <w:t>мусульман</w:t>
      </w:r>
      <w:r w:rsidRPr="00471502">
        <w:rPr>
          <w:lang w:val="en-US"/>
        </w:rPr>
        <w:t></w:t>
      </w:r>
      <w:r w:rsidRPr="00471502">
        <w:rPr>
          <w:rFonts w:hint="eastAsia"/>
          <w:lang w:val="en-US"/>
        </w:rPr>
        <w:t>ще</w:t>
      </w:r>
      <w:r w:rsidRPr="00471502">
        <w:rPr>
          <w:lang w:val="en-US"/>
        </w:rPr>
        <w:t></w:t>
      </w:r>
      <w:r w:rsidRPr="00471502">
        <w:rPr>
          <w:rFonts w:hint="eastAsia"/>
          <w:lang w:val="en-US"/>
        </w:rPr>
        <w:t>живій</w:t>
      </w:r>
      <w:r w:rsidRPr="00471502">
        <w:rPr>
          <w:lang w:val="en-US"/>
        </w:rPr>
        <w:t></w:t>
      </w:r>
      <w:r w:rsidRPr="00471502">
        <w:rPr>
          <w:rFonts w:hint="eastAsia"/>
          <w:lang w:val="en-US"/>
        </w:rPr>
        <w:t>традиції</w:t>
      </w:r>
      <w:r w:rsidRPr="00471502">
        <w:rPr>
          <w:lang w:val="en-US"/>
        </w:rPr>
        <w:t></w:t>
      </w:r>
      <w:r w:rsidRPr="00471502">
        <w:rPr>
          <w:lang w:val="en-US"/>
        </w:rPr>
        <w:t></w:t>
      </w:r>
      <w:r w:rsidRPr="00471502">
        <w:rPr>
          <w:rFonts w:hint="eastAsia"/>
          <w:lang w:val="en-US"/>
        </w:rPr>
        <w:t>Той</w:t>
      </w:r>
      <w:r w:rsidRPr="00471502">
        <w:rPr>
          <w:lang w:val="en-US"/>
        </w:rPr>
        <w:t></w:t>
      </w:r>
      <w:r w:rsidRPr="00471502">
        <w:rPr>
          <w:rFonts w:hint="eastAsia"/>
          <w:lang w:val="en-US"/>
        </w:rPr>
        <w:t>факт</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обидві</w:t>
      </w:r>
      <w:r w:rsidRPr="00471502">
        <w:rPr>
          <w:lang w:val="en-US"/>
        </w:rPr>
        <w:t></w:t>
      </w:r>
      <w:r w:rsidRPr="00471502">
        <w:rPr>
          <w:rFonts w:hint="eastAsia"/>
          <w:lang w:val="en-US"/>
        </w:rPr>
        <w:t>сторони</w:t>
      </w:r>
      <w:r w:rsidRPr="00471502">
        <w:rPr>
          <w:lang w:val="en-US"/>
        </w:rPr>
        <w:t></w:t>
      </w:r>
      <w:r w:rsidRPr="00471502">
        <w:rPr>
          <w:rFonts w:hint="eastAsia"/>
          <w:lang w:val="en-US"/>
        </w:rPr>
        <w:t>–</w:t>
      </w:r>
    </w:p>
    <w:p w:rsidR="00471502" w:rsidRPr="00471502" w:rsidRDefault="00471502" w:rsidP="00471502">
      <w:pPr>
        <w:rPr>
          <w:lang w:val="en-US"/>
        </w:rPr>
      </w:pPr>
      <w:r w:rsidRPr="00471502">
        <w:rPr>
          <w:rFonts w:hint="eastAsia"/>
          <w:lang w:val="en-US"/>
        </w:rPr>
        <w:t>революціонери</w:t>
      </w:r>
      <w:r w:rsidRPr="00471502">
        <w:rPr>
          <w:lang w:val="en-US"/>
        </w:rPr>
        <w:t></w:t>
      </w:r>
      <w:r w:rsidRPr="00471502">
        <w:rPr>
          <w:rFonts w:hint="eastAsia"/>
          <w:lang w:val="en-US"/>
        </w:rPr>
        <w:t>і</w:t>
      </w:r>
      <w:r w:rsidRPr="00471502">
        <w:rPr>
          <w:lang w:val="en-US"/>
        </w:rPr>
        <w:t></w:t>
      </w:r>
      <w:r w:rsidRPr="00471502">
        <w:rPr>
          <w:rFonts w:hint="eastAsia"/>
          <w:lang w:val="en-US"/>
        </w:rPr>
        <w:t>влада</w:t>
      </w:r>
      <w:r w:rsidRPr="00471502">
        <w:rPr>
          <w:lang w:val="en-US"/>
        </w:rPr>
        <w:t></w:t>
      </w:r>
      <w:r w:rsidRPr="00471502">
        <w:rPr>
          <w:rFonts w:hint="eastAsia"/>
          <w:lang w:val="en-US"/>
        </w:rPr>
        <w:t>–</w:t>
      </w:r>
      <w:r w:rsidRPr="00471502">
        <w:rPr>
          <w:lang w:val="en-US"/>
        </w:rPr>
        <w:t></w:t>
      </w:r>
      <w:r w:rsidRPr="00471502">
        <w:rPr>
          <w:rFonts w:hint="eastAsia"/>
          <w:lang w:val="en-US"/>
        </w:rPr>
        <w:t>у</w:t>
      </w:r>
      <w:r w:rsidRPr="00471502">
        <w:rPr>
          <w:lang w:val="en-US"/>
        </w:rPr>
        <w:t></w:t>
      </w:r>
      <w:r w:rsidRPr="00471502">
        <w:rPr>
          <w:rFonts w:hint="eastAsia"/>
          <w:lang w:val="en-US"/>
        </w:rPr>
        <w:t>суперечливій</w:t>
      </w:r>
      <w:r w:rsidRPr="00471502">
        <w:rPr>
          <w:lang w:val="en-US"/>
        </w:rPr>
        <w:t></w:t>
      </w:r>
      <w:r w:rsidRPr="00471502">
        <w:rPr>
          <w:rFonts w:hint="eastAsia"/>
          <w:lang w:val="en-US"/>
        </w:rPr>
        <w:t>політичній</w:t>
      </w:r>
      <w:r w:rsidRPr="00471502">
        <w:rPr>
          <w:lang w:val="en-US"/>
        </w:rPr>
        <w:t></w:t>
      </w:r>
      <w:r w:rsidRPr="00471502">
        <w:rPr>
          <w:rFonts w:hint="eastAsia"/>
          <w:lang w:val="en-US"/>
        </w:rPr>
        <w:t>ситуації</w:t>
      </w:r>
      <w:r w:rsidRPr="00471502">
        <w:rPr>
          <w:lang w:val="en-US"/>
        </w:rPr>
        <w:t></w:t>
      </w:r>
      <w:r w:rsidRPr="00471502">
        <w:rPr>
          <w:rFonts w:hint="eastAsia"/>
          <w:lang w:val="en-US"/>
        </w:rPr>
        <w:t>не</w:t>
      </w:r>
      <w:r w:rsidRPr="00471502">
        <w:rPr>
          <w:lang w:val="en-US"/>
        </w:rPr>
        <w:t></w:t>
      </w:r>
      <w:r w:rsidRPr="00471502">
        <w:rPr>
          <w:rFonts w:hint="eastAsia"/>
          <w:lang w:val="en-US"/>
        </w:rPr>
        <w:t>можуть</w:t>
      </w:r>
      <w:r w:rsidRPr="00471502">
        <w:rPr>
          <w:lang w:val="en-US"/>
        </w:rPr>
        <w:t></w:t>
      </w:r>
      <w:r w:rsidRPr="00471502">
        <w:rPr>
          <w:rFonts w:hint="eastAsia"/>
          <w:lang w:val="en-US"/>
        </w:rPr>
        <w:t>вийти</w:t>
      </w:r>
      <w:r w:rsidRPr="00471502">
        <w:rPr>
          <w:lang w:val="en-US"/>
        </w:rPr>
        <w:t></w:t>
      </w:r>
      <w:r w:rsidRPr="00471502">
        <w:rPr>
          <w:rFonts w:hint="eastAsia"/>
          <w:lang w:val="en-US"/>
        </w:rPr>
        <w:t>за</w:t>
      </w:r>
    </w:p>
    <w:p w:rsidR="00471502" w:rsidRPr="00471502" w:rsidRDefault="00471502" w:rsidP="00471502">
      <w:pPr>
        <w:rPr>
          <w:lang w:val="en-US"/>
        </w:rPr>
      </w:pPr>
      <w:r w:rsidRPr="00471502">
        <w:rPr>
          <w:rFonts w:hint="eastAsia"/>
          <w:lang w:val="en-US"/>
        </w:rPr>
        <w:t>межі</w:t>
      </w:r>
      <w:r w:rsidRPr="00471502">
        <w:rPr>
          <w:lang w:val="en-US"/>
        </w:rPr>
        <w:t></w:t>
      </w:r>
      <w:r w:rsidRPr="00471502">
        <w:rPr>
          <w:rFonts w:hint="eastAsia"/>
          <w:lang w:val="en-US"/>
        </w:rPr>
        <w:t>спільних</w:t>
      </w:r>
      <w:r w:rsidRPr="00471502">
        <w:rPr>
          <w:lang w:val="en-US"/>
        </w:rPr>
        <w:t></w:t>
      </w:r>
      <w:r w:rsidRPr="00471502">
        <w:rPr>
          <w:rFonts w:hint="eastAsia"/>
          <w:lang w:val="en-US"/>
        </w:rPr>
        <w:t>для</w:t>
      </w:r>
      <w:r w:rsidRPr="00471502">
        <w:rPr>
          <w:lang w:val="en-US"/>
        </w:rPr>
        <w:t></w:t>
      </w:r>
      <w:r w:rsidRPr="00471502">
        <w:rPr>
          <w:rFonts w:hint="eastAsia"/>
          <w:lang w:val="en-US"/>
        </w:rPr>
        <w:t>них</w:t>
      </w:r>
      <w:r w:rsidRPr="00471502">
        <w:rPr>
          <w:lang w:val="en-US"/>
        </w:rPr>
        <w:t></w:t>
      </w:r>
      <w:r w:rsidRPr="00471502">
        <w:rPr>
          <w:rFonts w:hint="eastAsia"/>
          <w:lang w:val="en-US"/>
        </w:rPr>
        <w:t>культурних</w:t>
      </w:r>
      <w:r w:rsidRPr="00471502">
        <w:rPr>
          <w:lang w:val="en-US"/>
        </w:rPr>
        <w:t></w:t>
      </w:r>
      <w:r w:rsidRPr="00471502">
        <w:rPr>
          <w:rFonts w:hint="eastAsia"/>
          <w:lang w:val="en-US"/>
        </w:rPr>
        <w:t>презумпцій</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сприймаються</w:t>
      </w:r>
      <w:r w:rsidRPr="00471502">
        <w:rPr>
          <w:lang w:val="en-US"/>
        </w:rPr>
        <w:t></w:t>
      </w:r>
      <w:r w:rsidRPr="00471502">
        <w:rPr>
          <w:rFonts w:hint="eastAsia"/>
          <w:lang w:val="en-US"/>
        </w:rPr>
        <w:t>ними</w:t>
      </w:r>
      <w:r w:rsidRPr="00471502">
        <w:rPr>
          <w:lang w:val="en-US"/>
        </w:rPr>
        <w:t></w:t>
      </w:r>
      <w:r w:rsidRPr="00471502">
        <w:rPr>
          <w:rFonts w:hint="eastAsia"/>
          <w:lang w:val="en-US"/>
        </w:rPr>
        <w:t>як</w:t>
      </w:r>
    </w:p>
    <w:p w:rsidR="00471502" w:rsidRPr="00471502" w:rsidRDefault="00471502" w:rsidP="00471502">
      <w:pPr>
        <w:rPr>
          <w:lang w:val="en-US"/>
        </w:rPr>
      </w:pPr>
      <w:r w:rsidRPr="00471502">
        <w:rPr>
          <w:rFonts w:hint="eastAsia"/>
          <w:lang w:val="en-US"/>
        </w:rPr>
        <w:t>самоочевидні</w:t>
      </w:r>
      <w:r w:rsidRPr="00471502">
        <w:rPr>
          <w:lang w:val="en-US"/>
        </w:rPr>
        <w:t></w:t>
      </w:r>
      <w:r w:rsidRPr="00471502">
        <w:rPr>
          <w:rFonts w:hint="eastAsia"/>
          <w:lang w:val="en-US"/>
        </w:rPr>
        <w:t>і</w:t>
      </w:r>
      <w:r w:rsidRPr="00471502">
        <w:rPr>
          <w:lang w:val="en-US"/>
        </w:rPr>
        <w:t></w:t>
      </w:r>
      <w:r w:rsidRPr="00471502">
        <w:rPr>
          <w:rFonts w:hint="eastAsia"/>
          <w:lang w:val="en-US"/>
        </w:rPr>
        <w:t>такі</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не</w:t>
      </w:r>
      <w:r w:rsidRPr="00471502">
        <w:rPr>
          <w:lang w:val="en-US"/>
        </w:rPr>
        <w:t></w:t>
      </w:r>
      <w:r w:rsidRPr="00471502">
        <w:rPr>
          <w:rFonts w:hint="eastAsia"/>
          <w:lang w:val="en-US"/>
        </w:rPr>
        <w:t>припускають</w:t>
      </w:r>
      <w:r w:rsidRPr="00471502">
        <w:rPr>
          <w:lang w:val="en-US"/>
        </w:rPr>
        <w:t></w:t>
      </w:r>
      <w:r w:rsidRPr="00471502">
        <w:rPr>
          <w:rFonts w:hint="eastAsia"/>
          <w:lang w:val="en-US"/>
        </w:rPr>
        <w:t>критики</w:t>
      </w:r>
      <w:r w:rsidRPr="00471502">
        <w:rPr>
          <w:lang w:val="en-US"/>
        </w:rPr>
        <w:t></w:t>
      </w:r>
      <w:r w:rsidRPr="00471502">
        <w:rPr>
          <w:lang w:val="en-US"/>
        </w:rPr>
        <w:t></w:t>
      </w:r>
      <w:r w:rsidRPr="00471502">
        <w:rPr>
          <w:rFonts w:hint="eastAsia"/>
          <w:lang w:val="en-US"/>
        </w:rPr>
        <w:t>слугує</w:t>
      </w:r>
      <w:r w:rsidRPr="00471502">
        <w:rPr>
          <w:lang w:val="en-US"/>
        </w:rPr>
        <w:t></w:t>
      </w:r>
      <w:r w:rsidRPr="00471502">
        <w:rPr>
          <w:rFonts w:hint="eastAsia"/>
          <w:lang w:val="en-US"/>
        </w:rPr>
        <w:t>найкращим</w:t>
      </w:r>
    </w:p>
    <w:p w:rsidR="00471502" w:rsidRPr="00471502" w:rsidRDefault="00471502" w:rsidP="00471502">
      <w:pPr>
        <w:rPr>
          <w:lang w:val="en-US"/>
        </w:rPr>
      </w:pPr>
      <w:r w:rsidRPr="00471502">
        <w:rPr>
          <w:rFonts w:hint="eastAsia"/>
          <w:lang w:val="en-US"/>
        </w:rPr>
        <w:t>підтвердженням</w:t>
      </w:r>
      <w:r w:rsidRPr="00471502">
        <w:rPr>
          <w:lang w:val="en-US"/>
        </w:rPr>
        <w:t></w:t>
      </w:r>
      <w:r w:rsidRPr="00471502">
        <w:rPr>
          <w:rFonts w:hint="eastAsia"/>
          <w:lang w:val="en-US"/>
        </w:rPr>
        <w:t>їхнього</w:t>
      </w:r>
      <w:r w:rsidRPr="00471502">
        <w:rPr>
          <w:lang w:val="en-US"/>
        </w:rPr>
        <w:t></w:t>
      </w:r>
      <w:r w:rsidRPr="00471502">
        <w:rPr>
          <w:rFonts w:hint="eastAsia"/>
          <w:lang w:val="en-US"/>
        </w:rPr>
        <w:t>універсального</w:t>
      </w:r>
      <w:r w:rsidRPr="00471502">
        <w:rPr>
          <w:lang w:val="en-US"/>
        </w:rPr>
        <w:t></w:t>
      </w:r>
      <w:r w:rsidRPr="00471502">
        <w:rPr>
          <w:rFonts w:hint="eastAsia"/>
          <w:lang w:val="en-US"/>
        </w:rPr>
        <w:t>характеру</w:t>
      </w:r>
      <w:r w:rsidRPr="00471502">
        <w:rPr>
          <w:lang w:val="en-US"/>
        </w:rPr>
        <w:t></w:t>
      </w:r>
      <w:r w:rsidRPr="00471502">
        <w:rPr>
          <w:lang w:val="en-US"/>
        </w:rPr>
        <w:t></w:t>
      </w:r>
      <w:r w:rsidRPr="00471502">
        <w:rPr>
          <w:rFonts w:hint="eastAsia"/>
          <w:lang w:val="en-US"/>
        </w:rPr>
        <w:t>Коли</w:t>
      </w:r>
      <w:r w:rsidRPr="00471502">
        <w:rPr>
          <w:lang w:val="en-US"/>
        </w:rPr>
        <w:t></w:t>
      </w:r>
      <w:r w:rsidRPr="00471502">
        <w:rPr>
          <w:rFonts w:hint="eastAsia"/>
          <w:lang w:val="en-US"/>
        </w:rPr>
        <w:t>в</w:t>
      </w:r>
      <w:r w:rsidRPr="00471502">
        <w:rPr>
          <w:lang w:val="en-US"/>
        </w:rPr>
        <w:t></w:t>
      </w:r>
      <w:r w:rsidRPr="00471502">
        <w:rPr>
          <w:rFonts w:hint="eastAsia"/>
          <w:lang w:val="en-US"/>
        </w:rPr>
        <w:t>межах</w:t>
      </w:r>
      <w:r w:rsidRPr="00471502">
        <w:rPr>
          <w:lang w:val="en-US"/>
        </w:rPr>
        <w:t></w:t>
      </w:r>
      <w:r w:rsidRPr="00471502">
        <w:rPr>
          <w:rFonts w:hint="eastAsia"/>
          <w:lang w:val="en-US"/>
        </w:rPr>
        <w:t>панівного</w:t>
      </w:r>
      <w:r w:rsidRPr="00471502">
        <w:rPr>
          <w:lang w:val="en-US"/>
        </w:rPr>
        <w:t></w:t>
      </w:r>
      <w:r w:rsidRPr="00471502">
        <w:rPr>
          <w:rFonts w:hint="eastAsia"/>
          <w:lang w:val="en-US"/>
        </w:rPr>
        <w:t>на</w:t>
      </w:r>
      <w:r w:rsidRPr="00471502">
        <w:rPr>
          <w:lang w:val="en-US"/>
        </w:rPr>
        <w:t></w:t>
      </w:r>
      <w:r w:rsidRPr="00471502">
        <w:rPr>
          <w:rFonts w:hint="eastAsia"/>
          <w:lang w:val="en-US"/>
        </w:rPr>
        <w:t>той</w:t>
      </w:r>
    </w:p>
    <w:p w:rsidR="00471502" w:rsidRPr="00471502" w:rsidRDefault="00471502" w:rsidP="00471502">
      <w:pPr>
        <w:rPr>
          <w:lang w:val="en-US"/>
        </w:rPr>
      </w:pPr>
      <w:r w:rsidRPr="00471502">
        <w:rPr>
          <w:rFonts w:hint="eastAsia"/>
          <w:lang w:val="en-US"/>
        </w:rPr>
        <w:t>час</w:t>
      </w:r>
      <w:r w:rsidRPr="00471502">
        <w:rPr>
          <w:lang w:val="en-US"/>
        </w:rPr>
        <w:t></w:t>
      </w:r>
      <w:r w:rsidRPr="00471502">
        <w:rPr>
          <w:rFonts w:hint="eastAsia"/>
          <w:lang w:val="en-US"/>
        </w:rPr>
        <w:t>дискурсу</w:t>
      </w:r>
      <w:r w:rsidRPr="00471502">
        <w:rPr>
          <w:lang w:val="en-US"/>
        </w:rPr>
        <w:t></w:t>
      </w:r>
      <w:r w:rsidRPr="00471502">
        <w:rPr>
          <w:rFonts w:hint="eastAsia"/>
          <w:lang w:val="en-US"/>
        </w:rPr>
        <w:t>революції</w:t>
      </w:r>
      <w:r w:rsidRPr="00471502">
        <w:rPr>
          <w:lang w:val="en-US"/>
        </w:rPr>
        <w:t></w:t>
      </w:r>
      <w:r w:rsidRPr="00471502">
        <w:rPr>
          <w:rFonts w:hint="eastAsia"/>
          <w:lang w:val="en-US"/>
        </w:rPr>
        <w:t>дія</w:t>
      </w:r>
      <w:r w:rsidRPr="00471502">
        <w:rPr>
          <w:lang w:val="en-US"/>
        </w:rPr>
        <w:t></w:t>
      </w:r>
      <w:r w:rsidRPr="00471502">
        <w:rPr>
          <w:rFonts w:hint="eastAsia"/>
          <w:lang w:val="en-US"/>
        </w:rPr>
        <w:t>цих</w:t>
      </w:r>
      <w:r w:rsidRPr="00471502">
        <w:rPr>
          <w:lang w:val="en-US"/>
        </w:rPr>
        <w:t></w:t>
      </w:r>
      <w:r w:rsidRPr="00471502">
        <w:rPr>
          <w:rFonts w:hint="eastAsia"/>
          <w:lang w:val="en-US"/>
        </w:rPr>
        <w:t>презумпцій</w:t>
      </w:r>
      <w:r w:rsidRPr="00471502">
        <w:rPr>
          <w:lang w:val="en-US"/>
        </w:rPr>
        <w:t></w:t>
      </w:r>
      <w:r w:rsidRPr="00471502">
        <w:rPr>
          <w:rFonts w:hint="eastAsia"/>
          <w:lang w:val="en-US"/>
        </w:rPr>
        <w:t>була</w:t>
      </w:r>
      <w:r w:rsidRPr="00471502">
        <w:rPr>
          <w:lang w:val="en-US"/>
        </w:rPr>
        <w:t></w:t>
      </w:r>
      <w:r w:rsidRPr="00471502">
        <w:rPr>
          <w:rFonts w:hint="eastAsia"/>
          <w:lang w:val="en-US"/>
        </w:rPr>
        <w:t>скерована</w:t>
      </w:r>
      <w:r w:rsidRPr="00471502">
        <w:rPr>
          <w:lang w:val="en-US"/>
        </w:rPr>
        <w:t></w:t>
      </w:r>
      <w:r w:rsidRPr="00471502">
        <w:rPr>
          <w:rFonts w:hint="eastAsia"/>
          <w:lang w:val="en-US"/>
        </w:rPr>
        <w:t>на</w:t>
      </w:r>
      <w:r w:rsidRPr="00471502">
        <w:rPr>
          <w:lang w:val="en-US"/>
        </w:rPr>
        <w:t></w:t>
      </w:r>
      <w:r w:rsidRPr="00471502">
        <w:rPr>
          <w:rFonts w:hint="eastAsia"/>
          <w:lang w:val="en-US"/>
        </w:rPr>
        <w:t>посилення</w:t>
      </w:r>
      <w:r w:rsidRPr="00471502">
        <w:rPr>
          <w:lang w:val="en-US"/>
        </w:rPr>
        <w:t></w:t>
      </w:r>
      <w:r w:rsidRPr="00471502">
        <w:rPr>
          <w:rFonts w:hint="eastAsia"/>
          <w:lang w:val="en-US"/>
        </w:rPr>
        <w:t>позицій</w:t>
      </w:r>
    </w:p>
    <w:p w:rsidR="00471502" w:rsidRPr="00471502" w:rsidRDefault="00471502" w:rsidP="00471502">
      <w:pPr>
        <w:rPr>
          <w:lang w:val="en-US"/>
        </w:rPr>
      </w:pPr>
      <w:r w:rsidRPr="00471502">
        <w:rPr>
          <w:rFonts w:hint="eastAsia"/>
          <w:lang w:val="en-US"/>
        </w:rPr>
        <w:t>революціонерів</w:t>
      </w:r>
      <w:r w:rsidRPr="00471502">
        <w:rPr>
          <w:lang w:val="en-US"/>
        </w:rPr>
        <w:t></w:t>
      </w:r>
      <w:r w:rsidRPr="00471502">
        <w:rPr>
          <w:rFonts w:hint="eastAsia"/>
          <w:lang w:val="en-US"/>
        </w:rPr>
        <w:t>і</w:t>
      </w:r>
      <w:r w:rsidRPr="00471502">
        <w:rPr>
          <w:lang w:val="en-US"/>
        </w:rPr>
        <w:t></w:t>
      </w:r>
      <w:r w:rsidRPr="00471502">
        <w:rPr>
          <w:rFonts w:hint="eastAsia"/>
          <w:lang w:val="en-US"/>
        </w:rPr>
        <w:t>послаблення</w:t>
      </w:r>
      <w:r w:rsidRPr="00471502">
        <w:rPr>
          <w:lang w:val="en-US"/>
        </w:rPr>
        <w:t></w:t>
      </w:r>
      <w:r w:rsidRPr="00471502">
        <w:rPr>
          <w:rFonts w:hint="eastAsia"/>
          <w:lang w:val="en-US"/>
        </w:rPr>
        <w:t>влади</w:t>
      </w:r>
      <w:r w:rsidRPr="00471502">
        <w:rPr>
          <w:lang w:val="en-US"/>
        </w:rPr>
        <w:t></w:t>
      </w:r>
      <w:r w:rsidRPr="00471502">
        <w:rPr>
          <w:lang w:val="en-US"/>
        </w:rPr>
        <w:t></w:t>
      </w:r>
      <w:r w:rsidRPr="00471502">
        <w:rPr>
          <w:rFonts w:hint="eastAsia"/>
          <w:lang w:val="en-US"/>
        </w:rPr>
        <w:t>по</w:t>
      </w:r>
      <w:r w:rsidRPr="00471502">
        <w:rPr>
          <w:lang w:val="en-US"/>
        </w:rPr>
        <w:t></w:t>
      </w:r>
      <w:r w:rsidRPr="00471502">
        <w:rPr>
          <w:rFonts w:hint="eastAsia"/>
          <w:lang w:val="en-US"/>
        </w:rPr>
        <w:t>суті</w:t>
      </w:r>
      <w:r w:rsidRPr="00471502">
        <w:rPr>
          <w:lang w:val="en-US"/>
        </w:rPr>
        <w:t></w:t>
      </w:r>
      <w:r w:rsidRPr="00471502">
        <w:rPr>
          <w:rFonts w:hint="eastAsia"/>
          <w:lang w:val="en-US"/>
        </w:rPr>
        <w:t>єдиною</w:t>
      </w:r>
      <w:r w:rsidRPr="00471502">
        <w:rPr>
          <w:lang w:val="en-US"/>
        </w:rPr>
        <w:t></w:t>
      </w:r>
      <w:r w:rsidRPr="00471502">
        <w:rPr>
          <w:rFonts w:hint="eastAsia"/>
          <w:lang w:val="en-US"/>
        </w:rPr>
        <w:t>відповіддю</w:t>
      </w:r>
      <w:r w:rsidRPr="00471502">
        <w:rPr>
          <w:lang w:val="en-US"/>
        </w:rPr>
        <w:t></w:t>
      </w:r>
      <w:r w:rsidRPr="00471502">
        <w:rPr>
          <w:lang w:val="en-US"/>
        </w:rPr>
        <w:t></w:t>
      </w:r>
      <w:r w:rsidRPr="00471502">
        <w:rPr>
          <w:rFonts w:hint="eastAsia"/>
          <w:lang w:val="en-US"/>
        </w:rPr>
        <w:t>на</w:t>
      </w:r>
      <w:r w:rsidRPr="00471502">
        <w:rPr>
          <w:lang w:val="en-US"/>
        </w:rPr>
        <w:t></w:t>
      </w:r>
      <w:r w:rsidRPr="00471502">
        <w:rPr>
          <w:rFonts w:hint="eastAsia"/>
          <w:lang w:val="en-US"/>
        </w:rPr>
        <w:t>яку</w:t>
      </w:r>
    </w:p>
    <w:p w:rsidR="00471502" w:rsidRPr="00471502" w:rsidRDefault="00471502" w:rsidP="00471502">
      <w:pPr>
        <w:rPr>
          <w:lang w:val="en-US"/>
        </w:rPr>
      </w:pPr>
      <w:r w:rsidRPr="00471502">
        <w:rPr>
          <w:rFonts w:hint="eastAsia"/>
          <w:lang w:val="en-US"/>
        </w:rPr>
        <w:t>спромоглися</w:t>
      </w:r>
      <w:r w:rsidRPr="00471502">
        <w:rPr>
          <w:lang w:val="en-US"/>
        </w:rPr>
        <w:t></w:t>
      </w:r>
      <w:r w:rsidRPr="00471502">
        <w:rPr>
          <w:rFonts w:hint="eastAsia"/>
          <w:lang w:val="en-US"/>
        </w:rPr>
        <w:t>можновладці</w:t>
      </w:r>
      <w:r w:rsidRPr="00471502">
        <w:rPr>
          <w:lang w:val="en-US"/>
        </w:rPr>
        <w:t></w:t>
      </w:r>
      <w:r w:rsidRPr="00471502">
        <w:rPr>
          <w:lang w:val="en-US"/>
        </w:rPr>
        <w:t></w:t>
      </w:r>
      <w:r w:rsidRPr="00471502">
        <w:rPr>
          <w:rFonts w:hint="eastAsia"/>
          <w:lang w:val="en-US"/>
        </w:rPr>
        <w:t>було</w:t>
      </w:r>
      <w:r w:rsidRPr="00471502">
        <w:rPr>
          <w:lang w:val="en-US"/>
        </w:rPr>
        <w:t></w:t>
      </w:r>
      <w:r w:rsidRPr="00471502">
        <w:rPr>
          <w:rFonts w:hint="eastAsia"/>
          <w:lang w:val="en-US"/>
        </w:rPr>
        <w:t>застосування</w:t>
      </w:r>
      <w:r w:rsidRPr="00471502">
        <w:rPr>
          <w:lang w:val="en-US"/>
        </w:rPr>
        <w:t></w:t>
      </w:r>
      <w:r w:rsidRPr="00471502">
        <w:rPr>
          <w:rFonts w:hint="eastAsia"/>
          <w:lang w:val="en-US"/>
        </w:rPr>
        <w:t>насильства</w:t>
      </w:r>
      <w:r w:rsidRPr="00471502">
        <w:rPr>
          <w:lang w:val="en-US"/>
        </w:rPr>
        <w:t></w:t>
      </w:r>
      <w:r w:rsidRPr="00471502">
        <w:rPr>
          <w:lang w:val="en-US"/>
        </w:rPr>
        <w:t></w:t>
      </w:r>
      <w:r w:rsidRPr="00471502">
        <w:rPr>
          <w:rFonts w:hint="eastAsia"/>
          <w:lang w:val="en-US"/>
        </w:rPr>
        <w:t>Це</w:t>
      </w:r>
      <w:r w:rsidRPr="00471502">
        <w:rPr>
          <w:lang w:val="en-US"/>
        </w:rPr>
        <w:t></w:t>
      </w:r>
      <w:r w:rsidRPr="00471502">
        <w:rPr>
          <w:rFonts w:hint="eastAsia"/>
          <w:lang w:val="en-US"/>
        </w:rPr>
        <w:t>лише</w:t>
      </w:r>
      <w:r w:rsidRPr="00471502">
        <w:rPr>
          <w:lang w:val="en-US"/>
        </w:rPr>
        <w:t></w:t>
      </w:r>
      <w:r w:rsidRPr="00471502">
        <w:rPr>
          <w:rFonts w:hint="eastAsia"/>
          <w:lang w:val="en-US"/>
        </w:rPr>
        <w:t>посилювало</w:t>
      </w:r>
    </w:p>
    <w:p w:rsidR="00471502" w:rsidRPr="00471502" w:rsidRDefault="00471502" w:rsidP="00471502">
      <w:pPr>
        <w:rPr>
          <w:lang w:val="en-US"/>
        </w:rPr>
      </w:pPr>
      <w:r w:rsidRPr="00471502">
        <w:rPr>
          <w:rFonts w:hint="eastAsia"/>
          <w:lang w:val="en-US"/>
        </w:rPr>
        <w:t>аргументацію</w:t>
      </w:r>
      <w:r w:rsidRPr="00471502">
        <w:rPr>
          <w:lang w:val="en-US"/>
        </w:rPr>
        <w:t></w:t>
      </w:r>
      <w:r w:rsidRPr="00471502">
        <w:rPr>
          <w:rFonts w:hint="eastAsia"/>
          <w:lang w:val="en-US"/>
        </w:rPr>
        <w:t>революціонерів</w:t>
      </w:r>
      <w:r w:rsidRPr="00471502">
        <w:rPr>
          <w:lang w:val="en-US"/>
        </w:rPr>
        <w:t></w:t>
      </w:r>
      <w:r w:rsidRPr="00471502">
        <w:rPr>
          <w:lang w:val="en-US"/>
        </w:rPr>
        <w:t></w:t>
      </w:r>
      <w:r w:rsidRPr="00471502">
        <w:rPr>
          <w:rFonts w:hint="eastAsia"/>
          <w:lang w:val="en-US"/>
        </w:rPr>
        <w:t>допоки</w:t>
      </w:r>
      <w:r w:rsidRPr="00471502">
        <w:rPr>
          <w:lang w:val="en-US"/>
        </w:rPr>
        <w:t></w:t>
      </w:r>
      <w:r w:rsidRPr="00471502">
        <w:rPr>
          <w:rFonts w:hint="eastAsia"/>
          <w:lang w:val="en-US"/>
        </w:rPr>
        <w:t>частина</w:t>
      </w:r>
      <w:r w:rsidRPr="00471502">
        <w:rPr>
          <w:lang w:val="en-US"/>
        </w:rPr>
        <w:t></w:t>
      </w:r>
      <w:r w:rsidRPr="00471502">
        <w:rPr>
          <w:rFonts w:hint="eastAsia"/>
          <w:lang w:val="en-US"/>
        </w:rPr>
        <w:t>з</w:t>
      </w:r>
      <w:r w:rsidRPr="00471502">
        <w:rPr>
          <w:lang w:val="en-US"/>
        </w:rPr>
        <w:t></w:t>
      </w:r>
      <w:r w:rsidRPr="00471502">
        <w:rPr>
          <w:rFonts w:hint="eastAsia"/>
          <w:lang w:val="en-US"/>
        </w:rPr>
        <w:t>останніх</w:t>
      </w:r>
      <w:r w:rsidRPr="00471502">
        <w:rPr>
          <w:lang w:val="en-US"/>
        </w:rPr>
        <w:t></w:t>
      </w:r>
      <w:r w:rsidRPr="00471502">
        <w:rPr>
          <w:rFonts w:hint="eastAsia"/>
          <w:lang w:val="en-US"/>
        </w:rPr>
        <w:t>сама</w:t>
      </w:r>
      <w:r w:rsidRPr="00471502">
        <w:rPr>
          <w:lang w:val="en-US"/>
        </w:rPr>
        <w:t></w:t>
      </w:r>
      <w:r w:rsidRPr="00471502">
        <w:rPr>
          <w:rFonts w:hint="eastAsia"/>
          <w:lang w:val="en-US"/>
        </w:rPr>
        <w:t>не</w:t>
      </w:r>
      <w:r w:rsidRPr="00471502">
        <w:rPr>
          <w:lang w:val="en-US"/>
        </w:rPr>
        <w:t></w:t>
      </w:r>
      <w:r w:rsidRPr="00471502">
        <w:rPr>
          <w:rFonts w:hint="eastAsia"/>
          <w:lang w:val="en-US"/>
        </w:rPr>
        <w:t>отримала</w:t>
      </w:r>
      <w:r w:rsidRPr="00471502">
        <w:rPr>
          <w:lang w:val="en-US"/>
        </w:rPr>
        <w:t></w:t>
      </w:r>
      <w:r w:rsidRPr="00471502">
        <w:rPr>
          <w:rFonts w:hint="eastAsia"/>
          <w:lang w:val="en-US"/>
        </w:rPr>
        <w:t>владу</w:t>
      </w:r>
      <w:r w:rsidRPr="00471502">
        <w:rPr>
          <w:lang w:val="en-US"/>
        </w:rPr>
        <w:t></w:t>
      </w:r>
    </w:p>
    <w:p w:rsidR="00471502" w:rsidRPr="00471502" w:rsidRDefault="00471502" w:rsidP="00471502">
      <w:pPr>
        <w:rPr>
          <w:lang w:val="en-US"/>
        </w:rPr>
      </w:pPr>
      <w:r w:rsidRPr="00471502">
        <w:rPr>
          <w:lang w:val="en-US"/>
        </w:rPr>
        <w:t></w:t>
      </w:r>
      <w:r w:rsidRPr="00471502">
        <w:rPr>
          <w:lang w:val="en-US"/>
        </w:rPr>
        <w:t></w:t>
      </w:r>
      <w:r w:rsidRPr="00471502">
        <w:rPr>
          <w:lang w:val="en-US"/>
        </w:rPr>
        <w:t></w:t>
      </w:r>
    </w:p>
    <w:p w:rsidR="00471502" w:rsidRPr="00471502" w:rsidRDefault="00471502" w:rsidP="00471502">
      <w:pPr>
        <w:rPr>
          <w:lang w:val="en-US"/>
        </w:rPr>
      </w:pPr>
      <w:r w:rsidRPr="00471502">
        <w:rPr>
          <w:rFonts w:hint="eastAsia"/>
          <w:lang w:val="en-US"/>
        </w:rPr>
        <w:t>й</w:t>
      </w:r>
      <w:r w:rsidRPr="00471502">
        <w:rPr>
          <w:lang w:val="en-US"/>
        </w:rPr>
        <w:t></w:t>
      </w:r>
      <w:r w:rsidRPr="00471502">
        <w:rPr>
          <w:rFonts w:hint="eastAsia"/>
          <w:lang w:val="en-US"/>
        </w:rPr>
        <w:t>не</w:t>
      </w:r>
      <w:r w:rsidRPr="00471502">
        <w:rPr>
          <w:lang w:val="en-US"/>
        </w:rPr>
        <w:t></w:t>
      </w:r>
      <w:r w:rsidRPr="00471502">
        <w:rPr>
          <w:rFonts w:hint="eastAsia"/>
          <w:lang w:val="en-US"/>
        </w:rPr>
        <w:t>почала</w:t>
      </w:r>
      <w:r w:rsidRPr="00471502">
        <w:rPr>
          <w:lang w:val="en-US"/>
        </w:rPr>
        <w:t></w:t>
      </w:r>
      <w:r w:rsidRPr="00471502">
        <w:rPr>
          <w:rFonts w:hint="eastAsia"/>
          <w:lang w:val="en-US"/>
        </w:rPr>
        <w:t>обмежувати</w:t>
      </w:r>
      <w:r w:rsidRPr="00471502">
        <w:rPr>
          <w:lang w:val="en-US"/>
        </w:rPr>
        <w:t></w:t>
      </w:r>
      <w:r w:rsidRPr="00471502">
        <w:rPr>
          <w:rFonts w:hint="eastAsia"/>
          <w:lang w:val="en-US"/>
        </w:rPr>
        <w:t>права</w:t>
      </w:r>
      <w:r w:rsidRPr="00471502">
        <w:rPr>
          <w:lang w:val="en-US"/>
        </w:rPr>
        <w:t></w:t>
      </w:r>
      <w:r w:rsidRPr="00471502">
        <w:rPr>
          <w:rFonts w:hint="eastAsia"/>
          <w:lang w:val="en-US"/>
        </w:rPr>
        <w:t>інших</w:t>
      </w:r>
      <w:r w:rsidRPr="00471502">
        <w:rPr>
          <w:lang w:val="en-US"/>
        </w:rPr>
        <w:t></w:t>
      </w:r>
      <w:r w:rsidRPr="00471502">
        <w:rPr>
          <w:lang w:val="en-US"/>
        </w:rPr>
        <w:t></w:t>
      </w:r>
      <w:r w:rsidRPr="00471502">
        <w:rPr>
          <w:rFonts w:hint="eastAsia"/>
          <w:lang w:val="en-US"/>
        </w:rPr>
        <w:t>застосовуючи</w:t>
      </w:r>
      <w:r w:rsidRPr="00471502">
        <w:rPr>
          <w:lang w:val="en-US"/>
        </w:rPr>
        <w:t></w:t>
      </w:r>
      <w:r w:rsidRPr="00471502">
        <w:rPr>
          <w:rFonts w:hint="eastAsia"/>
          <w:lang w:val="en-US"/>
        </w:rPr>
        <w:t>насильство</w:t>
      </w:r>
      <w:r w:rsidRPr="00471502">
        <w:rPr>
          <w:lang w:val="en-US"/>
        </w:rPr>
        <w:t></w:t>
      </w:r>
      <w:r w:rsidRPr="00471502">
        <w:rPr>
          <w:lang w:val="en-US"/>
        </w:rPr>
        <w:t></w:t>
      </w:r>
      <w:r w:rsidRPr="00471502">
        <w:rPr>
          <w:rFonts w:hint="eastAsia"/>
          <w:lang w:val="en-US"/>
        </w:rPr>
        <w:t>і</w:t>
      </w:r>
      <w:r w:rsidRPr="00471502">
        <w:rPr>
          <w:lang w:val="en-US"/>
        </w:rPr>
        <w:t></w:t>
      </w:r>
      <w:r w:rsidRPr="00471502">
        <w:rPr>
          <w:rFonts w:hint="eastAsia"/>
          <w:lang w:val="en-US"/>
        </w:rPr>
        <w:t>ті</w:t>
      </w:r>
      <w:r w:rsidRPr="00471502">
        <w:rPr>
          <w:lang w:val="en-US"/>
        </w:rPr>
        <w:t></w:t>
      </w:r>
      <w:r w:rsidRPr="00471502">
        <w:rPr>
          <w:rFonts w:hint="eastAsia"/>
          <w:lang w:val="en-US"/>
        </w:rPr>
        <w:t>самі</w:t>
      </w:r>
    </w:p>
    <w:p w:rsidR="00471502" w:rsidRPr="00471502" w:rsidRDefault="00471502" w:rsidP="00471502">
      <w:pPr>
        <w:rPr>
          <w:lang w:val="en-US"/>
        </w:rPr>
      </w:pPr>
      <w:r w:rsidRPr="00471502">
        <w:rPr>
          <w:rFonts w:hint="eastAsia"/>
          <w:lang w:val="en-US"/>
        </w:rPr>
        <w:t>аргументи</w:t>
      </w:r>
      <w:r w:rsidRPr="00471502">
        <w:rPr>
          <w:lang w:val="en-US"/>
        </w:rPr>
        <w:t></w:t>
      </w:r>
      <w:r w:rsidRPr="00471502">
        <w:rPr>
          <w:rFonts w:hint="eastAsia"/>
          <w:lang w:val="en-US"/>
        </w:rPr>
        <w:t>не</w:t>
      </w:r>
      <w:r w:rsidRPr="00471502">
        <w:rPr>
          <w:lang w:val="en-US"/>
        </w:rPr>
        <w:t></w:t>
      </w:r>
      <w:r w:rsidRPr="00471502">
        <w:rPr>
          <w:rFonts w:hint="eastAsia"/>
          <w:lang w:val="en-US"/>
        </w:rPr>
        <w:t>обернулися</w:t>
      </w:r>
      <w:r w:rsidRPr="00471502">
        <w:rPr>
          <w:lang w:val="en-US"/>
        </w:rPr>
        <w:t></w:t>
      </w:r>
      <w:r w:rsidRPr="00471502">
        <w:rPr>
          <w:rFonts w:hint="eastAsia"/>
          <w:lang w:val="en-US"/>
        </w:rPr>
        <w:t>проти</w:t>
      </w:r>
      <w:r w:rsidRPr="00471502">
        <w:rPr>
          <w:lang w:val="en-US"/>
        </w:rPr>
        <w:t></w:t>
      </w:r>
      <w:r w:rsidRPr="00471502">
        <w:rPr>
          <w:rFonts w:hint="eastAsia"/>
          <w:lang w:val="en-US"/>
        </w:rPr>
        <w:t>них</w:t>
      </w:r>
      <w:r w:rsidRPr="00471502">
        <w:rPr>
          <w:lang w:val="en-US"/>
        </w:rPr>
        <w:t></w:t>
      </w:r>
      <w:r w:rsidRPr="00471502">
        <w:rPr>
          <w:rFonts w:hint="eastAsia"/>
          <w:lang w:val="en-US"/>
        </w:rPr>
        <w:t>самих</w:t>
      </w:r>
      <w:r w:rsidRPr="00471502">
        <w:rPr>
          <w:lang w:val="en-US"/>
        </w:rPr>
        <w:t></w:t>
      </w:r>
    </w:p>
    <w:p w:rsidR="00471502" w:rsidRPr="00471502" w:rsidRDefault="00471502" w:rsidP="00471502">
      <w:pPr>
        <w:rPr>
          <w:lang w:val="en-US"/>
        </w:rPr>
      </w:pPr>
      <w:r w:rsidRPr="00471502">
        <w:rPr>
          <w:rFonts w:hint="eastAsia"/>
          <w:lang w:val="en-US"/>
        </w:rPr>
        <w:t>Джерелом</w:t>
      </w:r>
      <w:r w:rsidRPr="00471502">
        <w:rPr>
          <w:lang w:val="en-US"/>
        </w:rPr>
        <w:t></w:t>
      </w:r>
      <w:r w:rsidRPr="00471502">
        <w:rPr>
          <w:rFonts w:hint="eastAsia"/>
          <w:lang w:val="en-US"/>
        </w:rPr>
        <w:t>сили</w:t>
      </w:r>
      <w:r w:rsidRPr="00471502">
        <w:rPr>
          <w:lang w:val="en-US"/>
        </w:rPr>
        <w:t></w:t>
      </w:r>
      <w:r w:rsidRPr="00471502">
        <w:rPr>
          <w:rFonts w:hint="eastAsia"/>
          <w:lang w:val="en-US"/>
        </w:rPr>
        <w:t>сучасного</w:t>
      </w:r>
      <w:r w:rsidRPr="00471502">
        <w:rPr>
          <w:lang w:val="en-US"/>
        </w:rPr>
        <w:t></w:t>
      </w:r>
      <w:r w:rsidRPr="00471502">
        <w:rPr>
          <w:rFonts w:hint="eastAsia"/>
          <w:lang w:val="en-US"/>
        </w:rPr>
        <w:t>політичного</w:t>
      </w:r>
      <w:r w:rsidRPr="00471502">
        <w:rPr>
          <w:lang w:val="en-US"/>
        </w:rPr>
        <w:t></w:t>
      </w:r>
      <w:r w:rsidRPr="00471502">
        <w:rPr>
          <w:rFonts w:hint="eastAsia"/>
          <w:lang w:val="en-US"/>
        </w:rPr>
        <w:t>ісламу</w:t>
      </w:r>
      <w:r w:rsidRPr="00471502">
        <w:rPr>
          <w:lang w:val="en-US"/>
        </w:rPr>
        <w:t></w:t>
      </w:r>
      <w:r w:rsidRPr="00471502">
        <w:rPr>
          <w:rFonts w:hint="eastAsia"/>
          <w:lang w:val="en-US"/>
        </w:rPr>
        <w:t>як</w:t>
      </w:r>
      <w:r w:rsidRPr="00471502">
        <w:rPr>
          <w:lang w:val="en-US"/>
        </w:rPr>
        <w:t></w:t>
      </w:r>
      <w:r w:rsidRPr="00471502">
        <w:rPr>
          <w:rFonts w:hint="eastAsia"/>
          <w:lang w:val="en-US"/>
        </w:rPr>
        <w:t>ідеології</w:t>
      </w:r>
      <w:r w:rsidRPr="00471502">
        <w:rPr>
          <w:lang w:val="en-US"/>
        </w:rPr>
        <w:t></w:t>
      </w:r>
      <w:r w:rsidRPr="00471502">
        <w:rPr>
          <w:rFonts w:hint="eastAsia"/>
          <w:lang w:val="en-US"/>
        </w:rPr>
        <w:t>є</w:t>
      </w:r>
      <w:r w:rsidRPr="00471502">
        <w:rPr>
          <w:lang w:val="en-US"/>
        </w:rPr>
        <w:t></w:t>
      </w:r>
      <w:r w:rsidRPr="00471502">
        <w:rPr>
          <w:rFonts w:hint="eastAsia"/>
          <w:lang w:val="en-US"/>
        </w:rPr>
        <w:t>його</w:t>
      </w:r>
      <w:r w:rsidRPr="00471502">
        <w:rPr>
          <w:lang w:val="en-US"/>
        </w:rPr>
        <w:t></w:t>
      </w:r>
      <w:r w:rsidRPr="00471502">
        <w:rPr>
          <w:rFonts w:hint="eastAsia"/>
          <w:lang w:val="en-US"/>
        </w:rPr>
        <w:t>здатність</w:t>
      </w:r>
    </w:p>
    <w:p w:rsidR="00471502" w:rsidRPr="00471502" w:rsidRDefault="00471502" w:rsidP="00471502">
      <w:pPr>
        <w:rPr>
          <w:lang w:val="en-US"/>
        </w:rPr>
      </w:pPr>
      <w:r w:rsidRPr="00471502">
        <w:rPr>
          <w:rFonts w:hint="eastAsia"/>
          <w:lang w:val="en-US"/>
        </w:rPr>
        <w:t>використовувати</w:t>
      </w:r>
      <w:r w:rsidRPr="00471502">
        <w:rPr>
          <w:lang w:val="en-US"/>
        </w:rPr>
        <w:t></w:t>
      </w:r>
      <w:r w:rsidRPr="00471502">
        <w:rPr>
          <w:rFonts w:hint="eastAsia"/>
          <w:lang w:val="en-US"/>
        </w:rPr>
        <w:t>проекцію</w:t>
      </w:r>
      <w:r w:rsidRPr="00471502">
        <w:rPr>
          <w:lang w:val="en-US"/>
        </w:rPr>
        <w:t></w:t>
      </w:r>
      <w:r w:rsidRPr="00471502">
        <w:rPr>
          <w:rFonts w:hint="eastAsia"/>
          <w:lang w:val="en-US"/>
        </w:rPr>
        <w:t>середньовічної</w:t>
      </w:r>
      <w:r w:rsidRPr="00471502">
        <w:rPr>
          <w:lang w:val="en-US"/>
        </w:rPr>
        <w:t></w:t>
      </w:r>
      <w:r w:rsidRPr="00471502">
        <w:rPr>
          <w:rFonts w:hint="eastAsia"/>
          <w:lang w:val="en-US"/>
        </w:rPr>
        <w:t>соціальної</w:t>
      </w:r>
      <w:r w:rsidRPr="00471502">
        <w:rPr>
          <w:lang w:val="en-US"/>
        </w:rPr>
        <w:t></w:t>
      </w:r>
      <w:r w:rsidRPr="00471502">
        <w:rPr>
          <w:rFonts w:hint="eastAsia"/>
          <w:lang w:val="en-US"/>
        </w:rPr>
        <w:t>реальності</w:t>
      </w:r>
      <w:r w:rsidRPr="00471502">
        <w:rPr>
          <w:lang w:val="en-US"/>
        </w:rPr>
        <w:t></w:t>
      </w:r>
      <w:r w:rsidRPr="00471502">
        <w:rPr>
          <w:rFonts w:hint="eastAsia"/>
          <w:lang w:val="en-US"/>
        </w:rPr>
        <w:t>–</w:t>
      </w:r>
    </w:p>
    <w:p w:rsidR="00471502" w:rsidRPr="00471502" w:rsidRDefault="00471502" w:rsidP="00471502">
      <w:pPr>
        <w:rPr>
          <w:lang w:val="en-US"/>
        </w:rPr>
      </w:pPr>
      <w:r w:rsidRPr="00471502">
        <w:rPr>
          <w:rFonts w:hint="eastAsia"/>
          <w:lang w:val="en-US"/>
        </w:rPr>
        <w:t>трансформованої</w:t>
      </w:r>
      <w:r w:rsidRPr="00471502">
        <w:rPr>
          <w:lang w:val="en-US"/>
        </w:rPr>
        <w:t></w:t>
      </w:r>
      <w:r w:rsidRPr="00471502">
        <w:rPr>
          <w:rFonts w:hint="eastAsia"/>
          <w:lang w:val="en-US"/>
        </w:rPr>
        <w:t>в</w:t>
      </w:r>
      <w:r w:rsidRPr="00471502">
        <w:rPr>
          <w:lang w:val="en-US"/>
        </w:rPr>
        <w:t></w:t>
      </w:r>
      <w:r w:rsidRPr="00471502">
        <w:rPr>
          <w:rFonts w:hint="eastAsia"/>
          <w:lang w:val="en-US"/>
        </w:rPr>
        <w:t>позачасовий</w:t>
      </w:r>
      <w:r w:rsidRPr="00471502">
        <w:rPr>
          <w:lang w:val="en-US"/>
        </w:rPr>
        <w:t></w:t>
      </w:r>
      <w:r w:rsidRPr="00471502">
        <w:rPr>
          <w:rFonts w:hint="eastAsia"/>
          <w:lang w:val="en-US"/>
        </w:rPr>
        <w:t>моральний</w:t>
      </w:r>
      <w:r w:rsidRPr="00471502">
        <w:rPr>
          <w:lang w:val="en-US"/>
        </w:rPr>
        <w:t></w:t>
      </w:r>
      <w:r w:rsidRPr="00471502">
        <w:rPr>
          <w:rFonts w:hint="eastAsia"/>
          <w:lang w:val="en-US"/>
        </w:rPr>
        <w:t>ідеал</w:t>
      </w:r>
      <w:r w:rsidRPr="00471502">
        <w:rPr>
          <w:lang w:val="en-US"/>
        </w:rPr>
        <w:t></w:t>
      </w:r>
      <w:r w:rsidRPr="00471502">
        <w:rPr>
          <w:rFonts w:hint="eastAsia"/>
          <w:lang w:val="en-US"/>
        </w:rPr>
        <w:t>через</w:t>
      </w:r>
      <w:r w:rsidRPr="00471502">
        <w:rPr>
          <w:lang w:val="en-US"/>
        </w:rPr>
        <w:t></w:t>
      </w:r>
      <w:r w:rsidRPr="00471502">
        <w:rPr>
          <w:rFonts w:hint="eastAsia"/>
          <w:lang w:val="en-US"/>
        </w:rPr>
        <w:t>питомо</w:t>
      </w:r>
      <w:r w:rsidRPr="00471502">
        <w:rPr>
          <w:lang w:val="en-US"/>
        </w:rPr>
        <w:t></w:t>
      </w:r>
      <w:r w:rsidRPr="00471502">
        <w:rPr>
          <w:rFonts w:hint="eastAsia"/>
          <w:lang w:val="en-US"/>
        </w:rPr>
        <w:t>позаісторичну</w:t>
      </w:r>
    </w:p>
    <w:p w:rsidR="00471502" w:rsidRPr="00471502" w:rsidRDefault="00471502" w:rsidP="00471502">
      <w:pPr>
        <w:rPr>
          <w:lang w:val="en-US"/>
        </w:rPr>
      </w:pPr>
      <w:r w:rsidRPr="00471502">
        <w:rPr>
          <w:rFonts w:hint="eastAsia"/>
          <w:lang w:val="en-US"/>
        </w:rPr>
        <w:t>природу</w:t>
      </w:r>
      <w:r w:rsidRPr="00471502">
        <w:rPr>
          <w:lang w:val="en-US"/>
        </w:rPr>
        <w:t></w:t>
      </w:r>
      <w:r w:rsidRPr="00471502">
        <w:rPr>
          <w:rFonts w:hint="eastAsia"/>
          <w:lang w:val="en-US"/>
        </w:rPr>
        <w:t>релігійних</w:t>
      </w:r>
      <w:r w:rsidRPr="00471502">
        <w:rPr>
          <w:lang w:val="en-US"/>
        </w:rPr>
        <w:t></w:t>
      </w:r>
      <w:r w:rsidRPr="00471502">
        <w:rPr>
          <w:rFonts w:hint="eastAsia"/>
          <w:lang w:val="en-US"/>
        </w:rPr>
        <w:t>текстів</w:t>
      </w:r>
      <w:r w:rsidRPr="00471502">
        <w:rPr>
          <w:lang w:val="en-US"/>
        </w:rPr>
        <w:t></w:t>
      </w:r>
      <w:r w:rsidRPr="00471502">
        <w:rPr>
          <w:rFonts w:hint="eastAsia"/>
          <w:lang w:val="en-US"/>
        </w:rPr>
        <w:t>–</w:t>
      </w:r>
      <w:r w:rsidRPr="00471502">
        <w:rPr>
          <w:lang w:val="en-US"/>
        </w:rPr>
        <w:t></w:t>
      </w:r>
      <w:r w:rsidRPr="00471502">
        <w:rPr>
          <w:rFonts w:hint="eastAsia"/>
          <w:lang w:val="en-US"/>
        </w:rPr>
        <w:t>як</w:t>
      </w:r>
      <w:r w:rsidRPr="00471502">
        <w:rPr>
          <w:lang w:val="en-US"/>
        </w:rPr>
        <w:t></w:t>
      </w:r>
      <w:r w:rsidRPr="00471502">
        <w:rPr>
          <w:rFonts w:hint="eastAsia"/>
          <w:lang w:val="en-US"/>
        </w:rPr>
        <w:t>платформу</w:t>
      </w:r>
      <w:r w:rsidRPr="00471502">
        <w:rPr>
          <w:lang w:val="en-US"/>
        </w:rPr>
        <w:t></w:t>
      </w:r>
      <w:r w:rsidRPr="00471502">
        <w:rPr>
          <w:rFonts w:hint="eastAsia"/>
          <w:lang w:val="en-US"/>
        </w:rPr>
        <w:t>для</w:t>
      </w:r>
      <w:r w:rsidRPr="00471502">
        <w:rPr>
          <w:lang w:val="en-US"/>
        </w:rPr>
        <w:t></w:t>
      </w:r>
      <w:r w:rsidRPr="00471502">
        <w:rPr>
          <w:rFonts w:hint="eastAsia"/>
          <w:lang w:val="en-US"/>
        </w:rPr>
        <w:t>моральної</w:t>
      </w:r>
      <w:r w:rsidRPr="00471502">
        <w:rPr>
          <w:lang w:val="en-US"/>
        </w:rPr>
        <w:t></w:t>
      </w:r>
      <w:r w:rsidRPr="00471502">
        <w:rPr>
          <w:rFonts w:hint="eastAsia"/>
          <w:lang w:val="en-US"/>
        </w:rPr>
        <w:t>критики</w:t>
      </w:r>
      <w:r w:rsidRPr="00471502">
        <w:rPr>
          <w:lang w:val="en-US"/>
        </w:rPr>
        <w:t></w:t>
      </w:r>
      <w:r w:rsidRPr="00471502">
        <w:rPr>
          <w:rFonts w:hint="eastAsia"/>
          <w:lang w:val="en-US"/>
        </w:rPr>
        <w:t>начебто</w:t>
      </w:r>
    </w:p>
    <w:p w:rsidR="00471502" w:rsidRPr="00471502" w:rsidRDefault="00471502" w:rsidP="00471502">
      <w:pPr>
        <w:rPr>
          <w:lang w:val="en-US"/>
        </w:rPr>
      </w:pPr>
      <w:r w:rsidRPr="00471502">
        <w:rPr>
          <w:rFonts w:hint="eastAsia"/>
          <w:lang w:val="en-US"/>
        </w:rPr>
        <w:t>корумпованого</w:t>
      </w:r>
      <w:r w:rsidRPr="00471502">
        <w:rPr>
          <w:lang w:val="en-US"/>
        </w:rPr>
        <w:t></w:t>
      </w:r>
      <w:r w:rsidRPr="00471502">
        <w:rPr>
          <w:rFonts w:hint="eastAsia"/>
          <w:lang w:val="en-US"/>
        </w:rPr>
        <w:t>сучасного</w:t>
      </w:r>
      <w:r w:rsidRPr="00471502">
        <w:rPr>
          <w:lang w:val="en-US"/>
        </w:rPr>
        <w:t></w:t>
      </w:r>
      <w:r w:rsidRPr="00471502">
        <w:rPr>
          <w:rFonts w:hint="eastAsia"/>
          <w:lang w:val="en-US"/>
        </w:rPr>
        <w:t>суспільства</w:t>
      </w:r>
      <w:r w:rsidRPr="00471502">
        <w:rPr>
          <w:lang w:val="en-US"/>
        </w:rPr>
        <w:t></w:t>
      </w:r>
      <w:r w:rsidRPr="00471502">
        <w:rPr>
          <w:lang w:val="en-US"/>
        </w:rPr>
        <w:t></w:t>
      </w:r>
      <w:r w:rsidRPr="00471502">
        <w:rPr>
          <w:rFonts w:hint="eastAsia"/>
          <w:lang w:val="en-US"/>
        </w:rPr>
        <w:t>Дієвий</w:t>
      </w:r>
      <w:r w:rsidRPr="00471502">
        <w:rPr>
          <w:lang w:val="en-US"/>
        </w:rPr>
        <w:t></w:t>
      </w:r>
      <w:r w:rsidRPr="00471502">
        <w:rPr>
          <w:rFonts w:hint="eastAsia"/>
          <w:lang w:val="en-US"/>
        </w:rPr>
        <w:t>у</w:t>
      </w:r>
      <w:r w:rsidRPr="00471502">
        <w:rPr>
          <w:lang w:val="en-US"/>
        </w:rPr>
        <w:t></w:t>
      </w:r>
      <w:r w:rsidRPr="00471502">
        <w:rPr>
          <w:rFonts w:hint="eastAsia"/>
          <w:lang w:val="en-US"/>
        </w:rPr>
        <w:t>ситуації</w:t>
      </w:r>
      <w:r w:rsidRPr="00471502">
        <w:rPr>
          <w:lang w:val="en-US"/>
        </w:rPr>
        <w:t></w:t>
      </w:r>
      <w:r w:rsidRPr="00471502">
        <w:rPr>
          <w:rFonts w:hint="eastAsia"/>
          <w:lang w:val="en-US"/>
        </w:rPr>
        <w:t>опозиції</w:t>
      </w:r>
      <w:r w:rsidRPr="00471502">
        <w:rPr>
          <w:lang w:val="en-US"/>
        </w:rPr>
        <w:t></w:t>
      </w:r>
      <w:r w:rsidRPr="00471502">
        <w:rPr>
          <w:rFonts w:hint="eastAsia"/>
          <w:lang w:val="en-US"/>
        </w:rPr>
        <w:t>такий</w:t>
      </w:r>
      <w:r w:rsidRPr="00471502">
        <w:rPr>
          <w:lang w:val="en-US"/>
        </w:rPr>
        <w:t></w:t>
      </w:r>
      <w:r w:rsidRPr="00471502">
        <w:rPr>
          <w:rFonts w:hint="eastAsia"/>
          <w:lang w:val="en-US"/>
        </w:rPr>
        <w:t>підхід</w:t>
      </w:r>
    </w:p>
    <w:p w:rsidR="00471502" w:rsidRPr="00471502" w:rsidRDefault="00471502" w:rsidP="00471502">
      <w:pPr>
        <w:rPr>
          <w:lang w:val="en-US"/>
        </w:rPr>
      </w:pPr>
      <w:r w:rsidRPr="00471502">
        <w:rPr>
          <w:rFonts w:hint="eastAsia"/>
          <w:lang w:val="en-US"/>
        </w:rPr>
        <w:t>мало</w:t>
      </w:r>
      <w:r w:rsidRPr="00471502">
        <w:rPr>
          <w:lang w:val="en-US"/>
        </w:rPr>
        <w:t></w:t>
      </w:r>
      <w:r w:rsidRPr="00471502">
        <w:rPr>
          <w:rFonts w:hint="eastAsia"/>
          <w:lang w:val="en-US"/>
        </w:rPr>
        <w:t>придатний</w:t>
      </w:r>
      <w:r w:rsidRPr="00471502">
        <w:rPr>
          <w:lang w:val="en-US"/>
        </w:rPr>
        <w:t></w:t>
      </w:r>
      <w:r w:rsidRPr="00471502">
        <w:rPr>
          <w:rFonts w:hint="eastAsia"/>
          <w:lang w:val="en-US"/>
        </w:rPr>
        <w:t>для</w:t>
      </w:r>
      <w:r w:rsidRPr="00471502">
        <w:rPr>
          <w:lang w:val="en-US"/>
        </w:rPr>
        <w:t></w:t>
      </w:r>
      <w:r w:rsidRPr="00471502">
        <w:rPr>
          <w:rFonts w:hint="eastAsia"/>
          <w:lang w:val="en-US"/>
        </w:rPr>
        <w:t>конструювання</w:t>
      </w:r>
      <w:r w:rsidRPr="00471502">
        <w:rPr>
          <w:lang w:val="en-US"/>
        </w:rPr>
        <w:t></w:t>
      </w:r>
      <w:r w:rsidRPr="00471502">
        <w:rPr>
          <w:rFonts w:hint="eastAsia"/>
          <w:lang w:val="en-US"/>
        </w:rPr>
        <w:t>нової</w:t>
      </w:r>
      <w:r w:rsidRPr="00471502">
        <w:rPr>
          <w:lang w:val="en-US"/>
        </w:rPr>
        <w:t></w:t>
      </w:r>
      <w:r w:rsidRPr="00471502">
        <w:rPr>
          <w:rFonts w:hint="eastAsia"/>
          <w:lang w:val="en-US"/>
        </w:rPr>
        <w:t>політичної</w:t>
      </w:r>
      <w:r w:rsidRPr="00471502">
        <w:rPr>
          <w:lang w:val="en-US"/>
        </w:rPr>
        <w:t></w:t>
      </w:r>
      <w:r w:rsidRPr="00471502">
        <w:rPr>
          <w:rFonts w:hint="eastAsia"/>
          <w:lang w:val="en-US"/>
        </w:rPr>
        <w:t>реальності</w:t>
      </w:r>
      <w:r w:rsidRPr="00471502">
        <w:rPr>
          <w:lang w:val="en-US"/>
        </w:rPr>
        <w:t></w:t>
      </w:r>
      <w:r w:rsidRPr="00471502">
        <w:rPr>
          <w:rFonts w:hint="eastAsia"/>
          <w:lang w:val="en-US"/>
        </w:rPr>
        <w:t>в</w:t>
      </w:r>
      <w:r w:rsidRPr="00471502">
        <w:rPr>
          <w:lang w:val="en-US"/>
        </w:rPr>
        <w:t></w:t>
      </w:r>
      <w:r w:rsidRPr="00471502">
        <w:rPr>
          <w:rFonts w:hint="eastAsia"/>
          <w:lang w:val="en-US"/>
        </w:rPr>
        <w:t>умовах</w:t>
      </w:r>
      <w:r w:rsidRPr="00471502">
        <w:rPr>
          <w:lang w:val="en-US"/>
        </w:rPr>
        <w:t></w:t>
      </w:r>
      <w:r w:rsidRPr="00471502">
        <w:rPr>
          <w:lang w:val="en-US"/>
        </w:rPr>
        <w:t></w:t>
      </w:r>
      <w:r w:rsidRPr="00471502">
        <w:rPr>
          <w:rFonts w:hint="eastAsia"/>
          <w:lang w:val="en-US"/>
        </w:rPr>
        <w:t>коли</w:t>
      </w:r>
    </w:p>
    <w:p w:rsidR="00471502" w:rsidRPr="00471502" w:rsidRDefault="00471502" w:rsidP="00471502">
      <w:pPr>
        <w:rPr>
          <w:lang w:val="en-US"/>
        </w:rPr>
      </w:pPr>
      <w:r w:rsidRPr="00471502">
        <w:rPr>
          <w:rFonts w:hint="eastAsia"/>
          <w:lang w:val="en-US"/>
        </w:rPr>
        <w:t>ісламісти</w:t>
      </w:r>
      <w:r w:rsidRPr="00471502">
        <w:rPr>
          <w:lang w:val="en-US"/>
        </w:rPr>
        <w:t></w:t>
      </w:r>
      <w:r w:rsidRPr="00471502">
        <w:rPr>
          <w:rFonts w:hint="eastAsia"/>
          <w:lang w:val="en-US"/>
        </w:rPr>
        <w:t>отримують</w:t>
      </w:r>
      <w:r w:rsidRPr="00471502">
        <w:rPr>
          <w:lang w:val="en-US"/>
        </w:rPr>
        <w:t></w:t>
      </w:r>
      <w:r w:rsidRPr="00471502">
        <w:rPr>
          <w:rFonts w:hint="eastAsia"/>
          <w:lang w:val="en-US"/>
        </w:rPr>
        <w:t>владу</w:t>
      </w:r>
      <w:r w:rsidRPr="00471502">
        <w:rPr>
          <w:lang w:val="en-US"/>
        </w:rPr>
        <w:t></w:t>
      </w:r>
      <w:r w:rsidRPr="00471502">
        <w:rPr>
          <w:rFonts w:hint="eastAsia"/>
          <w:lang w:val="en-US"/>
        </w:rPr>
        <w:t>й</w:t>
      </w:r>
      <w:r w:rsidRPr="00471502">
        <w:rPr>
          <w:lang w:val="en-US"/>
        </w:rPr>
        <w:t></w:t>
      </w:r>
      <w:r w:rsidRPr="00471502">
        <w:rPr>
          <w:rFonts w:hint="eastAsia"/>
          <w:lang w:val="en-US"/>
        </w:rPr>
        <w:t>самі</w:t>
      </w:r>
      <w:r w:rsidRPr="00471502">
        <w:rPr>
          <w:lang w:val="en-US"/>
        </w:rPr>
        <w:t></w:t>
      </w:r>
      <w:r w:rsidRPr="00471502">
        <w:rPr>
          <w:rFonts w:hint="eastAsia"/>
          <w:lang w:val="en-US"/>
        </w:rPr>
        <w:t>стикаються</w:t>
      </w:r>
      <w:r w:rsidRPr="00471502">
        <w:rPr>
          <w:lang w:val="en-US"/>
        </w:rPr>
        <w:t></w:t>
      </w:r>
      <w:r w:rsidRPr="00471502">
        <w:rPr>
          <w:rFonts w:hint="eastAsia"/>
          <w:lang w:val="en-US"/>
        </w:rPr>
        <w:t>з</w:t>
      </w:r>
      <w:r w:rsidRPr="00471502">
        <w:rPr>
          <w:lang w:val="en-US"/>
        </w:rPr>
        <w:t></w:t>
      </w:r>
      <w:r w:rsidRPr="00471502">
        <w:rPr>
          <w:rFonts w:hint="eastAsia"/>
          <w:lang w:val="en-US"/>
        </w:rPr>
        <w:t>труднощами</w:t>
      </w:r>
      <w:r w:rsidRPr="00471502">
        <w:rPr>
          <w:lang w:val="en-US"/>
        </w:rPr>
        <w:t></w:t>
      </w:r>
      <w:r w:rsidRPr="00471502">
        <w:rPr>
          <w:rFonts w:hint="eastAsia"/>
          <w:lang w:val="en-US"/>
        </w:rPr>
        <w:t>державного</w:t>
      </w:r>
    </w:p>
    <w:p w:rsidR="00471502" w:rsidRPr="00471502" w:rsidRDefault="00471502" w:rsidP="00471502">
      <w:pPr>
        <w:rPr>
          <w:lang w:val="en-US"/>
        </w:rPr>
      </w:pPr>
      <w:r w:rsidRPr="00471502">
        <w:rPr>
          <w:rFonts w:hint="eastAsia"/>
          <w:lang w:val="en-US"/>
        </w:rPr>
        <w:t>управління</w:t>
      </w:r>
      <w:r w:rsidRPr="00471502">
        <w:rPr>
          <w:lang w:val="en-US"/>
        </w:rPr>
        <w:t></w:t>
      </w:r>
    </w:p>
    <w:p w:rsidR="00471502" w:rsidRPr="00471502" w:rsidRDefault="00471502" w:rsidP="00471502">
      <w:pPr>
        <w:rPr>
          <w:lang w:val="en-US"/>
        </w:rPr>
      </w:pPr>
      <w:r w:rsidRPr="00471502">
        <w:rPr>
          <w:rFonts w:hint="eastAsia"/>
          <w:lang w:val="en-US"/>
        </w:rPr>
        <w:t>Хоча</w:t>
      </w:r>
      <w:r w:rsidRPr="00471502">
        <w:rPr>
          <w:lang w:val="en-US"/>
        </w:rPr>
        <w:t></w:t>
      </w:r>
      <w:r w:rsidRPr="00471502">
        <w:rPr>
          <w:rFonts w:hint="eastAsia"/>
          <w:lang w:val="en-US"/>
        </w:rPr>
        <w:t>ісламські</w:t>
      </w:r>
      <w:r w:rsidRPr="00471502">
        <w:rPr>
          <w:lang w:val="en-US"/>
        </w:rPr>
        <w:t></w:t>
      </w:r>
      <w:r w:rsidRPr="00471502">
        <w:rPr>
          <w:rFonts w:hint="eastAsia"/>
          <w:lang w:val="en-US"/>
        </w:rPr>
        <w:t>концепти</w:t>
      </w:r>
      <w:r w:rsidRPr="00471502">
        <w:rPr>
          <w:lang w:val="en-US"/>
        </w:rPr>
        <w:t></w:t>
      </w:r>
      <w:r w:rsidRPr="00471502">
        <w:rPr>
          <w:rFonts w:hint="eastAsia"/>
          <w:lang w:val="en-US"/>
        </w:rPr>
        <w:t>є</w:t>
      </w:r>
      <w:r w:rsidRPr="00471502">
        <w:rPr>
          <w:lang w:val="en-US"/>
        </w:rPr>
        <w:t></w:t>
      </w:r>
      <w:r w:rsidRPr="00471502">
        <w:rPr>
          <w:rFonts w:hint="eastAsia"/>
          <w:lang w:val="en-US"/>
        </w:rPr>
        <w:t>ключовими</w:t>
      </w:r>
      <w:r w:rsidRPr="00471502">
        <w:rPr>
          <w:lang w:val="en-US"/>
        </w:rPr>
        <w:t></w:t>
      </w:r>
      <w:r w:rsidRPr="00471502">
        <w:rPr>
          <w:rFonts w:hint="eastAsia"/>
          <w:lang w:val="en-US"/>
        </w:rPr>
        <w:t>складниками</w:t>
      </w:r>
      <w:r w:rsidRPr="00471502">
        <w:rPr>
          <w:lang w:val="en-US"/>
        </w:rPr>
        <w:t></w:t>
      </w:r>
      <w:r w:rsidRPr="00471502">
        <w:rPr>
          <w:rFonts w:hint="eastAsia"/>
          <w:lang w:val="en-US"/>
        </w:rPr>
        <w:t>революційного</w:t>
      </w:r>
    </w:p>
    <w:p w:rsidR="00471502" w:rsidRPr="00471502" w:rsidRDefault="00471502" w:rsidP="00471502">
      <w:pPr>
        <w:rPr>
          <w:lang w:val="en-US"/>
        </w:rPr>
      </w:pPr>
      <w:r w:rsidRPr="00471502">
        <w:rPr>
          <w:rFonts w:hint="eastAsia"/>
          <w:lang w:val="en-US"/>
        </w:rPr>
        <w:t>дискурсу</w:t>
      </w:r>
      <w:r w:rsidRPr="00471502">
        <w:rPr>
          <w:lang w:val="en-US"/>
        </w:rPr>
        <w:t></w:t>
      </w:r>
      <w:r w:rsidRPr="00471502">
        <w:rPr>
          <w:lang w:val="en-US"/>
        </w:rPr>
        <w:t></w:t>
      </w:r>
      <w:r w:rsidRPr="00471502">
        <w:rPr>
          <w:rFonts w:hint="eastAsia"/>
          <w:lang w:val="en-US"/>
        </w:rPr>
        <w:t>до</w:t>
      </w:r>
      <w:r w:rsidRPr="00471502">
        <w:rPr>
          <w:lang w:val="en-US"/>
        </w:rPr>
        <w:t></w:t>
      </w:r>
      <w:r w:rsidRPr="00471502">
        <w:rPr>
          <w:rFonts w:hint="eastAsia"/>
          <w:lang w:val="en-US"/>
        </w:rPr>
        <w:t>їхнього</w:t>
      </w:r>
      <w:r w:rsidRPr="00471502">
        <w:rPr>
          <w:lang w:val="en-US"/>
        </w:rPr>
        <w:t></w:t>
      </w:r>
      <w:r w:rsidRPr="00471502">
        <w:rPr>
          <w:rFonts w:hint="eastAsia"/>
          <w:lang w:val="en-US"/>
        </w:rPr>
        <w:t>релігійного</w:t>
      </w:r>
      <w:r w:rsidRPr="00471502">
        <w:rPr>
          <w:lang w:val="en-US"/>
        </w:rPr>
        <w:t></w:t>
      </w:r>
      <w:r w:rsidRPr="00471502">
        <w:rPr>
          <w:rFonts w:hint="eastAsia"/>
          <w:lang w:val="en-US"/>
        </w:rPr>
        <w:t>характеру</w:t>
      </w:r>
      <w:r w:rsidRPr="00471502">
        <w:rPr>
          <w:lang w:val="en-US"/>
        </w:rPr>
        <w:t></w:t>
      </w:r>
      <w:r w:rsidRPr="00471502">
        <w:rPr>
          <w:rFonts w:hint="eastAsia"/>
          <w:lang w:val="en-US"/>
        </w:rPr>
        <w:t>треба</w:t>
      </w:r>
      <w:r w:rsidRPr="00471502">
        <w:rPr>
          <w:lang w:val="en-US"/>
        </w:rPr>
        <w:t></w:t>
      </w:r>
      <w:r w:rsidRPr="00471502">
        <w:rPr>
          <w:rFonts w:hint="eastAsia"/>
          <w:lang w:val="en-US"/>
        </w:rPr>
        <w:t>ставитися</w:t>
      </w:r>
      <w:r w:rsidRPr="00471502">
        <w:rPr>
          <w:lang w:val="en-US"/>
        </w:rPr>
        <w:t></w:t>
      </w:r>
      <w:r w:rsidRPr="00471502">
        <w:rPr>
          <w:rFonts w:hint="eastAsia"/>
          <w:lang w:val="en-US"/>
        </w:rPr>
        <w:t>критично</w:t>
      </w:r>
      <w:r w:rsidRPr="00471502">
        <w:rPr>
          <w:lang w:val="en-US"/>
        </w:rPr>
        <w:t></w:t>
      </w:r>
      <w:r w:rsidRPr="00471502">
        <w:rPr>
          <w:rFonts w:hint="eastAsia"/>
          <w:lang w:val="en-US"/>
        </w:rPr>
        <w:t>і</w:t>
      </w:r>
      <w:r w:rsidRPr="00471502">
        <w:rPr>
          <w:lang w:val="en-US"/>
        </w:rPr>
        <w:t></w:t>
      </w:r>
      <w:r w:rsidRPr="00471502">
        <w:rPr>
          <w:rFonts w:hint="eastAsia"/>
          <w:lang w:val="en-US"/>
        </w:rPr>
        <w:t>не</w:t>
      </w:r>
    </w:p>
    <w:p w:rsidR="00471502" w:rsidRPr="00471502" w:rsidRDefault="00471502" w:rsidP="00471502">
      <w:pPr>
        <w:rPr>
          <w:lang w:val="en-US"/>
        </w:rPr>
      </w:pPr>
      <w:r w:rsidRPr="00471502">
        <w:rPr>
          <w:rFonts w:hint="eastAsia"/>
          <w:lang w:val="en-US"/>
        </w:rPr>
        <w:t>розглядати</w:t>
      </w:r>
      <w:r w:rsidRPr="00471502">
        <w:rPr>
          <w:lang w:val="en-US"/>
        </w:rPr>
        <w:t></w:t>
      </w:r>
      <w:r w:rsidRPr="00471502">
        <w:rPr>
          <w:rFonts w:hint="eastAsia"/>
          <w:lang w:val="en-US"/>
        </w:rPr>
        <w:t>його</w:t>
      </w:r>
      <w:r w:rsidRPr="00471502">
        <w:rPr>
          <w:lang w:val="en-US"/>
        </w:rPr>
        <w:t></w:t>
      </w:r>
      <w:r w:rsidRPr="00471502">
        <w:rPr>
          <w:rFonts w:hint="eastAsia"/>
          <w:lang w:val="en-US"/>
        </w:rPr>
        <w:t>як</w:t>
      </w:r>
      <w:r w:rsidRPr="00471502">
        <w:rPr>
          <w:lang w:val="en-US"/>
        </w:rPr>
        <w:t></w:t>
      </w:r>
      <w:r w:rsidRPr="00471502">
        <w:rPr>
          <w:rFonts w:hint="eastAsia"/>
          <w:lang w:val="en-US"/>
        </w:rPr>
        <w:t>іманентну</w:t>
      </w:r>
      <w:r w:rsidRPr="00471502">
        <w:rPr>
          <w:lang w:val="en-US"/>
        </w:rPr>
        <w:t></w:t>
      </w:r>
      <w:r w:rsidRPr="00471502">
        <w:rPr>
          <w:rFonts w:hint="eastAsia"/>
          <w:lang w:val="en-US"/>
        </w:rPr>
        <w:t>рису</w:t>
      </w:r>
      <w:r w:rsidRPr="00471502">
        <w:rPr>
          <w:lang w:val="en-US"/>
        </w:rPr>
        <w:t></w:t>
      </w:r>
      <w:r w:rsidRPr="00471502">
        <w:rPr>
          <w:lang w:val="en-US"/>
        </w:rPr>
        <w:t></w:t>
      </w:r>
      <w:r w:rsidRPr="00471502">
        <w:rPr>
          <w:rFonts w:hint="eastAsia"/>
          <w:lang w:val="en-US"/>
        </w:rPr>
        <w:t>незалежну</w:t>
      </w:r>
      <w:r w:rsidRPr="00471502">
        <w:rPr>
          <w:lang w:val="en-US"/>
        </w:rPr>
        <w:t></w:t>
      </w:r>
      <w:r w:rsidRPr="00471502">
        <w:rPr>
          <w:rFonts w:hint="eastAsia"/>
          <w:lang w:val="en-US"/>
        </w:rPr>
        <w:t>від</w:t>
      </w:r>
      <w:r w:rsidRPr="00471502">
        <w:rPr>
          <w:lang w:val="en-US"/>
        </w:rPr>
        <w:t></w:t>
      </w:r>
      <w:r w:rsidRPr="00471502">
        <w:rPr>
          <w:rFonts w:hint="eastAsia"/>
          <w:lang w:val="en-US"/>
        </w:rPr>
        <w:t>контексту</w:t>
      </w:r>
      <w:r w:rsidRPr="00471502">
        <w:rPr>
          <w:lang w:val="en-US"/>
        </w:rPr>
        <w:t></w:t>
      </w:r>
      <w:r w:rsidRPr="00471502">
        <w:rPr>
          <w:lang w:val="en-US"/>
        </w:rPr>
        <w:t></w:t>
      </w:r>
      <w:r w:rsidRPr="00471502">
        <w:rPr>
          <w:rFonts w:hint="eastAsia"/>
          <w:lang w:val="en-US"/>
        </w:rPr>
        <w:t>Релігійні</w:t>
      </w:r>
      <w:r w:rsidRPr="00471502">
        <w:rPr>
          <w:lang w:val="en-US"/>
        </w:rPr>
        <w:t></w:t>
      </w:r>
      <w:r w:rsidRPr="00471502">
        <w:rPr>
          <w:rFonts w:hint="eastAsia"/>
          <w:lang w:val="en-US"/>
        </w:rPr>
        <w:t>концепти</w:t>
      </w:r>
      <w:r w:rsidRPr="00471502">
        <w:rPr>
          <w:lang w:val="en-US"/>
        </w:rPr>
        <w:t></w:t>
      </w:r>
    </w:p>
    <w:p w:rsidR="00471502" w:rsidRPr="00471502" w:rsidRDefault="00471502" w:rsidP="00471502">
      <w:pPr>
        <w:rPr>
          <w:lang w:val="en-US"/>
        </w:rPr>
      </w:pPr>
      <w:r w:rsidRPr="00471502">
        <w:rPr>
          <w:rFonts w:hint="eastAsia"/>
          <w:lang w:val="en-US"/>
        </w:rPr>
        <w:t>як</w:t>
      </w:r>
      <w:r w:rsidRPr="00471502">
        <w:rPr>
          <w:lang w:val="en-US"/>
        </w:rPr>
        <w:t></w:t>
      </w:r>
      <w:r w:rsidRPr="00471502">
        <w:rPr>
          <w:rFonts w:hint="eastAsia"/>
          <w:lang w:val="en-US"/>
        </w:rPr>
        <w:t>і</w:t>
      </w:r>
      <w:r w:rsidRPr="00471502">
        <w:rPr>
          <w:lang w:val="en-US"/>
        </w:rPr>
        <w:t></w:t>
      </w:r>
      <w:r w:rsidRPr="00471502">
        <w:rPr>
          <w:rFonts w:hint="eastAsia"/>
          <w:lang w:val="en-US"/>
        </w:rPr>
        <w:t>будь</w:t>
      </w:r>
      <w:r w:rsidRPr="00471502">
        <w:rPr>
          <w:lang w:val="en-US"/>
        </w:rPr>
        <w:t></w:t>
      </w:r>
      <w:r w:rsidRPr="00471502">
        <w:rPr>
          <w:rFonts w:hint="eastAsia"/>
          <w:lang w:val="en-US"/>
        </w:rPr>
        <w:t>які</w:t>
      </w:r>
      <w:r w:rsidRPr="00471502">
        <w:rPr>
          <w:lang w:val="en-US"/>
        </w:rPr>
        <w:t></w:t>
      </w:r>
      <w:r w:rsidRPr="00471502">
        <w:rPr>
          <w:rFonts w:hint="eastAsia"/>
          <w:lang w:val="en-US"/>
        </w:rPr>
        <w:t>інші</w:t>
      </w:r>
      <w:r w:rsidRPr="00471502">
        <w:rPr>
          <w:lang w:val="en-US"/>
        </w:rPr>
        <w:t></w:t>
      </w:r>
      <w:r w:rsidRPr="00471502">
        <w:rPr>
          <w:lang w:val="en-US"/>
        </w:rPr>
        <w:t></w:t>
      </w:r>
      <w:r w:rsidRPr="00471502">
        <w:rPr>
          <w:rFonts w:hint="eastAsia"/>
          <w:lang w:val="en-US"/>
        </w:rPr>
        <w:t>є</w:t>
      </w:r>
      <w:r w:rsidRPr="00471502">
        <w:rPr>
          <w:lang w:val="en-US"/>
        </w:rPr>
        <w:t></w:t>
      </w:r>
      <w:r w:rsidRPr="00471502">
        <w:rPr>
          <w:rFonts w:hint="eastAsia"/>
          <w:lang w:val="en-US"/>
        </w:rPr>
        <w:t>контекстно</w:t>
      </w:r>
      <w:r w:rsidRPr="00471502">
        <w:rPr>
          <w:lang w:val="en-US"/>
        </w:rPr>
        <w:t></w:t>
      </w:r>
      <w:r w:rsidRPr="00471502">
        <w:rPr>
          <w:rFonts w:hint="eastAsia"/>
          <w:lang w:val="en-US"/>
        </w:rPr>
        <w:t>залежними</w:t>
      </w:r>
      <w:r w:rsidRPr="00471502">
        <w:rPr>
          <w:lang w:val="en-US"/>
        </w:rPr>
        <w:t></w:t>
      </w:r>
      <w:r w:rsidRPr="00471502">
        <w:rPr>
          <w:lang w:val="en-US"/>
        </w:rPr>
        <w:t></w:t>
      </w:r>
      <w:r w:rsidRPr="00471502">
        <w:rPr>
          <w:rFonts w:hint="eastAsia"/>
          <w:lang w:val="en-US"/>
        </w:rPr>
        <w:t>і</w:t>
      </w:r>
      <w:r w:rsidRPr="00471502">
        <w:rPr>
          <w:lang w:val="en-US"/>
        </w:rPr>
        <w:t></w:t>
      </w:r>
      <w:r w:rsidRPr="00471502">
        <w:rPr>
          <w:rFonts w:hint="eastAsia"/>
          <w:lang w:val="en-US"/>
        </w:rPr>
        <w:t>в</w:t>
      </w:r>
      <w:r w:rsidRPr="00471502">
        <w:rPr>
          <w:lang w:val="en-US"/>
        </w:rPr>
        <w:t></w:t>
      </w:r>
      <w:r w:rsidRPr="00471502">
        <w:rPr>
          <w:rFonts w:hint="eastAsia"/>
          <w:lang w:val="en-US"/>
        </w:rPr>
        <w:t>різних</w:t>
      </w:r>
      <w:r w:rsidRPr="00471502">
        <w:rPr>
          <w:lang w:val="en-US"/>
        </w:rPr>
        <w:t></w:t>
      </w:r>
      <w:r w:rsidRPr="00471502">
        <w:rPr>
          <w:rFonts w:hint="eastAsia"/>
          <w:lang w:val="en-US"/>
        </w:rPr>
        <w:t>дискурсах</w:t>
      </w:r>
      <w:r w:rsidRPr="00471502">
        <w:rPr>
          <w:lang w:val="en-US"/>
        </w:rPr>
        <w:t></w:t>
      </w:r>
      <w:r w:rsidRPr="00471502">
        <w:rPr>
          <w:rFonts w:hint="eastAsia"/>
          <w:lang w:val="en-US"/>
        </w:rPr>
        <w:t>для</w:t>
      </w:r>
      <w:r w:rsidRPr="00471502">
        <w:rPr>
          <w:lang w:val="en-US"/>
        </w:rPr>
        <w:t></w:t>
      </w:r>
      <w:r w:rsidRPr="00471502">
        <w:rPr>
          <w:rFonts w:hint="eastAsia"/>
          <w:lang w:val="en-US"/>
        </w:rPr>
        <w:t>них</w:t>
      </w:r>
    </w:p>
    <w:p w:rsidR="00471502" w:rsidRPr="00471502" w:rsidRDefault="00471502" w:rsidP="00471502">
      <w:pPr>
        <w:rPr>
          <w:lang w:val="en-US"/>
        </w:rPr>
      </w:pPr>
      <w:r w:rsidRPr="00471502">
        <w:rPr>
          <w:rFonts w:hint="eastAsia"/>
          <w:lang w:val="en-US"/>
        </w:rPr>
        <w:t>характерний</w:t>
      </w:r>
      <w:r w:rsidRPr="00471502">
        <w:rPr>
          <w:lang w:val="en-US"/>
        </w:rPr>
        <w:t></w:t>
      </w:r>
      <w:r w:rsidRPr="00471502">
        <w:rPr>
          <w:rFonts w:hint="eastAsia"/>
          <w:lang w:val="en-US"/>
        </w:rPr>
        <w:t>різний</w:t>
      </w:r>
      <w:r w:rsidRPr="00471502">
        <w:rPr>
          <w:lang w:val="en-US"/>
        </w:rPr>
        <w:t></w:t>
      </w:r>
      <w:r w:rsidRPr="00471502">
        <w:rPr>
          <w:rFonts w:hint="eastAsia"/>
          <w:lang w:val="en-US"/>
        </w:rPr>
        <w:t>обсяг</w:t>
      </w:r>
      <w:r w:rsidRPr="00471502">
        <w:rPr>
          <w:lang w:val="en-US"/>
        </w:rPr>
        <w:t></w:t>
      </w:r>
      <w:r w:rsidRPr="00471502">
        <w:rPr>
          <w:rFonts w:hint="eastAsia"/>
          <w:lang w:val="en-US"/>
        </w:rPr>
        <w:t>референції</w:t>
      </w:r>
      <w:r w:rsidRPr="00471502">
        <w:rPr>
          <w:lang w:val="en-US"/>
        </w:rPr>
        <w:t></w:t>
      </w:r>
      <w:r w:rsidRPr="00471502">
        <w:rPr>
          <w:rFonts w:hint="eastAsia"/>
          <w:lang w:val="en-US"/>
        </w:rPr>
        <w:t>та</w:t>
      </w:r>
      <w:r w:rsidRPr="00471502">
        <w:rPr>
          <w:lang w:val="en-US"/>
        </w:rPr>
        <w:t></w:t>
      </w:r>
      <w:r w:rsidRPr="00471502">
        <w:rPr>
          <w:rFonts w:hint="eastAsia"/>
          <w:lang w:val="en-US"/>
        </w:rPr>
        <w:t>значення</w:t>
      </w:r>
      <w:r w:rsidRPr="00471502">
        <w:rPr>
          <w:lang w:val="en-US"/>
        </w:rPr>
        <w:t></w:t>
      </w:r>
      <w:r w:rsidRPr="00471502">
        <w:rPr>
          <w:lang w:val="en-US"/>
        </w:rPr>
        <w:t></w:t>
      </w:r>
      <w:r w:rsidRPr="00471502">
        <w:rPr>
          <w:rFonts w:hint="eastAsia"/>
          <w:lang w:val="en-US"/>
        </w:rPr>
        <w:t>Їхня</w:t>
      </w:r>
      <w:r w:rsidRPr="00471502">
        <w:rPr>
          <w:lang w:val="en-US"/>
        </w:rPr>
        <w:t></w:t>
      </w:r>
      <w:r w:rsidRPr="00471502">
        <w:rPr>
          <w:rFonts w:hint="eastAsia"/>
          <w:lang w:val="en-US"/>
        </w:rPr>
        <w:t>релігійна</w:t>
      </w:r>
      <w:r w:rsidRPr="00471502">
        <w:rPr>
          <w:lang w:val="en-US"/>
        </w:rPr>
        <w:t></w:t>
      </w:r>
      <w:r w:rsidRPr="00471502">
        <w:rPr>
          <w:rFonts w:hint="eastAsia"/>
          <w:lang w:val="en-US"/>
        </w:rPr>
        <w:t>конотація</w:t>
      </w:r>
      <w:r w:rsidRPr="00471502">
        <w:rPr>
          <w:lang w:val="en-US"/>
        </w:rPr>
        <w:t></w:t>
      </w:r>
      <w:r w:rsidRPr="00471502">
        <w:rPr>
          <w:lang w:val="en-US"/>
        </w:rPr>
        <w:t></w:t>
      </w:r>
      <w:r w:rsidRPr="00471502">
        <w:rPr>
          <w:rFonts w:hint="eastAsia"/>
          <w:lang w:val="en-US"/>
        </w:rPr>
        <w:t>яка</w:t>
      </w:r>
    </w:p>
    <w:p w:rsidR="00471502" w:rsidRPr="00471502" w:rsidRDefault="00471502" w:rsidP="00471502">
      <w:pPr>
        <w:rPr>
          <w:lang w:val="en-US"/>
        </w:rPr>
      </w:pPr>
      <w:r w:rsidRPr="00471502">
        <w:rPr>
          <w:rFonts w:hint="eastAsia"/>
          <w:lang w:val="en-US"/>
        </w:rPr>
        <w:t>виявляється</w:t>
      </w:r>
      <w:r w:rsidRPr="00471502">
        <w:rPr>
          <w:lang w:val="en-US"/>
        </w:rPr>
        <w:t></w:t>
      </w:r>
      <w:r w:rsidRPr="00471502">
        <w:rPr>
          <w:rFonts w:hint="eastAsia"/>
          <w:lang w:val="en-US"/>
        </w:rPr>
        <w:t>в</w:t>
      </w:r>
      <w:r w:rsidRPr="00471502">
        <w:rPr>
          <w:lang w:val="en-US"/>
        </w:rPr>
        <w:t></w:t>
      </w:r>
      <w:r w:rsidRPr="00471502">
        <w:rPr>
          <w:rFonts w:hint="eastAsia"/>
          <w:lang w:val="en-US"/>
        </w:rPr>
        <w:t>більшості</w:t>
      </w:r>
      <w:r w:rsidRPr="00471502">
        <w:rPr>
          <w:lang w:val="en-US"/>
        </w:rPr>
        <w:t></w:t>
      </w:r>
      <w:r w:rsidRPr="00471502">
        <w:rPr>
          <w:rFonts w:hint="eastAsia"/>
          <w:lang w:val="en-US"/>
        </w:rPr>
        <w:t>дискурсів</w:t>
      </w:r>
      <w:r w:rsidRPr="00471502">
        <w:rPr>
          <w:lang w:val="en-US"/>
        </w:rPr>
        <w:t></w:t>
      </w:r>
      <w:r w:rsidRPr="00471502">
        <w:rPr>
          <w:lang w:val="en-US"/>
        </w:rPr>
        <w:t></w:t>
      </w:r>
      <w:r w:rsidRPr="00471502">
        <w:rPr>
          <w:rFonts w:hint="eastAsia"/>
          <w:lang w:val="en-US"/>
        </w:rPr>
        <w:t>у</w:t>
      </w:r>
      <w:r w:rsidRPr="00471502">
        <w:rPr>
          <w:lang w:val="en-US"/>
        </w:rPr>
        <w:t></w:t>
      </w:r>
      <w:r w:rsidRPr="00471502">
        <w:rPr>
          <w:rFonts w:hint="eastAsia"/>
          <w:lang w:val="en-US"/>
        </w:rPr>
        <w:t>деяких</w:t>
      </w:r>
      <w:r w:rsidRPr="00471502">
        <w:rPr>
          <w:lang w:val="en-US"/>
        </w:rPr>
        <w:t></w:t>
      </w:r>
      <w:r w:rsidRPr="00471502">
        <w:rPr>
          <w:rFonts w:hint="eastAsia"/>
          <w:lang w:val="en-US"/>
        </w:rPr>
        <w:t>контекстах</w:t>
      </w:r>
      <w:r w:rsidRPr="00471502">
        <w:rPr>
          <w:lang w:val="en-US"/>
        </w:rPr>
        <w:t></w:t>
      </w:r>
      <w:r w:rsidRPr="00471502">
        <w:rPr>
          <w:rFonts w:hint="eastAsia"/>
          <w:lang w:val="en-US"/>
        </w:rPr>
        <w:t>може</w:t>
      </w:r>
      <w:r w:rsidRPr="00471502">
        <w:rPr>
          <w:lang w:val="en-US"/>
        </w:rPr>
        <w:t></w:t>
      </w:r>
      <w:r w:rsidRPr="00471502">
        <w:rPr>
          <w:rFonts w:hint="eastAsia"/>
          <w:lang w:val="en-US"/>
        </w:rPr>
        <w:t>приглушуватися</w:t>
      </w:r>
      <w:r w:rsidRPr="00471502">
        <w:rPr>
          <w:lang w:val="en-US"/>
        </w:rPr>
        <w:t></w:t>
      </w:r>
    </w:p>
    <w:p w:rsidR="00471502" w:rsidRPr="00471502" w:rsidRDefault="00471502" w:rsidP="00471502">
      <w:pPr>
        <w:rPr>
          <w:lang w:val="en-US"/>
        </w:rPr>
      </w:pPr>
      <w:r w:rsidRPr="00471502">
        <w:rPr>
          <w:rFonts w:hint="eastAsia"/>
          <w:lang w:val="en-US"/>
        </w:rPr>
        <w:t>Крім</w:t>
      </w:r>
      <w:r w:rsidRPr="00471502">
        <w:rPr>
          <w:lang w:val="en-US"/>
        </w:rPr>
        <w:t></w:t>
      </w:r>
      <w:r w:rsidRPr="00471502">
        <w:rPr>
          <w:rFonts w:hint="eastAsia"/>
          <w:lang w:val="en-US"/>
        </w:rPr>
        <w:t>того</w:t>
      </w:r>
      <w:r w:rsidRPr="00471502">
        <w:rPr>
          <w:lang w:val="en-US"/>
        </w:rPr>
        <w:t></w:t>
      </w:r>
      <w:r w:rsidRPr="00471502">
        <w:rPr>
          <w:lang w:val="en-US"/>
        </w:rPr>
        <w:t></w:t>
      </w:r>
      <w:r w:rsidRPr="00471502">
        <w:rPr>
          <w:rFonts w:hint="eastAsia"/>
          <w:lang w:val="en-US"/>
        </w:rPr>
        <w:t>релігійні</w:t>
      </w:r>
      <w:r w:rsidRPr="00471502">
        <w:rPr>
          <w:lang w:val="en-US"/>
        </w:rPr>
        <w:t></w:t>
      </w:r>
      <w:r w:rsidRPr="00471502">
        <w:rPr>
          <w:rFonts w:hint="eastAsia"/>
          <w:lang w:val="en-US"/>
        </w:rPr>
        <w:t>концепти</w:t>
      </w:r>
      <w:r w:rsidRPr="00471502">
        <w:rPr>
          <w:lang w:val="en-US"/>
        </w:rPr>
        <w:t></w:t>
      </w:r>
      <w:r w:rsidRPr="00471502">
        <w:rPr>
          <w:rFonts w:hint="eastAsia"/>
          <w:lang w:val="en-US"/>
        </w:rPr>
        <w:t>піддаються</w:t>
      </w:r>
      <w:r w:rsidRPr="00471502">
        <w:rPr>
          <w:lang w:val="en-US"/>
        </w:rPr>
        <w:t></w:t>
      </w:r>
      <w:r w:rsidRPr="00471502">
        <w:rPr>
          <w:rFonts w:hint="eastAsia"/>
          <w:lang w:val="en-US"/>
        </w:rPr>
        <w:t>деконструкції</w:t>
      </w:r>
      <w:r w:rsidRPr="00471502">
        <w:rPr>
          <w:lang w:val="en-US"/>
        </w:rPr>
        <w:t></w:t>
      </w:r>
      <w:r w:rsidRPr="00471502">
        <w:rPr>
          <w:rFonts w:hint="eastAsia"/>
          <w:lang w:val="en-US"/>
        </w:rPr>
        <w:t>на</w:t>
      </w:r>
      <w:r w:rsidRPr="00471502">
        <w:rPr>
          <w:lang w:val="en-US"/>
        </w:rPr>
        <w:t></w:t>
      </w:r>
      <w:r w:rsidRPr="00471502">
        <w:rPr>
          <w:rFonts w:hint="eastAsia"/>
          <w:lang w:val="en-US"/>
        </w:rPr>
        <w:t>елементарні</w:t>
      </w:r>
      <w:r w:rsidRPr="00471502">
        <w:rPr>
          <w:lang w:val="en-US"/>
        </w:rPr>
        <w:t></w:t>
      </w:r>
      <w:r w:rsidRPr="00471502">
        <w:rPr>
          <w:rFonts w:hint="eastAsia"/>
          <w:lang w:val="en-US"/>
        </w:rPr>
        <w:t>базові</w:t>
      </w:r>
    </w:p>
    <w:p w:rsidR="00471502" w:rsidRPr="00471502" w:rsidRDefault="00471502" w:rsidP="00471502">
      <w:pPr>
        <w:rPr>
          <w:lang w:val="en-US"/>
        </w:rPr>
      </w:pPr>
      <w:r w:rsidRPr="00471502">
        <w:rPr>
          <w:rFonts w:hint="eastAsia"/>
          <w:lang w:val="en-US"/>
        </w:rPr>
        <w:t>складники</w:t>
      </w:r>
      <w:r w:rsidRPr="00471502">
        <w:rPr>
          <w:lang w:val="en-US"/>
        </w:rPr>
        <w:t></w:t>
      </w:r>
      <w:r w:rsidRPr="00471502">
        <w:rPr>
          <w:rFonts w:hint="eastAsia"/>
          <w:lang w:val="en-US"/>
        </w:rPr>
        <w:t>так</w:t>
      </w:r>
      <w:r w:rsidRPr="00471502">
        <w:rPr>
          <w:lang w:val="en-US"/>
        </w:rPr>
        <w:t></w:t>
      </w:r>
      <w:r w:rsidRPr="00471502">
        <w:rPr>
          <w:rFonts w:hint="eastAsia"/>
          <w:lang w:val="en-US"/>
        </w:rPr>
        <w:t>само</w:t>
      </w:r>
      <w:r w:rsidRPr="00471502">
        <w:rPr>
          <w:lang w:val="en-US"/>
        </w:rPr>
        <w:t></w:t>
      </w:r>
      <w:r w:rsidRPr="00471502">
        <w:rPr>
          <w:lang w:val="en-US"/>
        </w:rPr>
        <w:t></w:t>
      </w:r>
      <w:r w:rsidRPr="00471502">
        <w:rPr>
          <w:rFonts w:hint="eastAsia"/>
          <w:lang w:val="en-US"/>
        </w:rPr>
        <w:t>як</w:t>
      </w:r>
      <w:r w:rsidRPr="00471502">
        <w:rPr>
          <w:lang w:val="en-US"/>
        </w:rPr>
        <w:t></w:t>
      </w:r>
      <w:r w:rsidRPr="00471502">
        <w:rPr>
          <w:rFonts w:hint="eastAsia"/>
          <w:lang w:val="en-US"/>
        </w:rPr>
        <w:t>це</w:t>
      </w:r>
      <w:r w:rsidRPr="00471502">
        <w:rPr>
          <w:lang w:val="en-US"/>
        </w:rPr>
        <w:t></w:t>
      </w:r>
      <w:r w:rsidRPr="00471502">
        <w:rPr>
          <w:rFonts w:hint="eastAsia"/>
          <w:lang w:val="en-US"/>
        </w:rPr>
        <w:t>робиться</w:t>
      </w:r>
      <w:r w:rsidRPr="00471502">
        <w:rPr>
          <w:lang w:val="en-US"/>
        </w:rPr>
        <w:t></w:t>
      </w:r>
      <w:r w:rsidRPr="00471502">
        <w:rPr>
          <w:rFonts w:hint="eastAsia"/>
          <w:lang w:val="en-US"/>
        </w:rPr>
        <w:t>зі</w:t>
      </w:r>
      <w:r w:rsidRPr="00471502">
        <w:rPr>
          <w:lang w:val="en-US"/>
        </w:rPr>
        <w:t></w:t>
      </w:r>
      <w:r w:rsidRPr="00471502">
        <w:rPr>
          <w:rFonts w:hint="eastAsia"/>
          <w:lang w:val="en-US"/>
        </w:rPr>
        <w:t>світськими</w:t>
      </w:r>
      <w:r w:rsidRPr="00471502">
        <w:rPr>
          <w:lang w:val="en-US"/>
        </w:rPr>
        <w:t></w:t>
      </w:r>
      <w:r w:rsidRPr="00471502">
        <w:rPr>
          <w:rFonts w:hint="eastAsia"/>
          <w:lang w:val="en-US"/>
        </w:rPr>
        <w:t>концептами</w:t>
      </w:r>
      <w:r w:rsidRPr="00471502">
        <w:rPr>
          <w:lang w:val="en-US"/>
        </w:rPr>
        <w:t></w:t>
      </w:r>
      <w:r w:rsidRPr="00471502">
        <w:rPr>
          <w:lang w:val="en-US"/>
        </w:rPr>
        <w:t></w:t>
      </w:r>
      <w:r w:rsidRPr="00471502">
        <w:rPr>
          <w:rFonts w:hint="eastAsia"/>
          <w:lang w:val="en-US"/>
        </w:rPr>
        <w:t>Такий</w:t>
      </w:r>
      <w:r w:rsidRPr="00471502">
        <w:rPr>
          <w:lang w:val="en-US"/>
        </w:rPr>
        <w:t></w:t>
      </w:r>
      <w:r w:rsidRPr="00471502">
        <w:rPr>
          <w:rFonts w:hint="eastAsia"/>
          <w:lang w:val="en-US"/>
        </w:rPr>
        <w:t>аналіз</w:t>
      </w:r>
    </w:p>
    <w:p w:rsidR="00471502" w:rsidRPr="00471502" w:rsidRDefault="00471502" w:rsidP="00471502">
      <w:pPr>
        <w:rPr>
          <w:lang w:val="en-US"/>
        </w:rPr>
      </w:pPr>
      <w:r w:rsidRPr="00471502">
        <w:rPr>
          <w:rFonts w:hint="eastAsia"/>
          <w:lang w:val="en-US"/>
        </w:rPr>
        <w:t>дозволяє</w:t>
      </w:r>
      <w:r w:rsidRPr="00471502">
        <w:rPr>
          <w:lang w:val="en-US"/>
        </w:rPr>
        <w:t></w:t>
      </w:r>
      <w:r w:rsidRPr="00471502">
        <w:rPr>
          <w:rFonts w:hint="eastAsia"/>
          <w:lang w:val="en-US"/>
        </w:rPr>
        <w:t>реконструювати</w:t>
      </w:r>
      <w:r w:rsidRPr="00471502">
        <w:rPr>
          <w:lang w:val="en-US"/>
        </w:rPr>
        <w:t></w:t>
      </w:r>
      <w:r w:rsidRPr="00471502">
        <w:rPr>
          <w:rFonts w:hint="eastAsia"/>
          <w:lang w:val="en-US"/>
        </w:rPr>
        <w:t>ланцюг</w:t>
      </w:r>
      <w:r w:rsidRPr="00471502">
        <w:rPr>
          <w:lang w:val="en-US"/>
        </w:rPr>
        <w:t></w:t>
      </w:r>
      <w:r w:rsidRPr="00471502">
        <w:rPr>
          <w:rFonts w:hint="eastAsia"/>
          <w:lang w:val="en-US"/>
        </w:rPr>
        <w:t>трансформацій</w:t>
      </w:r>
      <w:r w:rsidRPr="00471502">
        <w:rPr>
          <w:lang w:val="en-US"/>
        </w:rPr>
        <w:t></w:t>
      </w:r>
      <w:r w:rsidRPr="00471502">
        <w:rPr>
          <w:lang w:val="en-US"/>
        </w:rPr>
        <w:t></w:t>
      </w:r>
      <w:r w:rsidRPr="00471502">
        <w:rPr>
          <w:rFonts w:hint="eastAsia"/>
          <w:lang w:val="en-US"/>
        </w:rPr>
        <w:t>яких</w:t>
      </w:r>
      <w:r w:rsidRPr="00471502">
        <w:rPr>
          <w:lang w:val="en-US"/>
        </w:rPr>
        <w:t></w:t>
      </w:r>
      <w:r w:rsidRPr="00471502">
        <w:rPr>
          <w:rFonts w:hint="eastAsia"/>
          <w:lang w:val="en-US"/>
        </w:rPr>
        <w:t>з</w:t>
      </w:r>
      <w:r w:rsidRPr="00471502">
        <w:rPr>
          <w:lang w:val="en-US"/>
        </w:rPr>
        <w:t></w:t>
      </w:r>
      <w:r w:rsidRPr="00471502">
        <w:rPr>
          <w:rFonts w:hint="eastAsia"/>
          <w:lang w:val="en-US"/>
        </w:rPr>
        <w:t>часом</w:t>
      </w:r>
      <w:r w:rsidRPr="00471502">
        <w:rPr>
          <w:lang w:val="en-US"/>
        </w:rPr>
        <w:t></w:t>
      </w:r>
      <w:r w:rsidRPr="00471502">
        <w:rPr>
          <w:rFonts w:hint="eastAsia"/>
          <w:lang w:val="en-US"/>
        </w:rPr>
        <w:t>зазнає</w:t>
      </w:r>
      <w:r w:rsidRPr="00471502">
        <w:rPr>
          <w:lang w:val="en-US"/>
        </w:rPr>
        <w:t></w:t>
      </w:r>
      <w:r w:rsidRPr="00471502">
        <w:rPr>
          <w:rFonts w:hint="eastAsia"/>
          <w:lang w:val="en-US"/>
        </w:rPr>
        <w:t>концепт</w:t>
      </w:r>
      <w:r w:rsidRPr="00471502">
        <w:rPr>
          <w:lang w:val="en-US"/>
        </w:rPr>
        <w:t></w:t>
      </w:r>
      <w:r w:rsidRPr="00471502">
        <w:rPr>
          <w:lang w:val="en-US"/>
        </w:rPr>
        <w:t></w:t>
      </w:r>
      <w:r w:rsidRPr="00471502">
        <w:rPr>
          <w:rFonts w:hint="eastAsia"/>
          <w:lang w:val="en-US"/>
        </w:rPr>
        <w:t>і</w:t>
      </w:r>
    </w:p>
    <w:p w:rsidR="00471502" w:rsidRPr="00471502" w:rsidRDefault="00471502" w:rsidP="00471502">
      <w:pPr>
        <w:rPr>
          <w:lang w:val="en-US"/>
        </w:rPr>
      </w:pPr>
      <w:r w:rsidRPr="00471502">
        <w:rPr>
          <w:rFonts w:hint="eastAsia"/>
          <w:lang w:val="en-US"/>
        </w:rPr>
        <w:t>під</w:t>
      </w:r>
      <w:r w:rsidRPr="00471502">
        <w:rPr>
          <w:lang w:val="en-US"/>
        </w:rPr>
        <w:t></w:t>
      </w:r>
      <w:r w:rsidRPr="00471502">
        <w:rPr>
          <w:rFonts w:hint="eastAsia"/>
          <w:lang w:val="en-US"/>
        </w:rPr>
        <w:t>час</w:t>
      </w:r>
      <w:r w:rsidRPr="00471502">
        <w:rPr>
          <w:lang w:val="en-US"/>
        </w:rPr>
        <w:t></w:t>
      </w:r>
      <w:r w:rsidRPr="00471502">
        <w:rPr>
          <w:rFonts w:hint="eastAsia"/>
          <w:lang w:val="en-US"/>
        </w:rPr>
        <w:t>яких</w:t>
      </w:r>
      <w:r w:rsidRPr="00471502">
        <w:rPr>
          <w:lang w:val="en-US"/>
        </w:rPr>
        <w:t></w:t>
      </w:r>
      <w:r w:rsidRPr="00471502">
        <w:rPr>
          <w:rFonts w:hint="eastAsia"/>
          <w:lang w:val="en-US"/>
        </w:rPr>
        <w:t>головним</w:t>
      </w:r>
      <w:r w:rsidRPr="00471502">
        <w:rPr>
          <w:lang w:val="en-US"/>
        </w:rPr>
        <w:t></w:t>
      </w:r>
      <w:r w:rsidRPr="00471502">
        <w:rPr>
          <w:rFonts w:hint="eastAsia"/>
          <w:lang w:val="en-US"/>
        </w:rPr>
        <w:t>засобом</w:t>
      </w:r>
      <w:r w:rsidRPr="00471502">
        <w:rPr>
          <w:lang w:val="en-US"/>
        </w:rPr>
        <w:t></w:t>
      </w:r>
      <w:r w:rsidRPr="00471502">
        <w:rPr>
          <w:rFonts w:hint="eastAsia"/>
          <w:lang w:val="en-US"/>
        </w:rPr>
        <w:t>семантичних</w:t>
      </w:r>
      <w:r w:rsidRPr="00471502">
        <w:rPr>
          <w:lang w:val="en-US"/>
        </w:rPr>
        <w:t></w:t>
      </w:r>
      <w:r w:rsidRPr="00471502">
        <w:rPr>
          <w:rFonts w:hint="eastAsia"/>
          <w:lang w:val="en-US"/>
        </w:rPr>
        <w:t>зсувів</w:t>
      </w:r>
      <w:r w:rsidRPr="00471502">
        <w:rPr>
          <w:lang w:val="en-US"/>
        </w:rPr>
        <w:t></w:t>
      </w:r>
      <w:r w:rsidRPr="00471502">
        <w:rPr>
          <w:rFonts w:hint="eastAsia"/>
          <w:lang w:val="en-US"/>
        </w:rPr>
        <w:t>виступають</w:t>
      </w:r>
      <w:r w:rsidRPr="00471502">
        <w:rPr>
          <w:lang w:val="en-US"/>
        </w:rPr>
        <w:t></w:t>
      </w:r>
      <w:r w:rsidRPr="00471502">
        <w:rPr>
          <w:rFonts w:hint="eastAsia"/>
          <w:lang w:val="en-US"/>
        </w:rPr>
        <w:t>концептуальні</w:t>
      </w:r>
    </w:p>
    <w:p w:rsidR="00471502" w:rsidRPr="00471502" w:rsidRDefault="00471502" w:rsidP="00471502">
      <w:pPr>
        <w:rPr>
          <w:lang w:val="en-US"/>
        </w:rPr>
      </w:pPr>
      <w:r w:rsidRPr="00471502">
        <w:rPr>
          <w:rFonts w:hint="eastAsia"/>
          <w:lang w:val="en-US"/>
        </w:rPr>
        <w:t>метафори</w:t>
      </w:r>
      <w:r w:rsidRPr="00471502">
        <w:rPr>
          <w:lang w:val="en-US"/>
        </w:rPr>
        <w:t></w:t>
      </w:r>
      <w:r w:rsidRPr="00471502">
        <w:rPr>
          <w:lang w:val="en-US"/>
        </w:rPr>
        <w:t></w:t>
      </w:r>
      <w:r w:rsidRPr="00471502">
        <w:rPr>
          <w:rFonts w:hint="eastAsia"/>
          <w:lang w:val="en-US"/>
        </w:rPr>
        <w:t>Релігійні</w:t>
      </w:r>
      <w:r w:rsidRPr="00471502">
        <w:rPr>
          <w:lang w:val="en-US"/>
        </w:rPr>
        <w:t></w:t>
      </w:r>
      <w:r w:rsidRPr="00471502">
        <w:rPr>
          <w:rFonts w:hint="eastAsia"/>
          <w:lang w:val="en-US"/>
        </w:rPr>
        <w:t>ідеї</w:t>
      </w:r>
      <w:r w:rsidRPr="00471502">
        <w:rPr>
          <w:lang w:val="en-US"/>
        </w:rPr>
        <w:t></w:t>
      </w:r>
      <w:r w:rsidRPr="00471502">
        <w:rPr>
          <w:rFonts w:hint="eastAsia"/>
          <w:lang w:val="en-US"/>
        </w:rPr>
        <w:t>також</w:t>
      </w:r>
      <w:r w:rsidRPr="00471502">
        <w:rPr>
          <w:lang w:val="en-US"/>
        </w:rPr>
        <w:t></w:t>
      </w:r>
      <w:r w:rsidRPr="00471502">
        <w:rPr>
          <w:rFonts w:hint="eastAsia"/>
          <w:lang w:val="en-US"/>
        </w:rPr>
        <w:t>є</w:t>
      </w:r>
      <w:r w:rsidRPr="00471502">
        <w:rPr>
          <w:lang w:val="en-US"/>
        </w:rPr>
        <w:t></w:t>
      </w:r>
      <w:r w:rsidRPr="00471502">
        <w:rPr>
          <w:rFonts w:hint="eastAsia"/>
          <w:lang w:val="en-US"/>
        </w:rPr>
        <w:t>рефлексіями</w:t>
      </w:r>
      <w:r w:rsidRPr="00471502">
        <w:rPr>
          <w:lang w:val="en-US"/>
        </w:rPr>
        <w:t></w:t>
      </w:r>
      <w:r w:rsidRPr="00471502">
        <w:rPr>
          <w:rFonts w:hint="eastAsia"/>
          <w:lang w:val="en-US"/>
        </w:rPr>
        <w:t>над</w:t>
      </w:r>
      <w:r w:rsidRPr="00471502">
        <w:rPr>
          <w:lang w:val="en-US"/>
        </w:rPr>
        <w:t></w:t>
      </w:r>
      <w:r w:rsidRPr="00471502">
        <w:rPr>
          <w:rFonts w:hint="eastAsia"/>
          <w:lang w:val="en-US"/>
        </w:rPr>
        <w:t>реальністю</w:t>
      </w:r>
      <w:r w:rsidRPr="00471502">
        <w:rPr>
          <w:lang w:val="en-US"/>
        </w:rPr>
        <w:t></w:t>
      </w:r>
      <w:r w:rsidRPr="00471502">
        <w:rPr>
          <w:lang w:val="en-US"/>
        </w:rPr>
        <w:t></w:t>
      </w:r>
      <w:r w:rsidRPr="00471502">
        <w:rPr>
          <w:rFonts w:hint="eastAsia"/>
          <w:lang w:val="en-US"/>
        </w:rPr>
        <w:t>і</w:t>
      </w:r>
      <w:r w:rsidRPr="00471502">
        <w:rPr>
          <w:lang w:val="en-US"/>
        </w:rPr>
        <w:t></w:t>
      </w:r>
      <w:r w:rsidRPr="00471502">
        <w:rPr>
          <w:rFonts w:hint="eastAsia"/>
          <w:lang w:val="en-US"/>
        </w:rPr>
        <w:t>коли</w:t>
      </w:r>
      <w:r w:rsidRPr="00471502">
        <w:rPr>
          <w:lang w:val="en-US"/>
        </w:rPr>
        <w:t></w:t>
      </w:r>
      <w:r w:rsidRPr="00471502">
        <w:rPr>
          <w:rFonts w:hint="eastAsia"/>
          <w:lang w:val="en-US"/>
        </w:rPr>
        <w:t>йдеться</w:t>
      </w:r>
      <w:r w:rsidRPr="00471502">
        <w:rPr>
          <w:lang w:val="en-US"/>
        </w:rPr>
        <w:t></w:t>
      </w:r>
      <w:r w:rsidRPr="00471502">
        <w:rPr>
          <w:rFonts w:hint="eastAsia"/>
          <w:lang w:val="en-US"/>
        </w:rPr>
        <w:t>про</w:t>
      </w:r>
    </w:p>
    <w:p w:rsidR="00471502" w:rsidRPr="00471502" w:rsidRDefault="00471502" w:rsidP="00471502">
      <w:pPr>
        <w:rPr>
          <w:lang w:val="en-US"/>
        </w:rPr>
      </w:pPr>
      <w:r w:rsidRPr="00471502">
        <w:rPr>
          <w:rFonts w:hint="eastAsia"/>
          <w:lang w:val="en-US"/>
        </w:rPr>
        <w:t>ісламський</w:t>
      </w:r>
      <w:r w:rsidRPr="00471502">
        <w:rPr>
          <w:lang w:val="en-US"/>
        </w:rPr>
        <w:t></w:t>
      </w:r>
      <w:r w:rsidRPr="00471502">
        <w:rPr>
          <w:rFonts w:hint="eastAsia"/>
          <w:lang w:val="en-US"/>
        </w:rPr>
        <w:t>нормативний</w:t>
      </w:r>
      <w:r w:rsidRPr="00471502">
        <w:rPr>
          <w:lang w:val="en-US"/>
        </w:rPr>
        <w:t></w:t>
      </w:r>
      <w:r w:rsidRPr="00471502">
        <w:rPr>
          <w:rFonts w:hint="eastAsia"/>
          <w:lang w:val="en-US"/>
        </w:rPr>
        <w:t>дискурс</w:t>
      </w:r>
      <w:r w:rsidRPr="00471502">
        <w:rPr>
          <w:lang w:val="en-US"/>
        </w:rPr>
        <w:t></w:t>
      </w:r>
      <w:r w:rsidRPr="00471502">
        <w:rPr>
          <w:lang w:val="en-US"/>
        </w:rPr>
        <w:t></w:t>
      </w:r>
      <w:r w:rsidRPr="00471502">
        <w:rPr>
          <w:rFonts w:hint="eastAsia"/>
          <w:lang w:val="en-US"/>
        </w:rPr>
        <w:t>то</w:t>
      </w:r>
      <w:r w:rsidRPr="00471502">
        <w:rPr>
          <w:lang w:val="en-US"/>
        </w:rPr>
        <w:t></w:t>
      </w:r>
      <w:r w:rsidRPr="00471502">
        <w:rPr>
          <w:rFonts w:hint="eastAsia"/>
          <w:lang w:val="en-US"/>
        </w:rPr>
        <w:t>важливо</w:t>
      </w:r>
      <w:r w:rsidRPr="00471502">
        <w:rPr>
          <w:lang w:val="en-US"/>
        </w:rPr>
        <w:t></w:t>
      </w:r>
      <w:r w:rsidRPr="00471502">
        <w:rPr>
          <w:rFonts w:hint="eastAsia"/>
          <w:lang w:val="en-US"/>
        </w:rPr>
        <w:t>зважити</w:t>
      </w:r>
      <w:r w:rsidRPr="00471502">
        <w:rPr>
          <w:lang w:val="en-US"/>
        </w:rPr>
        <w:t></w:t>
      </w:r>
      <w:r w:rsidRPr="00471502">
        <w:rPr>
          <w:rFonts w:hint="eastAsia"/>
          <w:lang w:val="en-US"/>
        </w:rPr>
        <w:t>на</w:t>
      </w:r>
      <w:r w:rsidRPr="00471502">
        <w:rPr>
          <w:lang w:val="en-US"/>
        </w:rPr>
        <w:t></w:t>
      </w:r>
      <w:r w:rsidRPr="00471502">
        <w:rPr>
          <w:rFonts w:hint="eastAsia"/>
          <w:lang w:val="en-US"/>
        </w:rPr>
        <w:t>те</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він</w:t>
      </w:r>
      <w:r w:rsidRPr="00471502">
        <w:rPr>
          <w:lang w:val="en-US"/>
        </w:rPr>
        <w:t></w:t>
      </w:r>
      <w:r w:rsidRPr="00471502">
        <w:rPr>
          <w:rFonts w:hint="eastAsia"/>
          <w:lang w:val="en-US"/>
        </w:rPr>
        <w:t>радше</w:t>
      </w:r>
    </w:p>
    <w:p w:rsidR="00471502" w:rsidRPr="00471502" w:rsidRDefault="00471502" w:rsidP="00471502">
      <w:pPr>
        <w:rPr>
          <w:lang w:val="en-US"/>
        </w:rPr>
      </w:pPr>
      <w:r w:rsidRPr="00471502">
        <w:rPr>
          <w:rFonts w:hint="eastAsia"/>
          <w:lang w:val="en-US"/>
        </w:rPr>
        <w:t>відображає</w:t>
      </w:r>
      <w:r w:rsidRPr="00471502">
        <w:rPr>
          <w:lang w:val="en-US"/>
        </w:rPr>
        <w:t></w:t>
      </w:r>
      <w:r w:rsidRPr="00471502">
        <w:rPr>
          <w:rFonts w:hint="eastAsia"/>
          <w:lang w:val="en-US"/>
        </w:rPr>
        <w:t>соціальну</w:t>
      </w:r>
      <w:r w:rsidRPr="00471502">
        <w:rPr>
          <w:lang w:val="en-US"/>
        </w:rPr>
        <w:t></w:t>
      </w:r>
      <w:r w:rsidRPr="00471502">
        <w:rPr>
          <w:rFonts w:hint="eastAsia"/>
          <w:lang w:val="en-US"/>
        </w:rPr>
        <w:t>або</w:t>
      </w:r>
      <w:r w:rsidRPr="00471502">
        <w:rPr>
          <w:lang w:val="en-US"/>
        </w:rPr>
        <w:t></w:t>
      </w:r>
      <w:r w:rsidRPr="00471502">
        <w:rPr>
          <w:rFonts w:hint="eastAsia"/>
          <w:lang w:val="en-US"/>
        </w:rPr>
        <w:t>психологічну</w:t>
      </w:r>
      <w:r w:rsidRPr="00471502">
        <w:rPr>
          <w:lang w:val="en-US"/>
        </w:rPr>
        <w:t></w:t>
      </w:r>
      <w:r w:rsidRPr="00471502">
        <w:rPr>
          <w:rFonts w:hint="eastAsia"/>
          <w:lang w:val="en-US"/>
        </w:rPr>
        <w:t>реальність</w:t>
      </w:r>
      <w:r w:rsidRPr="00471502">
        <w:rPr>
          <w:lang w:val="en-US"/>
        </w:rPr>
        <w:t></w:t>
      </w:r>
      <w:r w:rsidRPr="00471502">
        <w:rPr>
          <w:lang w:val="en-US"/>
        </w:rPr>
        <w:t></w:t>
      </w:r>
      <w:r w:rsidRPr="00471502">
        <w:rPr>
          <w:rFonts w:hint="eastAsia"/>
          <w:lang w:val="en-US"/>
        </w:rPr>
        <w:t>ніж</w:t>
      </w:r>
      <w:r w:rsidRPr="00471502">
        <w:rPr>
          <w:lang w:val="en-US"/>
        </w:rPr>
        <w:t></w:t>
      </w:r>
      <w:r w:rsidRPr="00471502">
        <w:rPr>
          <w:rFonts w:hint="eastAsia"/>
          <w:lang w:val="en-US"/>
        </w:rPr>
        <w:t>містичну</w:t>
      </w:r>
      <w:r w:rsidRPr="00471502">
        <w:rPr>
          <w:lang w:val="en-US"/>
        </w:rPr>
        <w:t></w:t>
      </w:r>
      <w:r w:rsidRPr="00471502">
        <w:rPr>
          <w:lang w:val="en-US"/>
        </w:rPr>
        <w:t></w:t>
      </w:r>
      <w:r w:rsidRPr="00471502">
        <w:rPr>
          <w:rFonts w:hint="eastAsia"/>
          <w:lang w:val="en-US"/>
        </w:rPr>
        <w:t>На</w:t>
      </w:r>
      <w:r w:rsidRPr="00471502">
        <w:rPr>
          <w:lang w:val="en-US"/>
        </w:rPr>
        <w:t></w:t>
      </w:r>
      <w:r w:rsidRPr="00471502">
        <w:rPr>
          <w:rFonts w:hint="eastAsia"/>
          <w:lang w:val="en-US"/>
        </w:rPr>
        <w:t>цьому</w:t>
      </w:r>
      <w:r w:rsidRPr="00471502">
        <w:rPr>
          <w:lang w:val="en-US"/>
        </w:rPr>
        <w:t></w:t>
      </w:r>
      <w:r w:rsidRPr="00471502">
        <w:rPr>
          <w:rFonts w:hint="eastAsia"/>
          <w:lang w:val="en-US"/>
        </w:rPr>
        <w:t>рівні</w:t>
      </w:r>
    </w:p>
    <w:p w:rsidR="00471502" w:rsidRPr="00471502" w:rsidRDefault="00471502" w:rsidP="00471502">
      <w:pPr>
        <w:rPr>
          <w:lang w:val="en-US"/>
        </w:rPr>
      </w:pPr>
      <w:r w:rsidRPr="00471502">
        <w:rPr>
          <w:rFonts w:hint="eastAsia"/>
          <w:lang w:val="en-US"/>
        </w:rPr>
        <w:t>концепти</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сприймаються</w:t>
      </w:r>
      <w:r w:rsidRPr="00471502">
        <w:rPr>
          <w:lang w:val="en-US"/>
        </w:rPr>
        <w:t></w:t>
      </w:r>
      <w:r w:rsidRPr="00471502">
        <w:rPr>
          <w:rFonts w:hint="eastAsia"/>
          <w:lang w:val="en-US"/>
        </w:rPr>
        <w:t>як</w:t>
      </w:r>
      <w:r w:rsidRPr="00471502">
        <w:rPr>
          <w:lang w:val="en-US"/>
        </w:rPr>
        <w:t></w:t>
      </w:r>
      <w:r w:rsidRPr="00471502">
        <w:rPr>
          <w:rFonts w:hint="eastAsia"/>
          <w:lang w:val="en-US"/>
        </w:rPr>
        <w:t>релігійні</w:t>
      </w:r>
      <w:r w:rsidRPr="00471502">
        <w:rPr>
          <w:lang w:val="en-US"/>
        </w:rPr>
        <w:t></w:t>
      </w:r>
      <w:r w:rsidRPr="00471502">
        <w:rPr>
          <w:lang w:val="en-US"/>
        </w:rPr>
        <w:t></w:t>
      </w:r>
      <w:r w:rsidRPr="00471502">
        <w:rPr>
          <w:rFonts w:hint="eastAsia"/>
          <w:lang w:val="en-US"/>
        </w:rPr>
        <w:t>вступають</w:t>
      </w:r>
      <w:r w:rsidRPr="00471502">
        <w:rPr>
          <w:lang w:val="en-US"/>
        </w:rPr>
        <w:t></w:t>
      </w:r>
      <w:r w:rsidRPr="00471502">
        <w:rPr>
          <w:rFonts w:hint="eastAsia"/>
          <w:lang w:val="en-US"/>
        </w:rPr>
        <w:t>у</w:t>
      </w:r>
      <w:r w:rsidRPr="00471502">
        <w:rPr>
          <w:lang w:val="en-US"/>
        </w:rPr>
        <w:t></w:t>
      </w:r>
      <w:r w:rsidRPr="00471502">
        <w:rPr>
          <w:rFonts w:hint="eastAsia"/>
          <w:lang w:val="en-US"/>
        </w:rPr>
        <w:t>взаємодію</w:t>
      </w:r>
      <w:r w:rsidRPr="00471502">
        <w:rPr>
          <w:lang w:val="en-US"/>
        </w:rPr>
        <w:t></w:t>
      </w:r>
      <w:r w:rsidRPr="00471502">
        <w:rPr>
          <w:rFonts w:hint="eastAsia"/>
          <w:lang w:val="en-US"/>
        </w:rPr>
        <w:t>із</w:t>
      </w:r>
      <w:r w:rsidRPr="00471502">
        <w:rPr>
          <w:lang w:val="en-US"/>
        </w:rPr>
        <w:t></w:t>
      </w:r>
      <w:r w:rsidRPr="00471502">
        <w:rPr>
          <w:rFonts w:hint="eastAsia"/>
          <w:lang w:val="en-US"/>
        </w:rPr>
        <w:t>світськими</w:t>
      </w:r>
    </w:p>
    <w:p w:rsidR="00471502" w:rsidRPr="00471502" w:rsidRDefault="00471502" w:rsidP="00471502">
      <w:pPr>
        <w:rPr>
          <w:lang w:val="en-US"/>
        </w:rPr>
      </w:pPr>
      <w:r w:rsidRPr="00471502">
        <w:rPr>
          <w:rFonts w:hint="eastAsia"/>
          <w:lang w:val="en-US"/>
        </w:rPr>
        <w:t>ідеями</w:t>
      </w:r>
      <w:r w:rsidRPr="00471502">
        <w:rPr>
          <w:lang w:val="en-US"/>
        </w:rPr>
        <w:t></w:t>
      </w:r>
      <w:r w:rsidRPr="00471502">
        <w:rPr>
          <w:lang w:val="en-US"/>
        </w:rPr>
        <w:t></w:t>
      </w:r>
      <w:r w:rsidRPr="00471502">
        <w:rPr>
          <w:rFonts w:hint="eastAsia"/>
          <w:lang w:val="en-US"/>
        </w:rPr>
        <w:t>і</w:t>
      </w:r>
      <w:r w:rsidRPr="00471502">
        <w:rPr>
          <w:lang w:val="en-US"/>
        </w:rPr>
        <w:t></w:t>
      </w:r>
      <w:r w:rsidRPr="00471502">
        <w:rPr>
          <w:rFonts w:hint="eastAsia"/>
          <w:lang w:val="en-US"/>
        </w:rPr>
        <w:t>було</w:t>
      </w:r>
      <w:r w:rsidRPr="00471502">
        <w:rPr>
          <w:lang w:val="en-US"/>
        </w:rPr>
        <w:t></w:t>
      </w:r>
      <w:r w:rsidRPr="00471502">
        <w:rPr>
          <w:rFonts w:hint="eastAsia"/>
          <w:lang w:val="en-US"/>
        </w:rPr>
        <w:t>б</w:t>
      </w:r>
      <w:r w:rsidRPr="00471502">
        <w:rPr>
          <w:lang w:val="en-US"/>
        </w:rPr>
        <w:t></w:t>
      </w:r>
      <w:r w:rsidRPr="00471502">
        <w:rPr>
          <w:rFonts w:hint="eastAsia"/>
          <w:lang w:val="en-US"/>
        </w:rPr>
        <w:t>неправильно</w:t>
      </w:r>
      <w:r w:rsidRPr="00471502">
        <w:rPr>
          <w:lang w:val="en-US"/>
        </w:rPr>
        <w:t></w:t>
      </w:r>
      <w:r w:rsidRPr="00471502">
        <w:rPr>
          <w:rFonts w:hint="eastAsia"/>
          <w:lang w:val="en-US"/>
        </w:rPr>
        <w:t>припускати</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таке</w:t>
      </w:r>
      <w:r w:rsidRPr="00471502">
        <w:rPr>
          <w:lang w:val="en-US"/>
        </w:rPr>
        <w:t></w:t>
      </w:r>
      <w:r w:rsidRPr="00471502">
        <w:rPr>
          <w:rFonts w:hint="eastAsia"/>
          <w:lang w:val="en-US"/>
        </w:rPr>
        <w:t>поєднання</w:t>
      </w:r>
      <w:r w:rsidRPr="00471502">
        <w:rPr>
          <w:lang w:val="en-US"/>
        </w:rPr>
        <w:t></w:t>
      </w:r>
      <w:r w:rsidRPr="00471502">
        <w:rPr>
          <w:rFonts w:hint="eastAsia"/>
          <w:lang w:val="en-US"/>
        </w:rPr>
        <w:t>почалося</w:t>
      </w:r>
      <w:r w:rsidRPr="00471502">
        <w:rPr>
          <w:lang w:val="en-US"/>
        </w:rPr>
        <w:t></w:t>
      </w:r>
      <w:r w:rsidRPr="00471502">
        <w:rPr>
          <w:rFonts w:hint="eastAsia"/>
          <w:lang w:val="en-US"/>
        </w:rPr>
        <w:t>лише</w:t>
      </w:r>
      <w:r w:rsidRPr="00471502">
        <w:rPr>
          <w:lang w:val="en-US"/>
        </w:rPr>
        <w:t></w:t>
      </w:r>
      <w:r w:rsidRPr="00471502">
        <w:rPr>
          <w:rFonts w:hint="eastAsia"/>
          <w:lang w:val="en-US"/>
        </w:rPr>
        <w:t>в</w:t>
      </w:r>
    </w:p>
    <w:p w:rsidR="00471502" w:rsidRPr="00471502" w:rsidRDefault="00471502" w:rsidP="00471502">
      <w:pPr>
        <w:rPr>
          <w:lang w:val="en-US"/>
        </w:rPr>
      </w:pPr>
      <w:r w:rsidRPr="00471502">
        <w:rPr>
          <w:rFonts w:hint="eastAsia"/>
          <w:lang w:val="en-US"/>
        </w:rPr>
        <w:t>сучасний</w:t>
      </w:r>
      <w:r w:rsidRPr="00471502">
        <w:rPr>
          <w:lang w:val="en-US"/>
        </w:rPr>
        <w:t></w:t>
      </w:r>
      <w:r w:rsidRPr="00471502">
        <w:rPr>
          <w:rFonts w:hint="eastAsia"/>
          <w:lang w:val="en-US"/>
        </w:rPr>
        <w:t>період</w:t>
      </w:r>
      <w:r w:rsidRPr="00471502">
        <w:rPr>
          <w:lang w:val="en-US"/>
        </w:rPr>
        <w:t></w:t>
      </w:r>
      <w:r w:rsidRPr="00471502">
        <w:rPr>
          <w:rFonts w:hint="eastAsia"/>
          <w:lang w:val="en-US"/>
        </w:rPr>
        <w:t>з</w:t>
      </w:r>
      <w:r w:rsidRPr="00471502">
        <w:rPr>
          <w:lang w:val="en-US"/>
        </w:rPr>
        <w:t></w:t>
      </w:r>
      <w:r w:rsidRPr="00471502">
        <w:rPr>
          <w:rFonts w:hint="eastAsia"/>
          <w:lang w:val="en-US"/>
        </w:rPr>
        <w:t>появою</w:t>
      </w:r>
      <w:r w:rsidRPr="00471502">
        <w:rPr>
          <w:lang w:val="en-US"/>
        </w:rPr>
        <w:t></w:t>
      </w:r>
      <w:r w:rsidRPr="00471502">
        <w:rPr>
          <w:rFonts w:hint="eastAsia"/>
          <w:lang w:val="en-US"/>
        </w:rPr>
        <w:t>дискурсів</w:t>
      </w:r>
      <w:r w:rsidRPr="00471502">
        <w:rPr>
          <w:lang w:val="en-US"/>
        </w:rPr>
        <w:t></w:t>
      </w:r>
      <w:r w:rsidRPr="00471502">
        <w:rPr>
          <w:rFonts w:hint="eastAsia"/>
          <w:lang w:val="en-US"/>
        </w:rPr>
        <w:t>науки</w:t>
      </w:r>
      <w:r w:rsidRPr="00471502">
        <w:rPr>
          <w:lang w:val="en-US"/>
        </w:rPr>
        <w:t></w:t>
      </w:r>
      <w:r w:rsidRPr="00471502">
        <w:rPr>
          <w:lang w:val="en-US"/>
        </w:rPr>
        <w:t></w:t>
      </w:r>
      <w:r w:rsidRPr="00471502">
        <w:rPr>
          <w:rFonts w:hint="eastAsia"/>
          <w:lang w:val="en-US"/>
        </w:rPr>
        <w:t>які</w:t>
      </w:r>
      <w:r w:rsidRPr="00471502">
        <w:rPr>
          <w:lang w:val="en-US"/>
        </w:rPr>
        <w:t></w:t>
      </w:r>
      <w:r w:rsidRPr="00471502">
        <w:rPr>
          <w:rFonts w:hint="eastAsia"/>
          <w:lang w:val="en-US"/>
        </w:rPr>
        <w:t>ґрунтуються</w:t>
      </w:r>
      <w:r w:rsidRPr="00471502">
        <w:rPr>
          <w:lang w:val="en-US"/>
        </w:rPr>
        <w:t></w:t>
      </w:r>
      <w:r w:rsidRPr="00471502">
        <w:rPr>
          <w:rFonts w:hint="eastAsia"/>
          <w:lang w:val="en-US"/>
        </w:rPr>
        <w:t>на</w:t>
      </w:r>
      <w:r w:rsidRPr="00471502">
        <w:rPr>
          <w:lang w:val="en-US"/>
        </w:rPr>
        <w:t></w:t>
      </w:r>
      <w:r w:rsidRPr="00471502">
        <w:rPr>
          <w:rFonts w:hint="eastAsia"/>
          <w:lang w:val="en-US"/>
        </w:rPr>
        <w:t>необхідності</w:t>
      </w:r>
    </w:p>
    <w:p w:rsidR="00471502" w:rsidRPr="00471502" w:rsidRDefault="00471502" w:rsidP="00471502">
      <w:pPr>
        <w:rPr>
          <w:lang w:val="en-US"/>
        </w:rPr>
      </w:pPr>
      <w:r w:rsidRPr="00471502">
        <w:rPr>
          <w:rFonts w:hint="eastAsia"/>
          <w:lang w:val="en-US"/>
        </w:rPr>
        <w:t>раціонального</w:t>
      </w:r>
      <w:r w:rsidRPr="00471502">
        <w:rPr>
          <w:lang w:val="en-US"/>
        </w:rPr>
        <w:t></w:t>
      </w:r>
      <w:r w:rsidRPr="00471502">
        <w:rPr>
          <w:rFonts w:hint="eastAsia"/>
          <w:lang w:val="en-US"/>
        </w:rPr>
        <w:t>пояснення</w:t>
      </w:r>
      <w:r w:rsidRPr="00471502">
        <w:rPr>
          <w:lang w:val="en-US"/>
        </w:rPr>
        <w:t></w:t>
      </w:r>
      <w:r w:rsidRPr="00471502">
        <w:rPr>
          <w:rFonts w:hint="eastAsia"/>
          <w:lang w:val="en-US"/>
        </w:rPr>
        <w:t>соціальної</w:t>
      </w:r>
      <w:r w:rsidRPr="00471502">
        <w:rPr>
          <w:lang w:val="en-US"/>
        </w:rPr>
        <w:t></w:t>
      </w:r>
      <w:r w:rsidRPr="00471502">
        <w:rPr>
          <w:rFonts w:hint="eastAsia"/>
          <w:lang w:val="en-US"/>
        </w:rPr>
        <w:t>і</w:t>
      </w:r>
      <w:r w:rsidRPr="00471502">
        <w:rPr>
          <w:lang w:val="en-US"/>
        </w:rPr>
        <w:t></w:t>
      </w:r>
      <w:r w:rsidRPr="00471502">
        <w:rPr>
          <w:rFonts w:hint="eastAsia"/>
          <w:lang w:val="en-US"/>
        </w:rPr>
        <w:t>психологічної</w:t>
      </w:r>
      <w:r w:rsidRPr="00471502">
        <w:rPr>
          <w:lang w:val="en-US"/>
        </w:rPr>
        <w:t></w:t>
      </w:r>
      <w:r w:rsidRPr="00471502">
        <w:rPr>
          <w:rFonts w:hint="eastAsia"/>
          <w:lang w:val="en-US"/>
        </w:rPr>
        <w:t>реальності</w:t>
      </w:r>
      <w:r w:rsidRPr="00471502">
        <w:rPr>
          <w:lang w:val="en-US"/>
        </w:rPr>
        <w:t></w:t>
      </w:r>
      <w:r w:rsidRPr="00471502">
        <w:rPr>
          <w:lang w:val="en-US"/>
        </w:rPr>
        <w:t></w:t>
      </w:r>
      <w:r w:rsidRPr="00471502">
        <w:rPr>
          <w:rFonts w:hint="eastAsia"/>
          <w:lang w:val="en-US"/>
        </w:rPr>
        <w:t>На</w:t>
      </w:r>
      <w:r w:rsidRPr="00471502">
        <w:rPr>
          <w:lang w:val="en-US"/>
        </w:rPr>
        <w:t></w:t>
      </w:r>
      <w:r w:rsidRPr="00471502">
        <w:rPr>
          <w:rFonts w:hint="eastAsia"/>
          <w:lang w:val="en-US"/>
        </w:rPr>
        <w:t>рівні</w:t>
      </w:r>
    </w:p>
    <w:p w:rsidR="00471502" w:rsidRPr="00471502" w:rsidRDefault="00471502" w:rsidP="00471502">
      <w:pPr>
        <w:rPr>
          <w:lang w:val="en-US"/>
        </w:rPr>
      </w:pPr>
      <w:r w:rsidRPr="00471502">
        <w:rPr>
          <w:rFonts w:hint="eastAsia"/>
          <w:lang w:val="en-US"/>
        </w:rPr>
        <w:t>глибшому</w:t>
      </w:r>
      <w:r w:rsidRPr="00471502">
        <w:rPr>
          <w:lang w:val="en-US"/>
        </w:rPr>
        <w:t></w:t>
      </w:r>
      <w:r w:rsidRPr="00471502">
        <w:rPr>
          <w:lang w:val="en-US"/>
        </w:rPr>
        <w:t></w:t>
      </w:r>
      <w:r w:rsidRPr="00471502">
        <w:rPr>
          <w:rFonts w:hint="eastAsia"/>
          <w:lang w:val="en-US"/>
        </w:rPr>
        <w:t>ніж</w:t>
      </w:r>
      <w:r w:rsidRPr="00471502">
        <w:rPr>
          <w:lang w:val="en-US"/>
        </w:rPr>
        <w:t></w:t>
      </w:r>
      <w:r w:rsidRPr="00471502">
        <w:rPr>
          <w:rFonts w:hint="eastAsia"/>
          <w:lang w:val="en-US"/>
        </w:rPr>
        <w:t>експліцитно</w:t>
      </w:r>
      <w:r w:rsidRPr="00471502">
        <w:rPr>
          <w:lang w:val="en-US"/>
        </w:rPr>
        <w:t></w:t>
      </w:r>
      <w:r w:rsidRPr="00471502">
        <w:rPr>
          <w:rFonts w:hint="eastAsia"/>
          <w:lang w:val="en-US"/>
        </w:rPr>
        <w:t>виражені</w:t>
      </w:r>
      <w:r w:rsidRPr="00471502">
        <w:rPr>
          <w:lang w:val="en-US"/>
        </w:rPr>
        <w:t></w:t>
      </w:r>
      <w:r w:rsidRPr="00471502">
        <w:rPr>
          <w:rFonts w:hint="eastAsia"/>
          <w:lang w:val="en-US"/>
        </w:rPr>
        <w:t>релігійні</w:t>
      </w:r>
      <w:r w:rsidRPr="00471502">
        <w:rPr>
          <w:lang w:val="en-US"/>
        </w:rPr>
        <w:t></w:t>
      </w:r>
      <w:r w:rsidRPr="00471502">
        <w:rPr>
          <w:rFonts w:hint="eastAsia"/>
          <w:lang w:val="en-US"/>
        </w:rPr>
        <w:t>ідеї</w:t>
      </w:r>
      <w:r w:rsidRPr="00471502">
        <w:rPr>
          <w:lang w:val="en-US"/>
        </w:rPr>
        <w:t></w:t>
      </w:r>
      <w:r w:rsidRPr="00471502">
        <w:rPr>
          <w:lang w:val="en-US"/>
        </w:rPr>
        <w:t></w:t>
      </w:r>
      <w:r w:rsidRPr="00471502">
        <w:rPr>
          <w:rFonts w:hint="eastAsia"/>
          <w:lang w:val="en-US"/>
        </w:rPr>
        <w:t>виявляємо</w:t>
      </w:r>
      <w:r w:rsidRPr="00471502">
        <w:rPr>
          <w:lang w:val="en-US"/>
        </w:rPr>
        <w:t></w:t>
      </w:r>
      <w:r w:rsidRPr="00471502">
        <w:rPr>
          <w:rFonts w:hint="eastAsia"/>
          <w:lang w:val="en-US"/>
        </w:rPr>
        <w:t>семантичні</w:t>
      </w:r>
    </w:p>
    <w:p w:rsidR="00471502" w:rsidRPr="00471502" w:rsidRDefault="00471502" w:rsidP="00471502">
      <w:pPr>
        <w:rPr>
          <w:lang w:val="en-US"/>
        </w:rPr>
      </w:pPr>
      <w:r w:rsidRPr="00471502">
        <w:rPr>
          <w:rFonts w:hint="eastAsia"/>
          <w:lang w:val="en-US"/>
        </w:rPr>
        <w:t>структури</w:t>
      </w:r>
      <w:r w:rsidRPr="00471502">
        <w:rPr>
          <w:lang w:val="en-US"/>
        </w:rPr>
        <w:t></w:t>
      </w:r>
      <w:r w:rsidRPr="00471502">
        <w:rPr>
          <w:lang w:val="en-US"/>
        </w:rPr>
        <w:t></w:t>
      </w:r>
      <w:r w:rsidRPr="00471502">
        <w:rPr>
          <w:rFonts w:hint="eastAsia"/>
          <w:lang w:val="en-US"/>
        </w:rPr>
        <w:t>описані</w:t>
      </w:r>
      <w:r w:rsidRPr="00471502">
        <w:rPr>
          <w:lang w:val="en-US"/>
        </w:rPr>
        <w:t></w:t>
      </w:r>
      <w:r w:rsidRPr="00471502">
        <w:rPr>
          <w:rFonts w:hint="eastAsia"/>
          <w:lang w:val="en-US"/>
        </w:rPr>
        <w:t>як</w:t>
      </w:r>
      <w:r w:rsidRPr="00471502">
        <w:rPr>
          <w:lang w:val="en-US"/>
        </w:rPr>
        <w:t></w:t>
      </w:r>
      <w:r w:rsidRPr="00471502">
        <w:rPr>
          <w:rFonts w:hint="eastAsia"/>
          <w:lang w:val="en-US"/>
        </w:rPr>
        <w:t>культурні</w:t>
      </w:r>
      <w:r w:rsidRPr="00471502">
        <w:rPr>
          <w:lang w:val="en-US"/>
        </w:rPr>
        <w:t></w:t>
      </w:r>
      <w:r w:rsidRPr="00471502">
        <w:rPr>
          <w:rFonts w:hint="eastAsia"/>
          <w:lang w:val="en-US"/>
        </w:rPr>
        <w:t>презумпції</w:t>
      </w:r>
      <w:r w:rsidRPr="00471502">
        <w:rPr>
          <w:lang w:val="en-US"/>
        </w:rPr>
        <w:t></w:t>
      </w:r>
      <w:r w:rsidRPr="00471502">
        <w:rPr>
          <w:lang w:val="en-US"/>
        </w:rPr>
        <w:t></w:t>
      </w:r>
      <w:r w:rsidRPr="00471502">
        <w:rPr>
          <w:rFonts w:hint="eastAsia"/>
          <w:lang w:val="en-US"/>
        </w:rPr>
        <w:t>Зокрема</w:t>
      </w:r>
      <w:r w:rsidRPr="00471502">
        <w:rPr>
          <w:lang w:val="en-US"/>
        </w:rPr>
        <w:t></w:t>
      </w:r>
      <w:r w:rsidRPr="00471502">
        <w:rPr>
          <w:rFonts w:hint="eastAsia"/>
          <w:lang w:val="en-US"/>
        </w:rPr>
        <w:t>такі</w:t>
      </w:r>
      <w:r w:rsidRPr="00471502">
        <w:rPr>
          <w:lang w:val="en-US"/>
        </w:rPr>
        <w:t></w:t>
      </w:r>
      <w:r w:rsidRPr="00471502">
        <w:rPr>
          <w:rFonts w:hint="eastAsia"/>
          <w:lang w:val="en-US"/>
        </w:rPr>
        <w:t>як</w:t>
      </w:r>
      <w:r w:rsidRPr="00471502">
        <w:rPr>
          <w:lang w:val="en-US"/>
        </w:rPr>
        <w:t></w:t>
      </w:r>
    </w:p>
    <w:p w:rsidR="00471502" w:rsidRPr="00471502" w:rsidRDefault="00471502" w:rsidP="00471502">
      <w:pPr>
        <w:rPr>
          <w:lang w:val="en-US"/>
        </w:rPr>
      </w:pPr>
      <w:r w:rsidRPr="00471502">
        <w:rPr>
          <w:lang w:val="en-US"/>
        </w:rPr>
        <w:t></w:t>
      </w:r>
      <w:r w:rsidRPr="00471502">
        <w:rPr>
          <w:lang w:val="en-US"/>
        </w:rPr>
        <w:t></w:t>
      </w:r>
      <w:r w:rsidRPr="00471502">
        <w:rPr>
          <w:lang w:val="en-US"/>
        </w:rPr>
        <w:t></w:t>
      </w:r>
    </w:p>
    <w:p w:rsidR="00471502" w:rsidRPr="00471502" w:rsidRDefault="00471502" w:rsidP="00471502">
      <w:pPr>
        <w:rPr>
          <w:lang w:val="en-US"/>
        </w:rPr>
      </w:pPr>
      <w:r w:rsidRPr="00471502">
        <w:rPr>
          <w:rFonts w:hint="eastAsia"/>
          <w:lang w:val="en-US"/>
        </w:rPr>
        <w:t>СПРАВЕДЛИВІСТЬнайкраще</w:t>
      </w:r>
      <w:r w:rsidRPr="00471502">
        <w:rPr>
          <w:lang w:val="en-US"/>
        </w:rPr>
        <w:t></w:t>
      </w:r>
      <w:r w:rsidRPr="00471502">
        <w:rPr>
          <w:rFonts w:hint="eastAsia"/>
          <w:lang w:val="en-US"/>
        </w:rPr>
        <w:t>здійснювати</w:t>
      </w:r>
      <w:r w:rsidRPr="00471502">
        <w:rPr>
          <w:lang w:val="en-US"/>
        </w:rPr>
        <w:t></w:t>
      </w:r>
      <w:r w:rsidRPr="00471502">
        <w:rPr>
          <w:rFonts w:hint="eastAsia"/>
          <w:lang w:val="en-US"/>
        </w:rPr>
        <w:t>якомога</w:t>
      </w:r>
      <w:r w:rsidRPr="00471502">
        <w:rPr>
          <w:lang w:val="en-US"/>
        </w:rPr>
        <w:t></w:t>
      </w:r>
      <w:r w:rsidRPr="00471502">
        <w:rPr>
          <w:rFonts w:hint="eastAsia"/>
          <w:lang w:val="en-US"/>
        </w:rPr>
        <w:t>швидше</w:t>
      </w:r>
      <w:r w:rsidRPr="00471502">
        <w:rPr>
          <w:lang w:val="en-US"/>
        </w:rPr>
        <w:t></w:t>
      </w:r>
      <w:r w:rsidRPr="00471502">
        <w:rPr>
          <w:rFonts w:hint="eastAsia"/>
          <w:lang w:val="en-US"/>
        </w:rPr>
        <w:t>та</w:t>
      </w:r>
      <w:r w:rsidRPr="00471502">
        <w:rPr>
          <w:lang w:val="en-US"/>
        </w:rPr>
        <w:t></w:t>
      </w:r>
      <w:r w:rsidRPr="00471502">
        <w:rPr>
          <w:rFonts w:hint="eastAsia"/>
          <w:lang w:val="en-US"/>
        </w:rPr>
        <w:t>ВІДПЛАТАрятуєЖИТТЯ</w:t>
      </w:r>
      <w:r w:rsidRPr="00471502">
        <w:rPr>
          <w:lang w:val="en-US"/>
        </w:rPr>
        <w:t></w:t>
      </w:r>
    </w:p>
    <w:p w:rsidR="00471502" w:rsidRPr="00471502" w:rsidRDefault="00471502" w:rsidP="00471502">
      <w:pPr>
        <w:rPr>
          <w:lang w:val="en-US"/>
        </w:rPr>
      </w:pPr>
      <w:r w:rsidRPr="00471502">
        <w:rPr>
          <w:rFonts w:hint="eastAsia"/>
          <w:lang w:val="en-US"/>
        </w:rPr>
        <w:t>Перше</w:t>
      </w:r>
      <w:r w:rsidRPr="00471502">
        <w:rPr>
          <w:lang w:val="en-US"/>
        </w:rPr>
        <w:t></w:t>
      </w:r>
      <w:r w:rsidRPr="00471502">
        <w:rPr>
          <w:rFonts w:hint="eastAsia"/>
          <w:lang w:val="en-US"/>
        </w:rPr>
        <w:t>з</w:t>
      </w:r>
      <w:r w:rsidRPr="00471502">
        <w:rPr>
          <w:lang w:val="en-US"/>
        </w:rPr>
        <w:t></w:t>
      </w:r>
      <w:r w:rsidRPr="00471502">
        <w:rPr>
          <w:rFonts w:hint="eastAsia"/>
          <w:lang w:val="en-US"/>
        </w:rPr>
        <w:t>наведених</w:t>
      </w:r>
      <w:r w:rsidRPr="00471502">
        <w:rPr>
          <w:lang w:val="en-US"/>
        </w:rPr>
        <w:t></w:t>
      </w:r>
      <w:r w:rsidRPr="00471502">
        <w:rPr>
          <w:rFonts w:hint="eastAsia"/>
          <w:lang w:val="en-US"/>
        </w:rPr>
        <w:t>висловлювань</w:t>
      </w:r>
      <w:r w:rsidRPr="00471502">
        <w:rPr>
          <w:lang w:val="en-US"/>
        </w:rPr>
        <w:t></w:t>
      </w:r>
      <w:r w:rsidRPr="00471502">
        <w:rPr>
          <w:rFonts w:hint="eastAsia"/>
          <w:lang w:val="en-US"/>
        </w:rPr>
        <w:t>навряд</w:t>
      </w:r>
      <w:r w:rsidRPr="00471502">
        <w:rPr>
          <w:lang w:val="en-US"/>
        </w:rPr>
        <w:t></w:t>
      </w:r>
      <w:r w:rsidRPr="00471502">
        <w:rPr>
          <w:rFonts w:hint="eastAsia"/>
          <w:lang w:val="en-US"/>
        </w:rPr>
        <w:t>чи</w:t>
      </w:r>
      <w:r w:rsidRPr="00471502">
        <w:rPr>
          <w:lang w:val="en-US"/>
        </w:rPr>
        <w:t></w:t>
      </w:r>
      <w:r w:rsidRPr="00471502">
        <w:rPr>
          <w:rFonts w:hint="eastAsia"/>
          <w:lang w:val="en-US"/>
        </w:rPr>
        <w:t>можна</w:t>
      </w:r>
      <w:r w:rsidRPr="00471502">
        <w:rPr>
          <w:lang w:val="en-US"/>
        </w:rPr>
        <w:t></w:t>
      </w:r>
      <w:r w:rsidRPr="00471502">
        <w:rPr>
          <w:rFonts w:hint="eastAsia"/>
          <w:lang w:val="en-US"/>
        </w:rPr>
        <w:t>витлумачити</w:t>
      </w:r>
      <w:r w:rsidRPr="00471502">
        <w:rPr>
          <w:lang w:val="en-US"/>
        </w:rPr>
        <w:t></w:t>
      </w:r>
      <w:r w:rsidRPr="00471502">
        <w:rPr>
          <w:rFonts w:hint="eastAsia"/>
          <w:lang w:val="en-US"/>
        </w:rPr>
        <w:t>як</w:t>
      </w:r>
      <w:r w:rsidRPr="00471502">
        <w:rPr>
          <w:lang w:val="en-US"/>
        </w:rPr>
        <w:t></w:t>
      </w:r>
      <w:r w:rsidRPr="00471502">
        <w:rPr>
          <w:rFonts w:hint="eastAsia"/>
          <w:lang w:val="en-US"/>
        </w:rPr>
        <w:t>релігійний</w:t>
      </w:r>
    </w:p>
    <w:p w:rsidR="00471502" w:rsidRPr="00471502" w:rsidRDefault="00471502" w:rsidP="00471502">
      <w:pPr>
        <w:rPr>
          <w:lang w:val="en-US"/>
        </w:rPr>
      </w:pPr>
      <w:r w:rsidRPr="00471502">
        <w:rPr>
          <w:rFonts w:hint="eastAsia"/>
          <w:lang w:val="en-US"/>
        </w:rPr>
        <w:t>припис</w:t>
      </w:r>
      <w:r w:rsidRPr="00471502">
        <w:rPr>
          <w:lang w:val="en-US"/>
        </w:rPr>
        <w:t></w:t>
      </w:r>
      <w:r w:rsidRPr="00471502">
        <w:rPr>
          <w:lang w:val="en-US"/>
        </w:rPr>
        <w:t></w:t>
      </w:r>
      <w:r w:rsidRPr="00471502">
        <w:rPr>
          <w:rFonts w:hint="eastAsia"/>
          <w:lang w:val="en-US"/>
        </w:rPr>
        <w:t>натомість</w:t>
      </w:r>
      <w:r w:rsidRPr="00471502">
        <w:rPr>
          <w:lang w:val="en-US"/>
        </w:rPr>
        <w:t></w:t>
      </w:r>
      <w:r w:rsidRPr="00471502">
        <w:rPr>
          <w:rFonts w:hint="eastAsia"/>
          <w:lang w:val="en-US"/>
        </w:rPr>
        <w:t>друге</w:t>
      </w:r>
      <w:r w:rsidRPr="00471502">
        <w:rPr>
          <w:lang w:val="en-US"/>
        </w:rPr>
        <w:t></w:t>
      </w:r>
      <w:r w:rsidRPr="00471502">
        <w:rPr>
          <w:lang w:val="en-US"/>
        </w:rPr>
        <w:t></w:t>
      </w:r>
      <w:r w:rsidRPr="00471502">
        <w:rPr>
          <w:rFonts w:hint="eastAsia"/>
          <w:lang w:val="en-US"/>
        </w:rPr>
        <w:t>імовірно</w:t>
      </w:r>
      <w:r w:rsidRPr="00471502">
        <w:rPr>
          <w:lang w:val="en-US"/>
        </w:rPr>
        <w:t></w:t>
      </w:r>
      <w:r w:rsidRPr="00471502">
        <w:rPr>
          <w:lang w:val="en-US"/>
        </w:rPr>
        <w:t></w:t>
      </w:r>
      <w:r w:rsidRPr="00471502">
        <w:rPr>
          <w:rFonts w:hint="eastAsia"/>
          <w:lang w:val="en-US"/>
        </w:rPr>
        <w:t>все</w:t>
      </w:r>
      <w:r w:rsidRPr="00471502">
        <w:rPr>
          <w:lang w:val="en-US"/>
        </w:rPr>
        <w:t></w:t>
      </w:r>
      <w:r w:rsidRPr="00471502">
        <w:rPr>
          <w:rFonts w:hint="eastAsia"/>
          <w:lang w:val="en-US"/>
        </w:rPr>
        <w:t>ж</w:t>
      </w:r>
      <w:r w:rsidRPr="00471502">
        <w:rPr>
          <w:lang w:val="en-US"/>
        </w:rPr>
        <w:t></w:t>
      </w:r>
      <w:r w:rsidRPr="00471502">
        <w:rPr>
          <w:rFonts w:hint="eastAsia"/>
          <w:lang w:val="en-US"/>
        </w:rPr>
        <w:t>таки</w:t>
      </w:r>
      <w:r w:rsidRPr="00471502">
        <w:rPr>
          <w:lang w:val="en-US"/>
        </w:rPr>
        <w:t></w:t>
      </w:r>
      <w:r w:rsidRPr="00471502">
        <w:rPr>
          <w:rFonts w:hint="eastAsia"/>
          <w:lang w:val="en-US"/>
        </w:rPr>
        <w:t>піддається</w:t>
      </w:r>
      <w:r w:rsidRPr="00471502">
        <w:rPr>
          <w:lang w:val="en-US"/>
        </w:rPr>
        <w:t></w:t>
      </w:r>
      <w:r w:rsidRPr="00471502">
        <w:rPr>
          <w:rFonts w:hint="eastAsia"/>
          <w:lang w:val="en-US"/>
        </w:rPr>
        <w:t>подібній</w:t>
      </w:r>
      <w:r w:rsidRPr="00471502">
        <w:rPr>
          <w:lang w:val="en-US"/>
        </w:rPr>
        <w:t></w:t>
      </w:r>
      <w:r w:rsidRPr="00471502">
        <w:rPr>
          <w:rFonts w:hint="eastAsia"/>
          <w:lang w:val="en-US"/>
        </w:rPr>
        <w:t>інтерпретації</w:t>
      </w:r>
      <w:r w:rsidRPr="00471502">
        <w:rPr>
          <w:lang w:val="en-US"/>
        </w:rPr>
        <w:t></w:t>
      </w:r>
    </w:p>
    <w:p w:rsidR="00471502" w:rsidRPr="00471502" w:rsidRDefault="00471502" w:rsidP="00471502">
      <w:pPr>
        <w:rPr>
          <w:lang w:val="en-US"/>
        </w:rPr>
      </w:pPr>
      <w:r w:rsidRPr="00471502">
        <w:rPr>
          <w:rFonts w:hint="eastAsia"/>
          <w:lang w:val="en-US"/>
        </w:rPr>
        <w:t>однак</w:t>
      </w:r>
      <w:r w:rsidRPr="00471502">
        <w:rPr>
          <w:lang w:val="en-US"/>
        </w:rPr>
        <w:t></w:t>
      </w:r>
      <w:r w:rsidRPr="00471502">
        <w:rPr>
          <w:rFonts w:hint="eastAsia"/>
          <w:lang w:val="en-US"/>
        </w:rPr>
        <w:t>така</w:t>
      </w:r>
      <w:r w:rsidRPr="00471502">
        <w:rPr>
          <w:lang w:val="en-US"/>
        </w:rPr>
        <w:t></w:t>
      </w:r>
      <w:r w:rsidRPr="00471502">
        <w:rPr>
          <w:rFonts w:hint="eastAsia"/>
          <w:lang w:val="en-US"/>
        </w:rPr>
        <w:t>можливість</w:t>
      </w:r>
      <w:r w:rsidRPr="00471502">
        <w:rPr>
          <w:lang w:val="en-US"/>
        </w:rPr>
        <w:t></w:t>
      </w:r>
      <w:r w:rsidRPr="00471502">
        <w:rPr>
          <w:rFonts w:hint="eastAsia"/>
          <w:lang w:val="en-US"/>
        </w:rPr>
        <w:t>значною</w:t>
      </w:r>
      <w:r w:rsidRPr="00471502">
        <w:rPr>
          <w:lang w:val="en-US"/>
        </w:rPr>
        <w:t></w:t>
      </w:r>
      <w:r w:rsidRPr="00471502">
        <w:rPr>
          <w:rFonts w:hint="eastAsia"/>
          <w:lang w:val="en-US"/>
        </w:rPr>
        <w:t>мірою</w:t>
      </w:r>
      <w:r w:rsidRPr="00471502">
        <w:rPr>
          <w:lang w:val="en-US"/>
        </w:rPr>
        <w:t></w:t>
      </w:r>
      <w:r w:rsidRPr="00471502">
        <w:rPr>
          <w:rFonts w:hint="eastAsia"/>
          <w:lang w:val="en-US"/>
        </w:rPr>
        <w:t>ґрунтується</w:t>
      </w:r>
      <w:r w:rsidRPr="00471502">
        <w:rPr>
          <w:lang w:val="en-US"/>
        </w:rPr>
        <w:t></w:t>
      </w:r>
      <w:r w:rsidRPr="00471502">
        <w:rPr>
          <w:rFonts w:hint="eastAsia"/>
          <w:lang w:val="en-US"/>
        </w:rPr>
        <w:t>на</w:t>
      </w:r>
      <w:r w:rsidRPr="00471502">
        <w:rPr>
          <w:lang w:val="en-US"/>
        </w:rPr>
        <w:t></w:t>
      </w:r>
      <w:r w:rsidRPr="00471502">
        <w:rPr>
          <w:rFonts w:hint="eastAsia"/>
          <w:lang w:val="en-US"/>
        </w:rPr>
        <w:t>наявності</w:t>
      </w:r>
      <w:r w:rsidRPr="00471502">
        <w:rPr>
          <w:lang w:val="en-US"/>
        </w:rPr>
        <w:t></w:t>
      </w:r>
      <w:r w:rsidRPr="00471502">
        <w:rPr>
          <w:rFonts w:hint="eastAsia"/>
          <w:lang w:val="en-US"/>
        </w:rPr>
        <w:t>прямого</w:t>
      </w:r>
    </w:p>
    <w:p w:rsidR="00471502" w:rsidRPr="00471502" w:rsidRDefault="00471502" w:rsidP="00471502">
      <w:pPr>
        <w:rPr>
          <w:lang w:val="en-US"/>
        </w:rPr>
      </w:pPr>
      <w:r w:rsidRPr="00471502">
        <w:rPr>
          <w:rFonts w:hint="eastAsia"/>
          <w:lang w:val="en-US"/>
        </w:rPr>
        <w:t>покликання</w:t>
      </w:r>
      <w:r w:rsidRPr="00471502">
        <w:rPr>
          <w:lang w:val="en-US"/>
        </w:rPr>
        <w:t></w:t>
      </w:r>
      <w:r w:rsidRPr="00471502">
        <w:rPr>
          <w:rFonts w:hint="eastAsia"/>
          <w:lang w:val="en-US"/>
        </w:rPr>
        <w:t>на</w:t>
      </w:r>
      <w:r w:rsidRPr="00471502">
        <w:rPr>
          <w:lang w:val="en-US"/>
        </w:rPr>
        <w:t></w:t>
      </w:r>
      <w:r w:rsidRPr="00471502">
        <w:rPr>
          <w:rFonts w:hint="eastAsia"/>
          <w:lang w:val="en-US"/>
        </w:rPr>
        <w:t>цю</w:t>
      </w:r>
      <w:r w:rsidRPr="00471502">
        <w:rPr>
          <w:lang w:val="en-US"/>
        </w:rPr>
        <w:t></w:t>
      </w:r>
      <w:r w:rsidRPr="00471502">
        <w:rPr>
          <w:rFonts w:hint="eastAsia"/>
          <w:lang w:val="en-US"/>
        </w:rPr>
        <w:t>ідею</w:t>
      </w:r>
      <w:r w:rsidRPr="00471502">
        <w:rPr>
          <w:lang w:val="en-US"/>
        </w:rPr>
        <w:t></w:t>
      </w:r>
      <w:r w:rsidRPr="00471502">
        <w:rPr>
          <w:rFonts w:hint="eastAsia"/>
          <w:lang w:val="en-US"/>
        </w:rPr>
        <w:t>в</w:t>
      </w:r>
      <w:r w:rsidRPr="00471502">
        <w:rPr>
          <w:lang w:val="en-US"/>
        </w:rPr>
        <w:t></w:t>
      </w:r>
      <w:r w:rsidRPr="00471502">
        <w:rPr>
          <w:rFonts w:hint="eastAsia"/>
          <w:lang w:val="en-US"/>
        </w:rPr>
        <w:t>одному</w:t>
      </w:r>
      <w:r w:rsidRPr="00471502">
        <w:rPr>
          <w:lang w:val="en-US"/>
        </w:rPr>
        <w:t></w:t>
      </w:r>
      <w:r w:rsidRPr="00471502">
        <w:rPr>
          <w:rFonts w:hint="eastAsia"/>
          <w:lang w:val="en-US"/>
        </w:rPr>
        <w:t>з</w:t>
      </w:r>
      <w:r w:rsidRPr="00471502">
        <w:rPr>
          <w:lang w:val="en-US"/>
        </w:rPr>
        <w:t></w:t>
      </w:r>
      <w:r w:rsidRPr="00471502">
        <w:rPr>
          <w:rFonts w:hint="eastAsia"/>
          <w:lang w:val="en-US"/>
        </w:rPr>
        <w:t>часто</w:t>
      </w:r>
      <w:r w:rsidRPr="00471502">
        <w:rPr>
          <w:lang w:val="en-US"/>
        </w:rPr>
        <w:t></w:t>
      </w:r>
      <w:r w:rsidRPr="00471502">
        <w:rPr>
          <w:rFonts w:hint="eastAsia"/>
          <w:lang w:val="en-US"/>
        </w:rPr>
        <w:t>цитованих</w:t>
      </w:r>
      <w:r w:rsidRPr="00471502">
        <w:rPr>
          <w:lang w:val="en-US"/>
        </w:rPr>
        <w:t></w:t>
      </w:r>
      <w:r w:rsidRPr="00471502">
        <w:rPr>
          <w:rFonts w:hint="eastAsia"/>
          <w:lang w:val="en-US"/>
        </w:rPr>
        <w:t>віршів</w:t>
      </w:r>
      <w:r w:rsidRPr="00471502">
        <w:rPr>
          <w:lang w:val="en-US"/>
        </w:rPr>
        <w:t></w:t>
      </w:r>
      <w:r w:rsidRPr="00471502">
        <w:rPr>
          <w:rFonts w:hint="eastAsia"/>
          <w:lang w:val="en-US"/>
        </w:rPr>
        <w:t>Корану</w:t>
      </w:r>
      <w:r w:rsidRPr="00471502">
        <w:rPr>
          <w:lang w:val="en-US"/>
        </w:rPr>
        <w:t></w:t>
      </w:r>
      <w:r w:rsidRPr="00471502">
        <w:rPr>
          <w:lang w:val="en-US"/>
        </w:rPr>
        <w:t></w:t>
      </w:r>
      <w:r w:rsidRPr="00471502">
        <w:rPr>
          <w:rFonts w:hint="eastAsia"/>
          <w:lang w:val="en-US"/>
        </w:rPr>
        <w:t>Коран</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p>
    <w:p w:rsidR="00471502" w:rsidRPr="00471502" w:rsidRDefault="00471502" w:rsidP="00471502">
      <w:pPr>
        <w:rPr>
          <w:lang w:val="en-US"/>
        </w:rPr>
      </w:pPr>
      <w:r w:rsidRPr="00471502">
        <w:rPr>
          <w:rFonts w:hint="eastAsia"/>
          <w:lang w:val="en-US"/>
        </w:rPr>
        <w:t>Проте</w:t>
      </w:r>
      <w:r w:rsidRPr="00471502">
        <w:rPr>
          <w:lang w:val="en-US"/>
        </w:rPr>
        <w:t></w:t>
      </w:r>
      <w:r w:rsidRPr="00471502">
        <w:rPr>
          <w:rFonts w:hint="eastAsia"/>
          <w:lang w:val="en-US"/>
        </w:rPr>
        <w:t>відзначимо</w:t>
      </w:r>
      <w:r w:rsidRPr="00471502">
        <w:rPr>
          <w:lang w:val="en-US"/>
        </w:rPr>
        <w:t></w:t>
      </w:r>
      <w:r w:rsidRPr="00471502">
        <w:rPr>
          <w:lang w:val="en-US"/>
        </w:rPr>
        <w:t></w:t>
      </w:r>
      <w:r w:rsidRPr="00471502">
        <w:rPr>
          <w:rFonts w:hint="eastAsia"/>
          <w:lang w:val="en-US"/>
        </w:rPr>
        <w:t>що</w:t>
      </w:r>
      <w:r w:rsidRPr="00471502">
        <w:rPr>
          <w:lang w:val="en-US"/>
        </w:rPr>
        <w:t></w:t>
      </w:r>
      <w:r w:rsidRPr="00471502">
        <w:rPr>
          <w:rFonts w:hint="eastAsia"/>
          <w:lang w:val="en-US"/>
        </w:rPr>
        <w:t>перша</w:t>
      </w:r>
      <w:r w:rsidRPr="00471502">
        <w:rPr>
          <w:lang w:val="en-US"/>
        </w:rPr>
        <w:t></w:t>
      </w:r>
      <w:r w:rsidRPr="00471502">
        <w:rPr>
          <w:rFonts w:hint="eastAsia"/>
          <w:lang w:val="en-US"/>
        </w:rPr>
        <w:t>ідея</w:t>
      </w:r>
      <w:r w:rsidRPr="00471502">
        <w:rPr>
          <w:lang w:val="en-US"/>
        </w:rPr>
        <w:t></w:t>
      </w:r>
      <w:r w:rsidRPr="00471502">
        <w:rPr>
          <w:rFonts w:hint="eastAsia"/>
          <w:lang w:val="en-US"/>
        </w:rPr>
        <w:t>становить</w:t>
      </w:r>
      <w:r w:rsidRPr="00471502">
        <w:rPr>
          <w:lang w:val="en-US"/>
        </w:rPr>
        <w:t></w:t>
      </w:r>
      <w:r w:rsidRPr="00471502">
        <w:rPr>
          <w:rFonts w:hint="eastAsia"/>
          <w:lang w:val="en-US"/>
        </w:rPr>
        <w:t>предмет</w:t>
      </w:r>
      <w:r w:rsidRPr="00471502">
        <w:rPr>
          <w:lang w:val="en-US"/>
        </w:rPr>
        <w:t></w:t>
      </w:r>
      <w:r w:rsidRPr="00471502">
        <w:rPr>
          <w:lang w:val="en-US"/>
        </w:rPr>
        <w:t></w:t>
      </w:r>
      <w:r w:rsidRPr="00471502">
        <w:rPr>
          <w:rFonts w:hint="eastAsia"/>
          <w:lang w:val="en-US"/>
        </w:rPr>
        <w:t>мабуть</w:t>
      </w:r>
      <w:r w:rsidRPr="00471502">
        <w:rPr>
          <w:lang w:val="en-US"/>
        </w:rPr>
        <w:t></w:t>
      </w:r>
      <w:r w:rsidRPr="00471502">
        <w:rPr>
          <w:lang w:val="en-US"/>
        </w:rPr>
        <w:t></w:t>
      </w:r>
      <w:r w:rsidRPr="00471502">
        <w:rPr>
          <w:rFonts w:hint="eastAsia"/>
          <w:lang w:val="en-US"/>
        </w:rPr>
        <w:t>не</w:t>
      </w:r>
      <w:r w:rsidRPr="00471502">
        <w:rPr>
          <w:lang w:val="en-US"/>
        </w:rPr>
        <w:t></w:t>
      </w:r>
      <w:r w:rsidRPr="00471502">
        <w:rPr>
          <w:rFonts w:hint="eastAsia"/>
          <w:lang w:val="en-US"/>
        </w:rPr>
        <w:t>менш</w:t>
      </w:r>
      <w:r w:rsidRPr="00471502">
        <w:rPr>
          <w:lang w:val="en-US"/>
        </w:rPr>
        <w:t></w:t>
      </w:r>
      <w:r w:rsidRPr="00471502">
        <w:rPr>
          <w:rFonts w:hint="eastAsia"/>
          <w:lang w:val="en-US"/>
        </w:rPr>
        <w:t>сильного</w:t>
      </w:r>
    </w:p>
    <w:p w:rsidR="00471502" w:rsidRPr="00471502" w:rsidRDefault="00471502" w:rsidP="00471502">
      <w:pPr>
        <w:rPr>
          <w:lang w:val="en-US"/>
        </w:rPr>
      </w:pPr>
      <w:r w:rsidRPr="00471502">
        <w:rPr>
          <w:rFonts w:hint="eastAsia"/>
          <w:lang w:val="en-US"/>
        </w:rPr>
        <w:t>переконання</w:t>
      </w:r>
      <w:r w:rsidRPr="00471502">
        <w:rPr>
          <w:lang w:val="en-US"/>
        </w:rPr>
        <w:t></w:t>
      </w:r>
      <w:r w:rsidRPr="00471502">
        <w:rPr>
          <w:lang w:val="en-US"/>
        </w:rPr>
        <w:t></w:t>
      </w:r>
      <w:r w:rsidRPr="00471502">
        <w:rPr>
          <w:rFonts w:hint="eastAsia"/>
          <w:lang w:val="en-US"/>
        </w:rPr>
        <w:t>аніж</w:t>
      </w:r>
      <w:r w:rsidRPr="00471502">
        <w:rPr>
          <w:lang w:val="en-US"/>
        </w:rPr>
        <w:t></w:t>
      </w:r>
      <w:r w:rsidRPr="00471502">
        <w:rPr>
          <w:rFonts w:hint="eastAsia"/>
          <w:lang w:val="en-US"/>
        </w:rPr>
        <w:t>відплата</w:t>
      </w:r>
      <w:r w:rsidRPr="00471502">
        <w:rPr>
          <w:lang w:val="en-US"/>
        </w:rPr>
        <w:t></w:t>
      </w:r>
      <w:r w:rsidRPr="00471502">
        <w:rPr>
          <w:rFonts w:hint="eastAsia"/>
          <w:lang w:val="en-US"/>
        </w:rPr>
        <w:t>–</w:t>
      </w:r>
      <w:r w:rsidRPr="00471502">
        <w:rPr>
          <w:lang w:val="en-US"/>
        </w:rPr>
        <w:t></w:t>
      </w:r>
      <w:r w:rsidRPr="00471502">
        <w:rPr>
          <w:rFonts w:hint="eastAsia"/>
          <w:lang w:val="en-US"/>
        </w:rPr>
        <w:t>це</w:t>
      </w:r>
      <w:r w:rsidRPr="00471502">
        <w:rPr>
          <w:lang w:val="en-US"/>
        </w:rPr>
        <w:t></w:t>
      </w:r>
      <w:r w:rsidRPr="00471502">
        <w:rPr>
          <w:rFonts w:hint="eastAsia"/>
          <w:lang w:val="en-US"/>
        </w:rPr>
        <w:t>обов’язок</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ṣ</w:t>
      </w:r>
      <w:r w:rsidRPr="00471502">
        <w:rPr>
          <w:lang w:val="en-US"/>
        </w:rPr>
        <w:t>ṣ</w:t>
      </w:r>
      <w:r w:rsidRPr="00471502">
        <w:rPr>
          <w:lang w:val="en-US"/>
        </w:rPr>
        <w:t></w:t>
      </w:r>
    </w:p>
    <w:p w:rsidR="00471502" w:rsidRPr="00471502" w:rsidRDefault="00471502" w:rsidP="00471502">
      <w:pPr>
        <w:rPr>
          <w:lang w:val="en-US"/>
        </w:rPr>
      </w:pP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w:t>
      </w:r>
    </w:p>
    <w:p w:rsidR="00471502" w:rsidRPr="00471502" w:rsidRDefault="00471502" w:rsidP="00471502">
      <w:pPr>
        <w:rPr>
          <w:lang w:val="en-US"/>
        </w:rPr>
      </w:pPr>
      <w:r w:rsidRPr="00471502">
        <w:rPr>
          <w:rFonts w:hint="eastAsia"/>
          <w:lang w:val="en-US"/>
        </w:rPr>
        <w:t>“приписана</w:t>
      </w:r>
      <w:r w:rsidRPr="00471502">
        <w:rPr>
          <w:lang w:val="en-US"/>
        </w:rPr>
        <w:t></w:t>
      </w:r>
      <w:r w:rsidRPr="00471502">
        <w:rPr>
          <w:rFonts w:hint="eastAsia"/>
          <w:lang w:val="en-US"/>
        </w:rPr>
        <w:t>тобі</w:t>
      </w:r>
      <w:r w:rsidRPr="00471502">
        <w:rPr>
          <w:lang w:val="en-US"/>
        </w:rPr>
        <w:t></w:t>
      </w:r>
      <w:r w:rsidRPr="00471502">
        <w:rPr>
          <w:rFonts w:hint="eastAsia"/>
          <w:lang w:val="en-US"/>
        </w:rPr>
        <w:t>відплата</w:t>
      </w:r>
      <w:r w:rsidRPr="00471502">
        <w:rPr>
          <w:lang w:val="en-US"/>
        </w:rPr>
        <w:t></w:t>
      </w:r>
      <w:r w:rsidRPr="00471502">
        <w:rPr>
          <w:rFonts w:hint="eastAsia"/>
          <w:lang w:val="en-US"/>
        </w:rPr>
        <w:t>за</w:t>
      </w:r>
      <w:r w:rsidRPr="00471502">
        <w:rPr>
          <w:lang w:val="en-US"/>
        </w:rPr>
        <w:t></w:t>
      </w:r>
      <w:r w:rsidRPr="00471502">
        <w:rPr>
          <w:rFonts w:hint="eastAsia"/>
          <w:lang w:val="en-US"/>
        </w:rPr>
        <w:t>вбитих”</w:t>
      </w:r>
      <w:r w:rsidRPr="00471502">
        <w:rPr>
          <w:lang w:val="en-US"/>
        </w:rPr>
        <w:t></w:t>
      </w:r>
      <w:r w:rsidRPr="00471502">
        <w:rPr>
          <w:lang w:val="en-US"/>
        </w:rPr>
        <w:t></w:t>
      </w:r>
      <w:r w:rsidRPr="00471502">
        <w:rPr>
          <w:rFonts w:hint="eastAsia"/>
          <w:lang w:val="en-US"/>
        </w:rPr>
        <w:t>Коран</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Однак</w:t>
      </w:r>
      <w:r w:rsidRPr="00471502">
        <w:rPr>
          <w:lang w:val="en-US"/>
        </w:rPr>
        <w:t></w:t>
      </w:r>
      <w:r w:rsidRPr="00471502">
        <w:rPr>
          <w:rFonts w:hint="eastAsia"/>
          <w:lang w:val="en-US"/>
        </w:rPr>
        <w:t>не</w:t>
      </w:r>
      <w:r w:rsidRPr="00471502">
        <w:rPr>
          <w:lang w:val="en-US"/>
        </w:rPr>
        <w:t></w:t>
      </w:r>
      <w:r w:rsidRPr="00471502">
        <w:rPr>
          <w:rFonts w:hint="eastAsia"/>
          <w:lang w:val="en-US"/>
        </w:rPr>
        <w:t>всі</w:t>
      </w:r>
      <w:r w:rsidRPr="00471502">
        <w:rPr>
          <w:lang w:val="en-US"/>
        </w:rPr>
        <w:t></w:t>
      </w:r>
      <w:r w:rsidRPr="00471502">
        <w:rPr>
          <w:rFonts w:hint="eastAsia"/>
          <w:lang w:val="en-US"/>
        </w:rPr>
        <w:t>культурні</w:t>
      </w:r>
    </w:p>
    <w:p w:rsidR="00471502" w:rsidRPr="00471502" w:rsidRDefault="00471502" w:rsidP="00471502">
      <w:pPr>
        <w:rPr>
          <w:lang w:val="en-US"/>
        </w:rPr>
      </w:pPr>
      <w:r w:rsidRPr="00471502">
        <w:rPr>
          <w:rFonts w:hint="eastAsia"/>
          <w:lang w:val="en-US"/>
        </w:rPr>
        <w:t>презумпції</w:t>
      </w:r>
      <w:r w:rsidRPr="00471502">
        <w:rPr>
          <w:lang w:val="en-US"/>
        </w:rPr>
        <w:t></w:t>
      </w:r>
      <w:r w:rsidRPr="00471502">
        <w:rPr>
          <w:rFonts w:hint="eastAsia"/>
          <w:lang w:val="en-US"/>
        </w:rPr>
        <w:t>повинні</w:t>
      </w:r>
      <w:r w:rsidRPr="00471502">
        <w:rPr>
          <w:lang w:val="en-US"/>
        </w:rPr>
        <w:t></w:t>
      </w:r>
      <w:r w:rsidRPr="00471502">
        <w:rPr>
          <w:rFonts w:hint="eastAsia"/>
          <w:lang w:val="en-US"/>
        </w:rPr>
        <w:t>бути</w:t>
      </w:r>
      <w:r w:rsidRPr="00471502">
        <w:rPr>
          <w:lang w:val="en-US"/>
        </w:rPr>
        <w:t></w:t>
      </w:r>
      <w:r w:rsidRPr="00471502">
        <w:rPr>
          <w:rFonts w:hint="eastAsia"/>
          <w:lang w:val="en-US"/>
        </w:rPr>
        <w:t>настільки</w:t>
      </w:r>
      <w:r w:rsidRPr="00471502">
        <w:rPr>
          <w:lang w:val="en-US"/>
        </w:rPr>
        <w:t></w:t>
      </w:r>
      <w:r w:rsidRPr="00471502">
        <w:rPr>
          <w:rFonts w:hint="eastAsia"/>
          <w:lang w:val="en-US"/>
        </w:rPr>
        <w:t>ж</w:t>
      </w:r>
      <w:r w:rsidRPr="00471502">
        <w:rPr>
          <w:lang w:val="en-US"/>
        </w:rPr>
        <w:t></w:t>
      </w:r>
      <w:r w:rsidRPr="00471502">
        <w:rPr>
          <w:rFonts w:hint="eastAsia"/>
          <w:lang w:val="en-US"/>
        </w:rPr>
        <w:t>давніми</w:t>
      </w:r>
      <w:r w:rsidRPr="00471502">
        <w:rPr>
          <w:lang w:val="en-US"/>
        </w:rPr>
        <w:t></w:t>
      </w:r>
      <w:r w:rsidRPr="00471502">
        <w:rPr>
          <w:lang w:val="en-US"/>
        </w:rPr>
        <w:t></w:t>
      </w:r>
      <w:r w:rsidRPr="00471502">
        <w:rPr>
          <w:rFonts w:hint="eastAsia"/>
          <w:lang w:val="en-US"/>
        </w:rPr>
        <w:t>як</w:t>
      </w:r>
      <w:r w:rsidRPr="00471502">
        <w:rPr>
          <w:lang w:val="en-US"/>
        </w:rPr>
        <w:t></w:t>
      </w:r>
      <w:r w:rsidRPr="00471502">
        <w:rPr>
          <w:rFonts w:hint="eastAsia"/>
          <w:lang w:val="en-US"/>
        </w:rPr>
        <w:t>вище</w:t>
      </w:r>
      <w:r w:rsidRPr="00471502">
        <w:rPr>
          <w:lang w:val="en-US"/>
        </w:rPr>
        <w:t></w:t>
      </w:r>
      <w:r w:rsidRPr="00471502">
        <w:rPr>
          <w:rFonts w:hint="eastAsia"/>
          <w:lang w:val="en-US"/>
        </w:rPr>
        <w:t>зазначені</w:t>
      </w:r>
      <w:r w:rsidRPr="00471502">
        <w:rPr>
          <w:lang w:val="en-US"/>
        </w:rPr>
        <w:t></w:t>
      </w:r>
      <w:r w:rsidRPr="00471502">
        <w:rPr>
          <w:lang w:val="en-US"/>
        </w:rPr>
        <w:t></w:t>
      </w:r>
      <w:r w:rsidRPr="00471502">
        <w:rPr>
          <w:rFonts w:hint="eastAsia"/>
          <w:lang w:val="en-US"/>
        </w:rPr>
        <w:t>Так</w:t>
      </w:r>
      <w:r w:rsidRPr="00471502">
        <w:rPr>
          <w:lang w:val="en-US"/>
        </w:rPr>
        <w:t></w:t>
      </w:r>
      <w:r w:rsidRPr="00471502">
        <w:rPr>
          <w:lang w:val="en-US"/>
        </w:rPr>
        <w:t></w:t>
      </w:r>
      <w:r w:rsidRPr="00471502">
        <w:rPr>
          <w:rFonts w:hint="eastAsia"/>
          <w:lang w:val="en-US"/>
        </w:rPr>
        <w:t>як</w:t>
      </w:r>
      <w:r w:rsidRPr="00471502">
        <w:rPr>
          <w:lang w:val="en-US"/>
        </w:rPr>
        <w:t></w:t>
      </w:r>
      <w:r w:rsidRPr="00471502">
        <w:rPr>
          <w:rFonts w:hint="eastAsia"/>
          <w:lang w:val="en-US"/>
        </w:rPr>
        <w:t>показав</w:t>
      </w:r>
    </w:p>
    <w:p w:rsidR="00471502" w:rsidRPr="00471502" w:rsidRDefault="00471502" w:rsidP="00471502">
      <w:pPr>
        <w:rPr>
          <w:lang w:val="en-US"/>
        </w:rPr>
      </w:pPr>
      <w:r w:rsidRPr="00471502">
        <w:rPr>
          <w:rFonts w:hint="eastAsia"/>
          <w:lang w:val="en-US"/>
        </w:rPr>
        <w:t>зіставний</w:t>
      </w:r>
      <w:r w:rsidRPr="00471502">
        <w:rPr>
          <w:lang w:val="en-US"/>
        </w:rPr>
        <w:t></w:t>
      </w:r>
      <w:r w:rsidRPr="00471502">
        <w:rPr>
          <w:rFonts w:hint="eastAsia"/>
          <w:lang w:val="en-US"/>
        </w:rPr>
        <w:t>аналіз</w:t>
      </w:r>
      <w:r w:rsidRPr="00471502">
        <w:rPr>
          <w:lang w:val="en-US"/>
        </w:rPr>
        <w:t></w:t>
      </w:r>
      <w:r w:rsidRPr="00471502">
        <w:rPr>
          <w:rFonts w:hint="eastAsia"/>
          <w:lang w:val="en-US"/>
        </w:rPr>
        <w:t>середньовічного</w:t>
      </w:r>
      <w:r w:rsidRPr="00471502">
        <w:rPr>
          <w:lang w:val="en-US"/>
        </w:rPr>
        <w:t></w:t>
      </w:r>
      <w:r w:rsidRPr="00471502">
        <w:rPr>
          <w:rFonts w:hint="eastAsia"/>
          <w:lang w:val="en-US"/>
        </w:rPr>
        <w:t>і</w:t>
      </w:r>
      <w:r w:rsidRPr="00471502">
        <w:rPr>
          <w:lang w:val="en-US"/>
        </w:rPr>
        <w:t></w:t>
      </w:r>
      <w:r w:rsidRPr="00471502">
        <w:rPr>
          <w:rFonts w:hint="eastAsia"/>
          <w:lang w:val="en-US"/>
        </w:rPr>
        <w:t>сучасного</w:t>
      </w:r>
      <w:r w:rsidRPr="00471502">
        <w:rPr>
          <w:lang w:val="en-US"/>
        </w:rPr>
        <w:t></w:t>
      </w:r>
      <w:r w:rsidRPr="00471502">
        <w:rPr>
          <w:rFonts w:hint="eastAsia"/>
          <w:lang w:val="en-US"/>
        </w:rPr>
        <w:t>дискурсів</w:t>
      </w:r>
      <w:r w:rsidRPr="00471502">
        <w:rPr>
          <w:lang w:val="en-US"/>
        </w:rPr>
        <w:t></w:t>
      </w:r>
      <w:r w:rsidRPr="00471502">
        <w:rPr>
          <w:lang w:val="en-US"/>
        </w:rPr>
        <w:t></w:t>
      </w:r>
      <w:r w:rsidRPr="00471502">
        <w:rPr>
          <w:rFonts w:hint="eastAsia"/>
          <w:lang w:val="en-US"/>
        </w:rPr>
        <w:t>репрезентація</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lang w:val="en-US"/>
        </w:rPr>
        <w:t></w:t>
      </w:r>
      <w:r w:rsidRPr="00471502">
        <w:rPr>
          <w:rFonts w:hint="eastAsia"/>
          <w:lang w:val="en-US"/>
        </w:rPr>
        <w:t>як</w:t>
      </w:r>
    </w:p>
    <w:p w:rsidR="00471502" w:rsidRPr="00471502" w:rsidRDefault="00471502" w:rsidP="00471502">
      <w:pPr>
        <w:rPr>
          <w:lang w:val="en-US"/>
        </w:rPr>
      </w:pPr>
      <w:r w:rsidRPr="00471502">
        <w:rPr>
          <w:rFonts w:hint="eastAsia"/>
          <w:lang w:val="en-US"/>
        </w:rPr>
        <w:t>акту</w:t>
      </w:r>
      <w:r w:rsidRPr="00471502">
        <w:rPr>
          <w:lang w:val="en-US"/>
        </w:rPr>
        <w:t></w:t>
      </w:r>
      <w:r w:rsidRPr="00471502">
        <w:rPr>
          <w:rFonts w:hint="eastAsia"/>
          <w:lang w:val="en-US"/>
        </w:rPr>
        <w:t>влади</w:t>
      </w:r>
      <w:r w:rsidRPr="00471502">
        <w:rPr>
          <w:lang w:val="en-US"/>
        </w:rPr>
        <w:t></w:t>
      </w:r>
      <w:r w:rsidRPr="00471502">
        <w:rPr>
          <w:rFonts w:hint="eastAsia"/>
          <w:lang w:val="en-US"/>
        </w:rPr>
        <w:t>бере</w:t>
      </w:r>
      <w:r w:rsidRPr="00471502">
        <w:rPr>
          <w:lang w:val="en-US"/>
        </w:rPr>
        <w:t></w:t>
      </w:r>
      <w:r w:rsidRPr="00471502">
        <w:rPr>
          <w:rFonts w:hint="eastAsia"/>
          <w:lang w:val="en-US"/>
        </w:rPr>
        <w:t>початок</w:t>
      </w:r>
      <w:r w:rsidRPr="00471502">
        <w:rPr>
          <w:lang w:val="en-US"/>
        </w:rPr>
        <w:t></w:t>
      </w:r>
      <w:r w:rsidRPr="00471502">
        <w:rPr>
          <w:rFonts w:hint="eastAsia"/>
          <w:lang w:val="en-US"/>
        </w:rPr>
        <w:t>у</w:t>
      </w:r>
      <w:r w:rsidRPr="00471502">
        <w:rPr>
          <w:lang w:val="en-US"/>
        </w:rPr>
        <w:t></w:t>
      </w:r>
      <w:r w:rsidRPr="00471502">
        <w:rPr>
          <w:rFonts w:hint="eastAsia"/>
          <w:lang w:val="en-US"/>
        </w:rPr>
        <w:t>дискурсі</w:t>
      </w:r>
      <w:r w:rsidRPr="00471502">
        <w:rPr>
          <w:lang w:val="en-US"/>
        </w:rPr>
        <w:t></w:t>
      </w:r>
      <w:r w:rsidRPr="00471502">
        <w:rPr>
          <w:rFonts w:hint="eastAsia"/>
          <w:lang w:val="en-US"/>
        </w:rPr>
        <w:t>політичного</w:t>
      </w:r>
      <w:r w:rsidRPr="00471502">
        <w:rPr>
          <w:lang w:val="en-US"/>
        </w:rPr>
        <w:t></w:t>
      </w:r>
      <w:r w:rsidRPr="00471502">
        <w:rPr>
          <w:rFonts w:hint="eastAsia"/>
          <w:lang w:val="en-US"/>
        </w:rPr>
        <w:t>ісламу</w:t>
      </w:r>
      <w:r w:rsidRPr="00471502">
        <w:rPr>
          <w:lang w:val="en-US"/>
        </w:rPr>
        <w:t></w:t>
      </w:r>
      <w:r w:rsidRPr="00471502">
        <w:rPr>
          <w:rFonts w:hint="eastAsia"/>
          <w:lang w:val="en-US"/>
        </w:rPr>
        <w:t>першої</w:t>
      </w:r>
      <w:r w:rsidRPr="00471502">
        <w:rPr>
          <w:lang w:val="en-US"/>
        </w:rPr>
        <w:t></w:t>
      </w:r>
      <w:r w:rsidRPr="00471502">
        <w:rPr>
          <w:rFonts w:hint="eastAsia"/>
          <w:lang w:val="en-US"/>
        </w:rPr>
        <w:t>половини</w:t>
      </w:r>
      <w:r w:rsidRPr="00471502">
        <w:rPr>
          <w:lang w:val="en-US"/>
        </w:rPr>
        <w:t></w:t>
      </w:r>
      <w:r w:rsidRPr="00471502">
        <w:rPr>
          <w:rFonts w:hint="eastAsia"/>
          <w:lang w:val="en-US"/>
        </w:rPr>
        <w:t>ХХ</w:t>
      </w:r>
      <w:r w:rsidRPr="00471502">
        <w:rPr>
          <w:lang w:val="en-US"/>
        </w:rPr>
        <w:t></w:t>
      </w:r>
      <w:r w:rsidRPr="00471502">
        <w:rPr>
          <w:rFonts w:hint="eastAsia"/>
          <w:lang w:val="en-US"/>
        </w:rPr>
        <w:t>ст</w:t>
      </w:r>
      <w:r w:rsidRPr="00471502">
        <w:rPr>
          <w:lang w:val="en-US"/>
        </w:rPr>
        <w:t></w:t>
      </w:r>
    </w:p>
    <w:sectPr w:rsidR="00471502" w:rsidRPr="004715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71502" w:rsidRPr="00471502">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2C222-FE2A-45AE-BED4-9906B8F3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14</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2021-09-20T10:41:00Z</dcterms:created>
  <dcterms:modified xsi:type="dcterms:W3CDTF">2021-09-21T10:56:00Z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