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7EAE"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Цивковский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Руслан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Юрьевич</w:t>
      </w:r>
      <w:r w:rsidRPr="0069201E">
        <w:rPr>
          <w:rFonts w:ascii="Helvetica" w:hAnsi="Helvetica" w:cs="Helvetica"/>
          <w:b/>
          <w:bCs/>
          <w:color w:val="222222"/>
          <w:sz w:val="21"/>
          <w:szCs w:val="21"/>
        </w:rPr>
        <w:t>.</w:t>
      </w:r>
    </w:p>
    <w:p w14:paraId="75B0A137"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Исследование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структурно</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функциональной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роли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молекулы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гамма</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интерферона</w:t>
      </w:r>
      <w:r w:rsidRPr="0069201E">
        <w:rPr>
          <w:rFonts w:ascii="Helvetica" w:hAnsi="Helvetica" w:cs="Helvetica"/>
          <w:b/>
          <w:bCs/>
          <w:color w:val="222222"/>
          <w:sz w:val="21"/>
          <w:szCs w:val="21"/>
        </w:rPr>
        <w:t xml:space="preserve"> : </w:t>
      </w:r>
      <w:r w:rsidRPr="0069201E">
        <w:rPr>
          <w:rFonts w:ascii="Helvetica" w:hAnsi="Helvetica" w:cs="Helvetica" w:hint="eastAsia"/>
          <w:b/>
          <w:bCs/>
          <w:color w:val="222222"/>
          <w:sz w:val="21"/>
          <w:szCs w:val="21"/>
        </w:rPr>
        <w:t>диссертация</w:t>
      </w:r>
      <w:r w:rsidRPr="0069201E">
        <w:rPr>
          <w:rFonts w:ascii="Helvetica" w:hAnsi="Helvetica" w:cs="Helvetica"/>
          <w:b/>
          <w:bCs/>
          <w:color w:val="222222"/>
          <w:sz w:val="21"/>
          <w:szCs w:val="21"/>
        </w:rPr>
        <w:t xml:space="preserve"> ... </w:t>
      </w:r>
      <w:r w:rsidRPr="0069201E">
        <w:rPr>
          <w:rFonts w:ascii="Helvetica" w:hAnsi="Helvetica" w:cs="Helvetica" w:hint="eastAsia"/>
          <w:b/>
          <w:bCs/>
          <w:color w:val="222222"/>
          <w:sz w:val="21"/>
          <w:szCs w:val="21"/>
        </w:rPr>
        <w:t>кандидата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биологических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наук</w:t>
      </w:r>
      <w:r w:rsidRPr="0069201E">
        <w:rPr>
          <w:rFonts w:ascii="Helvetica" w:hAnsi="Helvetica" w:cs="Helvetica"/>
          <w:b/>
          <w:bCs/>
          <w:color w:val="222222"/>
          <w:sz w:val="21"/>
          <w:szCs w:val="21"/>
        </w:rPr>
        <w:t xml:space="preserve"> : 03.00.03. - </w:t>
      </w:r>
      <w:r w:rsidRPr="0069201E">
        <w:rPr>
          <w:rFonts w:ascii="Helvetica" w:hAnsi="Helvetica" w:cs="Helvetica" w:hint="eastAsia"/>
          <w:b/>
          <w:bCs/>
          <w:color w:val="222222"/>
          <w:sz w:val="21"/>
          <w:szCs w:val="21"/>
        </w:rPr>
        <w:t>Кольцово</w:t>
      </w:r>
      <w:r w:rsidRPr="0069201E">
        <w:rPr>
          <w:rFonts w:ascii="Helvetica" w:hAnsi="Helvetica" w:cs="Helvetica"/>
          <w:b/>
          <w:bCs/>
          <w:color w:val="222222"/>
          <w:sz w:val="21"/>
          <w:szCs w:val="21"/>
        </w:rPr>
        <w:t xml:space="preserve">, 1999. - 147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p>
    <w:p w14:paraId="1425AA2D"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больше</w:t>
      </w:r>
    </w:p>
    <w:p w14:paraId="03FE491B"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Цитаты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из</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текста</w:t>
      </w:r>
      <w:r w:rsidRPr="0069201E">
        <w:rPr>
          <w:rFonts w:ascii="Helvetica" w:hAnsi="Helvetica" w:cs="Helvetica"/>
          <w:b/>
          <w:bCs/>
          <w:color w:val="222222"/>
          <w:sz w:val="21"/>
          <w:szCs w:val="21"/>
        </w:rPr>
        <w:t>:</w:t>
      </w:r>
    </w:p>
    <w:p w14:paraId="4D475298"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стр</w:t>
      </w:r>
      <w:r w:rsidRPr="0069201E">
        <w:rPr>
          <w:rFonts w:ascii="Helvetica" w:hAnsi="Helvetica" w:cs="Helvetica"/>
          <w:b/>
          <w:bCs/>
          <w:color w:val="222222"/>
          <w:sz w:val="21"/>
          <w:szCs w:val="21"/>
        </w:rPr>
        <w:t>. 1</w:t>
      </w:r>
    </w:p>
    <w:p w14:paraId="44387D7D"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Министерство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здравоохранения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России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Государственный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научный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центр</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вирусологии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биотехнологии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Вектор</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правах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рукописи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цивковский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Руслан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Юрьевич</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ИССЛЕДОВАНИЕ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СТРУКТУРНО</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ФУНКЦИОНАЛЬНОЙ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РОЛИ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МОЛЕКУЛЫ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ГАММА</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ИНТЕРФЕРОНА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специальность</w:t>
      </w:r>
      <w:r w:rsidRPr="0069201E">
        <w:rPr>
          <w:rFonts w:ascii="Helvetica" w:hAnsi="Helvetica" w:cs="Helvetica"/>
          <w:b/>
          <w:bCs/>
          <w:color w:val="222222"/>
          <w:sz w:val="21"/>
          <w:szCs w:val="21"/>
        </w:rPr>
        <w:t xml:space="preserve"> 03.00.03 - "</w:t>
      </w:r>
      <w:r w:rsidRPr="0069201E">
        <w:rPr>
          <w:rFonts w:ascii="Helvetica" w:hAnsi="Helvetica" w:cs="Helvetica" w:hint="eastAsia"/>
          <w:b/>
          <w:bCs/>
          <w:color w:val="222222"/>
          <w:sz w:val="21"/>
          <w:szCs w:val="21"/>
        </w:rPr>
        <w:t>молекулярная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биология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Диссертация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соискание</w:t>
      </w:r>
    </w:p>
    <w:p w14:paraId="4633104F"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стр</w:t>
      </w:r>
      <w:r w:rsidRPr="0069201E">
        <w:rPr>
          <w:rFonts w:ascii="Helvetica" w:hAnsi="Helvetica" w:cs="Helvetica"/>
          <w:b/>
          <w:bCs/>
          <w:color w:val="222222"/>
          <w:sz w:val="21"/>
          <w:szCs w:val="21"/>
        </w:rPr>
        <w:t>. 6</w:t>
      </w:r>
    </w:p>
    <w:p w14:paraId="30056FC1"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прежде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всего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из</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за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трудоемкости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Цель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задачи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исследования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Целью</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настоящей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работы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является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всестороннее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исследование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полученных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концевых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аналогов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интерферона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установление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роли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молекулы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проявлении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различных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также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разработка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новых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эффективных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методов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локализованного</w:t>
      </w:r>
    </w:p>
    <w:p w14:paraId="5B9D1CC6"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стр</w:t>
      </w:r>
      <w:r w:rsidRPr="0069201E">
        <w:rPr>
          <w:rFonts w:ascii="Helvetica" w:hAnsi="Helvetica" w:cs="Helvetica"/>
          <w:b/>
          <w:bCs/>
          <w:color w:val="222222"/>
          <w:sz w:val="21"/>
          <w:szCs w:val="21"/>
        </w:rPr>
        <w:t>. 41</w:t>
      </w:r>
    </w:p>
    <w:p w14:paraId="3565B3B8"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поскольку</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удаление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этого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кластера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приводит</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повышению</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биологической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активности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молекулы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w:t>
      </w:r>
      <w:r w:rsidRPr="0069201E">
        <w:rPr>
          <w:rFonts w:ascii="Helvetica" w:hAnsi="Helvetica" w:cs="Helvetica"/>
          <w:b/>
          <w:bCs/>
          <w:color w:val="222222"/>
          <w:sz w:val="21"/>
          <w:szCs w:val="21"/>
        </w:rPr>
        <w:t xml:space="preserve"> 42 </w:t>
      </w:r>
      <w:r w:rsidRPr="0069201E">
        <w:rPr>
          <w:rFonts w:ascii="Helvetica" w:hAnsi="Helvetica" w:cs="Helvetica" w:hint="eastAsia"/>
          <w:b/>
          <w:bCs/>
          <w:color w:val="222222"/>
          <w:sz w:val="21"/>
          <w:szCs w:val="21"/>
        </w:rPr>
        <w:t>—</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Рисунок</w:t>
      </w:r>
      <w:r w:rsidRPr="0069201E">
        <w:rPr>
          <w:rFonts w:ascii="Helvetica" w:hAnsi="Helvetica" w:cs="Helvetica"/>
          <w:b/>
          <w:bCs/>
          <w:color w:val="222222"/>
          <w:sz w:val="21"/>
          <w:szCs w:val="21"/>
        </w:rPr>
        <w:t xml:space="preserve"> 1.8.4. </w:t>
      </w:r>
      <w:r w:rsidRPr="0069201E">
        <w:rPr>
          <w:rFonts w:ascii="Helvetica" w:hAnsi="Helvetica" w:cs="Helvetica" w:hint="eastAsia"/>
          <w:b/>
          <w:bCs/>
          <w:color w:val="222222"/>
          <w:sz w:val="21"/>
          <w:szCs w:val="21"/>
        </w:rPr>
        <w:t>Возможная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функциональная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роль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связывания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гепаран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сульфатом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w:t>
      </w:r>
      <w:r w:rsidRPr="0069201E">
        <w:rPr>
          <w:rFonts w:ascii="Helvetica" w:hAnsi="Helvetica" w:cs="Helvetica"/>
          <w:b/>
          <w:bCs/>
          <w:color w:val="222222"/>
          <w:sz w:val="21"/>
          <w:szCs w:val="21"/>
        </w:rPr>
        <w:t xml:space="preserve"> 43 </w:t>
      </w:r>
      <w:r w:rsidRPr="0069201E">
        <w:rPr>
          <w:rFonts w:ascii="Helvetica" w:hAnsi="Helvetica" w:cs="Helvetica" w:hint="eastAsia"/>
          <w:b/>
          <w:bCs/>
          <w:color w:val="222222"/>
          <w:sz w:val="21"/>
          <w:szCs w:val="21"/>
        </w:rPr>
        <w:t>—</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Итак</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конец</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играет</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ключевую</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роль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взаимодействии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гепаран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сульфатом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Это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взаимодействие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вероятно</w:t>
      </w:r>
      <w:r w:rsidRPr="0069201E">
        <w:rPr>
          <w:rFonts w:ascii="Helvetica" w:hAnsi="Helvetica" w:cs="Helvetica"/>
          <w:b/>
          <w:bCs/>
          <w:color w:val="222222"/>
          <w:sz w:val="21"/>
          <w:szCs w:val="21"/>
        </w:rPr>
        <w:t>,</w:t>
      </w:r>
    </w:p>
    <w:p w14:paraId="19AC60E1" w14:textId="77777777" w:rsidR="0069201E" w:rsidRPr="0069201E" w:rsidRDefault="0069201E" w:rsidP="0069201E">
      <w:pPr>
        <w:rPr>
          <w:rFonts w:ascii="Helvetica" w:hAnsi="Helvetica" w:cs="Helvetica"/>
          <w:b/>
          <w:bCs/>
          <w:color w:val="222222"/>
          <w:sz w:val="21"/>
          <w:szCs w:val="21"/>
        </w:rPr>
      </w:pPr>
    </w:p>
    <w:p w14:paraId="050D52B6"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Оглавление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диссертации</w:t>
      </w:r>
    </w:p>
    <w:p w14:paraId="6B2AC1B8"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кандидат</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биологических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наук</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Цивковский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Руслан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Юрьевич</w:t>
      </w:r>
    </w:p>
    <w:p w14:paraId="6256931F"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lastRenderedPageBreak/>
        <w:t>ОГЛАВЛЕНИЕ</w:t>
      </w:r>
    </w:p>
    <w:p w14:paraId="2E570007" w14:textId="77777777" w:rsidR="0069201E" w:rsidRPr="0069201E" w:rsidRDefault="0069201E" w:rsidP="0069201E">
      <w:pPr>
        <w:rPr>
          <w:rFonts w:ascii="Helvetica" w:hAnsi="Helvetica" w:cs="Helvetica"/>
          <w:b/>
          <w:bCs/>
          <w:color w:val="222222"/>
          <w:sz w:val="21"/>
          <w:szCs w:val="21"/>
        </w:rPr>
      </w:pPr>
    </w:p>
    <w:p w14:paraId="5AA8D85E"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стр</w:t>
      </w:r>
    </w:p>
    <w:p w14:paraId="1A818776" w14:textId="77777777" w:rsidR="0069201E" w:rsidRPr="0069201E" w:rsidRDefault="0069201E" w:rsidP="0069201E">
      <w:pPr>
        <w:rPr>
          <w:rFonts w:ascii="Helvetica" w:hAnsi="Helvetica" w:cs="Helvetica"/>
          <w:b/>
          <w:bCs/>
          <w:color w:val="222222"/>
          <w:sz w:val="21"/>
          <w:szCs w:val="21"/>
        </w:rPr>
      </w:pPr>
    </w:p>
    <w:p w14:paraId="76367043"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Введение</w:t>
      </w:r>
    </w:p>
    <w:p w14:paraId="217DB599" w14:textId="77777777" w:rsidR="0069201E" w:rsidRPr="0069201E" w:rsidRDefault="0069201E" w:rsidP="0069201E">
      <w:pPr>
        <w:rPr>
          <w:rFonts w:ascii="Helvetica" w:hAnsi="Helvetica" w:cs="Helvetica"/>
          <w:b/>
          <w:bCs/>
          <w:color w:val="222222"/>
          <w:sz w:val="21"/>
          <w:szCs w:val="21"/>
        </w:rPr>
      </w:pPr>
    </w:p>
    <w:p w14:paraId="6EAC80C7"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Глава</w:t>
      </w:r>
      <w:r w:rsidRPr="0069201E">
        <w:rPr>
          <w:rFonts w:ascii="Helvetica" w:hAnsi="Helvetica" w:cs="Helvetica"/>
          <w:b/>
          <w:bCs/>
          <w:color w:val="222222"/>
          <w:sz w:val="21"/>
          <w:szCs w:val="21"/>
        </w:rPr>
        <w:t xml:space="preserve"> 1. </w:t>
      </w:r>
      <w:r w:rsidRPr="0069201E">
        <w:rPr>
          <w:rFonts w:ascii="Helvetica" w:hAnsi="Helvetica" w:cs="Helvetica" w:hint="eastAsia"/>
          <w:b/>
          <w:bCs/>
          <w:color w:val="222222"/>
          <w:sz w:val="21"/>
          <w:szCs w:val="21"/>
        </w:rPr>
        <w:t>Обзор</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литературы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Механизмы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реализации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биологических</w:t>
      </w:r>
      <w:r w:rsidRPr="0069201E">
        <w:rPr>
          <w:rFonts w:ascii="Helvetica" w:hAnsi="Helvetica" w:cs="Helvetica"/>
          <w:b/>
          <w:bCs/>
          <w:color w:val="222222"/>
          <w:sz w:val="21"/>
          <w:szCs w:val="21"/>
        </w:rPr>
        <w:t xml:space="preserve"> 10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гамма</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интерферона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роль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этом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молекулы</w:t>
      </w:r>
      <w:r w:rsidRPr="0069201E">
        <w:rPr>
          <w:rFonts w:ascii="Helvetica" w:hAnsi="Helvetica" w:cs="Helvetica"/>
          <w:b/>
          <w:bCs/>
          <w:color w:val="222222"/>
          <w:sz w:val="21"/>
          <w:szCs w:val="21"/>
        </w:rPr>
        <w:t>.</w:t>
      </w:r>
    </w:p>
    <w:p w14:paraId="6AD53618" w14:textId="77777777" w:rsidR="0069201E" w:rsidRPr="0069201E" w:rsidRDefault="0069201E" w:rsidP="0069201E">
      <w:pPr>
        <w:rPr>
          <w:rFonts w:ascii="Helvetica" w:hAnsi="Helvetica" w:cs="Helvetica"/>
          <w:b/>
          <w:bCs/>
          <w:color w:val="222222"/>
          <w:sz w:val="21"/>
          <w:szCs w:val="21"/>
        </w:rPr>
      </w:pPr>
    </w:p>
    <w:p w14:paraId="108934D4"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1.1. </w:t>
      </w:r>
      <w:r w:rsidRPr="0069201E">
        <w:rPr>
          <w:rFonts w:ascii="Helvetica" w:hAnsi="Helvetica" w:cs="Helvetica" w:hint="eastAsia"/>
          <w:b/>
          <w:bCs/>
          <w:color w:val="222222"/>
          <w:sz w:val="21"/>
          <w:szCs w:val="21"/>
        </w:rPr>
        <w:t>Введение</w:t>
      </w:r>
    </w:p>
    <w:p w14:paraId="7ABC5119" w14:textId="77777777" w:rsidR="0069201E" w:rsidRPr="0069201E" w:rsidRDefault="0069201E" w:rsidP="0069201E">
      <w:pPr>
        <w:rPr>
          <w:rFonts w:ascii="Helvetica" w:hAnsi="Helvetica" w:cs="Helvetica"/>
          <w:b/>
          <w:bCs/>
          <w:color w:val="222222"/>
          <w:sz w:val="21"/>
          <w:szCs w:val="21"/>
        </w:rPr>
      </w:pPr>
    </w:p>
    <w:p w14:paraId="2580331B"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1.2. </w:t>
      </w:r>
      <w:r w:rsidRPr="0069201E">
        <w:rPr>
          <w:rFonts w:ascii="Helvetica" w:hAnsi="Helvetica" w:cs="Helvetica" w:hint="eastAsia"/>
          <w:b/>
          <w:bCs/>
          <w:color w:val="222222"/>
          <w:sz w:val="21"/>
          <w:szCs w:val="21"/>
        </w:rPr>
        <w:t>Связывание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клеточным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рецептором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передача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сигна</w:t>
      </w:r>
      <w:r w:rsidRPr="0069201E">
        <w:rPr>
          <w:rFonts w:ascii="Helvetica" w:hAnsi="Helvetica" w:cs="Helvetica"/>
          <w:b/>
          <w:bCs/>
          <w:color w:val="222222"/>
          <w:sz w:val="21"/>
          <w:szCs w:val="21"/>
        </w:rPr>
        <w:t xml:space="preserve">- 12 </w:t>
      </w:r>
      <w:r w:rsidRPr="0069201E">
        <w:rPr>
          <w:rFonts w:ascii="Helvetica" w:hAnsi="Helvetica" w:cs="Helvetica" w:hint="eastAsia"/>
          <w:b/>
          <w:bCs/>
          <w:color w:val="222222"/>
          <w:sz w:val="21"/>
          <w:szCs w:val="21"/>
        </w:rPr>
        <w:t>ла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клетку</w:t>
      </w:r>
      <w:r w:rsidRPr="0069201E">
        <w:rPr>
          <w:rFonts w:ascii="Helvetica" w:hAnsi="Helvetica" w:cs="Helvetica"/>
          <w:b/>
          <w:bCs/>
          <w:color w:val="222222"/>
          <w:sz w:val="21"/>
          <w:szCs w:val="21"/>
        </w:rPr>
        <w:t>.</w:t>
      </w:r>
    </w:p>
    <w:p w14:paraId="42355293" w14:textId="77777777" w:rsidR="0069201E" w:rsidRPr="0069201E" w:rsidRDefault="0069201E" w:rsidP="0069201E">
      <w:pPr>
        <w:rPr>
          <w:rFonts w:ascii="Helvetica" w:hAnsi="Helvetica" w:cs="Helvetica"/>
          <w:b/>
          <w:bCs/>
          <w:color w:val="222222"/>
          <w:sz w:val="21"/>
          <w:szCs w:val="21"/>
        </w:rPr>
      </w:pPr>
    </w:p>
    <w:p w14:paraId="12AD9AFC"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1.3. </w:t>
      </w:r>
      <w:r w:rsidRPr="0069201E">
        <w:rPr>
          <w:rFonts w:ascii="Helvetica" w:hAnsi="Helvetica" w:cs="Helvetica" w:hint="eastAsia"/>
          <w:b/>
          <w:bCs/>
          <w:color w:val="222222"/>
          <w:sz w:val="21"/>
          <w:szCs w:val="21"/>
        </w:rPr>
        <w:t>Иммуномодулирующие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p>
    <w:p w14:paraId="291F7743" w14:textId="77777777" w:rsidR="0069201E" w:rsidRPr="0069201E" w:rsidRDefault="0069201E" w:rsidP="0069201E">
      <w:pPr>
        <w:rPr>
          <w:rFonts w:ascii="Helvetica" w:hAnsi="Helvetica" w:cs="Helvetica"/>
          <w:b/>
          <w:bCs/>
          <w:color w:val="222222"/>
          <w:sz w:val="21"/>
          <w:szCs w:val="21"/>
        </w:rPr>
      </w:pPr>
    </w:p>
    <w:p w14:paraId="372F0448"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1.4. </w:t>
      </w:r>
      <w:r w:rsidRPr="0069201E">
        <w:rPr>
          <w:rFonts w:ascii="Helvetica" w:hAnsi="Helvetica" w:cs="Helvetica" w:hint="eastAsia"/>
          <w:b/>
          <w:bCs/>
          <w:color w:val="222222"/>
          <w:sz w:val="21"/>
          <w:szCs w:val="21"/>
        </w:rPr>
        <w:t>Антивирусная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активность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p>
    <w:p w14:paraId="21C407D0" w14:textId="77777777" w:rsidR="0069201E" w:rsidRPr="0069201E" w:rsidRDefault="0069201E" w:rsidP="0069201E">
      <w:pPr>
        <w:rPr>
          <w:rFonts w:ascii="Helvetica" w:hAnsi="Helvetica" w:cs="Helvetica"/>
          <w:b/>
          <w:bCs/>
          <w:color w:val="222222"/>
          <w:sz w:val="21"/>
          <w:szCs w:val="21"/>
        </w:rPr>
      </w:pPr>
    </w:p>
    <w:p w14:paraId="786C7F3D"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1.5. </w:t>
      </w:r>
      <w:r w:rsidRPr="0069201E">
        <w:rPr>
          <w:rFonts w:ascii="Helvetica" w:hAnsi="Helvetica" w:cs="Helvetica" w:hint="eastAsia"/>
          <w:b/>
          <w:bCs/>
          <w:color w:val="222222"/>
          <w:sz w:val="21"/>
          <w:szCs w:val="21"/>
        </w:rPr>
        <w:t>Антипролиферативное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действие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p>
    <w:p w14:paraId="755A4EB4" w14:textId="77777777" w:rsidR="0069201E" w:rsidRPr="0069201E" w:rsidRDefault="0069201E" w:rsidP="0069201E">
      <w:pPr>
        <w:rPr>
          <w:rFonts w:ascii="Helvetica" w:hAnsi="Helvetica" w:cs="Helvetica"/>
          <w:b/>
          <w:bCs/>
          <w:color w:val="222222"/>
          <w:sz w:val="21"/>
          <w:szCs w:val="21"/>
        </w:rPr>
      </w:pPr>
    </w:p>
    <w:p w14:paraId="248A3FDC"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1.6. </w:t>
      </w:r>
      <w:r w:rsidRPr="0069201E">
        <w:rPr>
          <w:rFonts w:ascii="Helvetica" w:hAnsi="Helvetica" w:cs="Helvetica" w:hint="eastAsia"/>
          <w:b/>
          <w:bCs/>
          <w:color w:val="222222"/>
          <w:sz w:val="21"/>
          <w:szCs w:val="21"/>
        </w:rPr>
        <w:t>Роль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усилении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фагоцитоза</w:t>
      </w:r>
    </w:p>
    <w:p w14:paraId="66C0A71F" w14:textId="77777777" w:rsidR="0069201E" w:rsidRPr="0069201E" w:rsidRDefault="0069201E" w:rsidP="0069201E">
      <w:pPr>
        <w:rPr>
          <w:rFonts w:ascii="Helvetica" w:hAnsi="Helvetica" w:cs="Helvetica"/>
          <w:b/>
          <w:bCs/>
          <w:color w:val="222222"/>
          <w:sz w:val="21"/>
          <w:szCs w:val="21"/>
        </w:rPr>
      </w:pPr>
    </w:p>
    <w:p w14:paraId="07D8460E"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1.7. </w:t>
      </w:r>
      <w:r w:rsidRPr="0069201E">
        <w:rPr>
          <w:rFonts w:ascii="Helvetica" w:hAnsi="Helvetica" w:cs="Helvetica" w:hint="eastAsia"/>
          <w:b/>
          <w:bCs/>
          <w:color w:val="222222"/>
          <w:sz w:val="21"/>
          <w:szCs w:val="21"/>
        </w:rPr>
        <w:t>Адъювантные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p>
    <w:p w14:paraId="0F0428E2" w14:textId="77777777" w:rsidR="0069201E" w:rsidRPr="0069201E" w:rsidRDefault="0069201E" w:rsidP="0069201E">
      <w:pPr>
        <w:rPr>
          <w:rFonts w:ascii="Helvetica" w:hAnsi="Helvetica" w:cs="Helvetica"/>
          <w:b/>
          <w:bCs/>
          <w:color w:val="222222"/>
          <w:sz w:val="21"/>
          <w:szCs w:val="21"/>
        </w:rPr>
      </w:pPr>
    </w:p>
    <w:p w14:paraId="2DA11682"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1.8. </w:t>
      </w:r>
      <w:r w:rsidRPr="0069201E">
        <w:rPr>
          <w:rFonts w:ascii="Helvetica" w:hAnsi="Helvetica" w:cs="Helvetica" w:hint="eastAsia"/>
          <w:b/>
          <w:bCs/>
          <w:color w:val="222222"/>
          <w:sz w:val="21"/>
          <w:szCs w:val="21"/>
        </w:rPr>
        <w:t>Роль</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реализации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различных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функций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p>
    <w:p w14:paraId="17E939BE" w14:textId="77777777" w:rsidR="0069201E" w:rsidRPr="0069201E" w:rsidRDefault="0069201E" w:rsidP="0069201E">
      <w:pPr>
        <w:rPr>
          <w:rFonts w:ascii="Helvetica" w:hAnsi="Helvetica" w:cs="Helvetica"/>
          <w:b/>
          <w:bCs/>
          <w:color w:val="222222"/>
          <w:sz w:val="21"/>
          <w:szCs w:val="21"/>
        </w:rPr>
      </w:pPr>
    </w:p>
    <w:p w14:paraId="6958F08F"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1.9. </w:t>
      </w:r>
      <w:r w:rsidRPr="0069201E">
        <w:rPr>
          <w:rFonts w:ascii="Helvetica" w:hAnsi="Helvetica" w:cs="Helvetica" w:hint="eastAsia"/>
          <w:b/>
          <w:bCs/>
          <w:color w:val="222222"/>
          <w:sz w:val="21"/>
          <w:szCs w:val="21"/>
        </w:rPr>
        <w:t>Формулировка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задач</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уточнению</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структурно</w:t>
      </w:r>
      <w:r w:rsidRPr="0069201E">
        <w:rPr>
          <w:rFonts w:ascii="Helvetica" w:hAnsi="Helvetica" w:cs="Helvetica"/>
          <w:b/>
          <w:bCs/>
          <w:color w:val="222222"/>
          <w:sz w:val="21"/>
          <w:szCs w:val="21"/>
        </w:rPr>
        <w:t xml:space="preserve">- 44 </w:t>
      </w:r>
      <w:r w:rsidRPr="0069201E">
        <w:rPr>
          <w:rFonts w:ascii="Helvetica" w:hAnsi="Helvetica" w:cs="Helvetica" w:hint="eastAsia"/>
          <w:b/>
          <w:bCs/>
          <w:color w:val="222222"/>
          <w:sz w:val="21"/>
          <w:szCs w:val="21"/>
        </w:rPr>
        <w:t>функциональной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организации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w:t>
      </w:r>
    </w:p>
    <w:p w14:paraId="1411832E" w14:textId="77777777" w:rsidR="0069201E" w:rsidRPr="0069201E" w:rsidRDefault="0069201E" w:rsidP="0069201E">
      <w:pPr>
        <w:rPr>
          <w:rFonts w:ascii="Helvetica" w:hAnsi="Helvetica" w:cs="Helvetica"/>
          <w:b/>
          <w:bCs/>
          <w:color w:val="222222"/>
          <w:sz w:val="21"/>
          <w:szCs w:val="21"/>
        </w:rPr>
      </w:pPr>
    </w:p>
    <w:p w14:paraId="7EE23E65"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Глава</w:t>
      </w:r>
      <w:r w:rsidRPr="0069201E">
        <w:rPr>
          <w:rFonts w:ascii="Helvetica" w:hAnsi="Helvetica" w:cs="Helvetica"/>
          <w:b/>
          <w:bCs/>
          <w:color w:val="222222"/>
          <w:sz w:val="21"/>
          <w:szCs w:val="21"/>
        </w:rPr>
        <w:t xml:space="preserve"> 2. </w:t>
      </w:r>
      <w:r w:rsidRPr="0069201E">
        <w:rPr>
          <w:rFonts w:ascii="Helvetica" w:hAnsi="Helvetica" w:cs="Helvetica" w:hint="eastAsia"/>
          <w:b/>
          <w:bCs/>
          <w:color w:val="222222"/>
          <w:sz w:val="21"/>
          <w:szCs w:val="21"/>
        </w:rPr>
        <w:t>Материалы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методы</w:t>
      </w:r>
    </w:p>
    <w:p w14:paraId="48809BDB" w14:textId="77777777" w:rsidR="0069201E" w:rsidRPr="0069201E" w:rsidRDefault="0069201E" w:rsidP="0069201E">
      <w:pPr>
        <w:rPr>
          <w:rFonts w:ascii="Helvetica" w:hAnsi="Helvetica" w:cs="Helvetica"/>
          <w:b/>
          <w:bCs/>
          <w:color w:val="222222"/>
          <w:sz w:val="21"/>
          <w:szCs w:val="21"/>
        </w:rPr>
      </w:pPr>
    </w:p>
    <w:p w14:paraId="08E80172"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2.1. </w:t>
      </w:r>
      <w:r w:rsidRPr="0069201E">
        <w:rPr>
          <w:rFonts w:ascii="Helvetica" w:hAnsi="Helvetica" w:cs="Helvetica" w:hint="eastAsia"/>
          <w:b/>
          <w:bCs/>
          <w:color w:val="222222"/>
          <w:sz w:val="21"/>
          <w:szCs w:val="21"/>
        </w:rPr>
        <w:t>Модификация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олигонуклеотида</w:t>
      </w:r>
      <w:r w:rsidRPr="0069201E">
        <w:rPr>
          <w:rFonts w:ascii="Helvetica" w:hAnsi="Helvetica" w:cs="Helvetica"/>
          <w:b/>
          <w:bCs/>
          <w:color w:val="222222"/>
          <w:sz w:val="21"/>
          <w:szCs w:val="21"/>
        </w:rPr>
        <w:t xml:space="preserve"> 4-</w:t>
      </w:r>
      <w:r w:rsidRPr="0069201E">
        <w:rPr>
          <w:rFonts w:ascii="Helvetica" w:hAnsi="Helvetica" w:cs="Helvetica" w:hint="eastAsia"/>
          <w:b/>
          <w:bCs/>
          <w:color w:val="222222"/>
          <w:sz w:val="21"/>
          <w:szCs w:val="21"/>
        </w:rPr>
        <w:t>аминооксибутиламином</w:t>
      </w:r>
    </w:p>
    <w:p w14:paraId="478C2092" w14:textId="77777777" w:rsidR="0069201E" w:rsidRPr="0069201E" w:rsidRDefault="0069201E" w:rsidP="0069201E">
      <w:pPr>
        <w:rPr>
          <w:rFonts w:ascii="Helvetica" w:hAnsi="Helvetica" w:cs="Helvetica"/>
          <w:b/>
          <w:bCs/>
          <w:color w:val="222222"/>
          <w:sz w:val="21"/>
          <w:szCs w:val="21"/>
        </w:rPr>
      </w:pPr>
    </w:p>
    <w:p w14:paraId="65CA56AE"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2.2. </w:t>
      </w:r>
      <w:r w:rsidRPr="0069201E">
        <w:rPr>
          <w:rFonts w:ascii="Helvetica" w:hAnsi="Helvetica" w:cs="Helvetica" w:hint="eastAsia"/>
          <w:b/>
          <w:bCs/>
          <w:color w:val="222222"/>
          <w:sz w:val="21"/>
          <w:szCs w:val="21"/>
        </w:rPr>
        <w:t>Методика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определения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субстратных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модифицирован</w:t>
      </w:r>
      <w:r w:rsidRPr="0069201E">
        <w:rPr>
          <w:rFonts w:ascii="Helvetica" w:hAnsi="Helvetica" w:cs="Helvetica"/>
          <w:b/>
          <w:bCs/>
          <w:color w:val="222222"/>
          <w:sz w:val="21"/>
          <w:szCs w:val="21"/>
        </w:rPr>
        <w:t xml:space="preserve">- 47 </w:t>
      </w:r>
      <w:r w:rsidRPr="0069201E">
        <w:rPr>
          <w:rFonts w:ascii="Helvetica" w:hAnsi="Helvetica" w:cs="Helvetica" w:hint="eastAsia"/>
          <w:b/>
          <w:bCs/>
          <w:color w:val="222222"/>
          <w:sz w:val="21"/>
          <w:szCs w:val="21"/>
        </w:rPr>
        <w:t>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дезоксицитидин</w:t>
      </w:r>
      <w:r w:rsidRPr="0069201E">
        <w:rPr>
          <w:rFonts w:ascii="Helvetica" w:hAnsi="Helvetica" w:cs="Helvetica"/>
          <w:b/>
          <w:bCs/>
          <w:color w:val="222222"/>
          <w:sz w:val="21"/>
          <w:szCs w:val="21"/>
        </w:rPr>
        <w:t>-5'-</w:t>
      </w:r>
      <w:r w:rsidRPr="0069201E">
        <w:rPr>
          <w:rFonts w:ascii="Helvetica" w:hAnsi="Helvetica" w:cs="Helvetica" w:hint="eastAsia"/>
          <w:b/>
          <w:bCs/>
          <w:color w:val="222222"/>
          <w:sz w:val="21"/>
          <w:szCs w:val="21"/>
        </w:rPr>
        <w:t>трифосфатов</w:t>
      </w:r>
      <w:r w:rsidRPr="0069201E">
        <w:rPr>
          <w:rFonts w:ascii="Helvetica" w:hAnsi="Helvetica" w:cs="Helvetica"/>
          <w:b/>
          <w:bCs/>
          <w:color w:val="222222"/>
          <w:sz w:val="21"/>
          <w:szCs w:val="21"/>
        </w:rPr>
        <w:t>,</w:t>
      </w:r>
    </w:p>
    <w:p w14:paraId="1E6C42A8" w14:textId="77777777" w:rsidR="0069201E" w:rsidRPr="0069201E" w:rsidRDefault="0069201E" w:rsidP="0069201E">
      <w:pPr>
        <w:rPr>
          <w:rFonts w:ascii="Helvetica" w:hAnsi="Helvetica" w:cs="Helvetica"/>
          <w:b/>
          <w:bCs/>
          <w:color w:val="222222"/>
          <w:sz w:val="21"/>
          <w:szCs w:val="21"/>
        </w:rPr>
      </w:pPr>
    </w:p>
    <w:p w14:paraId="3A45DAA8"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2.3. </w:t>
      </w:r>
      <w:r w:rsidRPr="0069201E">
        <w:rPr>
          <w:rFonts w:ascii="Helvetica" w:hAnsi="Helvetica" w:cs="Helvetica" w:hint="eastAsia"/>
          <w:b/>
          <w:bCs/>
          <w:color w:val="222222"/>
          <w:sz w:val="21"/>
          <w:szCs w:val="21"/>
        </w:rPr>
        <w:t>Получение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концевого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фрагмента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гена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фетопротеина</w:t>
      </w:r>
    </w:p>
    <w:p w14:paraId="24E23EA4" w14:textId="77777777" w:rsidR="0069201E" w:rsidRPr="0069201E" w:rsidRDefault="0069201E" w:rsidP="0069201E">
      <w:pPr>
        <w:rPr>
          <w:rFonts w:ascii="Helvetica" w:hAnsi="Helvetica" w:cs="Helvetica"/>
          <w:b/>
          <w:bCs/>
          <w:color w:val="222222"/>
          <w:sz w:val="21"/>
          <w:szCs w:val="21"/>
        </w:rPr>
      </w:pPr>
    </w:p>
    <w:p w14:paraId="1689EABA"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2.4. </w:t>
      </w:r>
      <w:r w:rsidRPr="0069201E">
        <w:rPr>
          <w:rFonts w:ascii="Helvetica" w:hAnsi="Helvetica" w:cs="Helvetica" w:hint="eastAsia"/>
          <w:b/>
          <w:bCs/>
          <w:color w:val="222222"/>
          <w:sz w:val="21"/>
          <w:szCs w:val="21"/>
        </w:rPr>
        <w:t>Выделение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гибридного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ИФН</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АФП</w:t>
      </w:r>
    </w:p>
    <w:p w14:paraId="43FEB08B" w14:textId="77777777" w:rsidR="0069201E" w:rsidRPr="0069201E" w:rsidRDefault="0069201E" w:rsidP="0069201E">
      <w:pPr>
        <w:rPr>
          <w:rFonts w:ascii="Helvetica" w:hAnsi="Helvetica" w:cs="Helvetica"/>
          <w:b/>
          <w:bCs/>
          <w:color w:val="222222"/>
          <w:sz w:val="21"/>
          <w:szCs w:val="21"/>
        </w:rPr>
      </w:pPr>
    </w:p>
    <w:p w14:paraId="1CC7AF92"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2.5. </w:t>
      </w:r>
      <w:r w:rsidRPr="0069201E">
        <w:rPr>
          <w:rFonts w:ascii="Helvetica" w:hAnsi="Helvetica" w:cs="Helvetica" w:hint="eastAsia"/>
          <w:b/>
          <w:bCs/>
          <w:color w:val="222222"/>
          <w:sz w:val="21"/>
          <w:szCs w:val="21"/>
        </w:rPr>
        <w:t>Определение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димерной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структуры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методом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ковалент</w:t>
      </w:r>
      <w:r w:rsidRPr="0069201E">
        <w:rPr>
          <w:rFonts w:ascii="Helvetica" w:hAnsi="Helvetica" w:cs="Helvetica"/>
          <w:b/>
          <w:bCs/>
          <w:color w:val="222222"/>
          <w:sz w:val="21"/>
          <w:szCs w:val="21"/>
        </w:rPr>
        <w:t xml:space="preserve">- 49 </w:t>
      </w:r>
      <w:r w:rsidRPr="0069201E">
        <w:rPr>
          <w:rFonts w:ascii="Helvetica" w:hAnsi="Helvetica" w:cs="Helvetica" w:hint="eastAsia"/>
          <w:b/>
          <w:bCs/>
          <w:color w:val="222222"/>
          <w:sz w:val="21"/>
          <w:szCs w:val="21"/>
        </w:rPr>
        <w:t>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сшивки</w:t>
      </w:r>
      <w:r w:rsidRPr="0069201E">
        <w:rPr>
          <w:rFonts w:ascii="Helvetica" w:hAnsi="Helvetica" w:cs="Helvetica"/>
          <w:b/>
          <w:bCs/>
          <w:color w:val="222222"/>
          <w:sz w:val="21"/>
          <w:szCs w:val="21"/>
        </w:rPr>
        <w:t>.</w:t>
      </w:r>
    </w:p>
    <w:p w14:paraId="33A73D2C" w14:textId="77777777" w:rsidR="0069201E" w:rsidRPr="0069201E" w:rsidRDefault="0069201E" w:rsidP="0069201E">
      <w:pPr>
        <w:rPr>
          <w:rFonts w:ascii="Helvetica" w:hAnsi="Helvetica" w:cs="Helvetica"/>
          <w:b/>
          <w:bCs/>
          <w:color w:val="222222"/>
          <w:sz w:val="21"/>
          <w:szCs w:val="21"/>
        </w:rPr>
      </w:pPr>
    </w:p>
    <w:p w14:paraId="31E27F40"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2.6. </w:t>
      </w:r>
      <w:r w:rsidRPr="0069201E">
        <w:rPr>
          <w:rFonts w:ascii="Helvetica" w:hAnsi="Helvetica" w:cs="Helvetica" w:hint="eastAsia"/>
          <w:b/>
          <w:bCs/>
          <w:color w:val="222222"/>
          <w:sz w:val="21"/>
          <w:szCs w:val="21"/>
        </w:rPr>
        <w:t>Определение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констант</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связывания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гамма</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интерферона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его</w:t>
      </w:r>
      <w:r w:rsidRPr="0069201E">
        <w:rPr>
          <w:rFonts w:ascii="Helvetica" w:hAnsi="Helvetica" w:cs="Helvetica"/>
          <w:b/>
          <w:bCs/>
          <w:color w:val="222222"/>
          <w:sz w:val="21"/>
          <w:szCs w:val="21"/>
        </w:rPr>
        <w:t xml:space="preserve"> 50 </w:t>
      </w:r>
      <w:r w:rsidRPr="0069201E">
        <w:rPr>
          <w:rFonts w:ascii="Helvetica" w:hAnsi="Helvetica" w:cs="Helvetica" w:hint="eastAsia"/>
          <w:b/>
          <w:bCs/>
          <w:color w:val="222222"/>
          <w:sz w:val="21"/>
          <w:szCs w:val="21"/>
        </w:rPr>
        <w:t>аналогов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специфическим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клеточным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рецептором</w:t>
      </w:r>
      <w:r w:rsidRPr="0069201E">
        <w:rPr>
          <w:rFonts w:ascii="Helvetica" w:hAnsi="Helvetica" w:cs="Helvetica"/>
          <w:b/>
          <w:bCs/>
          <w:color w:val="222222"/>
          <w:sz w:val="21"/>
          <w:szCs w:val="21"/>
        </w:rPr>
        <w:t>.</w:t>
      </w:r>
    </w:p>
    <w:p w14:paraId="593891EA" w14:textId="77777777" w:rsidR="0069201E" w:rsidRPr="0069201E" w:rsidRDefault="0069201E" w:rsidP="0069201E">
      <w:pPr>
        <w:rPr>
          <w:rFonts w:ascii="Helvetica" w:hAnsi="Helvetica" w:cs="Helvetica"/>
          <w:b/>
          <w:bCs/>
          <w:color w:val="222222"/>
          <w:sz w:val="21"/>
          <w:szCs w:val="21"/>
        </w:rPr>
      </w:pPr>
    </w:p>
    <w:p w14:paraId="6A42ABC7"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2.7. </w:t>
      </w:r>
      <w:r w:rsidRPr="0069201E">
        <w:rPr>
          <w:rFonts w:ascii="Helvetica" w:hAnsi="Helvetica" w:cs="Helvetica" w:hint="eastAsia"/>
          <w:b/>
          <w:bCs/>
          <w:color w:val="222222"/>
          <w:sz w:val="21"/>
          <w:szCs w:val="21"/>
        </w:rPr>
        <w:t>Определение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фагоцитоз</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стимулирующей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антипролифера</w:t>
      </w:r>
      <w:r w:rsidRPr="0069201E">
        <w:rPr>
          <w:rFonts w:ascii="Helvetica" w:hAnsi="Helvetica" w:cs="Helvetica"/>
          <w:b/>
          <w:bCs/>
          <w:color w:val="222222"/>
          <w:sz w:val="21"/>
          <w:szCs w:val="21"/>
        </w:rPr>
        <w:t xml:space="preserve">- 51 </w:t>
      </w:r>
      <w:r w:rsidRPr="0069201E">
        <w:rPr>
          <w:rFonts w:ascii="Helvetica" w:hAnsi="Helvetica" w:cs="Helvetica" w:hint="eastAsia"/>
          <w:b/>
          <w:bCs/>
          <w:color w:val="222222"/>
          <w:sz w:val="21"/>
          <w:szCs w:val="21"/>
        </w:rPr>
        <w:t>тивной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активности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белков</w:t>
      </w:r>
      <w:r w:rsidRPr="0069201E">
        <w:rPr>
          <w:rFonts w:ascii="Helvetica" w:hAnsi="Helvetica" w:cs="Helvetica"/>
          <w:b/>
          <w:bCs/>
          <w:color w:val="222222"/>
          <w:sz w:val="21"/>
          <w:szCs w:val="21"/>
        </w:rPr>
        <w:t>.</w:t>
      </w:r>
    </w:p>
    <w:p w14:paraId="1AC4CF1B" w14:textId="77777777" w:rsidR="0069201E" w:rsidRPr="0069201E" w:rsidRDefault="0069201E" w:rsidP="0069201E">
      <w:pPr>
        <w:rPr>
          <w:rFonts w:ascii="Helvetica" w:hAnsi="Helvetica" w:cs="Helvetica"/>
          <w:b/>
          <w:bCs/>
          <w:color w:val="222222"/>
          <w:sz w:val="21"/>
          <w:szCs w:val="21"/>
        </w:rPr>
      </w:pPr>
    </w:p>
    <w:p w14:paraId="0B4A022C"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2.8. </w:t>
      </w:r>
      <w:r w:rsidRPr="0069201E">
        <w:rPr>
          <w:rFonts w:ascii="Helvetica" w:hAnsi="Helvetica" w:cs="Helvetica" w:hint="eastAsia"/>
          <w:b/>
          <w:bCs/>
          <w:color w:val="222222"/>
          <w:sz w:val="21"/>
          <w:szCs w:val="21"/>
        </w:rPr>
        <w:t>Иммунизация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кроликов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определение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титров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сывороток</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ка</w:t>
      </w:r>
      <w:r w:rsidRPr="0069201E">
        <w:rPr>
          <w:rFonts w:ascii="Helvetica" w:hAnsi="Helvetica" w:cs="Helvetica"/>
          <w:b/>
          <w:bCs/>
          <w:color w:val="222222"/>
          <w:sz w:val="21"/>
          <w:szCs w:val="21"/>
        </w:rPr>
        <w:t xml:space="preserve">- 52 </w:t>
      </w:r>
      <w:r w:rsidRPr="0069201E">
        <w:rPr>
          <w:rFonts w:ascii="Helvetica" w:hAnsi="Helvetica" w:cs="Helvetica" w:hint="eastAsia"/>
          <w:b/>
          <w:bCs/>
          <w:color w:val="222222"/>
          <w:sz w:val="21"/>
          <w:szCs w:val="21"/>
        </w:rPr>
        <w:t>фетопротеину</w:t>
      </w:r>
      <w:r w:rsidRPr="0069201E">
        <w:rPr>
          <w:rFonts w:ascii="Helvetica" w:hAnsi="Helvetica" w:cs="Helvetica"/>
          <w:b/>
          <w:bCs/>
          <w:color w:val="222222"/>
          <w:sz w:val="21"/>
          <w:szCs w:val="21"/>
        </w:rPr>
        <w:t>.</w:t>
      </w:r>
    </w:p>
    <w:p w14:paraId="314210C7" w14:textId="77777777" w:rsidR="0069201E" w:rsidRPr="0069201E" w:rsidRDefault="0069201E" w:rsidP="0069201E">
      <w:pPr>
        <w:rPr>
          <w:rFonts w:ascii="Helvetica" w:hAnsi="Helvetica" w:cs="Helvetica"/>
          <w:b/>
          <w:bCs/>
          <w:color w:val="222222"/>
          <w:sz w:val="21"/>
          <w:szCs w:val="21"/>
        </w:rPr>
      </w:pPr>
    </w:p>
    <w:p w14:paraId="4E8A5E03"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Глава</w:t>
      </w:r>
      <w:r w:rsidRPr="0069201E">
        <w:rPr>
          <w:rFonts w:ascii="Helvetica" w:hAnsi="Helvetica" w:cs="Helvetica"/>
          <w:b/>
          <w:bCs/>
          <w:color w:val="222222"/>
          <w:sz w:val="21"/>
          <w:szCs w:val="21"/>
        </w:rPr>
        <w:t xml:space="preserve"> 3. </w:t>
      </w:r>
      <w:r w:rsidRPr="0069201E">
        <w:rPr>
          <w:rFonts w:ascii="Helvetica" w:hAnsi="Helvetica" w:cs="Helvetica" w:hint="eastAsia"/>
          <w:b/>
          <w:bCs/>
          <w:color w:val="222222"/>
          <w:sz w:val="21"/>
          <w:szCs w:val="21"/>
        </w:rPr>
        <w:t>Результаты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обсуждение</w:t>
      </w:r>
    </w:p>
    <w:p w14:paraId="2D456A04" w14:textId="77777777" w:rsidR="0069201E" w:rsidRPr="0069201E" w:rsidRDefault="0069201E" w:rsidP="0069201E">
      <w:pPr>
        <w:rPr>
          <w:rFonts w:ascii="Helvetica" w:hAnsi="Helvetica" w:cs="Helvetica"/>
          <w:b/>
          <w:bCs/>
          <w:color w:val="222222"/>
          <w:sz w:val="21"/>
          <w:szCs w:val="21"/>
        </w:rPr>
      </w:pPr>
    </w:p>
    <w:p w14:paraId="5B00D585"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3.1. </w:t>
      </w:r>
      <w:r w:rsidRPr="0069201E">
        <w:rPr>
          <w:rFonts w:ascii="Helvetica" w:hAnsi="Helvetica" w:cs="Helvetica" w:hint="eastAsia"/>
          <w:b/>
          <w:bCs/>
          <w:color w:val="222222"/>
          <w:sz w:val="21"/>
          <w:szCs w:val="21"/>
        </w:rPr>
        <w:t>Изучение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структурно</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функциональной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организации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конца</w:t>
      </w:r>
      <w:r w:rsidRPr="0069201E">
        <w:rPr>
          <w:rFonts w:ascii="Helvetica" w:hAnsi="Helvetica" w:cs="Helvetica"/>
          <w:b/>
          <w:bCs/>
          <w:color w:val="222222"/>
          <w:sz w:val="21"/>
          <w:szCs w:val="21"/>
        </w:rPr>
        <w:t xml:space="preserve"> 54 </w:t>
      </w:r>
      <w:r w:rsidRPr="0069201E">
        <w:rPr>
          <w:rFonts w:ascii="Helvetica" w:hAnsi="Helvetica" w:cs="Helvetica" w:hint="eastAsia"/>
          <w:b/>
          <w:bCs/>
          <w:color w:val="222222"/>
          <w:sz w:val="21"/>
          <w:szCs w:val="21"/>
        </w:rPr>
        <w:t>у</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интерферона</w:t>
      </w:r>
      <w:r w:rsidRPr="0069201E">
        <w:rPr>
          <w:rFonts w:ascii="Helvetica" w:hAnsi="Helvetica" w:cs="Helvetica"/>
          <w:b/>
          <w:bCs/>
          <w:color w:val="222222"/>
          <w:sz w:val="21"/>
          <w:szCs w:val="21"/>
        </w:rPr>
        <w:t>.</w:t>
      </w:r>
    </w:p>
    <w:p w14:paraId="4A0C46C0" w14:textId="77777777" w:rsidR="0069201E" w:rsidRPr="0069201E" w:rsidRDefault="0069201E" w:rsidP="0069201E">
      <w:pPr>
        <w:rPr>
          <w:rFonts w:ascii="Helvetica" w:hAnsi="Helvetica" w:cs="Helvetica"/>
          <w:b/>
          <w:bCs/>
          <w:color w:val="222222"/>
          <w:sz w:val="21"/>
          <w:szCs w:val="21"/>
        </w:rPr>
      </w:pPr>
    </w:p>
    <w:p w14:paraId="5403221E"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3.1.1. </w:t>
      </w:r>
      <w:r w:rsidRPr="0069201E">
        <w:rPr>
          <w:rFonts w:ascii="Helvetica" w:hAnsi="Helvetica" w:cs="Helvetica" w:hint="eastAsia"/>
          <w:b/>
          <w:bCs/>
          <w:color w:val="222222"/>
          <w:sz w:val="21"/>
          <w:szCs w:val="21"/>
        </w:rPr>
        <w:t>Получение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продуцента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гибридного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ИФН</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АФП</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E.coli</w:t>
      </w:r>
    </w:p>
    <w:p w14:paraId="1740C818" w14:textId="77777777" w:rsidR="0069201E" w:rsidRPr="0069201E" w:rsidRDefault="0069201E" w:rsidP="0069201E">
      <w:pPr>
        <w:rPr>
          <w:rFonts w:ascii="Helvetica" w:hAnsi="Helvetica" w:cs="Helvetica"/>
          <w:b/>
          <w:bCs/>
          <w:color w:val="222222"/>
          <w:sz w:val="21"/>
          <w:szCs w:val="21"/>
        </w:rPr>
      </w:pPr>
    </w:p>
    <w:p w14:paraId="2B49097A"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3.1.2. </w:t>
      </w:r>
      <w:r w:rsidRPr="0069201E">
        <w:rPr>
          <w:rFonts w:ascii="Helvetica" w:hAnsi="Helvetica" w:cs="Helvetica" w:hint="eastAsia"/>
          <w:b/>
          <w:bCs/>
          <w:color w:val="222222"/>
          <w:sz w:val="21"/>
          <w:szCs w:val="21"/>
        </w:rPr>
        <w:t>Очистка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гибридного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ИФН</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АФП</w:t>
      </w:r>
    </w:p>
    <w:p w14:paraId="2BFD4F1C" w14:textId="77777777" w:rsidR="0069201E" w:rsidRPr="0069201E" w:rsidRDefault="0069201E" w:rsidP="0069201E">
      <w:pPr>
        <w:rPr>
          <w:rFonts w:ascii="Helvetica" w:hAnsi="Helvetica" w:cs="Helvetica"/>
          <w:b/>
          <w:bCs/>
          <w:color w:val="222222"/>
          <w:sz w:val="21"/>
          <w:szCs w:val="21"/>
        </w:rPr>
      </w:pPr>
    </w:p>
    <w:p w14:paraId="2FD0AB15"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3.1.3. </w:t>
      </w:r>
      <w:r w:rsidRPr="0069201E">
        <w:rPr>
          <w:rFonts w:ascii="Helvetica" w:hAnsi="Helvetica" w:cs="Helvetica" w:hint="eastAsia"/>
          <w:b/>
          <w:bCs/>
          <w:color w:val="222222"/>
          <w:sz w:val="21"/>
          <w:szCs w:val="21"/>
        </w:rPr>
        <w:t>Исследование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физико</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химических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концевых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анало</w:t>
      </w:r>
      <w:r w:rsidRPr="0069201E">
        <w:rPr>
          <w:rFonts w:ascii="Helvetica" w:hAnsi="Helvetica" w:cs="Helvetica"/>
          <w:b/>
          <w:bCs/>
          <w:color w:val="222222"/>
          <w:sz w:val="21"/>
          <w:szCs w:val="21"/>
        </w:rPr>
        <w:t xml:space="preserve">- 66 </w:t>
      </w:r>
      <w:r w:rsidRPr="0069201E">
        <w:rPr>
          <w:rFonts w:ascii="Helvetica" w:hAnsi="Helvetica" w:cs="Helvetica" w:hint="eastAsia"/>
          <w:b/>
          <w:bCs/>
          <w:color w:val="222222"/>
          <w:sz w:val="21"/>
          <w:szCs w:val="21"/>
        </w:rPr>
        <w:t>гов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w:t>
      </w:r>
    </w:p>
    <w:p w14:paraId="73400A29" w14:textId="77777777" w:rsidR="0069201E" w:rsidRPr="0069201E" w:rsidRDefault="0069201E" w:rsidP="0069201E">
      <w:pPr>
        <w:rPr>
          <w:rFonts w:ascii="Helvetica" w:hAnsi="Helvetica" w:cs="Helvetica"/>
          <w:b/>
          <w:bCs/>
          <w:color w:val="222222"/>
          <w:sz w:val="21"/>
          <w:szCs w:val="21"/>
        </w:rPr>
      </w:pPr>
    </w:p>
    <w:p w14:paraId="7AD2B64F"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3.1.4. </w:t>
      </w:r>
      <w:r w:rsidRPr="0069201E">
        <w:rPr>
          <w:rFonts w:ascii="Helvetica" w:hAnsi="Helvetica" w:cs="Helvetica" w:hint="eastAsia"/>
          <w:b/>
          <w:bCs/>
          <w:color w:val="222222"/>
          <w:sz w:val="21"/>
          <w:szCs w:val="21"/>
        </w:rPr>
        <w:t>Исследование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биологических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аналогов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p>
    <w:p w14:paraId="00A8F8CD" w14:textId="77777777" w:rsidR="0069201E" w:rsidRPr="0069201E" w:rsidRDefault="0069201E" w:rsidP="0069201E">
      <w:pPr>
        <w:rPr>
          <w:rFonts w:ascii="Helvetica" w:hAnsi="Helvetica" w:cs="Helvetica"/>
          <w:b/>
          <w:bCs/>
          <w:color w:val="222222"/>
          <w:sz w:val="21"/>
          <w:szCs w:val="21"/>
        </w:rPr>
      </w:pPr>
    </w:p>
    <w:p w14:paraId="6D5D8CF0"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3.1.5. </w:t>
      </w:r>
      <w:r w:rsidRPr="0069201E">
        <w:rPr>
          <w:rFonts w:ascii="Helvetica" w:hAnsi="Helvetica" w:cs="Helvetica" w:hint="eastAsia"/>
          <w:b/>
          <w:bCs/>
          <w:color w:val="222222"/>
          <w:sz w:val="21"/>
          <w:szCs w:val="21"/>
        </w:rPr>
        <w:t>Изучение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иммуностимулирующих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уИФН</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составе</w:t>
      </w:r>
      <w:r w:rsidRPr="0069201E">
        <w:rPr>
          <w:rFonts w:ascii="Helvetica" w:hAnsi="Helvetica" w:cs="Helvetica"/>
          <w:b/>
          <w:bCs/>
          <w:color w:val="222222"/>
          <w:sz w:val="21"/>
          <w:szCs w:val="21"/>
        </w:rPr>
        <w:t xml:space="preserve"> 82 </w:t>
      </w:r>
      <w:r w:rsidRPr="0069201E">
        <w:rPr>
          <w:rFonts w:ascii="Helvetica" w:hAnsi="Helvetica" w:cs="Helvetica" w:hint="eastAsia"/>
          <w:b/>
          <w:bCs/>
          <w:color w:val="222222"/>
          <w:sz w:val="21"/>
          <w:szCs w:val="21"/>
        </w:rPr>
        <w:t>гибридного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белка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ИФН</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АФП</w:t>
      </w:r>
      <w:r w:rsidRPr="0069201E">
        <w:rPr>
          <w:rFonts w:ascii="Helvetica" w:hAnsi="Helvetica" w:cs="Helvetica"/>
          <w:b/>
          <w:bCs/>
          <w:color w:val="222222"/>
          <w:sz w:val="21"/>
          <w:szCs w:val="21"/>
        </w:rPr>
        <w:t>.</w:t>
      </w:r>
    </w:p>
    <w:p w14:paraId="38F4C36F" w14:textId="77777777" w:rsidR="0069201E" w:rsidRPr="0069201E" w:rsidRDefault="0069201E" w:rsidP="0069201E">
      <w:pPr>
        <w:rPr>
          <w:rFonts w:ascii="Helvetica" w:hAnsi="Helvetica" w:cs="Helvetica"/>
          <w:b/>
          <w:bCs/>
          <w:color w:val="222222"/>
          <w:sz w:val="21"/>
          <w:szCs w:val="21"/>
        </w:rPr>
      </w:pPr>
    </w:p>
    <w:p w14:paraId="20FA3C16"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3.2. </w:t>
      </w:r>
      <w:r w:rsidRPr="0069201E">
        <w:rPr>
          <w:rFonts w:ascii="Helvetica" w:hAnsi="Helvetica" w:cs="Helvetica" w:hint="eastAsia"/>
          <w:b/>
          <w:bCs/>
          <w:color w:val="222222"/>
          <w:sz w:val="21"/>
          <w:szCs w:val="21"/>
        </w:rPr>
        <w:t>Разработка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методов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статистического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мутагенеза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использова</w:t>
      </w:r>
      <w:r w:rsidRPr="0069201E">
        <w:rPr>
          <w:rFonts w:ascii="Helvetica" w:hAnsi="Helvetica" w:cs="Helvetica"/>
          <w:b/>
          <w:bCs/>
          <w:color w:val="222222"/>
          <w:sz w:val="21"/>
          <w:szCs w:val="21"/>
        </w:rPr>
        <w:t xml:space="preserve">- 91 </w:t>
      </w:r>
      <w:r w:rsidRPr="0069201E">
        <w:rPr>
          <w:rFonts w:ascii="Helvetica" w:hAnsi="Helvetica" w:cs="Helvetica" w:hint="eastAsia"/>
          <w:b/>
          <w:bCs/>
          <w:color w:val="222222"/>
          <w:sz w:val="21"/>
          <w:szCs w:val="21"/>
        </w:rPr>
        <w:t>нием</w:t>
      </w:r>
      <w:r w:rsidRPr="0069201E">
        <w:rPr>
          <w:rFonts w:ascii="Helvetica" w:hAnsi="Helvetica" w:cs="Helvetica"/>
          <w:b/>
          <w:bCs/>
          <w:color w:val="222222"/>
          <w:sz w:val="21"/>
          <w:szCs w:val="21"/>
        </w:rPr>
        <w:t xml:space="preserve"> 4-</w:t>
      </w:r>
      <w:r w:rsidRPr="0069201E">
        <w:rPr>
          <w:rFonts w:ascii="Helvetica" w:hAnsi="Helvetica" w:cs="Helvetica" w:hint="eastAsia"/>
          <w:b/>
          <w:bCs/>
          <w:color w:val="222222"/>
          <w:sz w:val="21"/>
          <w:szCs w:val="21"/>
        </w:rPr>
        <w:t>аминооксибутиламина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его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производных</w:t>
      </w:r>
      <w:r w:rsidRPr="0069201E">
        <w:rPr>
          <w:rFonts w:ascii="Helvetica" w:hAnsi="Helvetica" w:cs="Helvetica"/>
          <w:b/>
          <w:bCs/>
          <w:color w:val="222222"/>
          <w:sz w:val="21"/>
          <w:szCs w:val="21"/>
        </w:rPr>
        <w:t>.</w:t>
      </w:r>
    </w:p>
    <w:p w14:paraId="3ADFEBC3" w14:textId="77777777" w:rsidR="0069201E" w:rsidRPr="0069201E" w:rsidRDefault="0069201E" w:rsidP="0069201E">
      <w:pPr>
        <w:rPr>
          <w:rFonts w:ascii="Helvetica" w:hAnsi="Helvetica" w:cs="Helvetica"/>
          <w:b/>
          <w:bCs/>
          <w:color w:val="222222"/>
          <w:sz w:val="21"/>
          <w:szCs w:val="21"/>
        </w:rPr>
      </w:pPr>
    </w:p>
    <w:p w14:paraId="3B647487"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3.2.1. </w:t>
      </w:r>
      <w:r w:rsidRPr="0069201E">
        <w:rPr>
          <w:rFonts w:ascii="Helvetica" w:hAnsi="Helvetica" w:cs="Helvetica" w:hint="eastAsia"/>
          <w:b/>
          <w:bCs/>
          <w:color w:val="222222"/>
          <w:sz w:val="21"/>
          <w:szCs w:val="21"/>
        </w:rPr>
        <w:t>Разработка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способа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введения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мутаций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ограниченный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район</w:t>
      </w:r>
      <w:r w:rsidRPr="0069201E">
        <w:rPr>
          <w:rFonts w:ascii="Helvetica" w:hAnsi="Helvetica" w:cs="Helvetica"/>
          <w:b/>
          <w:bCs/>
          <w:color w:val="222222"/>
          <w:sz w:val="21"/>
          <w:szCs w:val="21"/>
        </w:rPr>
        <w:t xml:space="preserve"> 93 </w:t>
      </w:r>
      <w:r w:rsidRPr="0069201E">
        <w:rPr>
          <w:rFonts w:ascii="Helvetica" w:hAnsi="Helvetica" w:cs="Helvetica" w:hint="eastAsia"/>
          <w:b/>
          <w:bCs/>
          <w:color w:val="222222"/>
          <w:sz w:val="21"/>
          <w:szCs w:val="21"/>
        </w:rPr>
        <w:t>ДНК</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использованием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олигонуклеотида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модифицированного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АОБА</w:t>
      </w:r>
      <w:r w:rsidRPr="0069201E">
        <w:rPr>
          <w:rFonts w:ascii="Helvetica" w:hAnsi="Helvetica" w:cs="Helvetica"/>
          <w:b/>
          <w:bCs/>
          <w:color w:val="222222"/>
          <w:sz w:val="21"/>
          <w:szCs w:val="21"/>
        </w:rPr>
        <w:t>.</w:t>
      </w:r>
    </w:p>
    <w:p w14:paraId="17D72CF9" w14:textId="77777777" w:rsidR="0069201E" w:rsidRPr="0069201E" w:rsidRDefault="0069201E" w:rsidP="0069201E">
      <w:pPr>
        <w:rPr>
          <w:rFonts w:ascii="Helvetica" w:hAnsi="Helvetica" w:cs="Helvetica"/>
          <w:b/>
          <w:bCs/>
          <w:color w:val="222222"/>
          <w:sz w:val="21"/>
          <w:szCs w:val="21"/>
        </w:rPr>
      </w:pPr>
    </w:p>
    <w:p w14:paraId="34E4FC56"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3.2.2. </w:t>
      </w:r>
      <w:r w:rsidRPr="0069201E">
        <w:rPr>
          <w:rFonts w:ascii="Helvetica" w:hAnsi="Helvetica" w:cs="Helvetica" w:hint="eastAsia"/>
          <w:b/>
          <w:bCs/>
          <w:color w:val="222222"/>
          <w:sz w:val="21"/>
          <w:szCs w:val="21"/>
        </w:rPr>
        <w:t>Получение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мутаций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протяженном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районе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целевого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гена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пу</w:t>
      </w:r>
      <w:r w:rsidRPr="0069201E">
        <w:rPr>
          <w:rFonts w:ascii="Helvetica" w:hAnsi="Helvetica" w:cs="Helvetica"/>
          <w:b/>
          <w:bCs/>
          <w:color w:val="222222"/>
          <w:sz w:val="21"/>
          <w:szCs w:val="21"/>
        </w:rPr>
        <w:t xml:space="preserve">- 101 </w:t>
      </w:r>
      <w:r w:rsidRPr="0069201E">
        <w:rPr>
          <w:rFonts w:ascii="Helvetica" w:hAnsi="Helvetica" w:cs="Helvetica" w:hint="eastAsia"/>
          <w:b/>
          <w:bCs/>
          <w:color w:val="222222"/>
          <w:sz w:val="21"/>
          <w:szCs w:val="21"/>
        </w:rPr>
        <w:t>тем</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создания</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одноцепочечного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района</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необходимой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длины</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w:t>
      </w:r>
    </w:p>
    <w:p w14:paraId="4FB14BB4" w14:textId="77777777" w:rsidR="0069201E" w:rsidRPr="0069201E" w:rsidRDefault="0069201E" w:rsidP="0069201E">
      <w:pPr>
        <w:rPr>
          <w:rFonts w:ascii="Helvetica" w:hAnsi="Helvetica" w:cs="Helvetica"/>
          <w:b/>
          <w:bCs/>
          <w:color w:val="222222"/>
          <w:sz w:val="21"/>
          <w:szCs w:val="21"/>
        </w:rPr>
      </w:pPr>
    </w:p>
    <w:p w14:paraId="5FB217C6"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его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дальнейшей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модификации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АОБА</w:t>
      </w:r>
      <w:r w:rsidRPr="0069201E">
        <w:rPr>
          <w:rFonts w:ascii="Helvetica" w:hAnsi="Helvetica" w:cs="Helvetica"/>
          <w:b/>
          <w:bCs/>
          <w:color w:val="222222"/>
          <w:sz w:val="21"/>
          <w:szCs w:val="21"/>
        </w:rPr>
        <w:t>.</w:t>
      </w:r>
    </w:p>
    <w:p w14:paraId="4E46E989" w14:textId="77777777" w:rsidR="0069201E" w:rsidRPr="0069201E" w:rsidRDefault="0069201E" w:rsidP="0069201E">
      <w:pPr>
        <w:rPr>
          <w:rFonts w:ascii="Helvetica" w:hAnsi="Helvetica" w:cs="Helvetica"/>
          <w:b/>
          <w:bCs/>
          <w:color w:val="222222"/>
          <w:sz w:val="21"/>
          <w:szCs w:val="21"/>
        </w:rPr>
      </w:pPr>
    </w:p>
    <w:p w14:paraId="117A081C"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3.2.3. </w:t>
      </w:r>
      <w:r w:rsidRPr="0069201E">
        <w:rPr>
          <w:rFonts w:ascii="Helvetica" w:hAnsi="Helvetica" w:cs="Helvetica" w:hint="eastAsia"/>
          <w:b/>
          <w:bCs/>
          <w:color w:val="222222"/>
          <w:sz w:val="21"/>
          <w:szCs w:val="21"/>
        </w:rPr>
        <w:t>Получение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АОБА</w:t>
      </w:r>
      <w:r w:rsidRPr="0069201E">
        <w:rPr>
          <w:rFonts w:ascii="Helvetica" w:hAnsi="Helvetica" w:cs="Helvetica"/>
          <w:b/>
          <w:bCs/>
          <w:color w:val="222222"/>
          <w:sz w:val="21"/>
          <w:szCs w:val="21"/>
        </w:rPr>
        <w:t>-</w:t>
      </w:r>
      <w:r w:rsidRPr="0069201E">
        <w:rPr>
          <w:rFonts w:ascii="Helvetica" w:hAnsi="Helvetica" w:cs="Helvetica" w:hint="eastAsia"/>
          <w:b/>
          <w:bCs/>
          <w:color w:val="222222"/>
          <w:sz w:val="21"/>
          <w:szCs w:val="21"/>
        </w:rPr>
        <w:t>производного</w:t>
      </w:r>
      <w:r w:rsidRPr="0069201E">
        <w:rPr>
          <w:rFonts w:ascii="Helvetica" w:hAnsi="Helvetica" w:cs="Helvetica"/>
          <w:b/>
          <w:bCs/>
          <w:color w:val="222222"/>
          <w:sz w:val="21"/>
          <w:szCs w:val="21"/>
        </w:rPr>
        <w:t xml:space="preserve"> dCTP (dC** TP) </w:t>
      </w:r>
      <w:r w:rsidRPr="0069201E">
        <w:rPr>
          <w:rFonts w:ascii="Helvetica" w:hAnsi="Helvetica" w:cs="Helvetica" w:hint="eastAsia"/>
          <w:b/>
          <w:bCs/>
          <w:color w:val="222222"/>
          <w:sz w:val="21"/>
          <w:szCs w:val="21"/>
        </w:rPr>
        <w:t>и</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изучение</w:t>
      </w:r>
      <w:r w:rsidRPr="0069201E">
        <w:rPr>
          <w:rFonts w:ascii="Helvetica" w:hAnsi="Helvetica" w:cs="Helvetica"/>
          <w:b/>
          <w:bCs/>
          <w:color w:val="222222"/>
          <w:sz w:val="21"/>
          <w:szCs w:val="21"/>
        </w:rPr>
        <w:t xml:space="preserve"> 105 </w:t>
      </w:r>
      <w:r w:rsidRPr="0069201E">
        <w:rPr>
          <w:rFonts w:ascii="Helvetica" w:hAnsi="Helvetica" w:cs="Helvetica" w:hint="eastAsia"/>
          <w:b/>
          <w:bCs/>
          <w:color w:val="222222"/>
          <w:sz w:val="21"/>
          <w:szCs w:val="21"/>
        </w:rPr>
        <w:t>его</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субстратных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в</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полимеразной</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системе</w:t>
      </w:r>
      <w:r w:rsidRPr="0069201E">
        <w:rPr>
          <w:rFonts w:ascii="Helvetica" w:hAnsi="Helvetica" w:cs="Helvetica"/>
          <w:b/>
          <w:bCs/>
          <w:color w:val="222222"/>
          <w:sz w:val="21"/>
          <w:szCs w:val="21"/>
        </w:rPr>
        <w:t xml:space="preserve"> in vitro.</w:t>
      </w:r>
    </w:p>
    <w:p w14:paraId="1195DDC3" w14:textId="77777777" w:rsidR="0069201E" w:rsidRPr="0069201E" w:rsidRDefault="0069201E" w:rsidP="0069201E">
      <w:pPr>
        <w:rPr>
          <w:rFonts w:ascii="Helvetica" w:hAnsi="Helvetica" w:cs="Helvetica"/>
          <w:b/>
          <w:bCs/>
          <w:color w:val="222222"/>
          <w:sz w:val="21"/>
          <w:szCs w:val="21"/>
        </w:rPr>
      </w:pPr>
    </w:p>
    <w:p w14:paraId="3D692F2C"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b/>
          <w:bCs/>
          <w:color w:val="222222"/>
          <w:sz w:val="21"/>
          <w:szCs w:val="21"/>
        </w:rPr>
        <w:t xml:space="preserve">3.2.4. </w:t>
      </w:r>
      <w:r w:rsidRPr="0069201E">
        <w:rPr>
          <w:rFonts w:ascii="Helvetica" w:hAnsi="Helvetica" w:cs="Helvetica" w:hint="eastAsia"/>
          <w:b/>
          <w:bCs/>
          <w:color w:val="222222"/>
          <w:sz w:val="21"/>
          <w:szCs w:val="21"/>
        </w:rPr>
        <w:t>Исследование</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мутагенных</w:t>
      </w:r>
      <w:r w:rsidRPr="0069201E">
        <w:rPr>
          <w:rFonts w:ascii="Helvetica" w:hAnsi="Helvetica" w:cs="Helvetica"/>
          <w:b/>
          <w:bCs/>
          <w:color w:val="222222"/>
          <w:sz w:val="21"/>
          <w:szCs w:val="21"/>
        </w:rPr>
        <w:t xml:space="preserve"> </w:t>
      </w:r>
      <w:r w:rsidRPr="0069201E">
        <w:rPr>
          <w:rFonts w:ascii="Helvetica" w:hAnsi="Helvetica" w:cs="Helvetica" w:hint="eastAsia"/>
          <w:b/>
          <w:bCs/>
          <w:color w:val="222222"/>
          <w:sz w:val="21"/>
          <w:szCs w:val="21"/>
        </w:rPr>
        <w:t>свойств</w:t>
      </w:r>
      <w:r w:rsidRPr="0069201E">
        <w:rPr>
          <w:rFonts w:ascii="Helvetica" w:hAnsi="Helvetica" w:cs="Helvetica"/>
          <w:b/>
          <w:bCs/>
          <w:color w:val="222222"/>
          <w:sz w:val="21"/>
          <w:szCs w:val="21"/>
        </w:rPr>
        <w:t xml:space="preserve"> dC**TP</w:t>
      </w:r>
    </w:p>
    <w:p w14:paraId="074380B5" w14:textId="77777777" w:rsidR="0069201E" w:rsidRPr="0069201E" w:rsidRDefault="0069201E" w:rsidP="0069201E">
      <w:pPr>
        <w:rPr>
          <w:rFonts w:ascii="Helvetica" w:hAnsi="Helvetica" w:cs="Helvetica"/>
          <w:b/>
          <w:bCs/>
          <w:color w:val="222222"/>
          <w:sz w:val="21"/>
          <w:szCs w:val="21"/>
        </w:rPr>
      </w:pPr>
    </w:p>
    <w:p w14:paraId="43AD4B70"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Заключение</w:t>
      </w:r>
    </w:p>
    <w:p w14:paraId="6A33DD8E" w14:textId="77777777" w:rsidR="0069201E" w:rsidRPr="0069201E" w:rsidRDefault="0069201E" w:rsidP="0069201E">
      <w:pPr>
        <w:rPr>
          <w:rFonts w:ascii="Helvetica" w:hAnsi="Helvetica" w:cs="Helvetica"/>
          <w:b/>
          <w:bCs/>
          <w:color w:val="222222"/>
          <w:sz w:val="21"/>
          <w:szCs w:val="21"/>
        </w:rPr>
      </w:pPr>
    </w:p>
    <w:p w14:paraId="62C77091" w14:textId="77777777" w:rsidR="0069201E" w:rsidRPr="0069201E" w:rsidRDefault="0069201E" w:rsidP="0069201E">
      <w:pPr>
        <w:rPr>
          <w:rFonts w:ascii="Helvetica" w:hAnsi="Helvetica" w:cs="Helvetica"/>
          <w:b/>
          <w:bCs/>
          <w:color w:val="222222"/>
          <w:sz w:val="21"/>
          <w:szCs w:val="21"/>
        </w:rPr>
      </w:pPr>
      <w:r w:rsidRPr="0069201E">
        <w:rPr>
          <w:rFonts w:ascii="Helvetica" w:hAnsi="Helvetica" w:cs="Helvetica" w:hint="eastAsia"/>
          <w:b/>
          <w:bCs/>
          <w:color w:val="222222"/>
          <w:sz w:val="21"/>
          <w:szCs w:val="21"/>
        </w:rPr>
        <w:t>Выводы</w:t>
      </w:r>
    </w:p>
    <w:p w14:paraId="18365EAB" w14:textId="77777777" w:rsidR="0069201E" w:rsidRPr="0069201E" w:rsidRDefault="0069201E" w:rsidP="0069201E">
      <w:pPr>
        <w:rPr>
          <w:rFonts w:ascii="Helvetica" w:hAnsi="Helvetica" w:cs="Helvetica"/>
          <w:b/>
          <w:bCs/>
          <w:color w:val="222222"/>
          <w:sz w:val="21"/>
          <w:szCs w:val="21"/>
        </w:rPr>
      </w:pPr>
    </w:p>
    <w:p w14:paraId="109CC004" w14:textId="78DA807D" w:rsidR="00484EB4" w:rsidRPr="0069201E" w:rsidRDefault="0069201E" w:rsidP="0069201E">
      <w:r w:rsidRPr="0069201E">
        <w:rPr>
          <w:rFonts w:ascii="Helvetica" w:hAnsi="Helvetica" w:cs="Helvetica" w:hint="eastAsia"/>
          <w:b/>
          <w:bCs/>
          <w:color w:val="222222"/>
          <w:sz w:val="21"/>
          <w:szCs w:val="21"/>
        </w:rPr>
        <w:t>Литература</w:t>
      </w:r>
    </w:p>
    <w:sectPr w:rsidR="00484EB4" w:rsidRPr="006920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74AB" w14:textId="77777777" w:rsidR="00753B76" w:rsidRDefault="00753B76">
      <w:pPr>
        <w:spacing w:after="0" w:line="240" w:lineRule="auto"/>
      </w:pPr>
      <w:r>
        <w:separator/>
      </w:r>
    </w:p>
  </w:endnote>
  <w:endnote w:type="continuationSeparator" w:id="0">
    <w:p w14:paraId="334057A7" w14:textId="77777777" w:rsidR="00753B76" w:rsidRDefault="0075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820B" w14:textId="77777777" w:rsidR="00753B76" w:rsidRDefault="00753B76"/>
    <w:p w14:paraId="782AC6B8" w14:textId="77777777" w:rsidR="00753B76" w:rsidRDefault="00753B76"/>
    <w:p w14:paraId="1C16823F" w14:textId="77777777" w:rsidR="00753B76" w:rsidRDefault="00753B76"/>
    <w:p w14:paraId="268F790A" w14:textId="77777777" w:rsidR="00753B76" w:rsidRDefault="00753B76"/>
    <w:p w14:paraId="6923396A" w14:textId="77777777" w:rsidR="00753B76" w:rsidRDefault="00753B76"/>
    <w:p w14:paraId="075E8DF9" w14:textId="77777777" w:rsidR="00753B76" w:rsidRDefault="00753B76"/>
    <w:p w14:paraId="5179439A" w14:textId="77777777" w:rsidR="00753B76" w:rsidRDefault="00753B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16A2BE" wp14:editId="726E13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61D14" w14:textId="77777777" w:rsidR="00753B76" w:rsidRDefault="00753B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6A2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661D14" w14:textId="77777777" w:rsidR="00753B76" w:rsidRDefault="00753B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2342FD" w14:textId="77777777" w:rsidR="00753B76" w:rsidRDefault="00753B76"/>
    <w:p w14:paraId="47CDA7CC" w14:textId="77777777" w:rsidR="00753B76" w:rsidRDefault="00753B76"/>
    <w:p w14:paraId="37AB0651" w14:textId="77777777" w:rsidR="00753B76" w:rsidRDefault="00753B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F6176A" wp14:editId="12ECF4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E2ADD" w14:textId="77777777" w:rsidR="00753B76" w:rsidRDefault="00753B76"/>
                          <w:p w14:paraId="293F375B" w14:textId="77777777" w:rsidR="00753B76" w:rsidRDefault="00753B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F617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7E2ADD" w14:textId="77777777" w:rsidR="00753B76" w:rsidRDefault="00753B76"/>
                    <w:p w14:paraId="293F375B" w14:textId="77777777" w:rsidR="00753B76" w:rsidRDefault="00753B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1E16A9" w14:textId="77777777" w:rsidR="00753B76" w:rsidRDefault="00753B76"/>
    <w:p w14:paraId="185824F1" w14:textId="77777777" w:rsidR="00753B76" w:rsidRDefault="00753B76">
      <w:pPr>
        <w:rPr>
          <w:sz w:val="2"/>
          <w:szCs w:val="2"/>
        </w:rPr>
      </w:pPr>
    </w:p>
    <w:p w14:paraId="088DF956" w14:textId="77777777" w:rsidR="00753B76" w:rsidRDefault="00753B76"/>
    <w:p w14:paraId="49A30C2B" w14:textId="77777777" w:rsidR="00753B76" w:rsidRDefault="00753B76">
      <w:pPr>
        <w:spacing w:after="0" w:line="240" w:lineRule="auto"/>
      </w:pPr>
    </w:p>
  </w:footnote>
  <w:footnote w:type="continuationSeparator" w:id="0">
    <w:p w14:paraId="4BE601EC" w14:textId="77777777" w:rsidR="00753B76" w:rsidRDefault="0075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B76"/>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212850</TotalTime>
  <Pages>5</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2228</cp:revision>
  <cp:lastPrinted>2009-02-06T05:36:00Z</cp:lastPrinted>
  <dcterms:created xsi:type="dcterms:W3CDTF">2024-01-07T13:43:00Z</dcterms:created>
  <dcterms:modified xsi:type="dcterms:W3CDTF">2025-11-21T21:15:00Z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