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C1946" w:rsidRDefault="008C1946" w:rsidP="008C1946">
      <w:r w:rsidRPr="00AC584C">
        <w:rPr>
          <w:rFonts w:ascii="Times New Roman" w:eastAsia="Calibri" w:hAnsi="Times New Roman" w:cs="Times New Roman"/>
          <w:b/>
          <w:sz w:val="24"/>
          <w:szCs w:val="24"/>
        </w:rPr>
        <w:t>Бондар Вікторія Григорівна,</w:t>
      </w:r>
      <w:r w:rsidRPr="00AC584C">
        <w:rPr>
          <w:rFonts w:ascii="Times New Roman" w:eastAsia="Calibri" w:hAnsi="Times New Roman" w:cs="Times New Roman"/>
          <w:sz w:val="24"/>
          <w:szCs w:val="24"/>
        </w:rPr>
        <w:t xml:space="preserve"> викладач кафедри дошкільної освіти, Черкаський національний університет імені Богдана Хмельницького. Назва дисертації: «Підготовка майбутніх учителів до позакласної роботи в початковій школі». Шифр та назва спеціальності – 13.00.04 – теорія і методика професійної освіти. Спецрада Д 73.053.02 Черкаського національного університету імені Богдана Хмельницького</w:t>
      </w:r>
    </w:p>
    <w:sectPr w:rsidR="000D5E82" w:rsidRPr="008C194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8C1946" w:rsidRPr="008C19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DA8C-C640-47A4-BC20-9DCA337F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2021-02-07T22:01:00Z</dcterms:created>
  <dcterms:modified xsi:type="dcterms:W3CDTF">2021-02-08T11:12:00Z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