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6BAD" w14:textId="5AAA5CB8" w:rsidR="005B257F" w:rsidRDefault="00A7108C" w:rsidP="00A7108C">
      <w:r w:rsidRPr="00A7108C">
        <w:rPr>
          <w:rFonts w:hint="eastAsia"/>
        </w:rPr>
        <w:t>Сай</w:t>
      </w:r>
      <w:r w:rsidRPr="00A7108C">
        <w:t xml:space="preserve"> </w:t>
      </w:r>
      <w:r w:rsidRPr="00A7108C">
        <w:rPr>
          <w:rFonts w:hint="eastAsia"/>
        </w:rPr>
        <w:t>Аунг</w:t>
      </w:r>
      <w:r w:rsidRPr="00A7108C">
        <w:t xml:space="preserve"> </w:t>
      </w:r>
      <w:r w:rsidRPr="00A7108C">
        <w:rPr>
          <w:rFonts w:hint="eastAsia"/>
        </w:rPr>
        <w:t>Хтике</w:t>
      </w:r>
      <w:r w:rsidRPr="00A7108C">
        <w:t xml:space="preserve"> </w:t>
      </w:r>
      <w:r w:rsidRPr="00A7108C">
        <w:rPr>
          <w:rFonts w:hint="eastAsia"/>
        </w:rPr>
        <w:t>Сан</w:t>
      </w:r>
      <w:r>
        <w:rPr>
          <w:rFonts w:hint="cs"/>
        </w:rPr>
        <w:t xml:space="preserve"> </w:t>
      </w:r>
      <w:r w:rsidRPr="00A7108C">
        <w:rPr>
          <w:rFonts w:hint="eastAsia"/>
        </w:rPr>
        <w:t>Разработка</w:t>
      </w:r>
      <w:r w:rsidRPr="00A7108C">
        <w:t xml:space="preserve"> </w:t>
      </w:r>
      <w:r w:rsidRPr="00A7108C">
        <w:rPr>
          <w:rFonts w:hint="eastAsia"/>
        </w:rPr>
        <w:t>методики</w:t>
      </w:r>
      <w:r w:rsidRPr="00A7108C">
        <w:t xml:space="preserve"> </w:t>
      </w:r>
      <w:r w:rsidRPr="00A7108C">
        <w:rPr>
          <w:rFonts w:hint="eastAsia"/>
        </w:rPr>
        <w:t>определения</w:t>
      </w:r>
      <w:r w:rsidRPr="00A7108C">
        <w:t xml:space="preserve"> </w:t>
      </w:r>
      <w:r w:rsidRPr="00A7108C">
        <w:rPr>
          <w:rFonts w:hint="eastAsia"/>
        </w:rPr>
        <w:t>концентрации</w:t>
      </w:r>
      <w:r w:rsidRPr="00A7108C">
        <w:t xml:space="preserve"> </w:t>
      </w:r>
      <w:r w:rsidRPr="00A7108C">
        <w:rPr>
          <w:rFonts w:hint="eastAsia"/>
        </w:rPr>
        <w:t>октадециламина</w:t>
      </w:r>
      <w:r w:rsidRPr="00A7108C">
        <w:t xml:space="preserve"> </w:t>
      </w:r>
      <w:r w:rsidRPr="00A7108C">
        <w:rPr>
          <w:rFonts w:hint="eastAsia"/>
        </w:rPr>
        <w:t>с</w:t>
      </w:r>
      <w:r w:rsidRPr="00A7108C">
        <w:t xml:space="preserve"> </w:t>
      </w:r>
      <w:r w:rsidRPr="00A7108C">
        <w:rPr>
          <w:rFonts w:hint="eastAsia"/>
        </w:rPr>
        <w:t>целью</w:t>
      </w:r>
      <w:r w:rsidRPr="00A7108C">
        <w:t xml:space="preserve"> </w:t>
      </w:r>
      <w:r w:rsidRPr="00A7108C">
        <w:rPr>
          <w:rFonts w:hint="eastAsia"/>
        </w:rPr>
        <w:t>оптимизации</w:t>
      </w:r>
      <w:r w:rsidRPr="00A7108C">
        <w:t xml:space="preserve"> </w:t>
      </w:r>
      <w:r w:rsidRPr="00A7108C">
        <w:rPr>
          <w:rFonts w:hint="eastAsia"/>
        </w:rPr>
        <w:t>процесса</w:t>
      </w:r>
      <w:r w:rsidRPr="00A7108C">
        <w:t xml:space="preserve"> </w:t>
      </w:r>
      <w:r w:rsidRPr="00A7108C">
        <w:rPr>
          <w:rFonts w:hint="eastAsia"/>
        </w:rPr>
        <w:t>консервации</w:t>
      </w:r>
    </w:p>
    <w:p w14:paraId="7B7680DF" w14:textId="77777777" w:rsidR="00A7108C" w:rsidRDefault="00A7108C" w:rsidP="00A7108C">
      <w:r>
        <w:rPr>
          <w:rFonts w:hint="eastAsia"/>
        </w:rPr>
        <w:t>ОГЛАВЛЕНИЕ</w:t>
      </w:r>
      <w:r>
        <w:t xml:space="preserve"> </w:t>
      </w:r>
      <w:r>
        <w:rPr>
          <w:rFonts w:hint="eastAsia"/>
        </w:rPr>
        <w:t>ДИССЕРТАЦИИ</w:t>
      </w:r>
    </w:p>
    <w:p w14:paraId="0C3AE479" w14:textId="77777777" w:rsidR="00A7108C" w:rsidRDefault="00A7108C" w:rsidP="00A7108C">
      <w:r>
        <w:rPr>
          <w:rFonts w:hint="eastAsia"/>
        </w:rPr>
        <w:t>кандидат</w:t>
      </w:r>
      <w:r>
        <w:t xml:space="preserve"> </w:t>
      </w:r>
      <w:r>
        <w:rPr>
          <w:rFonts w:hint="eastAsia"/>
        </w:rPr>
        <w:t>наук</w:t>
      </w:r>
      <w:r>
        <w:t xml:space="preserve"> </w:t>
      </w:r>
      <w:r>
        <w:rPr>
          <w:rFonts w:hint="eastAsia"/>
        </w:rPr>
        <w:t>Сай</w:t>
      </w:r>
      <w:r>
        <w:t xml:space="preserve"> </w:t>
      </w:r>
      <w:r>
        <w:rPr>
          <w:rFonts w:hint="eastAsia"/>
        </w:rPr>
        <w:t>Аунг</w:t>
      </w:r>
      <w:r>
        <w:t xml:space="preserve"> </w:t>
      </w:r>
      <w:r>
        <w:rPr>
          <w:rFonts w:hint="eastAsia"/>
        </w:rPr>
        <w:t>Хтике</w:t>
      </w:r>
      <w:r>
        <w:t xml:space="preserve"> </w:t>
      </w:r>
      <w:r>
        <w:rPr>
          <w:rFonts w:hint="eastAsia"/>
        </w:rPr>
        <w:t>Сан</w:t>
      </w:r>
    </w:p>
    <w:p w14:paraId="4A5BBA5E" w14:textId="77777777" w:rsidR="00A7108C" w:rsidRDefault="00A7108C" w:rsidP="00A7108C">
      <w:r>
        <w:rPr>
          <w:rFonts w:hint="eastAsia"/>
        </w:rPr>
        <w:t>оборудования</w:t>
      </w:r>
    </w:p>
    <w:p w14:paraId="3C097BC5" w14:textId="77777777" w:rsidR="00A7108C" w:rsidRDefault="00A7108C" w:rsidP="00A7108C"/>
    <w:p w14:paraId="52DE0351" w14:textId="77777777" w:rsidR="00A7108C" w:rsidRDefault="00A7108C" w:rsidP="00A7108C">
      <w:r>
        <w:t xml:space="preserve">1.1. </w:t>
      </w:r>
      <w:r>
        <w:rPr>
          <w:rFonts w:hint="eastAsia"/>
        </w:rPr>
        <w:t>Консервация</w:t>
      </w:r>
      <w:r>
        <w:t xml:space="preserve"> </w:t>
      </w:r>
      <w:r>
        <w:rPr>
          <w:rFonts w:hint="eastAsia"/>
        </w:rPr>
        <w:t>оборудования</w:t>
      </w:r>
      <w:r>
        <w:t xml:space="preserve"> </w:t>
      </w:r>
      <w:r>
        <w:rPr>
          <w:rFonts w:hint="eastAsia"/>
        </w:rPr>
        <w:t>с</w:t>
      </w:r>
      <w:r>
        <w:t xml:space="preserve"> </w:t>
      </w:r>
      <w:r>
        <w:rPr>
          <w:rFonts w:hint="eastAsia"/>
        </w:rPr>
        <w:t>использованием</w:t>
      </w:r>
      <w:r>
        <w:t xml:space="preserve"> </w:t>
      </w:r>
      <w:r>
        <w:rPr>
          <w:rFonts w:hint="eastAsia"/>
        </w:rPr>
        <w:t>гидразина</w:t>
      </w:r>
      <w:r>
        <w:t xml:space="preserve"> </w:t>
      </w:r>
      <w:r>
        <w:rPr>
          <w:rFonts w:hint="eastAsia"/>
        </w:rPr>
        <w:t>и</w:t>
      </w:r>
      <w:r>
        <w:t xml:space="preserve"> </w:t>
      </w:r>
      <w:r>
        <w:rPr>
          <w:rFonts w:hint="eastAsia"/>
        </w:rPr>
        <w:t>аммиака</w:t>
      </w:r>
    </w:p>
    <w:p w14:paraId="2A321098" w14:textId="77777777" w:rsidR="00A7108C" w:rsidRDefault="00A7108C" w:rsidP="00A7108C"/>
    <w:p w14:paraId="5DB36CB6" w14:textId="77777777" w:rsidR="00A7108C" w:rsidRDefault="00A7108C" w:rsidP="00A7108C">
      <w:r>
        <w:t xml:space="preserve">1.2. </w:t>
      </w:r>
      <w:r>
        <w:rPr>
          <w:rFonts w:hint="eastAsia"/>
        </w:rPr>
        <w:t>Консервация</w:t>
      </w:r>
      <w:r>
        <w:t xml:space="preserve"> </w:t>
      </w:r>
      <w:r>
        <w:rPr>
          <w:rFonts w:hint="eastAsia"/>
        </w:rPr>
        <w:t>оборудования</w:t>
      </w:r>
      <w:r>
        <w:t xml:space="preserve"> </w:t>
      </w:r>
      <w:r>
        <w:rPr>
          <w:rFonts w:hint="eastAsia"/>
        </w:rPr>
        <w:t>сухим</w:t>
      </w:r>
      <w:r>
        <w:t xml:space="preserve"> </w:t>
      </w:r>
      <w:r>
        <w:rPr>
          <w:rFonts w:hint="eastAsia"/>
        </w:rPr>
        <w:t>осушенным</w:t>
      </w:r>
      <w:r>
        <w:t xml:space="preserve"> </w:t>
      </w:r>
      <w:r>
        <w:rPr>
          <w:rFonts w:hint="eastAsia"/>
        </w:rPr>
        <w:t>воздухом</w:t>
      </w:r>
    </w:p>
    <w:p w14:paraId="475E659F" w14:textId="77777777" w:rsidR="00A7108C" w:rsidRDefault="00A7108C" w:rsidP="00A7108C"/>
    <w:p w14:paraId="0B6D66FF" w14:textId="77777777" w:rsidR="00A7108C" w:rsidRDefault="00A7108C" w:rsidP="00A7108C">
      <w:r>
        <w:t xml:space="preserve">1.2.1. </w:t>
      </w:r>
      <w:r>
        <w:rPr>
          <w:rFonts w:hint="eastAsia"/>
        </w:rPr>
        <w:t>Применение</w:t>
      </w:r>
      <w:r>
        <w:t xml:space="preserve"> </w:t>
      </w:r>
      <w:r>
        <w:rPr>
          <w:rFonts w:hint="eastAsia"/>
        </w:rPr>
        <w:t>«</w:t>
      </w:r>
      <w:r>
        <w:rPr>
          <w:rFonts w:hint="eastAsia"/>
        </w:rPr>
        <w:t>Сухой</w:t>
      </w:r>
      <w:r>
        <w:rPr>
          <w:rFonts w:hint="eastAsia"/>
        </w:rPr>
        <w:t>»</w:t>
      </w:r>
      <w:r>
        <w:t xml:space="preserve"> </w:t>
      </w:r>
      <w:r>
        <w:rPr>
          <w:rFonts w:hint="eastAsia"/>
        </w:rPr>
        <w:t>консервации</w:t>
      </w:r>
      <w:r>
        <w:t xml:space="preserve"> </w:t>
      </w:r>
      <w:r>
        <w:rPr>
          <w:rFonts w:hint="eastAsia"/>
        </w:rPr>
        <w:t>парогенератора</w:t>
      </w:r>
      <w:r>
        <w:t xml:space="preserve"> </w:t>
      </w:r>
      <w:r>
        <w:rPr>
          <w:rFonts w:hint="eastAsia"/>
        </w:rPr>
        <w:t>ПГВ</w:t>
      </w:r>
      <w:r>
        <w:t>-1000</w:t>
      </w:r>
      <w:r>
        <w:rPr>
          <w:rFonts w:hint="eastAsia"/>
        </w:rPr>
        <w:t>М</w:t>
      </w:r>
      <w:r>
        <w:t xml:space="preserve"> </w:t>
      </w:r>
      <w:r>
        <w:rPr>
          <w:rFonts w:hint="eastAsia"/>
        </w:rPr>
        <w:t>на</w:t>
      </w:r>
      <w:r>
        <w:t xml:space="preserve"> </w:t>
      </w:r>
      <w:r>
        <w:rPr>
          <w:rFonts w:hint="eastAsia"/>
        </w:rPr>
        <w:t>крупномасштабной</w:t>
      </w:r>
      <w:r>
        <w:t xml:space="preserve"> </w:t>
      </w:r>
      <w:r>
        <w:rPr>
          <w:rFonts w:hint="eastAsia"/>
        </w:rPr>
        <w:t>модели</w:t>
      </w:r>
    </w:p>
    <w:p w14:paraId="7F14FD21" w14:textId="77777777" w:rsidR="00A7108C" w:rsidRDefault="00A7108C" w:rsidP="00A7108C"/>
    <w:p w14:paraId="633FD98A" w14:textId="77777777" w:rsidR="00A7108C" w:rsidRDefault="00A7108C" w:rsidP="00A7108C">
      <w:r>
        <w:t xml:space="preserve">1.3. </w:t>
      </w:r>
      <w:r>
        <w:rPr>
          <w:rFonts w:hint="eastAsia"/>
        </w:rPr>
        <w:t>Консервация</w:t>
      </w:r>
      <w:r>
        <w:t xml:space="preserve"> </w:t>
      </w:r>
      <w:r>
        <w:rPr>
          <w:rFonts w:hint="eastAsia"/>
        </w:rPr>
        <w:t>азотом</w:t>
      </w:r>
    </w:p>
    <w:p w14:paraId="23897B65" w14:textId="77777777" w:rsidR="00A7108C" w:rsidRDefault="00A7108C" w:rsidP="00A7108C"/>
    <w:p w14:paraId="6C4F999F" w14:textId="77777777" w:rsidR="00A7108C" w:rsidRDefault="00A7108C" w:rsidP="00A7108C">
      <w:r>
        <w:t xml:space="preserve">1.4. </w:t>
      </w:r>
      <w:r>
        <w:rPr>
          <w:rFonts w:hint="eastAsia"/>
        </w:rPr>
        <w:t>Консервация</w:t>
      </w:r>
      <w:r>
        <w:t xml:space="preserve"> </w:t>
      </w:r>
      <w:r>
        <w:rPr>
          <w:rFonts w:hint="eastAsia"/>
        </w:rPr>
        <w:t>оборудования</w:t>
      </w:r>
      <w:r>
        <w:t xml:space="preserve"> </w:t>
      </w:r>
      <w:r>
        <w:rPr>
          <w:rFonts w:hint="eastAsia"/>
        </w:rPr>
        <w:t>с</w:t>
      </w:r>
      <w:r>
        <w:t xml:space="preserve"> </w:t>
      </w:r>
      <w:r>
        <w:rPr>
          <w:rFonts w:hint="eastAsia"/>
        </w:rPr>
        <w:t>использованием</w:t>
      </w:r>
      <w:r>
        <w:t xml:space="preserve"> </w:t>
      </w:r>
      <w:r>
        <w:rPr>
          <w:rFonts w:hint="eastAsia"/>
        </w:rPr>
        <w:t>ПАВ</w:t>
      </w:r>
    </w:p>
    <w:p w14:paraId="44C550FD" w14:textId="77777777" w:rsidR="00A7108C" w:rsidRDefault="00A7108C" w:rsidP="00A7108C"/>
    <w:p w14:paraId="60C0C6DC" w14:textId="77777777" w:rsidR="00A7108C" w:rsidRDefault="00A7108C" w:rsidP="00A7108C">
      <w:r>
        <w:t xml:space="preserve">1.4.1. </w:t>
      </w:r>
      <w:r>
        <w:rPr>
          <w:rFonts w:hint="eastAsia"/>
        </w:rPr>
        <w:t>Консервация</w:t>
      </w:r>
      <w:r>
        <w:t xml:space="preserve"> </w:t>
      </w:r>
      <w:r>
        <w:rPr>
          <w:rFonts w:hint="eastAsia"/>
        </w:rPr>
        <w:t>барабанных</w:t>
      </w:r>
      <w:r>
        <w:t xml:space="preserve"> </w:t>
      </w:r>
      <w:r>
        <w:rPr>
          <w:rFonts w:hint="eastAsia"/>
        </w:rPr>
        <w:t>котлов</w:t>
      </w:r>
    </w:p>
    <w:p w14:paraId="5E99D4AA" w14:textId="77777777" w:rsidR="00A7108C" w:rsidRDefault="00A7108C" w:rsidP="00A7108C"/>
    <w:p w14:paraId="4E80696E" w14:textId="77777777" w:rsidR="00A7108C" w:rsidRDefault="00A7108C" w:rsidP="00A7108C">
      <w:r>
        <w:t xml:space="preserve">1.4.2. </w:t>
      </w:r>
      <w:r>
        <w:rPr>
          <w:rFonts w:hint="eastAsia"/>
        </w:rPr>
        <w:t>Консервация</w:t>
      </w:r>
      <w:r>
        <w:t xml:space="preserve"> </w:t>
      </w:r>
      <w:r>
        <w:rPr>
          <w:rFonts w:hint="eastAsia"/>
        </w:rPr>
        <w:t>и</w:t>
      </w:r>
      <w:r>
        <w:t xml:space="preserve"> </w:t>
      </w:r>
      <w:r>
        <w:rPr>
          <w:rFonts w:hint="eastAsia"/>
        </w:rPr>
        <w:t>мягкая</w:t>
      </w:r>
      <w:r>
        <w:t xml:space="preserve"> </w:t>
      </w:r>
      <w:r>
        <w:rPr>
          <w:rFonts w:hint="eastAsia"/>
        </w:rPr>
        <w:t>отмывка</w:t>
      </w:r>
      <w:r>
        <w:t xml:space="preserve"> </w:t>
      </w:r>
      <w:r>
        <w:rPr>
          <w:rFonts w:hint="eastAsia"/>
        </w:rPr>
        <w:t>водгрейных</w:t>
      </w:r>
      <w:r>
        <w:t xml:space="preserve"> </w:t>
      </w:r>
      <w:r>
        <w:rPr>
          <w:rFonts w:hint="eastAsia"/>
        </w:rPr>
        <w:t>котлов</w:t>
      </w:r>
    </w:p>
    <w:p w14:paraId="2F597B7A" w14:textId="77777777" w:rsidR="00A7108C" w:rsidRDefault="00A7108C" w:rsidP="00A7108C"/>
    <w:p w14:paraId="16E2BAFC" w14:textId="77777777" w:rsidR="00A7108C" w:rsidRDefault="00A7108C" w:rsidP="00A7108C">
      <w:r>
        <w:t xml:space="preserve">1.5. </w:t>
      </w:r>
      <w:r>
        <w:rPr>
          <w:rFonts w:hint="eastAsia"/>
        </w:rPr>
        <w:t>Методики</w:t>
      </w:r>
      <w:r>
        <w:t xml:space="preserve"> </w:t>
      </w:r>
      <w:r>
        <w:rPr>
          <w:rFonts w:hint="eastAsia"/>
        </w:rPr>
        <w:t>определения</w:t>
      </w:r>
      <w:r>
        <w:t xml:space="preserve"> </w:t>
      </w:r>
      <w:r>
        <w:rPr>
          <w:rFonts w:hint="eastAsia"/>
        </w:rPr>
        <w:t>концентрации</w:t>
      </w:r>
      <w:r>
        <w:t xml:space="preserve"> </w:t>
      </w:r>
      <w:r>
        <w:rPr>
          <w:rFonts w:hint="eastAsia"/>
        </w:rPr>
        <w:t>ОДА</w:t>
      </w:r>
    </w:p>
    <w:p w14:paraId="132C09DA" w14:textId="77777777" w:rsidR="00A7108C" w:rsidRDefault="00A7108C" w:rsidP="00A7108C"/>
    <w:p w14:paraId="1B829B6E" w14:textId="77777777" w:rsidR="00A7108C" w:rsidRDefault="00A7108C" w:rsidP="00A7108C">
      <w:r>
        <w:rPr>
          <w:rFonts w:hint="eastAsia"/>
        </w:rPr>
        <w:t>Постановка</w:t>
      </w:r>
      <w:r>
        <w:t xml:space="preserve"> </w:t>
      </w:r>
      <w:r>
        <w:rPr>
          <w:rFonts w:hint="eastAsia"/>
        </w:rPr>
        <w:t>задачи</w:t>
      </w:r>
      <w:r>
        <w:t xml:space="preserve"> </w:t>
      </w:r>
      <w:r>
        <w:rPr>
          <w:rFonts w:hint="eastAsia"/>
        </w:rPr>
        <w:t>исследования</w:t>
      </w:r>
    </w:p>
    <w:p w14:paraId="7C919D61" w14:textId="77777777" w:rsidR="00A7108C" w:rsidRDefault="00A7108C" w:rsidP="00A7108C"/>
    <w:p w14:paraId="794F8AF2" w14:textId="77777777" w:rsidR="00A7108C" w:rsidRDefault="00A7108C" w:rsidP="00A7108C">
      <w:r>
        <w:rPr>
          <w:rFonts w:hint="eastAsia"/>
        </w:rPr>
        <w:t>Глава</w:t>
      </w:r>
      <w:r>
        <w:t xml:space="preserve"> 2.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концентрации</w:t>
      </w:r>
      <w:r>
        <w:t xml:space="preserve"> </w:t>
      </w:r>
      <w:r>
        <w:rPr>
          <w:rFonts w:hint="eastAsia"/>
        </w:rPr>
        <w:t>октадециламина</w:t>
      </w:r>
      <w:r>
        <w:t xml:space="preserve"> </w:t>
      </w:r>
      <w:r>
        <w:rPr>
          <w:rFonts w:hint="eastAsia"/>
        </w:rPr>
        <w:t>в</w:t>
      </w:r>
      <w:r>
        <w:t xml:space="preserve"> </w:t>
      </w:r>
      <w:r>
        <w:rPr>
          <w:rFonts w:hint="eastAsia"/>
        </w:rPr>
        <w:t>водных</w:t>
      </w:r>
      <w:r>
        <w:t xml:space="preserve"> </w:t>
      </w:r>
      <w:r>
        <w:rPr>
          <w:rFonts w:hint="eastAsia"/>
        </w:rPr>
        <w:t>рабочих</w:t>
      </w:r>
      <w:r>
        <w:t xml:space="preserve"> </w:t>
      </w:r>
      <w:r>
        <w:rPr>
          <w:rFonts w:hint="eastAsia"/>
        </w:rPr>
        <w:t>средах</w:t>
      </w:r>
    </w:p>
    <w:p w14:paraId="7B9257BA" w14:textId="77777777" w:rsidR="00A7108C" w:rsidRDefault="00A7108C" w:rsidP="00A7108C"/>
    <w:p w14:paraId="383C777A" w14:textId="77777777" w:rsidR="00A7108C" w:rsidRDefault="00A7108C" w:rsidP="00A7108C">
      <w:r>
        <w:t xml:space="preserve">2.1. </w:t>
      </w:r>
      <w:r>
        <w:rPr>
          <w:rFonts w:hint="eastAsia"/>
        </w:rPr>
        <w:t>Промышленный</w:t>
      </w:r>
      <w:r>
        <w:t xml:space="preserve"> </w:t>
      </w:r>
      <w:r>
        <w:rPr>
          <w:rFonts w:hint="eastAsia"/>
        </w:rPr>
        <w:t>бесконтактный</w:t>
      </w:r>
      <w:r>
        <w:t xml:space="preserve"> </w:t>
      </w:r>
      <w:r>
        <w:rPr>
          <w:rFonts w:hint="eastAsia"/>
        </w:rPr>
        <w:t>кондуктометр</w:t>
      </w:r>
      <w:r>
        <w:t xml:space="preserve"> </w:t>
      </w:r>
      <w:r>
        <w:rPr>
          <w:rFonts w:hint="eastAsia"/>
        </w:rPr>
        <w:t>ИТ</w:t>
      </w:r>
      <w:r>
        <w:lastRenderedPageBreak/>
        <w:t xml:space="preserve">-2201 </w:t>
      </w:r>
      <w:r>
        <w:rPr>
          <w:rFonts w:hint="eastAsia"/>
        </w:rPr>
        <w:t>для</w:t>
      </w:r>
      <w:r>
        <w:t xml:space="preserve"> </w:t>
      </w:r>
      <w:r>
        <w:rPr>
          <w:rFonts w:hint="eastAsia"/>
        </w:rPr>
        <w:t>контроля</w:t>
      </w:r>
      <w:r>
        <w:t xml:space="preserve"> </w:t>
      </w:r>
      <w:r>
        <w:rPr>
          <w:rFonts w:hint="eastAsia"/>
        </w:rPr>
        <w:t>электрической</w:t>
      </w:r>
      <w:r>
        <w:t xml:space="preserve"> </w:t>
      </w:r>
      <w:r>
        <w:rPr>
          <w:rFonts w:hint="eastAsia"/>
        </w:rPr>
        <w:t>проводимости</w:t>
      </w:r>
      <w:r>
        <w:t xml:space="preserve"> </w:t>
      </w:r>
      <w:r>
        <w:rPr>
          <w:rFonts w:hint="eastAsia"/>
        </w:rPr>
        <w:t>теплоносителя</w:t>
      </w:r>
    </w:p>
    <w:p w14:paraId="02C0555F" w14:textId="77777777" w:rsidR="00A7108C" w:rsidRDefault="00A7108C" w:rsidP="00A7108C"/>
    <w:p w14:paraId="2797CD05" w14:textId="77777777" w:rsidR="00A7108C" w:rsidRDefault="00A7108C" w:rsidP="00A7108C">
      <w:r>
        <w:t xml:space="preserve">2.2. </w:t>
      </w:r>
      <w:r>
        <w:rPr>
          <w:rFonts w:hint="eastAsia"/>
        </w:rPr>
        <w:t>Схема</w:t>
      </w:r>
      <w:r>
        <w:t xml:space="preserve"> </w:t>
      </w:r>
      <w:r>
        <w:rPr>
          <w:rFonts w:hint="eastAsia"/>
        </w:rPr>
        <w:t>экспериментальной</w:t>
      </w:r>
      <w:r>
        <w:t xml:space="preserve"> </w:t>
      </w:r>
      <w:r>
        <w:rPr>
          <w:rFonts w:hint="eastAsia"/>
        </w:rPr>
        <w:t>установки</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опытов</w:t>
      </w:r>
    </w:p>
    <w:p w14:paraId="05A0F271" w14:textId="77777777" w:rsidR="00A7108C" w:rsidRDefault="00A7108C" w:rsidP="00A7108C"/>
    <w:p w14:paraId="0A819752" w14:textId="77777777" w:rsidR="00A7108C" w:rsidRDefault="00A7108C" w:rsidP="00A7108C">
      <w:r>
        <w:t xml:space="preserve">2.3. </w:t>
      </w:r>
      <w:r>
        <w:rPr>
          <w:rFonts w:hint="eastAsia"/>
        </w:rPr>
        <w:t>Определение</w:t>
      </w:r>
      <w:r>
        <w:t xml:space="preserve"> </w:t>
      </w:r>
      <w:r>
        <w:rPr>
          <w:rFonts w:hint="eastAsia"/>
        </w:rPr>
        <w:t>концентрации</w:t>
      </w:r>
      <w:r>
        <w:t xml:space="preserve"> </w:t>
      </w:r>
      <w:r>
        <w:rPr>
          <w:rFonts w:hint="eastAsia"/>
        </w:rPr>
        <w:t>октадециламина</w:t>
      </w:r>
      <w:r>
        <w:t xml:space="preserve"> </w:t>
      </w:r>
      <w:r>
        <w:rPr>
          <w:rFonts w:hint="eastAsia"/>
        </w:rPr>
        <w:t>в</w:t>
      </w:r>
      <w:r>
        <w:t xml:space="preserve"> </w:t>
      </w:r>
      <w:r>
        <w:rPr>
          <w:rFonts w:hint="eastAsia"/>
        </w:rPr>
        <w:t>присутствии</w:t>
      </w:r>
      <w:r>
        <w:t xml:space="preserve"> </w:t>
      </w:r>
      <w:r>
        <w:rPr>
          <w:rFonts w:hint="eastAsia"/>
        </w:rPr>
        <w:t>различных</w:t>
      </w:r>
      <w:r>
        <w:t xml:space="preserve"> </w:t>
      </w:r>
      <w:r>
        <w:rPr>
          <w:rFonts w:hint="eastAsia"/>
        </w:rPr>
        <w:t>кислот</w:t>
      </w:r>
    </w:p>
    <w:p w14:paraId="2896D618" w14:textId="77777777" w:rsidR="00A7108C" w:rsidRDefault="00A7108C" w:rsidP="00A7108C"/>
    <w:p w14:paraId="3DA01E20" w14:textId="77777777" w:rsidR="00A7108C" w:rsidRDefault="00A7108C" w:rsidP="00A7108C">
      <w:r>
        <w:t xml:space="preserve">2.3.1. </w:t>
      </w:r>
      <w:r>
        <w:rPr>
          <w:rFonts w:hint="eastAsia"/>
        </w:rPr>
        <w:t>Исследование</w:t>
      </w:r>
      <w:r>
        <w:t xml:space="preserve"> </w:t>
      </w:r>
      <w:r>
        <w:rPr>
          <w:rFonts w:hint="eastAsia"/>
        </w:rPr>
        <w:t>влияния</w:t>
      </w:r>
      <w:r>
        <w:t xml:space="preserve"> </w:t>
      </w:r>
      <w:r>
        <w:rPr>
          <w:rFonts w:hint="eastAsia"/>
        </w:rPr>
        <w:t>янтарной</w:t>
      </w:r>
      <w:r>
        <w:t xml:space="preserve"> </w:t>
      </w:r>
      <w:r>
        <w:rPr>
          <w:rFonts w:hint="eastAsia"/>
        </w:rPr>
        <w:t>кислоты</w:t>
      </w:r>
    </w:p>
    <w:p w14:paraId="42B08F6F" w14:textId="77777777" w:rsidR="00A7108C" w:rsidRDefault="00A7108C" w:rsidP="00A7108C"/>
    <w:p w14:paraId="0A7B7F0D" w14:textId="77777777" w:rsidR="00A7108C" w:rsidRDefault="00A7108C" w:rsidP="00A7108C">
      <w:r>
        <w:t xml:space="preserve">3.3.2. </w:t>
      </w:r>
      <w:r>
        <w:rPr>
          <w:rFonts w:hint="eastAsia"/>
        </w:rPr>
        <w:t>Исследование</w:t>
      </w:r>
      <w:r>
        <w:t xml:space="preserve"> </w:t>
      </w:r>
      <w:r>
        <w:rPr>
          <w:rFonts w:hint="eastAsia"/>
        </w:rPr>
        <w:t>влияния</w:t>
      </w:r>
      <w:r>
        <w:t xml:space="preserve"> </w:t>
      </w:r>
      <w:r>
        <w:rPr>
          <w:rFonts w:hint="eastAsia"/>
        </w:rPr>
        <w:t>муравьиной</w:t>
      </w:r>
      <w:r>
        <w:t xml:space="preserve"> </w:t>
      </w:r>
      <w:r>
        <w:rPr>
          <w:rFonts w:hint="eastAsia"/>
        </w:rPr>
        <w:t>кислоты</w:t>
      </w:r>
    </w:p>
    <w:p w14:paraId="3EC5D483" w14:textId="77777777" w:rsidR="00A7108C" w:rsidRDefault="00A7108C" w:rsidP="00A7108C"/>
    <w:p w14:paraId="467687AC" w14:textId="77777777" w:rsidR="00A7108C" w:rsidRDefault="00A7108C" w:rsidP="00A7108C">
      <w:r>
        <w:t xml:space="preserve">2.3.3. </w:t>
      </w:r>
      <w:r>
        <w:rPr>
          <w:rFonts w:hint="eastAsia"/>
        </w:rPr>
        <w:t>Исследование</w:t>
      </w:r>
      <w:r>
        <w:t xml:space="preserve"> </w:t>
      </w:r>
      <w:r>
        <w:rPr>
          <w:rFonts w:hint="eastAsia"/>
        </w:rPr>
        <w:t>влияния</w:t>
      </w:r>
      <w:r>
        <w:t xml:space="preserve"> </w:t>
      </w:r>
      <w:r>
        <w:rPr>
          <w:rFonts w:hint="eastAsia"/>
        </w:rPr>
        <w:t>уксусной</w:t>
      </w:r>
      <w:r>
        <w:t xml:space="preserve"> </w:t>
      </w:r>
      <w:r>
        <w:rPr>
          <w:rFonts w:hint="eastAsia"/>
        </w:rPr>
        <w:t>кислоты</w:t>
      </w:r>
    </w:p>
    <w:p w14:paraId="4C3FA268" w14:textId="77777777" w:rsidR="00A7108C" w:rsidRDefault="00A7108C" w:rsidP="00A7108C"/>
    <w:p w14:paraId="40465037" w14:textId="77777777" w:rsidR="00A7108C" w:rsidRDefault="00A7108C" w:rsidP="00A7108C">
      <w:r>
        <w:t>2</w:t>
      </w:r>
    </w:p>
    <w:p w14:paraId="64801F0D" w14:textId="77777777" w:rsidR="00A7108C" w:rsidRDefault="00A7108C" w:rsidP="00A7108C"/>
    <w:p w14:paraId="22342418" w14:textId="77777777" w:rsidR="00A7108C" w:rsidRDefault="00A7108C" w:rsidP="00A7108C">
      <w:r>
        <w:t xml:space="preserve">2.3.4. </w:t>
      </w:r>
      <w:r>
        <w:rPr>
          <w:rFonts w:hint="eastAsia"/>
        </w:rPr>
        <w:t>Исследование</w:t>
      </w:r>
      <w:r>
        <w:t xml:space="preserve"> </w:t>
      </w:r>
      <w:r>
        <w:rPr>
          <w:rFonts w:hint="eastAsia"/>
        </w:rPr>
        <w:t>влияния</w:t>
      </w:r>
      <w:r>
        <w:t xml:space="preserve"> </w:t>
      </w:r>
      <w:r>
        <w:rPr>
          <w:rFonts w:hint="eastAsia"/>
        </w:rPr>
        <w:t>щавелевой</w:t>
      </w:r>
      <w:r>
        <w:t xml:space="preserve"> </w:t>
      </w:r>
      <w:r>
        <w:rPr>
          <w:rFonts w:hint="eastAsia"/>
        </w:rPr>
        <w:t>кислоты</w:t>
      </w:r>
    </w:p>
    <w:p w14:paraId="4559758D" w14:textId="77777777" w:rsidR="00A7108C" w:rsidRDefault="00A7108C" w:rsidP="00A7108C"/>
    <w:p w14:paraId="13FF6AFB" w14:textId="77777777" w:rsidR="00A7108C" w:rsidRDefault="00A7108C" w:rsidP="00A7108C">
      <w:r>
        <w:t xml:space="preserve">2.4. </w:t>
      </w:r>
      <w:r>
        <w:rPr>
          <w:rFonts w:hint="eastAsia"/>
        </w:rPr>
        <w:t>Методика</w:t>
      </w:r>
      <w:r>
        <w:t xml:space="preserve"> </w:t>
      </w:r>
      <w:r>
        <w:rPr>
          <w:rFonts w:hint="eastAsia"/>
        </w:rPr>
        <w:t>измерения</w:t>
      </w:r>
      <w:r>
        <w:t xml:space="preserve"> </w:t>
      </w:r>
      <w:r>
        <w:rPr>
          <w:rFonts w:hint="eastAsia"/>
        </w:rPr>
        <w:t>концентрации</w:t>
      </w:r>
      <w:r>
        <w:t xml:space="preserve"> </w:t>
      </w:r>
      <w:r>
        <w:rPr>
          <w:rFonts w:hint="eastAsia"/>
        </w:rPr>
        <w:t>октадециламина</w:t>
      </w:r>
      <w:r>
        <w:t xml:space="preserve"> </w:t>
      </w:r>
      <w:r>
        <w:rPr>
          <w:rFonts w:hint="eastAsia"/>
        </w:rPr>
        <w:t>в</w:t>
      </w:r>
      <w:r>
        <w:t xml:space="preserve"> </w:t>
      </w:r>
      <w:r>
        <w:rPr>
          <w:rFonts w:hint="eastAsia"/>
        </w:rPr>
        <w:t>водных</w:t>
      </w:r>
      <w:r>
        <w:t xml:space="preserve"> </w:t>
      </w:r>
      <w:r>
        <w:rPr>
          <w:rFonts w:hint="eastAsia"/>
        </w:rPr>
        <w:t>растворах</w:t>
      </w:r>
    </w:p>
    <w:p w14:paraId="48B7E0F8" w14:textId="77777777" w:rsidR="00A7108C" w:rsidRDefault="00A7108C" w:rsidP="00A7108C"/>
    <w:p w14:paraId="513E765D" w14:textId="77777777" w:rsidR="00A7108C" w:rsidRDefault="00A7108C" w:rsidP="00A7108C">
      <w:r>
        <w:t xml:space="preserve">2.5. </w:t>
      </w:r>
      <w:r>
        <w:rPr>
          <w:rFonts w:hint="eastAsia"/>
        </w:rPr>
        <w:t>Промышленные</w:t>
      </w:r>
      <w:r>
        <w:t xml:space="preserve"> </w:t>
      </w:r>
      <w:r>
        <w:rPr>
          <w:rFonts w:hint="eastAsia"/>
        </w:rPr>
        <w:t>испытания</w:t>
      </w:r>
      <w:r>
        <w:t xml:space="preserve"> </w:t>
      </w:r>
      <w:r>
        <w:rPr>
          <w:rFonts w:hint="eastAsia"/>
        </w:rPr>
        <w:t>показаний</w:t>
      </w:r>
      <w:r>
        <w:t xml:space="preserve"> </w:t>
      </w:r>
      <w:r>
        <w:rPr>
          <w:rFonts w:hint="eastAsia"/>
        </w:rPr>
        <w:t>КРТ</w:t>
      </w:r>
      <w:r>
        <w:t>-</w:t>
      </w:r>
      <w:r>
        <w:rPr>
          <w:rFonts w:hint="eastAsia"/>
        </w:rPr>
        <w:t>ОДА</w:t>
      </w:r>
    </w:p>
    <w:p w14:paraId="644FB9AE" w14:textId="77777777" w:rsidR="00A7108C" w:rsidRDefault="00A7108C" w:rsidP="00A7108C"/>
    <w:p w14:paraId="619337A1" w14:textId="77777777" w:rsidR="00A7108C" w:rsidRDefault="00A7108C" w:rsidP="00A7108C">
      <w:r>
        <w:t xml:space="preserve">2.6. </w:t>
      </w:r>
      <w:r>
        <w:rPr>
          <w:rFonts w:hint="eastAsia"/>
        </w:rPr>
        <w:t>Определение</w:t>
      </w:r>
      <w:r>
        <w:t xml:space="preserve"> </w:t>
      </w:r>
      <w:r>
        <w:rPr>
          <w:rFonts w:hint="eastAsia"/>
        </w:rPr>
        <w:t>погрешности</w:t>
      </w:r>
      <w:r>
        <w:t xml:space="preserve"> </w:t>
      </w:r>
      <w:r>
        <w:rPr>
          <w:rFonts w:hint="eastAsia"/>
        </w:rPr>
        <w:t>и</w:t>
      </w:r>
      <w:r>
        <w:t xml:space="preserve"> </w:t>
      </w:r>
      <w:r>
        <w:rPr>
          <w:rFonts w:hint="eastAsia"/>
        </w:rPr>
        <w:t>статистическая</w:t>
      </w:r>
      <w:r>
        <w:t xml:space="preserve"> </w:t>
      </w:r>
      <w:r>
        <w:rPr>
          <w:rFonts w:hint="eastAsia"/>
        </w:rPr>
        <w:t>обработка</w:t>
      </w:r>
      <w:r>
        <w:t xml:space="preserve"> </w:t>
      </w:r>
      <w:r>
        <w:rPr>
          <w:rFonts w:hint="eastAsia"/>
        </w:rPr>
        <w:t>измеряемых</w:t>
      </w:r>
      <w:r>
        <w:t xml:space="preserve"> </w:t>
      </w:r>
      <w:r>
        <w:rPr>
          <w:rFonts w:hint="eastAsia"/>
        </w:rPr>
        <w:t>и</w:t>
      </w:r>
      <w:r>
        <w:t xml:space="preserve"> </w:t>
      </w:r>
      <w:r>
        <w:rPr>
          <w:rFonts w:hint="eastAsia"/>
        </w:rPr>
        <w:t>вычисляемых</w:t>
      </w:r>
      <w:r>
        <w:t xml:space="preserve"> </w:t>
      </w:r>
      <w:r>
        <w:rPr>
          <w:rFonts w:hint="eastAsia"/>
        </w:rPr>
        <w:t>величин</w:t>
      </w:r>
    </w:p>
    <w:p w14:paraId="67C9F926" w14:textId="77777777" w:rsidR="00A7108C" w:rsidRDefault="00A7108C" w:rsidP="00A7108C"/>
    <w:p w14:paraId="4A680297" w14:textId="77777777" w:rsidR="00A7108C" w:rsidRDefault="00A7108C" w:rsidP="00A7108C">
      <w:r>
        <w:rPr>
          <w:rFonts w:hint="eastAsia"/>
        </w:rPr>
        <w:t>Глава</w:t>
      </w:r>
      <w:r>
        <w:t xml:space="preserve"> 3. </w:t>
      </w:r>
      <w:r>
        <w:rPr>
          <w:rFonts w:hint="eastAsia"/>
        </w:rPr>
        <w:t>Математическая</w:t>
      </w:r>
      <w:r>
        <w:t xml:space="preserve"> </w:t>
      </w:r>
      <w:r>
        <w:rPr>
          <w:rFonts w:hint="eastAsia"/>
        </w:rPr>
        <w:t>модель</w:t>
      </w:r>
      <w:r>
        <w:t xml:space="preserve"> </w:t>
      </w:r>
      <w:r>
        <w:rPr>
          <w:rFonts w:hint="eastAsia"/>
        </w:rPr>
        <w:t>образования</w:t>
      </w:r>
      <w:r>
        <w:t xml:space="preserve"> </w:t>
      </w:r>
      <w:r>
        <w:rPr>
          <w:rFonts w:hint="eastAsia"/>
        </w:rPr>
        <w:t>пленки</w:t>
      </w:r>
      <w:r>
        <w:t xml:space="preserve"> </w:t>
      </w:r>
      <w:r>
        <w:rPr>
          <w:rFonts w:hint="eastAsia"/>
        </w:rPr>
        <w:t>ОДА</w:t>
      </w:r>
    </w:p>
    <w:p w14:paraId="13384841" w14:textId="77777777" w:rsidR="00A7108C" w:rsidRDefault="00A7108C" w:rsidP="00A7108C"/>
    <w:p w14:paraId="7138A094" w14:textId="77777777" w:rsidR="00A7108C" w:rsidRDefault="00A7108C" w:rsidP="00A7108C">
      <w:r>
        <w:t xml:space="preserve">3.1. </w:t>
      </w:r>
      <w:r>
        <w:rPr>
          <w:rFonts w:hint="eastAsia"/>
        </w:rPr>
        <w:t>Общее</w:t>
      </w:r>
      <w:r>
        <w:t xml:space="preserve"> </w:t>
      </w:r>
      <w:r>
        <w:rPr>
          <w:rFonts w:hint="eastAsia"/>
        </w:rPr>
        <w:t>математическое</w:t>
      </w:r>
      <w:r>
        <w:t xml:space="preserve"> </w:t>
      </w:r>
      <w:r>
        <w:rPr>
          <w:rFonts w:hint="eastAsia"/>
        </w:rPr>
        <w:t>описание</w:t>
      </w:r>
      <w:r>
        <w:t xml:space="preserve"> </w:t>
      </w:r>
      <w:r>
        <w:rPr>
          <w:rFonts w:hint="eastAsia"/>
        </w:rPr>
        <w:t>поведения</w:t>
      </w:r>
      <w:r>
        <w:t xml:space="preserve"> </w:t>
      </w:r>
      <w:r>
        <w:rPr>
          <w:rFonts w:hint="eastAsia"/>
        </w:rPr>
        <w:t>ОДА</w:t>
      </w:r>
      <w:r>
        <w:t xml:space="preserve"> </w:t>
      </w:r>
      <w:r>
        <w:rPr>
          <w:rFonts w:hint="eastAsia"/>
        </w:rPr>
        <w:t>в</w:t>
      </w:r>
      <w:r>
        <w:t xml:space="preserve"> </w:t>
      </w:r>
      <w:r>
        <w:rPr>
          <w:rFonts w:hint="eastAsia"/>
        </w:rPr>
        <w:t>объеме</w:t>
      </w:r>
      <w:r>
        <w:t xml:space="preserve"> </w:t>
      </w:r>
      <w:r>
        <w:rPr>
          <w:rFonts w:hint="eastAsia"/>
        </w:rPr>
        <w:t>барабанного</w:t>
      </w:r>
      <w:r>
        <w:t xml:space="preserve"> </w:t>
      </w:r>
      <w:r>
        <w:rPr>
          <w:rFonts w:hint="eastAsia"/>
        </w:rPr>
        <w:t>котла</w:t>
      </w:r>
    </w:p>
    <w:p w14:paraId="24754C19" w14:textId="77777777" w:rsidR="00A7108C" w:rsidRDefault="00A7108C" w:rsidP="00A7108C"/>
    <w:p w14:paraId="42F51826" w14:textId="77777777" w:rsidR="00A7108C" w:rsidRDefault="00A7108C" w:rsidP="00A7108C">
      <w:r>
        <w:lastRenderedPageBreak/>
        <w:t xml:space="preserve">3.2. </w:t>
      </w:r>
      <w:r>
        <w:rPr>
          <w:rFonts w:hint="eastAsia"/>
        </w:rPr>
        <w:t>Промышленные</w:t>
      </w:r>
      <w:r>
        <w:t xml:space="preserve"> </w:t>
      </w:r>
      <w:r>
        <w:rPr>
          <w:rFonts w:hint="eastAsia"/>
        </w:rPr>
        <w:t>испытания</w:t>
      </w:r>
      <w:r>
        <w:t xml:space="preserve"> </w:t>
      </w:r>
      <w:r>
        <w:rPr>
          <w:rFonts w:hint="eastAsia"/>
        </w:rPr>
        <w:t>по</w:t>
      </w:r>
      <w:r>
        <w:t xml:space="preserve"> </w:t>
      </w:r>
      <w:r>
        <w:rPr>
          <w:rFonts w:hint="eastAsia"/>
        </w:rPr>
        <w:t>константному</w:t>
      </w:r>
      <w:r>
        <w:t xml:space="preserve"> </w:t>
      </w:r>
      <w:r>
        <w:rPr>
          <w:rFonts w:hint="eastAsia"/>
        </w:rPr>
        <w:t>обеспечению</w:t>
      </w:r>
      <w:r>
        <w:t xml:space="preserve"> </w:t>
      </w:r>
      <w:r>
        <w:rPr>
          <w:rFonts w:hint="eastAsia"/>
        </w:rPr>
        <w:t>математической</w:t>
      </w:r>
      <w:r>
        <w:t xml:space="preserve"> </w:t>
      </w:r>
      <w:r>
        <w:rPr>
          <w:rFonts w:hint="eastAsia"/>
        </w:rPr>
        <w:t>модели</w:t>
      </w:r>
    </w:p>
    <w:p w14:paraId="4FAC4511" w14:textId="77777777" w:rsidR="00A7108C" w:rsidRDefault="00A7108C" w:rsidP="00A7108C"/>
    <w:p w14:paraId="1EE28029" w14:textId="77777777" w:rsidR="00A7108C" w:rsidRDefault="00A7108C" w:rsidP="00A7108C">
      <w:r>
        <w:t xml:space="preserve">3.2.1. </w:t>
      </w:r>
      <w:r>
        <w:rPr>
          <w:rFonts w:hint="eastAsia"/>
        </w:rPr>
        <w:t>Схема</w:t>
      </w:r>
      <w:r>
        <w:t xml:space="preserve"> </w:t>
      </w:r>
      <w:r>
        <w:rPr>
          <w:rFonts w:hint="eastAsia"/>
        </w:rPr>
        <w:t>консервации</w:t>
      </w:r>
    </w:p>
    <w:p w14:paraId="725B5658" w14:textId="77777777" w:rsidR="00A7108C" w:rsidRDefault="00A7108C" w:rsidP="00A7108C"/>
    <w:p w14:paraId="350C69AD" w14:textId="77777777" w:rsidR="00A7108C" w:rsidRDefault="00A7108C" w:rsidP="00A7108C">
      <w:r>
        <w:t xml:space="preserve">3.2.2. </w:t>
      </w:r>
      <w:r>
        <w:rPr>
          <w:rFonts w:hint="eastAsia"/>
        </w:rPr>
        <w:t>Результаты</w:t>
      </w:r>
      <w:r>
        <w:t xml:space="preserve"> </w:t>
      </w:r>
      <w:r>
        <w:rPr>
          <w:rFonts w:hint="eastAsia"/>
        </w:rPr>
        <w:t>консервации</w:t>
      </w:r>
    </w:p>
    <w:p w14:paraId="383EE77E" w14:textId="77777777" w:rsidR="00A7108C" w:rsidRDefault="00A7108C" w:rsidP="00A7108C"/>
    <w:p w14:paraId="604397DA" w14:textId="77777777" w:rsidR="00A7108C" w:rsidRDefault="00A7108C" w:rsidP="00A7108C">
      <w:r>
        <w:t xml:space="preserve">3.3. </w:t>
      </w:r>
      <w:r>
        <w:rPr>
          <w:rFonts w:hint="eastAsia"/>
        </w:rPr>
        <w:t>Уточненная</w:t>
      </w:r>
      <w:r>
        <w:t xml:space="preserve"> </w:t>
      </w:r>
      <w:r>
        <w:rPr>
          <w:rFonts w:hint="eastAsia"/>
        </w:rPr>
        <w:t>математическая</w:t>
      </w:r>
      <w:r>
        <w:t xml:space="preserve"> </w:t>
      </w:r>
      <w:r>
        <w:rPr>
          <w:rFonts w:hint="eastAsia"/>
        </w:rPr>
        <w:t>модель</w:t>
      </w:r>
      <w:r>
        <w:t xml:space="preserve"> </w:t>
      </w:r>
      <w:r>
        <w:rPr>
          <w:rFonts w:hint="eastAsia"/>
        </w:rPr>
        <w:t>образования</w:t>
      </w:r>
      <w:r>
        <w:t xml:space="preserve"> </w:t>
      </w:r>
      <w:r>
        <w:rPr>
          <w:rFonts w:hint="eastAsia"/>
        </w:rPr>
        <w:t>пленки</w:t>
      </w:r>
      <w:r>
        <w:t xml:space="preserve"> </w:t>
      </w:r>
      <w:r>
        <w:rPr>
          <w:rFonts w:hint="eastAsia"/>
        </w:rPr>
        <w:t>ОДА</w:t>
      </w:r>
    </w:p>
    <w:p w14:paraId="1C256030" w14:textId="77777777" w:rsidR="00A7108C" w:rsidRDefault="00A7108C" w:rsidP="00A7108C"/>
    <w:p w14:paraId="60E7CAAE" w14:textId="77777777" w:rsidR="00A7108C" w:rsidRDefault="00A7108C" w:rsidP="00A7108C">
      <w:r>
        <w:rPr>
          <w:rFonts w:hint="eastAsia"/>
        </w:rPr>
        <w:t>Глава</w:t>
      </w:r>
      <w:r>
        <w:t xml:space="preserve"> 4. </w:t>
      </w:r>
      <w:r>
        <w:rPr>
          <w:rFonts w:hint="eastAsia"/>
        </w:rPr>
        <w:t>Проверка</w:t>
      </w:r>
      <w:r>
        <w:t xml:space="preserve"> </w:t>
      </w:r>
      <w:r>
        <w:rPr>
          <w:rFonts w:hint="eastAsia"/>
        </w:rPr>
        <w:t>математической</w:t>
      </w:r>
      <w:r>
        <w:t xml:space="preserve"> </w:t>
      </w:r>
      <w:r>
        <w:rPr>
          <w:rFonts w:hint="eastAsia"/>
        </w:rPr>
        <w:t>модели</w:t>
      </w:r>
      <w:r>
        <w:t xml:space="preserve"> </w:t>
      </w:r>
      <w:r>
        <w:rPr>
          <w:rFonts w:hint="eastAsia"/>
        </w:rPr>
        <w:t>в</w:t>
      </w:r>
      <w:r>
        <w:t xml:space="preserve"> </w:t>
      </w:r>
      <w:r>
        <w:rPr>
          <w:rFonts w:hint="eastAsia"/>
        </w:rPr>
        <w:t>лабораторных</w:t>
      </w:r>
      <w:r>
        <w:t xml:space="preserve"> </w:t>
      </w:r>
      <w:r>
        <w:rPr>
          <w:rFonts w:hint="eastAsia"/>
        </w:rPr>
        <w:t>и</w:t>
      </w:r>
      <w:r>
        <w:t xml:space="preserve"> </w:t>
      </w:r>
      <w:r>
        <w:rPr>
          <w:rFonts w:hint="eastAsia"/>
        </w:rPr>
        <w:t>промышленных</w:t>
      </w:r>
      <w:r>
        <w:t xml:space="preserve"> </w:t>
      </w:r>
      <w:r>
        <w:rPr>
          <w:rFonts w:hint="eastAsia"/>
        </w:rPr>
        <w:t>условиях</w:t>
      </w:r>
    </w:p>
    <w:p w14:paraId="37576CB9" w14:textId="77777777" w:rsidR="00A7108C" w:rsidRDefault="00A7108C" w:rsidP="00A7108C"/>
    <w:p w14:paraId="2FF2C42F" w14:textId="77777777" w:rsidR="00A7108C" w:rsidRDefault="00A7108C" w:rsidP="00A7108C">
      <w:r>
        <w:t xml:space="preserve">4.2. </w:t>
      </w:r>
      <w:r>
        <w:rPr>
          <w:rFonts w:hint="eastAsia"/>
        </w:rPr>
        <w:t>Промышленные</w:t>
      </w:r>
      <w:r>
        <w:t xml:space="preserve"> </w:t>
      </w:r>
      <w:r>
        <w:rPr>
          <w:rFonts w:hint="eastAsia"/>
        </w:rPr>
        <w:t>испытания</w:t>
      </w:r>
      <w:r>
        <w:t xml:space="preserve"> </w:t>
      </w:r>
      <w:r>
        <w:rPr>
          <w:rFonts w:hint="eastAsia"/>
        </w:rPr>
        <w:t>математической</w:t>
      </w:r>
      <w:r>
        <w:t xml:space="preserve"> </w:t>
      </w:r>
      <w:r>
        <w:rPr>
          <w:rFonts w:hint="eastAsia"/>
        </w:rPr>
        <w:t>модели</w:t>
      </w:r>
      <w:r>
        <w:t xml:space="preserve"> </w:t>
      </w:r>
      <w:r>
        <w:rPr>
          <w:rFonts w:hint="eastAsia"/>
        </w:rPr>
        <w:t>и</w:t>
      </w:r>
      <w:r>
        <w:t xml:space="preserve"> </w:t>
      </w:r>
      <w:r>
        <w:rPr>
          <w:rFonts w:hint="eastAsia"/>
        </w:rPr>
        <w:t>результаты</w:t>
      </w:r>
      <w:r>
        <w:t xml:space="preserve"> </w:t>
      </w:r>
      <w:r>
        <w:rPr>
          <w:rFonts w:hint="eastAsia"/>
        </w:rPr>
        <w:t>консервациикотла</w:t>
      </w:r>
      <w:r>
        <w:t xml:space="preserve"> </w:t>
      </w:r>
      <w:r>
        <w:rPr>
          <w:rFonts w:hint="eastAsia"/>
        </w:rPr>
        <w:t>ПТВМ</w:t>
      </w:r>
      <w:r>
        <w:t>-180</w:t>
      </w:r>
    </w:p>
    <w:p w14:paraId="0F5D03C9" w14:textId="77777777" w:rsidR="00A7108C" w:rsidRDefault="00A7108C" w:rsidP="00A7108C"/>
    <w:p w14:paraId="7E66FF25" w14:textId="77777777" w:rsidR="00A7108C" w:rsidRDefault="00A7108C" w:rsidP="00A7108C">
      <w:r>
        <w:t xml:space="preserve">4.3. </w:t>
      </w:r>
      <w:r>
        <w:rPr>
          <w:rFonts w:hint="eastAsia"/>
        </w:rPr>
        <w:t>Результаты</w:t>
      </w:r>
      <w:r>
        <w:t xml:space="preserve"> </w:t>
      </w:r>
      <w:r>
        <w:rPr>
          <w:rFonts w:hint="eastAsia"/>
        </w:rPr>
        <w:t>консервации</w:t>
      </w:r>
    </w:p>
    <w:p w14:paraId="5057396F" w14:textId="77777777" w:rsidR="00A7108C" w:rsidRDefault="00A7108C" w:rsidP="00A7108C"/>
    <w:p w14:paraId="3D432F11" w14:textId="77777777" w:rsidR="00A7108C" w:rsidRDefault="00A7108C" w:rsidP="00A7108C">
      <w:r>
        <w:t xml:space="preserve">4.3. </w:t>
      </w:r>
      <w:r>
        <w:rPr>
          <w:rFonts w:hint="eastAsia"/>
        </w:rPr>
        <w:t>Сравнение</w:t>
      </w:r>
      <w:r>
        <w:t xml:space="preserve"> </w:t>
      </w:r>
      <w:r>
        <w:rPr>
          <w:rFonts w:hint="eastAsia"/>
        </w:rPr>
        <w:t>лабораторных</w:t>
      </w:r>
      <w:r>
        <w:t xml:space="preserve"> </w:t>
      </w:r>
      <w:r>
        <w:rPr>
          <w:rFonts w:hint="eastAsia"/>
        </w:rPr>
        <w:t>и</w:t>
      </w:r>
      <w:r>
        <w:t xml:space="preserve"> </w:t>
      </w:r>
      <w:r>
        <w:rPr>
          <w:rFonts w:hint="eastAsia"/>
        </w:rPr>
        <w:t>промышленных</w:t>
      </w:r>
      <w:r>
        <w:t xml:space="preserve"> </w:t>
      </w:r>
      <w:r>
        <w:rPr>
          <w:rFonts w:hint="eastAsia"/>
        </w:rPr>
        <w:t>испытаний</w:t>
      </w:r>
    </w:p>
    <w:p w14:paraId="55716D8D" w14:textId="77777777" w:rsidR="00A7108C" w:rsidRDefault="00A7108C" w:rsidP="00A7108C"/>
    <w:p w14:paraId="7B8493E9" w14:textId="77777777" w:rsidR="00A7108C" w:rsidRDefault="00A7108C" w:rsidP="00A7108C">
      <w:r>
        <w:t xml:space="preserve">5. </w:t>
      </w:r>
      <w:r>
        <w:rPr>
          <w:rFonts w:hint="eastAsia"/>
        </w:rPr>
        <w:t>Заключение</w:t>
      </w:r>
    </w:p>
    <w:p w14:paraId="282B3BBF" w14:textId="77777777" w:rsidR="00A7108C" w:rsidRDefault="00A7108C" w:rsidP="00A7108C"/>
    <w:p w14:paraId="14EB07F6" w14:textId="1D9FC9A8" w:rsidR="00A7108C" w:rsidRPr="00A7108C" w:rsidRDefault="00A7108C" w:rsidP="00A7108C">
      <w:r>
        <w:rPr>
          <w:rFonts w:hint="eastAsia"/>
        </w:rPr>
        <w:t>Список</w:t>
      </w:r>
      <w:r>
        <w:t xml:space="preserve"> </w:t>
      </w:r>
      <w:r>
        <w:rPr>
          <w:rFonts w:hint="eastAsia"/>
        </w:rPr>
        <w:t>литературы</w:t>
      </w:r>
    </w:p>
    <w:sectPr w:rsidR="00A7108C" w:rsidRPr="00A7108C" w:rsidSect="00C21D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0A53" w14:textId="77777777" w:rsidR="00C21D97" w:rsidRDefault="00C21D97">
      <w:pPr>
        <w:spacing w:after="0" w:line="240" w:lineRule="auto"/>
      </w:pPr>
      <w:r>
        <w:separator/>
      </w:r>
    </w:p>
  </w:endnote>
  <w:endnote w:type="continuationSeparator" w:id="0">
    <w:p w14:paraId="0651C492" w14:textId="77777777" w:rsidR="00C21D97" w:rsidRDefault="00C2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76156" w14:textId="77777777" w:rsidR="00C21D97" w:rsidRDefault="00C21D97"/>
    <w:p w14:paraId="0DCE1416" w14:textId="77777777" w:rsidR="00C21D97" w:rsidRDefault="00C21D97"/>
    <w:p w14:paraId="35E53C93" w14:textId="77777777" w:rsidR="00C21D97" w:rsidRDefault="00C21D97"/>
    <w:p w14:paraId="3651B02A" w14:textId="77777777" w:rsidR="00C21D97" w:rsidRDefault="00C21D97"/>
    <w:p w14:paraId="76E01026" w14:textId="77777777" w:rsidR="00C21D97" w:rsidRDefault="00C21D97"/>
    <w:p w14:paraId="0CD87A4B" w14:textId="77777777" w:rsidR="00C21D97" w:rsidRDefault="00C21D97"/>
    <w:p w14:paraId="67D845B8" w14:textId="77777777" w:rsidR="00C21D97" w:rsidRDefault="00C21D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DA677B" wp14:editId="7CC0C4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E8F9" w14:textId="77777777" w:rsidR="00C21D97" w:rsidRDefault="00C21D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DA67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BCE8F9" w14:textId="77777777" w:rsidR="00C21D97" w:rsidRDefault="00C21D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F77FB4" w14:textId="77777777" w:rsidR="00C21D97" w:rsidRDefault="00C21D97"/>
    <w:p w14:paraId="27EB10C2" w14:textId="77777777" w:rsidR="00C21D97" w:rsidRDefault="00C21D97"/>
    <w:p w14:paraId="7FEE9965" w14:textId="77777777" w:rsidR="00C21D97" w:rsidRDefault="00C21D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3AB042" wp14:editId="088880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6E0B0" w14:textId="77777777" w:rsidR="00C21D97" w:rsidRDefault="00C21D97"/>
                          <w:p w14:paraId="1A3699A1" w14:textId="77777777" w:rsidR="00C21D97" w:rsidRDefault="00C21D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3AB0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96E0B0" w14:textId="77777777" w:rsidR="00C21D97" w:rsidRDefault="00C21D97"/>
                    <w:p w14:paraId="1A3699A1" w14:textId="77777777" w:rsidR="00C21D97" w:rsidRDefault="00C21D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7FBD5C" w14:textId="77777777" w:rsidR="00C21D97" w:rsidRDefault="00C21D97"/>
    <w:p w14:paraId="6290746C" w14:textId="77777777" w:rsidR="00C21D97" w:rsidRDefault="00C21D97">
      <w:pPr>
        <w:rPr>
          <w:sz w:val="2"/>
          <w:szCs w:val="2"/>
        </w:rPr>
      </w:pPr>
    </w:p>
    <w:p w14:paraId="5ACF32C4" w14:textId="77777777" w:rsidR="00C21D97" w:rsidRDefault="00C21D97"/>
    <w:p w14:paraId="59DB79BF" w14:textId="77777777" w:rsidR="00C21D97" w:rsidRDefault="00C21D97">
      <w:pPr>
        <w:spacing w:after="0" w:line="240" w:lineRule="auto"/>
      </w:pPr>
    </w:p>
  </w:footnote>
  <w:footnote w:type="continuationSeparator" w:id="0">
    <w:p w14:paraId="07457D04" w14:textId="77777777" w:rsidR="00C21D97" w:rsidRDefault="00C21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97"/>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29867</TotalTime>
  <Pages>3</Pages>
  <Words>300</Words>
  <Characters>1714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3926</cp:revision>
  <cp:lastPrinted>2009-02-06T05:36:00Z</cp:lastPrinted>
  <dcterms:created xsi:type="dcterms:W3CDTF">2024-01-07T13:43:00Z</dcterms:created>
  <dcterms:modified xsi:type="dcterms:W3CDTF">2024-02-24T17:09:00Z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