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21C52" w14:textId="28514CBD" w:rsidR="00E52FFC" w:rsidRDefault="007B7FC3" w:rsidP="007B7FC3">
      <w:r w:rsidRPr="007B7FC3">
        <w:rPr>
          <w:rFonts w:hint="eastAsia"/>
        </w:rPr>
        <w:t>Гуськов</w:t>
      </w:r>
      <w:r w:rsidRPr="007B7FC3">
        <w:t xml:space="preserve">, </w:t>
      </w:r>
      <w:r w:rsidRPr="007B7FC3">
        <w:rPr>
          <w:rFonts w:hint="eastAsia"/>
        </w:rPr>
        <w:t>Павел</w:t>
      </w:r>
      <w:r w:rsidRPr="007B7FC3">
        <w:t xml:space="preserve"> </w:t>
      </w:r>
      <w:r w:rsidRPr="007B7FC3">
        <w:rPr>
          <w:rFonts w:hint="eastAsia"/>
        </w:rPr>
        <w:t>Владиславович</w:t>
      </w:r>
      <w:r>
        <w:t xml:space="preserve"> </w:t>
      </w:r>
      <w:r w:rsidRPr="007B7FC3">
        <w:rPr>
          <w:rFonts w:hint="eastAsia"/>
        </w:rPr>
        <w:t>РАЗРАБОТКА</w:t>
      </w:r>
      <w:r w:rsidRPr="007B7FC3">
        <w:t xml:space="preserve"> </w:t>
      </w:r>
      <w:r w:rsidRPr="007B7FC3">
        <w:rPr>
          <w:rFonts w:hint="eastAsia"/>
        </w:rPr>
        <w:t>МЕТОДИЧЕСКИХ</w:t>
      </w:r>
      <w:r w:rsidRPr="007B7FC3">
        <w:t xml:space="preserve"> </w:t>
      </w:r>
      <w:r w:rsidRPr="007B7FC3">
        <w:rPr>
          <w:rFonts w:hint="eastAsia"/>
        </w:rPr>
        <w:t>ПОДХОДОВ</w:t>
      </w:r>
      <w:r w:rsidRPr="007B7FC3">
        <w:t xml:space="preserve"> </w:t>
      </w:r>
      <w:r w:rsidRPr="007B7FC3">
        <w:rPr>
          <w:rFonts w:hint="eastAsia"/>
        </w:rPr>
        <w:t>К</w:t>
      </w:r>
      <w:r w:rsidRPr="007B7FC3">
        <w:t xml:space="preserve"> </w:t>
      </w:r>
      <w:r w:rsidRPr="007B7FC3">
        <w:rPr>
          <w:rFonts w:hint="eastAsia"/>
        </w:rPr>
        <w:t>РАЗВИТИЮ</w:t>
      </w:r>
      <w:r w:rsidRPr="007B7FC3">
        <w:t xml:space="preserve"> </w:t>
      </w:r>
      <w:r w:rsidRPr="007B7FC3">
        <w:rPr>
          <w:rFonts w:hint="eastAsia"/>
        </w:rPr>
        <w:t>ТРАНСПОРТНОЙ</w:t>
      </w:r>
      <w:r w:rsidRPr="007B7FC3">
        <w:t xml:space="preserve"> </w:t>
      </w:r>
      <w:r w:rsidRPr="007B7FC3">
        <w:rPr>
          <w:rFonts w:hint="eastAsia"/>
        </w:rPr>
        <w:t>ИНФРАСТРУКТУРЫ</w:t>
      </w:r>
      <w:r w:rsidRPr="007B7FC3">
        <w:t xml:space="preserve"> </w:t>
      </w:r>
      <w:r w:rsidRPr="007B7FC3">
        <w:rPr>
          <w:rFonts w:hint="eastAsia"/>
        </w:rPr>
        <w:t>РЕГИОНОВ</w:t>
      </w:r>
      <w:r w:rsidRPr="007B7FC3">
        <w:t xml:space="preserve"> </w:t>
      </w:r>
      <w:r w:rsidRPr="007B7FC3">
        <w:rPr>
          <w:rFonts w:hint="eastAsia"/>
        </w:rPr>
        <w:t>РОССИИ</w:t>
      </w:r>
    </w:p>
    <w:p w14:paraId="79A03846" w14:textId="77777777" w:rsidR="007B7FC3" w:rsidRDefault="007B7FC3" w:rsidP="007B7FC3">
      <w:r>
        <w:rPr>
          <w:rFonts w:hint="eastAsia"/>
        </w:rPr>
        <w:t>ОГЛАВЛЕНИЕ</w:t>
      </w:r>
      <w:r>
        <w:t xml:space="preserve"> </w:t>
      </w:r>
      <w:r>
        <w:rPr>
          <w:rFonts w:hint="eastAsia"/>
        </w:rPr>
        <w:t>ДИССЕРТАЦИИ</w:t>
      </w:r>
    </w:p>
    <w:p w14:paraId="129BBE8F" w14:textId="77777777" w:rsidR="007B7FC3" w:rsidRDefault="007B7FC3" w:rsidP="007B7FC3">
      <w:r>
        <w:rPr>
          <w:rFonts w:hint="eastAsia"/>
        </w:rPr>
        <w:t>кандидат</w:t>
      </w:r>
      <w:r>
        <w:t xml:space="preserve"> </w:t>
      </w:r>
      <w:r>
        <w:rPr>
          <w:rFonts w:hint="eastAsia"/>
        </w:rPr>
        <w:t>наук</w:t>
      </w:r>
      <w:r>
        <w:t xml:space="preserve"> </w:t>
      </w:r>
      <w:r>
        <w:rPr>
          <w:rFonts w:hint="eastAsia"/>
        </w:rPr>
        <w:t>Гуськов</w:t>
      </w:r>
      <w:r>
        <w:t xml:space="preserve">, </w:t>
      </w:r>
      <w:r>
        <w:rPr>
          <w:rFonts w:hint="eastAsia"/>
        </w:rPr>
        <w:t>Павел</w:t>
      </w:r>
      <w:r>
        <w:t xml:space="preserve"> </w:t>
      </w:r>
      <w:r>
        <w:rPr>
          <w:rFonts w:hint="eastAsia"/>
        </w:rPr>
        <w:t>Владиславович</w:t>
      </w:r>
    </w:p>
    <w:p w14:paraId="7BEA216D" w14:textId="77777777" w:rsidR="007B7FC3" w:rsidRDefault="007B7FC3" w:rsidP="007B7FC3">
      <w:r>
        <w:rPr>
          <w:rFonts w:hint="eastAsia"/>
        </w:rPr>
        <w:t>СОДЕРЖАНИЕ</w:t>
      </w:r>
    </w:p>
    <w:p w14:paraId="60115C9D" w14:textId="77777777" w:rsidR="007B7FC3" w:rsidRDefault="007B7FC3" w:rsidP="007B7FC3"/>
    <w:p w14:paraId="151AE35B" w14:textId="77777777" w:rsidR="007B7FC3" w:rsidRDefault="007B7FC3" w:rsidP="007B7FC3">
      <w:r>
        <w:rPr>
          <w:rFonts w:hint="eastAsia"/>
        </w:rPr>
        <w:t>ВВЕДЕНИЕ</w:t>
      </w:r>
    </w:p>
    <w:p w14:paraId="4390D840" w14:textId="77777777" w:rsidR="007B7FC3" w:rsidRDefault="007B7FC3" w:rsidP="007B7FC3"/>
    <w:p w14:paraId="26C4DFF3" w14:textId="77777777" w:rsidR="007B7FC3" w:rsidRDefault="007B7FC3" w:rsidP="007B7FC3">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МЕТОДИЧЕСКИЕ</w:t>
      </w:r>
      <w:r>
        <w:t xml:space="preserve"> </w:t>
      </w:r>
      <w:r>
        <w:rPr>
          <w:rFonts w:hint="eastAsia"/>
        </w:rPr>
        <w:t>ОСНОВЫ</w:t>
      </w:r>
      <w:r>
        <w:t xml:space="preserve"> </w:t>
      </w:r>
      <w:r>
        <w:rPr>
          <w:rFonts w:hint="eastAsia"/>
        </w:rPr>
        <w:t>РАЗВИТИЯ</w:t>
      </w:r>
      <w:r>
        <w:t xml:space="preserve"> </w:t>
      </w:r>
      <w:r>
        <w:rPr>
          <w:rFonts w:hint="eastAsia"/>
        </w:rPr>
        <w:t>РЕГИОНОВ</w:t>
      </w:r>
      <w:r>
        <w:t xml:space="preserve"> </w:t>
      </w:r>
      <w:r>
        <w:rPr>
          <w:rFonts w:hint="eastAsia"/>
        </w:rPr>
        <w:t>НА</w:t>
      </w:r>
      <w:r>
        <w:t xml:space="preserve"> </w:t>
      </w:r>
      <w:r>
        <w:rPr>
          <w:rFonts w:hint="eastAsia"/>
        </w:rPr>
        <w:t>ОСНОВЕ</w:t>
      </w:r>
      <w:r>
        <w:t xml:space="preserve"> </w:t>
      </w:r>
      <w:r>
        <w:rPr>
          <w:rFonts w:hint="eastAsia"/>
        </w:rPr>
        <w:t>СОВЕРШЕНСТВОВАНИЯ</w:t>
      </w:r>
      <w:r>
        <w:t xml:space="preserve"> </w:t>
      </w:r>
      <w:r>
        <w:rPr>
          <w:rFonts w:hint="eastAsia"/>
        </w:rPr>
        <w:t>ТРАНСПОРТНОЙ</w:t>
      </w:r>
      <w:r>
        <w:t xml:space="preserve"> </w:t>
      </w:r>
      <w:r>
        <w:rPr>
          <w:rFonts w:hint="eastAsia"/>
        </w:rPr>
        <w:t>ИНФРАСТРУКТУРЫ</w:t>
      </w:r>
    </w:p>
    <w:p w14:paraId="69D038CE" w14:textId="77777777" w:rsidR="007B7FC3" w:rsidRDefault="007B7FC3" w:rsidP="007B7FC3"/>
    <w:p w14:paraId="74201445" w14:textId="77777777" w:rsidR="007B7FC3" w:rsidRDefault="007B7FC3" w:rsidP="007B7FC3">
      <w:r>
        <w:t xml:space="preserve">1.1. </w:t>
      </w:r>
      <w:r>
        <w:rPr>
          <w:rFonts w:hint="eastAsia"/>
        </w:rPr>
        <w:t>Организационно</w:t>
      </w:r>
      <w:r>
        <w:t>-</w:t>
      </w:r>
      <w:r>
        <w:rPr>
          <w:rFonts w:hint="eastAsia"/>
        </w:rPr>
        <w:t>экономические</w:t>
      </w:r>
      <w:r>
        <w:t xml:space="preserve"> </w:t>
      </w:r>
      <w:r>
        <w:rPr>
          <w:rFonts w:hint="eastAsia"/>
        </w:rPr>
        <w:t>характеристики</w:t>
      </w:r>
      <w:r>
        <w:t xml:space="preserve"> </w:t>
      </w:r>
      <w:r>
        <w:rPr>
          <w:rFonts w:hint="eastAsia"/>
        </w:rPr>
        <w:t>сбалансированного</w:t>
      </w:r>
      <w:r>
        <w:t xml:space="preserve"> </w:t>
      </w:r>
      <w:r>
        <w:rPr>
          <w:rFonts w:hint="eastAsia"/>
        </w:rPr>
        <w:t>развития</w:t>
      </w:r>
      <w:r>
        <w:t xml:space="preserve"> </w:t>
      </w:r>
      <w:r>
        <w:rPr>
          <w:rFonts w:hint="eastAsia"/>
        </w:rPr>
        <w:t>регионов</w:t>
      </w:r>
    </w:p>
    <w:p w14:paraId="0DB68851" w14:textId="77777777" w:rsidR="007B7FC3" w:rsidRDefault="007B7FC3" w:rsidP="007B7FC3"/>
    <w:p w14:paraId="2E98389C" w14:textId="77777777" w:rsidR="007B7FC3" w:rsidRDefault="007B7FC3" w:rsidP="007B7FC3">
      <w:r>
        <w:t xml:space="preserve">1.2. </w:t>
      </w:r>
      <w:r>
        <w:rPr>
          <w:rFonts w:hint="eastAsia"/>
        </w:rPr>
        <w:t>Факторы</w:t>
      </w:r>
      <w:r>
        <w:t xml:space="preserve"> </w:t>
      </w:r>
      <w:r>
        <w:rPr>
          <w:rFonts w:hint="eastAsia"/>
        </w:rPr>
        <w:t>сбалансированного</w:t>
      </w:r>
      <w:r>
        <w:t xml:space="preserve"> </w:t>
      </w:r>
      <w:r>
        <w:rPr>
          <w:rFonts w:hint="eastAsia"/>
        </w:rPr>
        <w:t>экономического</w:t>
      </w:r>
      <w:r>
        <w:t xml:space="preserve"> </w:t>
      </w:r>
      <w:r>
        <w:rPr>
          <w:rFonts w:hint="eastAsia"/>
        </w:rPr>
        <w:t>развития</w:t>
      </w:r>
      <w:r>
        <w:t xml:space="preserve"> </w:t>
      </w:r>
      <w:r>
        <w:rPr>
          <w:rFonts w:hint="eastAsia"/>
        </w:rPr>
        <w:t>регионов</w:t>
      </w:r>
    </w:p>
    <w:p w14:paraId="20C08075" w14:textId="77777777" w:rsidR="007B7FC3" w:rsidRDefault="007B7FC3" w:rsidP="007B7FC3"/>
    <w:p w14:paraId="140CBC6F" w14:textId="77777777" w:rsidR="007B7FC3" w:rsidRDefault="007B7FC3" w:rsidP="007B7FC3">
      <w:r>
        <w:t xml:space="preserve">1.3. </w:t>
      </w:r>
      <w:r>
        <w:rPr>
          <w:rFonts w:hint="eastAsia"/>
        </w:rPr>
        <w:t>Портфельный</w:t>
      </w:r>
      <w:r>
        <w:t xml:space="preserve"> </w:t>
      </w:r>
      <w:r>
        <w:rPr>
          <w:rFonts w:hint="eastAsia"/>
        </w:rPr>
        <w:t>анализ</w:t>
      </w:r>
      <w:r>
        <w:t xml:space="preserve"> </w:t>
      </w:r>
      <w:r>
        <w:rPr>
          <w:rFonts w:hint="eastAsia"/>
        </w:rPr>
        <w:t>как</w:t>
      </w:r>
      <w:r>
        <w:t xml:space="preserve"> </w:t>
      </w:r>
      <w:r>
        <w:rPr>
          <w:rFonts w:hint="eastAsia"/>
        </w:rPr>
        <w:t>инструмент</w:t>
      </w:r>
      <w:r>
        <w:t xml:space="preserve"> </w:t>
      </w:r>
      <w:r>
        <w:rPr>
          <w:rFonts w:hint="eastAsia"/>
        </w:rPr>
        <w:t>обеспечения</w:t>
      </w:r>
      <w:r>
        <w:t xml:space="preserve"> </w:t>
      </w:r>
      <w:r>
        <w:rPr>
          <w:rFonts w:hint="eastAsia"/>
        </w:rPr>
        <w:t>сбалансированности</w:t>
      </w:r>
    </w:p>
    <w:p w14:paraId="47A59D14" w14:textId="77777777" w:rsidR="007B7FC3" w:rsidRDefault="007B7FC3" w:rsidP="007B7FC3"/>
    <w:p w14:paraId="3787EF4B" w14:textId="77777777" w:rsidR="007B7FC3" w:rsidRDefault="007B7FC3" w:rsidP="007B7FC3">
      <w:r>
        <w:rPr>
          <w:rFonts w:hint="eastAsia"/>
        </w:rPr>
        <w:t>регионального</w:t>
      </w:r>
      <w:r>
        <w:t xml:space="preserve"> </w:t>
      </w:r>
      <w:r>
        <w:rPr>
          <w:rFonts w:hint="eastAsia"/>
        </w:rPr>
        <w:t>развития</w:t>
      </w:r>
    </w:p>
    <w:p w14:paraId="74F3E0B7" w14:textId="77777777" w:rsidR="007B7FC3" w:rsidRDefault="007B7FC3" w:rsidP="007B7FC3"/>
    <w:p w14:paraId="4B00CFD4" w14:textId="77777777" w:rsidR="007B7FC3" w:rsidRDefault="007B7FC3" w:rsidP="007B7FC3">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7931E1E3" w14:textId="77777777" w:rsidR="007B7FC3" w:rsidRDefault="007B7FC3" w:rsidP="007B7FC3"/>
    <w:p w14:paraId="09B3B48F" w14:textId="77777777" w:rsidR="007B7FC3" w:rsidRDefault="007B7FC3" w:rsidP="007B7FC3">
      <w:r>
        <w:rPr>
          <w:rFonts w:hint="eastAsia"/>
        </w:rPr>
        <w:t>ГЛАВА</w:t>
      </w:r>
      <w:r>
        <w:t xml:space="preserve"> 2.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РЕГИОНАЛЬНОЙ</w:t>
      </w:r>
      <w:r>
        <w:t xml:space="preserve"> </w:t>
      </w:r>
      <w:r>
        <w:rPr>
          <w:rFonts w:hint="eastAsia"/>
        </w:rPr>
        <w:t>ТРАНСПОРТНОЙ</w:t>
      </w:r>
      <w:r>
        <w:t xml:space="preserve"> </w:t>
      </w:r>
      <w:r>
        <w:rPr>
          <w:rFonts w:hint="eastAsia"/>
        </w:rPr>
        <w:t>ИНФРАСТРУКТУРЫ</w:t>
      </w:r>
    </w:p>
    <w:p w14:paraId="4E22856D" w14:textId="77777777" w:rsidR="007B7FC3" w:rsidRDefault="007B7FC3" w:rsidP="007B7FC3"/>
    <w:p w14:paraId="1D657846" w14:textId="77777777" w:rsidR="007B7FC3" w:rsidRDefault="007B7FC3" w:rsidP="007B7FC3">
      <w:r>
        <w:t xml:space="preserve">2.1. </w:t>
      </w:r>
      <w:r>
        <w:rPr>
          <w:rFonts w:hint="eastAsia"/>
        </w:rPr>
        <w:t>Исследование</w:t>
      </w:r>
      <w:r>
        <w:t xml:space="preserve"> </w:t>
      </w:r>
      <w:r>
        <w:rPr>
          <w:rFonts w:hint="eastAsia"/>
        </w:rPr>
        <w:t>современного</w:t>
      </w:r>
      <w:r>
        <w:t xml:space="preserve"> </w:t>
      </w:r>
      <w:r>
        <w:rPr>
          <w:rFonts w:hint="eastAsia"/>
        </w:rPr>
        <w:t>состояния</w:t>
      </w:r>
      <w:r>
        <w:t xml:space="preserve"> </w:t>
      </w:r>
      <w:r>
        <w:rPr>
          <w:rFonts w:hint="eastAsia"/>
        </w:rPr>
        <w:t>уровня</w:t>
      </w:r>
      <w:r>
        <w:t xml:space="preserve"> </w:t>
      </w:r>
      <w:r>
        <w:rPr>
          <w:rFonts w:hint="eastAsia"/>
        </w:rPr>
        <w:t>развития</w:t>
      </w:r>
      <w:r>
        <w:t xml:space="preserve"> </w:t>
      </w:r>
      <w:r>
        <w:rPr>
          <w:rFonts w:hint="eastAsia"/>
        </w:rPr>
        <w:t>транспортной</w:t>
      </w:r>
      <w:r>
        <w:t xml:space="preserve"> </w:t>
      </w:r>
      <w:r>
        <w:rPr>
          <w:rFonts w:hint="eastAsia"/>
        </w:rPr>
        <w:t>инфраструктуры</w:t>
      </w:r>
      <w:r>
        <w:t xml:space="preserve"> </w:t>
      </w:r>
      <w:r>
        <w:rPr>
          <w:rFonts w:hint="eastAsia"/>
        </w:rPr>
        <w:t>СЗФО</w:t>
      </w:r>
    </w:p>
    <w:p w14:paraId="58C3C874" w14:textId="77777777" w:rsidR="007B7FC3" w:rsidRDefault="007B7FC3" w:rsidP="007B7FC3"/>
    <w:p w14:paraId="69EDFEBA" w14:textId="77777777" w:rsidR="007B7FC3" w:rsidRDefault="007B7FC3" w:rsidP="007B7FC3">
      <w:r>
        <w:t xml:space="preserve">2.2. </w:t>
      </w:r>
      <w:r>
        <w:rPr>
          <w:rFonts w:hint="eastAsia"/>
        </w:rPr>
        <w:t>Актуальные</w:t>
      </w:r>
      <w:r>
        <w:t xml:space="preserve"> </w:t>
      </w:r>
      <w:r>
        <w:rPr>
          <w:rFonts w:hint="eastAsia"/>
        </w:rPr>
        <w:t>проблемы</w:t>
      </w:r>
      <w:r>
        <w:t xml:space="preserve"> </w:t>
      </w:r>
      <w:r>
        <w:rPr>
          <w:rFonts w:hint="eastAsia"/>
        </w:rPr>
        <w:t>и</w:t>
      </w:r>
      <w:r>
        <w:t xml:space="preserve"> </w:t>
      </w:r>
      <w:r>
        <w:rPr>
          <w:rFonts w:hint="eastAsia"/>
        </w:rPr>
        <w:t>направления</w:t>
      </w:r>
      <w:r>
        <w:t xml:space="preserve"> </w:t>
      </w:r>
      <w:r>
        <w:rPr>
          <w:rFonts w:hint="eastAsia"/>
        </w:rPr>
        <w:t>развития</w:t>
      </w:r>
      <w:r>
        <w:t xml:space="preserve"> </w:t>
      </w:r>
      <w:r>
        <w:rPr>
          <w:rFonts w:hint="eastAsia"/>
        </w:rPr>
        <w:t>транспортной</w:t>
      </w:r>
      <w:r>
        <w:t xml:space="preserve"> </w:t>
      </w:r>
      <w:r>
        <w:rPr>
          <w:rFonts w:hint="eastAsia"/>
        </w:rPr>
        <w:t>инфраструктуры</w:t>
      </w:r>
    </w:p>
    <w:p w14:paraId="6A5217AF" w14:textId="77777777" w:rsidR="007B7FC3" w:rsidRDefault="007B7FC3" w:rsidP="007B7FC3"/>
    <w:p w14:paraId="6A6386EA" w14:textId="77777777" w:rsidR="007B7FC3" w:rsidRDefault="007B7FC3" w:rsidP="007B7FC3">
      <w:r>
        <w:t xml:space="preserve">2.3. </w:t>
      </w:r>
      <w:r>
        <w:rPr>
          <w:rFonts w:hint="eastAsia"/>
        </w:rPr>
        <w:t>Постановка</w:t>
      </w:r>
      <w:r>
        <w:t xml:space="preserve"> </w:t>
      </w:r>
      <w:r>
        <w:rPr>
          <w:rFonts w:hint="eastAsia"/>
        </w:rPr>
        <w:t>задачи</w:t>
      </w:r>
      <w:r>
        <w:t xml:space="preserve"> </w:t>
      </w:r>
      <w:r>
        <w:rPr>
          <w:rFonts w:hint="eastAsia"/>
        </w:rPr>
        <w:t>портфельного</w:t>
      </w:r>
      <w:r>
        <w:t xml:space="preserve"> </w:t>
      </w:r>
      <w:r>
        <w:rPr>
          <w:rFonts w:hint="eastAsia"/>
        </w:rPr>
        <w:t>анализа</w:t>
      </w:r>
      <w:r>
        <w:t xml:space="preserve"> </w:t>
      </w:r>
      <w:r>
        <w:rPr>
          <w:rFonts w:hint="eastAsia"/>
        </w:rPr>
        <w:t>отраслевой</w:t>
      </w:r>
      <w:r>
        <w:t xml:space="preserve"> </w:t>
      </w:r>
      <w:r>
        <w:rPr>
          <w:rFonts w:hint="eastAsia"/>
        </w:rPr>
        <w:t>специализации</w:t>
      </w:r>
    </w:p>
    <w:p w14:paraId="073B9FE5" w14:textId="77777777" w:rsidR="007B7FC3" w:rsidRDefault="007B7FC3" w:rsidP="007B7FC3"/>
    <w:p w14:paraId="1571C25A" w14:textId="77777777" w:rsidR="007B7FC3" w:rsidRDefault="007B7FC3" w:rsidP="007B7FC3">
      <w:r>
        <w:rPr>
          <w:rFonts w:hint="eastAsia"/>
        </w:rPr>
        <w:t>СЗФО</w:t>
      </w:r>
      <w:r>
        <w:t xml:space="preserve"> </w:t>
      </w:r>
      <w:r>
        <w:rPr>
          <w:rFonts w:hint="eastAsia"/>
        </w:rPr>
        <w:t>по</w:t>
      </w:r>
      <w:r>
        <w:t xml:space="preserve"> </w:t>
      </w:r>
      <w:r>
        <w:rPr>
          <w:rFonts w:hint="eastAsia"/>
        </w:rPr>
        <w:t>уровню</w:t>
      </w:r>
      <w:r>
        <w:t xml:space="preserve"> </w:t>
      </w:r>
      <w:r>
        <w:rPr>
          <w:rFonts w:hint="eastAsia"/>
        </w:rPr>
        <w:t>развития</w:t>
      </w:r>
      <w:r>
        <w:t xml:space="preserve"> </w:t>
      </w:r>
      <w:r>
        <w:rPr>
          <w:rFonts w:hint="eastAsia"/>
        </w:rPr>
        <w:t>транспортной</w:t>
      </w:r>
      <w:r>
        <w:t xml:space="preserve"> </w:t>
      </w:r>
      <w:r>
        <w:rPr>
          <w:rFonts w:hint="eastAsia"/>
        </w:rPr>
        <w:t>инфраструктуры</w:t>
      </w:r>
    </w:p>
    <w:p w14:paraId="4839A5FA" w14:textId="77777777" w:rsidR="007B7FC3" w:rsidRDefault="007B7FC3" w:rsidP="007B7FC3"/>
    <w:p w14:paraId="66A132E5" w14:textId="77777777" w:rsidR="007B7FC3" w:rsidRDefault="007B7FC3" w:rsidP="007B7FC3">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12A7B8B" w14:textId="77777777" w:rsidR="007B7FC3" w:rsidRDefault="007B7FC3" w:rsidP="007B7FC3"/>
    <w:p w14:paraId="65D2631A" w14:textId="77777777" w:rsidR="007B7FC3" w:rsidRDefault="007B7FC3" w:rsidP="007B7FC3">
      <w:r>
        <w:rPr>
          <w:rFonts w:hint="eastAsia"/>
        </w:rPr>
        <w:t>ГЛАВА</w:t>
      </w:r>
      <w:r>
        <w:t xml:space="preserve"> 3. </w:t>
      </w:r>
      <w:r>
        <w:rPr>
          <w:rFonts w:hint="eastAsia"/>
        </w:rPr>
        <w:t>РАЗРАБОТКА</w:t>
      </w:r>
      <w:r>
        <w:t xml:space="preserve"> </w:t>
      </w:r>
      <w:r>
        <w:rPr>
          <w:rFonts w:hint="eastAsia"/>
        </w:rPr>
        <w:t>РЕКОМЕНДАЦИЙ</w:t>
      </w:r>
      <w:r>
        <w:t xml:space="preserve"> </w:t>
      </w:r>
      <w:r>
        <w:rPr>
          <w:rFonts w:hint="eastAsia"/>
        </w:rPr>
        <w:t>ПО</w:t>
      </w:r>
      <w:r>
        <w:t xml:space="preserve"> </w:t>
      </w:r>
      <w:r>
        <w:rPr>
          <w:rFonts w:hint="eastAsia"/>
        </w:rPr>
        <w:t>РАЗВИТИЮ</w:t>
      </w:r>
      <w:r>
        <w:t xml:space="preserve"> </w:t>
      </w:r>
      <w:r>
        <w:rPr>
          <w:rFonts w:hint="eastAsia"/>
        </w:rPr>
        <w:t>РЕГИОНАЛЬНОЙ</w:t>
      </w:r>
      <w:r>
        <w:t xml:space="preserve"> </w:t>
      </w:r>
      <w:r>
        <w:rPr>
          <w:rFonts w:hint="eastAsia"/>
        </w:rPr>
        <w:t>ТРАНСПОРТНОЙ</w:t>
      </w:r>
      <w:r>
        <w:t xml:space="preserve"> </w:t>
      </w:r>
      <w:r>
        <w:rPr>
          <w:rFonts w:hint="eastAsia"/>
        </w:rPr>
        <w:t>ИНФРАСТРУКТУРЫ</w:t>
      </w:r>
    </w:p>
    <w:p w14:paraId="5330D3F5" w14:textId="77777777" w:rsidR="007B7FC3" w:rsidRDefault="007B7FC3" w:rsidP="007B7FC3"/>
    <w:p w14:paraId="13402CFB" w14:textId="77777777" w:rsidR="007B7FC3" w:rsidRDefault="007B7FC3" w:rsidP="007B7FC3">
      <w:r>
        <w:t xml:space="preserve">3.1. </w:t>
      </w:r>
      <w:r>
        <w:rPr>
          <w:rFonts w:hint="eastAsia"/>
        </w:rPr>
        <w:t>Перспективы</w:t>
      </w:r>
      <w:r>
        <w:t xml:space="preserve"> </w:t>
      </w:r>
      <w:r>
        <w:rPr>
          <w:rFonts w:hint="eastAsia"/>
        </w:rPr>
        <w:t>совершенствования</w:t>
      </w:r>
      <w:r>
        <w:t xml:space="preserve"> </w:t>
      </w:r>
      <w:r>
        <w:rPr>
          <w:rFonts w:hint="eastAsia"/>
        </w:rPr>
        <w:t>региональной</w:t>
      </w:r>
      <w:r>
        <w:t xml:space="preserve"> </w:t>
      </w:r>
      <w:r>
        <w:rPr>
          <w:rFonts w:hint="eastAsia"/>
        </w:rPr>
        <w:t>транспортной</w:t>
      </w:r>
      <w:r>
        <w:t xml:space="preserve"> </w:t>
      </w:r>
      <w:r>
        <w:rPr>
          <w:rFonts w:hint="eastAsia"/>
        </w:rPr>
        <w:t>инфраструктуры</w:t>
      </w:r>
    </w:p>
    <w:p w14:paraId="200A5DE5" w14:textId="77777777" w:rsidR="007B7FC3" w:rsidRDefault="007B7FC3" w:rsidP="007B7FC3"/>
    <w:p w14:paraId="48C0E352" w14:textId="77777777" w:rsidR="007B7FC3" w:rsidRDefault="007B7FC3" w:rsidP="007B7FC3">
      <w:r>
        <w:t xml:space="preserve">3.2. </w:t>
      </w:r>
      <w:r>
        <w:rPr>
          <w:rFonts w:hint="eastAsia"/>
        </w:rPr>
        <w:t>Механизм</w:t>
      </w:r>
      <w:r>
        <w:t xml:space="preserve"> </w:t>
      </w:r>
      <w:r>
        <w:rPr>
          <w:rFonts w:hint="eastAsia"/>
        </w:rPr>
        <w:t>развития</w:t>
      </w:r>
      <w:r>
        <w:t xml:space="preserve"> </w:t>
      </w:r>
      <w:r>
        <w:rPr>
          <w:rFonts w:hint="eastAsia"/>
        </w:rPr>
        <w:t>и</w:t>
      </w:r>
      <w:r>
        <w:t xml:space="preserve"> </w:t>
      </w:r>
      <w:r>
        <w:rPr>
          <w:rFonts w:hint="eastAsia"/>
        </w:rPr>
        <w:t>управления</w:t>
      </w:r>
      <w:r>
        <w:t xml:space="preserve"> </w:t>
      </w:r>
      <w:r>
        <w:rPr>
          <w:rFonts w:hint="eastAsia"/>
        </w:rPr>
        <w:t>региональной</w:t>
      </w:r>
      <w:r>
        <w:t xml:space="preserve"> </w:t>
      </w:r>
      <w:r>
        <w:rPr>
          <w:rFonts w:hint="eastAsia"/>
        </w:rPr>
        <w:t>транспортной</w:t>
      </w:r>
      <w:r>
        <w:t xml:space="preserve"> </w:t>
      </w:r>
      <w:r>
        <w:rPr>
          <w:rFonts w:hint="eastAsia"/>
        </w:rPr>
        <w:t>инфраструктурой</w:t>
      </w:r>
    </w:p>
    <w:p w14:paraId="2ADDA56B" w14:textId="77777777" w:rsidR="007B7FC3" w:rsidRDefault="007B7FC3" w:rsidP="007B7FC3"/>
    <w:p w14:paraId="141FD18A" w14:textId="77777777" w:rsidR="007B7FC3" w:rsidRDefault="007B7FC3" w:rsidP="007B7FC3">
      <w:r>
        <w:t xml:space="preserve">3.3. </w:t>
      </w:r>
      <w:r>
        <w:rPr>
          <w:rFonts w:hint="eastAsia"/>
        </w:rPr>
        <w:t>Ожидаемые</w:t>
      </w:r>
      <w:r>
        <w:t xml:space="preserve"> </w:t>
      </w:r>
      <w:r>
        <w:rPr>
          <w:rFonts w:hint="eastAsia"/>
        </w:rPr>
        <w:t>экономические</w:t>
      </w:r>
      <w:r>
        <w:t xml:space="preserve"> </w:t>
      </w:r>
      <w:r>
        <w:rPr>
          <w:rFonts w:hint="eastAsia"/>
        </w:rPr>
        <w:t>преимущества</w:t>
      </w:r>
      <w:r>
        <w:t xml:space="preserve"> </w:t>
      </w:r>
      <w:r>
        <w:rPr>
          <w:rFonts w:hint="eastAsia"/>
        </w:rPr>
        <w:t>совершенствования</w:t>
      </w:r>
      <w:r>
        <w:t xml:space="preserve"> </w:t>
      </w:r>
      <w:r>
        <w:rPr>
          <w:rFonts w:hint="eastAsia"/>
        </w:rPr>
        <w:t>региональной</w:t>
      </w:r>
      <w:r>
        <w:t xml:space="preserve"> </w:t>
      </w:r>
      <w:r>
        <w:rPr>
          <w:rFonts w:hint="eastAsia"/>
        </w:rPr>
        <w:t>транспортной</w:t>
      </w:r>
      <w:r>
        <w:t xml:space="preserve"> </w:t>
      </w:r>
      <w:r>
        <w:rPr>
          <w:rFonts w:hint="eastAsia"/>
        </w:rPr>
        <w:t>инфраструктуры</w:t>
      </w:r>
      <w:r>
        <w:t xml:space="preserve"> </w:t>
      </w:r>
      <w:r>
        <w:rPr>
          <w:rFonts w:hint="eastAsia"/>
        </w:rPr>
        <w:t>Санкт</w:t>
      </w:r>
      <w:r>
        <w:t>-</w:t>
      </w:r>
      <w:r>
        <w:rPr>
          <w:rFonts w:hint="eastAsia"/>
        </w:rPr>
        <w:t>Петербурга</w:t>
      </w:r>
      <w:r>
        <w:t xml:space="preserve"> </w:t>
      </w:r>
      <w:r>
        <w:rPr>
          <w:rFonts w:hint="eastAsia"/>
        </w:rPr>
        <w:t>и</w:t>
      </w:r>
    </w:p>
    <w:p w14:paraId="23B6628B" w14:textId="77777777" w:rsidR="007B7FC3" w:rsidRDefault="007B7FC3" w:rsidP="007B7FC3"/>
    <w:p w14:paraId="26EF25F2" w14:textId="77777777" w:rsidR="007B7FC3" w:rsidRDefault="007B7FC3" w:rsidP="007B7FC3">
      <w:r>
        <w:rPr>
          <w:rFonts w:hint="eastAsia"/>
        </w:rPr>
        <w:t>Ленинградской</w:t>
      </w:r>
      <w:r>
        <w:t xml:space="preserve"> </w:t>
      </w:r>
      <w:r>
        <w:rPr>
          <w:rFonts w:hint="eastAsia"/>
        </w:rPr>
        <w:t>области</w:t>
      </w:r>
    </w:p>
    <w:p w14:paraId="3F8F7846" w14:textId="77777777" w:rsidR="007B7FC3" w:rsidRDefault="007B7FC3" w:rsidP="007B7FC3"/>
    <w:p w14:paraId="7E05FA94" w14:textId="77777777" w:rsidR="007B7FC3" w:rsidRDefault="007B7FC3" w:rsidP="007B7FC3">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466B0836" w14:textId="77777777" w:rsidR="007B7FC3" w:rsidRDefault="007B7FC3" w:rsidP="007B7FC3"/>
    <w:p w14:paraId="1326D09E" w14:textId="77777777" w:rsidR="007B7FC3" w:rsidRDefault="007B7FC3" w:rsidP="007B7FC3">
      <w:r>
        <w:rPr>
          <w:rFonts w:hint="eastAsia"/>
        </w:rPr>
        <w:t>ЗАКЛЮЧЕНИЕ</w:t>
      </w:r>
    </w:p>
    <w:p w14:paraId="531DFE6F" w14:textId="77777777" w:rsidR="007B7FC3" w:rsidRDefault="007B7FC3" w:rsidP="007B7FC3"/>
    <w:p w14:paraId="731E0FBE" w14:textId="40B6DBA4" w:rsidR="007B7FC3" w:rsidRPr="007B7FC3" w:rsidRDefault="007B7FC3" w:rsidP="007B7FC3">
      <w:r>
        <w:rPr>
          <w:rFonts w:hint="eastAsia"/>
        </w:rPr>
        <w:t>БИБЛИОГРАФИЧЕСКИЙ</w:t>
      </w:r>
      <w:r>
        <w:t xml:space="preserve"> </w:t>
      </w:r>
      <w:r>
        <w:rPr>
          <w:rFonts w:hint="eastAsia"/>
        </w:rPr>
        <w:t>СПИСОК</w:t>
      </w:r>
      <w:r>
        <w:t xml:space="preserve"> </w:t>
      </w:r>
      <w:r>
        <w:rPr>
          <w:rFonts w:hint="eastAsia"/>
        </w:rPr>
        <w:t>ЛИТЕРАТУРЫ</w:t>
      </w:r>
    </w:p>
    <w:sectPr w:rsidR="007B7FC3" w:rsidRPr="007B7FC3" w:rsidSect="00DC15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D3E3" w14:textId="77777777" w:rsidR="00DC1595" w:rsidRDefault="00DC1595">
      <w:pPr>
        <w:spacing w:after="0" w:line="240" w:lineRule="auto"/>
      </w:pPr>
      <w:r>
        <w:separator/>
      </w:r>
    </w:p>
  </w:endnote>
  <w:endnote w:type="continuationSeparator" w:id="0">
    <w:p w14:paraId="25645AB6" w14:textId="77777777" w:rsidR="00DC1595" w:rsidRDefault="00DC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C0D66" w14:textId="77777777" w:rsidR="00DC1595" w:rsidRDefault="00DC1595"/>
    <w:p w14:paraId="191AC023" w14:textId="77777777" w:rsidR="00DC1595" w:rsidRDefault="00DC1595"/>
    <w:p w14:paraId="3249B1C8" w14:textId="77777777" w:rsidR="00DC1595" w:rsidRDefault="00DC1595"/>
    <w:p w14:paraId="5036042F" w14:textId="77777777" w:rsidR="00DC1595" w:rsidRDefault="00DC1595"/>
    <w:p w14:paraId="434B5BF3" w14:textId="77777777" w:rsidR="00DC1595" w:rsidRDefault="00DC1595"/>
    <w:p w14:paraId="3D134568" w14:textId="77777777" w:rsidR="00DC1595" w:rsidRDefault="00DC1595"/>
    <w:p w14:paraId="275A6F3D" w14:textId="77777777" w:rsidR="00DC1595" w:rsidRDefault="00DC15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2242FA" wp14:editId="7C70464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8F8B0" w14:textId="77777777" w:rsidR="00DC1595" w:rsidRDefault="00DC15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2242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28F8B0" w14:textId="77777777" w:rsidR="00DC1595" w:rsidRDefault="00DC15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36A4370" w14:textId="77777777" w:rsidR="00DC1595" w:rsidRDefault="00DC1595"/>
    <w:p w14:paraId="2EA9F615" w14:textId="77777777" w:rsidR="00DC1595" w:rsidRDefault="00DC1595"/>
    <w:p w14:paraId="495247AA" w14:textId="77777777" w:rsidR="00DC1595" w:rsidRDefault="00DC15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464E90" wp14:editId="7640F2E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49CCF" w14:textId="77777777" w:rsidR="00DC1595" w:rsidRDefault="00DC1595"/>
                          <w:p w14:paraId="1A107431" w14:textId="77777777" w:rsidR="00DC1595" w:rsidRDefault="00DC15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464E9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549CCF" w14:textId="77777777" w:rsidR="00DC1595" w:rsidRDefault="00DC1595"/>
                    <w:p w14:paraId="1A107431" w14:textId="77777777" w:rsidR="00DC1595" w:rsidRDefault="00DC15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941BE6" w14:textId="77777777" w:rsidR="00DC1595" w:rsidRDefault="00DC1595"/>
    <w:p w14:paraId="70FF29E8" w14:textId="77777777" w:rsidR="00DC1595" w:rsidRDefault="00DC1595">
      <w:pPr>
        <w:rPr>
          <w:sz w:val="2"/>
          <w:szCs w:val="2"/>
        </w:rPr>
      </w:pPr>
    </w:p>
    <w:p w14:paraId="07F7A418" w14:textId="77777777" w:rsidR="00DC1595" w:rsidRDefault="00DC1595"/>
    <w:p w14:paraId="425ED51B" w14:textId="77777777" w:rsidR="00DC1595" w:rsidRDefault="00DC1595">
      <w:pPr>
        <w:spacing w:after="0" w:line="240" w:lineRule="auto"/>
      </w:pPr>
    </w:p>
  </w:footnote>
  <w:footnote w:type="continuationSeparator" w:id="0">
    <w:p w14:paraId="673D5636" w14:textId="77777777" w:rsidR="00DC1595" w:rsidRDefault="00DC1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595"/>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13581</TotalTime>
  <Pages>2</Pages>
  <Words>216</Words>
  <Characters>1237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2103</cp:revision>
  <cp:lastPrinted>2009-02-06T05:36:00Z</cp:lastPrinted>
  <dcterms:created xsi:type="dcterms:W3CDTF">2024-04-09T10:20:00Z</dcterms:created>
  <dcterms:modified xsi:type="dcterms:W3CDTF">2024-04-25T19:33:00Z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