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A33DB" w14:textId="541FF3BC" w:rsidR="006D6D68" w:rsidRDefault="00A5022A" w:rsidP="00A5022A">
      <w:r w:rsidRPr="00A5022A">
        <w:rPr>
          <w:rFonts w:hint="eastAsia"/>
        </w:rPr>
        <w:t>Медико</w:t>
      </w:r>
      <w:r w:rsidRPr="00A5022A">
        <w:t>-</w:t>
      </w:r>
      <w:r w:rsidRPr="00A5022A">
        <w:rPr>
          <w:rFonts w:hint="eastAsia"/>
        </w:rPr>
        <w:t>экономическое</w:t>
      </w:r>
      <w:r w:rsidRPr="00A5022A">
        <w:t xml:space="preserve"> </w:t>
      </w:r>
      <w:r w:rsidRPr="00A5022A">
        <w:rPr>
          <w:rFonts w:hint="eastAsia"/>
        </w:rPr>
        <w:t>обоснование</w:t>
      </w:r>
      <w:r w:rsidRPr="00A5022A">
        <w:t xml:space="preserve"> </w:t>
      </w:r>
      <w:r w:rsidRPr="00A5022A">
        <w:rPr>
          <w:rFonts w:hint="eastAsia"/>
        </w:rPr>
        <w:t>деятельности</w:t>
      </w:r>
      <w:r w:rsidRPr="00A5022A">
        <w:t xml:space="preserve"> </w:t>
      </w:r>
      <w:r w:rsidRPr="00A5022A">
        <w:rPr>
          <w:rFonts w:hint="eastAsia"/>
        </w:rPr>
        <w:t>кардиологического</w:t>
      </w:r>
      <w:r w:rsidRPr="00A5022A">
        <w:t xml:space="preserve"> </w:t>
      </w:r>
      <w:r w:rsidRPr="00A5022A">
        <w:rPr>
          <w:rFonts w:hint="eastAsia"/>
        </w:rPr>
        <w:t>отделения</w:t>
      </w:r>
      <w:r w:rsidRPr="00A5022A">
        <w:t xml:space="preserve"> </w:t>
      </w:r>
      <w:r w:rsidRPr="00A5022A">
        <w:rPr>
          <w:rFonts w:hint="eastAsia"/>
        </w:rPr>
        <w:t>крупного</w:t>
      </w:r>
      <w:r w:rsidRPr="00A5022A">
        <w:t xml:space="preserve"> </w:t>
      </w:r>
      <w:r w:rsidRPr="00A5022A">
        <w:rPr>
          <w:rFonts w:hint="eastAsia"/>
        </w:rPr>
        <w:t>многопрофильного</w:t>
      </w:r>
      <w:r w:rsidRPr="00A5022A">
        <w:t xml:space="preserve"> </w:t>
      </w:r>
      <w:r w:rsidRPr="00A5022A">
        <w:rPr>
          <w:rFonts w:hint="eastAsia"/>
        </w:rPr>
        <w:t>стационара</w:t>
      </w:r>
      <w:r>
        <w:t xml:space="preserve"> </w:t>
      </w:r>
      <w:r w:rsidRPr="00A5022A">
        <w:rPr>
          <w:rFonts w:hint="eastAsia"/>
        </w:rPr>
        <w:t>Лебедева</w:t>
      </w:r>
      <w:r w:rsidRPr="00A5022A">
        <w:t xml:space="preserve">, </w:t>
      </w:r>
      <w:r w:rsidRPr="00A5022A">
        <w:rPr>
          <w:rFonts w:hint="eastAsia"/>
        </w:rPr>
        <w:t>Диана</w:t>
      </w:r>
      <w:r w:rsidRPr="00A5022A">
        <w:t xml:space="preserve"> </w:t>
      </w:r>
      <w:r w:rsidRPr="00A5022A">
        <w:rPr>
          <w:rFonts w:hint="eastAsia"/>
        </w:rPr>
        <w:t>Николаевна</w:t>
      </w:r>
    </w:p>
    <w:p w14:paraId="5FBCACAF" w14:textId="77777777" w:rsidR="00A5022A" w:rsidRDefault="00A5022A" w:rsidP="00A5022A">
      <w:r>
        <w:rPr>
          <w:rFonts w:hint="eastAsia"/>
        </w:rPr>
        <w:t>ОГЛАВЛЕНИЕ</w:t>
      </w:r>
      <w:r>
        <w:t xml:space="preserve"> </w:t>
      </w:r>
      <w:r>
        <w:rPr>
          <w:rFonts w:hint="eastAsia"/>
        </w:rPr>
        <w:t>ДИССЕРТАЦИИ</w:t>
      </w:r>
    </w:p>
    <w:p w14:paraId="6439AC42" w14:textId="77777777" w:rsidR="00A5022A" w:rsidRDefault="00A5022A" w:rsidP="00A5022A">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Лебедева</w:t>
      </w:r>
      <w:r>
        <w:t xml:space="preserve">, </w:t>
      </w:r>
      <w:r>
        <w:rPr>
          <w:rFonts w:hint="eastAsia"/>
        </w:rPr>
        <w:t>Диана</w:t>
      </w:r>
      <w:r>
        <w:t xml:space="preserve"> </w:t>
      </w:r>
      <w:r>
        <w:rPr>
          <w:rFonts w:hint="eastAsia"/>
        </w:rPr>
        <w:t>Николаевна</w:t>
      </w:r>
    </w:p>
    <w:p w14:paraId="13925564" w14:textId="77777777" w:rsidR="00A5022A" w:rsidRDefault="00A5022A" w:rsidP="00A5022A">
      <w:r>
        <w:rPr>
          <w:rFonts w:hint="eastAsia"/>
        </w:rPr>
        <w:t>ОГЛАВЛЕНИЕ</w:t>
      </w:r>
    </w:p>
    <w:p w14:paraId="6FE2A901" w14:textId="77777777" w:rsidR="00A5022A" w:rsidRDefault="00A5022A" w:rsidP="00A5022A"/>
    <w:p w14:paraId="657A76BC" w14:textId="77777777" w:rsidR="00A5022A" w:rsidRDefault="00A5022A" w:rsidP="00A5022A">
      <w:r>
        <w:rPr>
          <w:rFonts w:hint="eastAsia"/>
        </w:rPr>
        <w:t>ВВЕДЕНИЕ</w:t>
      </w:r>
      <w:r>
        <w:t>.</w:t>
      </w:r>
    </w:p>
    <w:p w14:paraId="2629EF61" w14:textId="77777777" w:rsidR="00A5022A" w:rsidRDefault="00A5022A" w:rsidP="00A5022A"/>
    <w:p w14:paraId="31D110FD" w14:textId="77777777" w:rsidR="00A5022A" w:rsidRDefault="00A5022A" w:rsidP="00A5022A">
      <w:r>
        <w:rPr>
          <w:rFonts w:hint="eastAsia"/>
        </w:rPr>
        <w:t>Глава</w:t>
      </w:r>
      <w:r>
        <w:t xml:space="preserve"> 1. </w:t>
      </w:r>
      <w:r>
        <w:rPr>
          <w:rFonts w:hint="eastAsia"/>
        </w:rPr>
        <w:t>СОЦИАЛЬНО</w:t>
      </w:r>
      <w:r>
        <w:t>-</w:t>
      </w:r>
      <w:r>
        <w:rPr>
          <w:rFonts w:hint="eastAsia"/>
        </w:rPr>
        <w:t>ГИГИЕНИЧЕСКАЯ</w:t>
      </w:r>
      <w:r>
        <w:t xml:space="preserve"> </w:t>
      </w:r>
      <w:r>
        <w:rPr>
          <w:rFonts w:hint="eastAsia"/>
        </w:rPr>
        <w:t>ЗНАЧИМОСТЬ</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ДИАГНОСТИКИ</w:t>
      </w:r>
      <w:r>
        <w:t xml:space="preserve">, </w:t>
      </w:r>
      <w:r>
        <w:rPr>
          <w:rFonts w:hint="eastAsia"/>
        </w:rPr>
        <w:t>ЛЕЧЕНИЯ</w:t>
      </w:r>
      <w:r>
        <w:t xml:space="preserve"> </w:t>
      </w:r>
      <w:r>
        <w:rPr>
          <w:rFonts w:hint="eastAsia"/>
        </w:rPr>
        <w:t>И</w:t>
      </w:r>
      <w:r>
        <w:t xml:space="preserve"> </w:t>
      </w:r>
      <w:r>
        <w:rPr>
          <w:rFonts w:hint="eastAsia"/>
        </w:rPr>
        <w:t>ПРОФИЛАКТИКИ</w:t>
      </w:r>
      <w:r>
        <w:t xml:space="preserve"> </w:t>
      </w:r>
      <w:r>
        <w:rPr>
          <w:rFonts w:hint="eastAsia"/>
        </w:rPr>
        <w:t>СЕРДЕЧНО</w:t>
      </w:r>
    </w:p>
    <w:p w14:paraId="3C858EF4" w14:textId="77777777" w:rsidR="00A5022A" w:rsidRDefault="00A5022A" w:rsidP="00A5022A"/>
    <w:p w14:paraId="6ACA06B2" w14:textId="77777777" w:rsidR="00A5022A" w:rsidRDefault="00A5022A" w:rsidP="00A5022A">
      <w:r>
        <w:rPr>
          <w:rFonts w:hint="eastAsia"/>
        </w:rPr>
        <w:t>СОСУДИСТЫХ</w:t>
      </w:r>
      <w:r>
        <w:t xml:space="preserve"> </w:t>
      </w:r>
      <w:r>
        <w:rPr>
          <w:rFonts w:hint="eastAsia"/>
        </w:rPr>
        <w:t>ЗАБОЛЕВАНИЙ</w:t>
      </w:r>
      <w:r>
        <w:t xml:space="preserve"> (</w:t>
      </w:r>
      <w:r>
        <w:rPr>
          <w:rFonts w:hint="eastAsia"/>
        </w:rPr>
        <w:t>ОБЗОР</w:t>
      </w:r>
      <w:r>
        <w:t xml:space="preserve"> </w:t>
      </w:r>
      <w:r>
        <w:rPr>
          <w:rFonts w:hint="eastAsia"/>
        </w:rPr>
        <w:t>ЛИТЕРАТУРЫ</w:t>
      </w:r>
      <w:r>
        <w:t>).</w:t>
      </w:r>
    </w:p>
    <w:p w14:paraId="636FD59F" w14:textId="77777777" w:rsidR="00A5022A" w:rsidRDefault="00A5022A" w:rsidP="00A5022A"/>
    <w:p w14:paraId="54631172" w14:textId="77777777" w:rsidR="00A5022A" w:rsidRDefault="00A5022A" w:rsidP="00A5022A">
      <w:r>
        <w:t>1.1 .</w:t>
      </w:r>
      <w:r>
        <w:rPr>
          <w:rFonts w:hint="eastAsia"/>
        </w:rPr>
        <w:t>Распространенность</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уровень</w:t>
      </w:r>
      <w:r>
        <w:t xml:space="preserve"> </w:t>
      </w:r>
      <w:r>
        <w:rPr>
          <w:rFonts w:hint="eastAsia"/>
        </w:rPr>
        <w:t>смертности</w:t>
      </w:r>
      <w:r>
        <w:t xml:space="preserve"> </w:t>
      </w:r>
      <w:r>
        <w:rPr>
          <w:rFonts w:hint="eastAsia"/>
        </w:rPr>
        <w:t>и</w:t>
      </w:r>
      <w:r>
        <w:t xml:space="preserve"> </w:t>
      </w:r>
      <w:r>
        <w:rPr>
          <w:rFonts w:hint="eastAsia"/>
        </w:rPr>
        <w:t>инвалидности</w:t>
      </w:r>
      <w:r>
        <w:t xml:space="preserve"> </w:t>
      </w:r>
      <w:r>
        <w:rPr>
          <w:rFonts w:hint="eastAsia"/>
        </w:rPr>
        <w:t>населения</w:t>
      </w:r>
      <w:r>
        <w:t>.</w:t>
      </w:r>
    </w:p>
    <w:p w14:paraId="77A136B3" w14:textId="77777777" w:rsidR="00A5022A" w:rsidRDefault="00A5022A" w:rsidP="00A5022A"/>
    <w:p w14:paraId="7EBC6DA1" w14:textId="77777777" w:rsidR="00A5022A" w:rsidRDefault="00A5022A" w:rsidP="00A5022A">
      <w:r>
        <w:t xml:space="preserve">1.2. </w:t>
      </w:r>
      <w:r>
        <w:rPr>
          <w:rFonts w:hint="eastAsia"/>
        </w:rPr>
        <w:t>Организация</w:t>
      </w:r>
      <w:r>
        <w:t xml:space="preserve"> </w:t>
      </w:r>
      <w:r>
        <w:rPr>
          <w:rFonts w:hint="eastAsia"/>
        </w:rPr>
        <w:t>кардиологической</w:t>
      </w:r>
      <w:r>
        <w:t xml:space="preserve"> </w:t>
      </w:r>
      <w:r>
        <w:rPr>
          <w:rFonts w:hint="eastAsia"/>
        </w:rPr>
        <w:t>и</w:t>
      </w:r>
      <w:r>
        <w:t xml:space="preserve"> </w:t>
      </w:r>
      <w:r>
        <w:rPr>
          <w:rFonts w:hint="eastAsia"/>
        </w:rPr>
        <w:t>кардиохирургической</w:t>
      </w:r>
      <w:r>
        <w:t xml:space="preserve"> </w:t>
      </w:r>
      <w:r>
        <w:rPr>
          <w:rFonts w:hint="eastAsia"/>
        </w:rPr>
        <w:t>помощи</w:t>
      </w:r>
      <w:r>
        <w:t xml:space="preserve"> </w:t>
      </w:r>
      <w:r>
        <w:rPr>
          <w:rFonts w:hint="eastAsia"/>
        </w:rPr>
        <w:t>в</w:t>
      </w:r>
      <w:r>
        <w:t xml:space="preserve"> </w:t>
      </w:r>
      <w:r>
        <w:rPr>
          <w:rFonts w:hint="eastAsia"/>
        </w:rPr>
        <w:t>зарубежных</w:t>
      </w:r>
      <w:r>
        <w:t xml:space="preserve"> </w:t>
      </w:r>
      <w:r>
        <w:rPr>
          <w:rFonts w:hint="eastAsia"/>
        </w:rPr>
        <w:t>странах</w:t>
      </w:r>
      <w:r>
        <w:t xml:space="preserve"> </w:t>
      </w:r>
      <w:r>
        <w:rPr>
          <w:rFonts w:hint="eastAsia"/>
        </w:rPr>
        <w:t>и</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1DC6BC64" w14:textId="77777777" w:rsidR="00A5022A" w:rsidRDefault="00A5022A" w:rsidP="00A5022A"/>
    <w:p w14:paraId="6C360864" w14:textId="77777777" w:rsidR="00A5022A" w:rsidRDefault="00A5022A" w:rsidP="00A5022A">
      <w:r>
        <w:rPr>
          <w:rFonts w:hint="eastAsia"/>
        </w:rPr>
        <w:t>Глава</w:t>
      </w:r>
      <w:r>
        <w:t xml:space="preserve"> 2. </w:t>
      </w:r>
      <w:r>
        <w:rPr>
          <w:rFonts w:hint="eastAsia"/>
        </w:rPr>
        <w:t>ОПИСАНИЕ</w:t>
      </w:r>
      <w:r>
        <w:t xml:space="preserve"> </w:t>
      </w:r>
      <w:r>
        <w:rPr>
          <w:rFonts w:hint="eastAsia"/>
        </w:rPr>
        <w:t>БАЗЫ</w:t>
      </w:r>
      <w:r>
        <w:t xml:space="preserve">, </w:t>
      </w:r>
      <w:r>
        <w:rPr>
          <w:rFonts w:hint="eastAsia"/>
        </w:rPr>
        <w:t>МЕТОДОВ</w:t>
      </w:r>
      <w:r>
        <w:t xml:space="preserve"> </w:t>
      </w:r>
      <w:r>
        <w:rPr>
          <w:rFonts w:hint="eastAsia"/>
        </w:rPr>
        <w:t>И</w:t>
      </w:r>
      <w:r>
        <w:t xml:space="preserve"> </w:t>
      </w:r>
      <w:r>
        <w:rPr>
          <w:rFonts w:hint="eastAsia"/>
        </w:rPr>
        <w:t>МЕТОДИК</w:t>
      </w:r>
      <w:r>
        <w:t xml:space="preserve"> </w:t>
      </w:r>
      <w:r>
        <w:rPr>
          <w:rFonts w:hint="eastAsia"/>
        </w:rPr>
        <w:t>ИССЛЕДОВАНИЯ</w:t>
      </w:r>
      <w:r>
        <w:t>.</w:t>
      </w:r>
    </w:p>
    <w:p w14:paraId="6FECC9C7" w14:textId="77777777" w:rsidR="00A5022A" w:rsidRDefault="00A5022A" w:rsidP="00A5022A"/>
    <w:p w14:paraId="6A05D565" w14:textId="77777777" w:rsidR="00A5022A" w:rsidRDefault="00A5022A" w:rsidP="00A5022A">
      <w:r>
        <w:rPr>
          <w:rFonts w:hint="eastAsia"/>
        </w:rPr>
        <w:t>Глава</w:t>
      </w:r>
      <w:r>
        <w:t xml:space="preserve"> 3. </w:t>
      </w:r>
      <w:r>
        <w:rPr>
          <w:rFonts w:hint="eastAsia"/>
        </w:rPr>
        <w:t>РОЛЬ</w:t>
      </w:r>
      <w:r>
        <w:t xml:space="preserve"> </w:t>
      </w:r>
      <w:r>
        <w:rPr>
          <w:rFonts w:hint="eastAsia"/>
        </w:rPr>
        <w:t>ЗАБОЛЕВАНИЙ</w:t>
      </w:r>
      <w:r>
        <w:t xml:space="preserve"> </w:t>
      </w:r>
      <w:r>
        <w:rPr>
          <w:rFonts w:hint="eastAsia"/>
        </w:rPr>
        <w:t>СИСТЕМЫ</w:t>
      </w:r>
      <w:r>
        <w:t xml:space="preserve"> </w:t>
      </w:r>
      <w:r>
        <w:rPr>
          <w:rFonts w:hint="eastAsia"/>
        </w:rPr>
        <w:t>КРОВООБРАЩЕНИЯ</w:t>
      </w:r>
      <w:r>
        <w:t xml:space="preserve"> </w:t>
      </w:r>
      <w:r>
        <w:rPr>
          <w:rFonts w:hint="eastAsia"/>
        </w:rPr>
        <w:t>В</w:t>
      </w:r>
      <w:r>
        <w:t xml:space="preserve"> </w:t>
      </w:r>
      <w:r>
        <w:rPr>
          <w:rFonts w:hint="eastAsia"/>
        </w:rPr>
        <w:t>ФОРМИРОВАНИИ</w:t>
      </w:r>
      <w:r>
        <w:t xml:space="preserve"> </w:t>
      </w:r>
      <w:r>
        <w:rPr>
          <w:rFonts w:hint="eastAsia"/>
        </w:rPr>
        <w:t>ПОКАЗАТЕЛЕЙ</w:t>
      </w:r>
      <w:r>
        <w:t xml:space="preserve"> </w:t>
      </w:r>
      <w:r>
        <w:rPr>
          <w:rFonts w:hint="eastAsia"/>
        </w:rPr>
        <w:t>ЗДОРОВЬЯ</w:t>
      </w:r>
      <w:r>
        <w:t xml:space="preserve"> </w:t>
      </w:r>
      <w:r>
        <w:rPr>
          <w:rFonts w:hint="eastAsia"/>
        </w:rPr>
        <w:t>НАСЕЛЕНИЯ</w:t>
      </w:r>
      <w:r>
        <w:t xml:space="preserve"> </w:t>
      </w:r>
      <w:r>
        <w:rPr>
          <w:rFonts w:hint="eastAsia"/>
        </w:rPr>
        <w:t>И</w:t>
      </w:r>
      <w:r>
        <w:t xml:space="preserve"> </w:t>
      </w:r>
      <w:r>
        <w:rPr>
          <w:rFonts w:hint="eastAsia"/>
        </w:rPr>
        <w:t>ОСОБЕННОСТИ</w:t>
      </w:r>
      <w:r>
        <w:t xml:space="preserve"> </w:t>
      </w:r>
      <w:r>
        <w:rPr>
          <w:rFonts w:hint="eastAsia"/>
        </w:rPr>
        <w:t>ОРГАНИЗАЦИИ</w:t>
      </w:r>
      <w:r>
        <w:t xml:space="preserve"> </w:t>
      </w:r>
      <w:r>
        <w:rPr>
          <w:rFonts w:hint="eastAsia"/>
        </w:rPr>
        <w:t>СПЕЦИАЛИЗИРОВАННОЙ</w:t>
      </w:r>
    </w:p>
    <w:p w14:paraId="7CD87880" w14:textId="77777777" w:rsidR="00A5022A" w:rsidRDefault="00A5022A" w:rsidP="00A5022A"/>
    <w:p w14:paraId="1793CD86" w14:textId="77777777" w:rsidR="00A5022A" w:rsidRDefault="00A5022A" w:rsidP="00A5022A">
      <w:r>
        <w:rPr>
          <w:rFonts w:hint="eastAsia"/>
        </w:rPr>
        <w:t>СТАЦИОНАРНОЙ</w:t>
      </w:r>
      <w:r>
        <w:t xml:space="preserve"> </w:t>
      </w:r>
      <w:r>
        <w:rPr>
          <w:rFonts w:hint="eastAsia"/>
        </w:rPr>
        <w:t>КАРДИОЛОГИЧЕСКОЙ</w:t>
      </w:r>
      <w:r>
        <w:t xml:space="preserve"> </w:t>
      </w:r>
      <w:r>
        <w:rPr>
          <w:rFonts w:hint="eastAsia"/>
        </w:rPr>
        <w:t>ПОМОЩИ</w:t>
      </w:r>
      <w:r>
        <w:t xml:space="preserve"> </w:t>
      </w:r>
      <w:r>
        <w:rPr>
          <w:rFonts w:hint="eastAsia"/>
        </w:rPr>
        <w:t>НАСЕЛЕНИЮ</w:t>
      </w:r>
      <w:r>
        <w:t xml:space="preserve"> </w:t>
      </w:r>
      <w:r>
        <w:rPr>
          <w:rFonts w:hint="eastAsia"/>
        </w:rPr>
        <w:t>КРУПНОГО</w:t>
      </w:r>
      <w:r>
        <w:t xml:space="preserve"> </w:t>
      </w:r>
      <w:r>
        <w:rPr>
          <w:rFonts w:hint="eastAsia"/>
        </w:rPr>
        <w:t>ГОРОДА</w:t>
      </w:r>
      <w:r>
        <w:t xml:space="preserve"> </w:t>
      </w:r>
      <w:r>
        <w:rPr>
          <w:rFonts w:hint="eastAsia"/>
        </w:rPr>
        <w:t>В</w:t>
      </w:r>
      <w:r>
        <w:t xml:space="preserve"> </w:t>
      </w:r>
      <w:r>
        <w:rPr>
          <w:rFonts w:hint="eastAsia"/>
        </w:rPr>
        <w:t>СОВРЕМЕННЫХ</w:t>
      </w:r>
      <w:r>
        <w:t xml:space="preserve"> </w:t>
      </w:r>
      <w:r>
        <w:rPr>
          <w:rFonts w:hint="eastAsia"/>
        </w:rPr>
        <w:t>УСЛОВИЯХ</w:t>
      </w:r>
      <w:r>
        <w:t>.</w:t>
      </w:r>
    </w:p>
    <w:p w14:paraId="1C404D72" w14:textId="77777777" w:rsidR="00A5022A" w:rsidRDefault="00A5022A" w:rsidP="00A5022A"/>
    <w:p w14:paraId="69E7D7FE" w14:textId="77777777" w:rsidR="00A5022A" w:rsidRDefault="00A5022A" w:rsidP="00A5022A">
      <w:r>
        <w:t xml:space="preserve">3.1. </w:t>
      </w:r>
      <w:r>
        <w:rPr>
          <w:rFonts w:hint="eastAsia"/>
        </w:rPr>
        <w:t>Динамика</w:t>
      </w:r>
      <w:r>
        <w:t xml:space="preserve"> </w:t>
      </w:r>
      <w:r>
        <w:rPr>
          <w:rFonts w:hint="eastAsia"/>
        </w:rPr>
        <w:t>показателей</w:t>
      </w:r>
      <w:r>
        <w:t xml:space="preserve"> </w:t>
      </w:r>
      <w:r>
        <w:rPr>
          <w:rFonts w:hint="eastAsia"/>
        </w:rPr>
        <w:t>заболеваемости</w:t>
      </w:r>
      <w:r>
        <w:t xml:space="preserve">, </w:t>
      </w:r>
      <w:r>
        <w:rPr>
          <w:rFonts w:hint="eastAsia"/>
        </w:rPr>
        <w:t>смертно</w:t>
      </w:r>
      <w:r>
        <w:rPr>
          <w:rFonts w:hint="eastAsia"/>
        </w:rPr>
        <w:lastRenderedPageBreak/>
        <w:t>сти</w:t>
      </w:r>
      <w:r>
        <w:t xml:space="preserve"> </w:t>
      </w:r>
      <w:r>
        <w:rPr>
          <w:rFonts w:hint="eastAsia"/>
        </w:rPr>
        <w:t>и</w:t>
      </w:r>
      <w:r>
        <w:t xml:space="preserve"> </w:t>
      </w:r>
      <w:r>
        <w:rPr>
          <w:rFonts w:hint="eastAsia"/>
        </w:rPr>
        <w:t>показателей</w:t>
      </w:r>
      <w:r>
        <w:t xml:space="preserve"> </w:t>
      </w:r>
      <w:r>
        <w:rPr>
          <w:rFonts w:hint="eastAsia"/>
        </w:rPr>
        <w:t>инвалидности</w:t>
      </w:r>
      <w:r>
        <w:t xml:space="preserve"> </w:t>
      </w:r>
      <w:r>
        <w:rPr>
          <w:rFonts w:hint="eastAsia"/>
        </w:rPr>
        <w:t>населения</w:t>
      </w:r>
      <w:r>
        <w:t xml:space="preserve"> </w:t>
      </w:r>
      <w:r>
        <w:rPr>
          <w:rFonts w:hint="eastAsia"/>
        </w:rPr>
        <w:t>Санкт</w:t>
      </w:r>
      <w:r>
        <w:t>-</w:t>
      </w:r>
      <w:r>
        <w:rPr>
          <w:rFonts w:hint="eastAsia"/>
        </w:rPr>
        <w:t>Петербурга</w:t>
      </w:r>
      <w:r>
        <w:t xml:space="preserve"> </w:t>
      </w:r>
      <w:r>
        <w:rPr>
          <w:rFonts w:hint="eastAsia"/>
        </w:rPr>
        <w:t>вследствипе</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в</w:t>
      </w:r>
      <w:r>
        <w:t xml:space="preserve"> 1998 - 2007 </w:t>
      </w:r>
      <w:r>
        <w:rPr>
          <w:rFonts w:hint="eastAsia"/>
        </w:rPr>
        <w:t>гг</w:t>
      </w:r>
      <w:r>
        <w:t>.</w:t>
      </w:r>
    </w:p>
    <w:p w14:paraId="7E561358" w14:textId="77777777" w:rsidR="00A5022A" w:rsidRDefault="00A5022A" w:rsidP="00A5022A"/>
    <w:p w14:paraId="473122A3" w14:textId="77777777" w:rsidR="00A5022A" w:rsidRDefault="00A5022A" w:rsidP="00A5022A">
      <w:r>
        <w:t xml:space="preserve">3.2. </w:t>
      </w:r>
      <w:r>
        <w:rPr>
          <w:rFonts w:hint="eastAsia"/>
        </w:rPr>
        <w:t>Динамика</w:t>
      </w:r>
      <w:r>
        <w:t xml:space="preserve"> </w:t>
      </w:r>
      <w:r>
        <w:rPr>
          <w:rFonts w:hint="eastAsia"/>
        </w:rPr>
        <w:t>показателей</w:t>
      </w:r>
      <w:r>
        <w:t xml:space="preserve"> </w:t>
      </w:r>
      <w:r>
        <w:rPr>
          <w:rFonts w:hint="eastAsia"/>
        </w:rPr>
        <w:t>использования</w:t>
      </w:r>
      <w:r>
        <w:t xml:space="preserve"> </w:t>
      </w:r>
      <w:r>
        <w:rPr>
          <w:rFonts w:hint="eastAsia"/>
        </w:rPr>
        <w:t>коечного</w:t>
      </w:r>
      <w:r>
        <w:t xml:space="preserve"> </w:t>
      </w:r>
      <w:r>
        <w:rPr>
          <w:rFonts w:hint="eastAsia"/>
        </w:rPr>
        <w:t>фонда</w:t>
      </w:r>
      <w:r>
        <w:t xml:space="preserve"> </w:t>
      </w:r>
      <w:r>
        <w:rPr>
          <w:rFonts w:hint="eastAsia"/>
        </w:rPr>
        <w:t>кардиологических</w:t>
      </w:r>
      <w:r>
        <w:t xml:space="preserve"> </w:t>
      </w:r>
      <w:r>
        <w:rPr>
          <w:rFonts w:hint="eastAsia"/>
        </w:rPr>
        <w:t>отделений</w:t>
      </w:r>
      <w:r>
        <w:t xml:space="preserve"> </w:t>
      </w:r>
      <w:r>
        <w:rPr>
          <w:rFonts w:hint="eastAsia"/>
        </w:rPr>
        <w:t>в</w:t>
      </w:r>
      <w:r>
        <w:t xml:space="preserve"> </w:t>
      </w:r>
      <w:r>
        <w:rPr>
          <w:rFonts w:hint="eastAsia"/>
        </w:rPr>
        <w:t>стационарах</w:t>
      </w:r>
      <w:r>
        <w:t xml:space="preserve"> </w:t>
      </w:r>
      <w:r>
        <w:rPr>
          <w:rFonts w:hint="eastAsia"/>
        </w:rPr>
        <w:t>Санкт</w:t>
      </w:r>
      <w:r>
        <w:t xml:space="preserve">- </w:t>
      </w:r>
      <w:r>
        <w:rPr>
          <w:rFonts w:hint="eastAsia"/>
        </w:rPr>
        <w:t>Петербурга</w:t>
      </w:r>
      <w:r>
        <w:t>.</w:t>
      </w:r>
    </w:p>
    <w:p w14:paraId="430A90DF" w14:textId="77777777" w:rsidR="00A5022A" w:rsidRDefault="00A5022A" w:rsidP="00A5022A"/>
    <w:p w14:paraId="076483B2" w14:textId="77777777" w:rsidR="00A5022A" w:rsidRDefault="00A5022A" w:rsidP="00A5022A">
      <w:r>
        <w:rPr>
          <w:rFonts w:hint="eastAsia"/>
        </w:rPr>
        <w:t>Глава</w:t>
      </w:r>
      <w:r>
        <w:t xml:space="preserve"> 4. </w:t>
      </w:r>
      <w:r>
        <w:rPr>
          <w:rFonts w:hint="eastAsia"/>
        </w:rPr>
        <w:t>АНАЛИЗ</w:t>
      </w:r>
      <w:r>
        <w:t xml:space="preserve"> </w:t>
      </w:r>
      <w:r>
        <w:rPr>
          <w:rFonts w:hint="eastAsia"/>
        </w:rPr>
        <w:t>ДЕМОГРАФИЧЕСКОГО</w:t>
      </w:r>
      <w:r>
        <w:t xml:space="preserve"> </w:t>
      </w:r>
      <w:r>
        <w:rPr>
          <w:rFonts w:hint="eastAsia"/>
        </w:rPr>
        <w:t>И</w:t>
      </w:r>
      <w:r>
        <w:t xml:space="preserve"> </w:t>
      </w:r>
      <w:r>
        <w:rPr>
          <w:rFonts w:hint="eastAsia"/>
        </w:rPr>
        <w:t>НОЗОЛОГИЧЕСКОГО</w:t>
      </w:r>
      <w:r>
        <w:t xml:space="preserve"> </w:t>
      </w:r>
      <w:r>
        <w:rPr>
          <w:rFonts w:hint="eastAsia"/>
        </w:rPr>
        <w:t>СОСТАВА</w:t>
      </w:r>
      <w:r>
        <w:t xml:space="preserve"> </w:t>
      </w:r>
      <w:r>
        <w:rPr>
          <w:rFonts w:hint="eastAsia"/>
        </w:rPr>
        <w:t>БОЛЬНЫХ</w:t>
      </w:r>
      <w:r>
        <w:t xml:space="preserve"> </w:t>
      </w:r>
      <w:r>
        <w:rPr>
          <w:rFonts w:hint="eastAsia"/>
        </w:rPr>
        <w:t>С</w:t>
      </w:r>
      <w:r>
        <w:t xml:space="preserve"> </w:t>
      </w:r>
      <w:r>
        <w:rPr>
          <w:rFonts w:hint="eastAsia"/>
        </w:rPr>
        <w:t>ЗАБОЛЕВАНИЯМИ</w:t>
      </w:r>
      <w:r>
        <w:t xml:space="preserve"> </w:t>
      </w:r>
      <w:r>
        <w:rPr>
          <w:rFonts w:hint="eastAsia"/>
        </w:rPr>
        <w:t>СИСТЕМЫ</w:t>
      </w:r>
      <w:r>
        <w:t xml:space="preserve"> </w:t>
      </w:r>
      <w:r>
        <w:rPr>
          <w:rFonts w:hint="eastAsia"/>
        </w:rPr>
        <w:t>КРОВООБРАЩЕНИЯ</w:t>
      </w:r>
      <w:r>
        <w:t xml:space="preserve">, </w:t>
      </w:r>
      <w:r>
        <w:rPr>
          <w:rFonts w:hint="eastAsia"/>
        </w:rPr>
        <w:t>ЛЕЧИВШИХЯ</w:t>
      </w:r>
      <w:r>
        <w:t xml:space="preserve"> </w:t>
      </w:r>
      <w:r>
        <w:rPr>
          <w:rFonts w:hint="eastAsia"/>
        </w:rPr>
        <w:t>В</w:t>
      </w:r>
      <w:r>
        <w:t xml:space="preserve"> </w:t>
      </w:r>
      <w:r>
        <w:rPr>
          <w:rFonts w:hint="eastAsia"/>
        </w:rPr>
        <w:t>КАРДИОЛОГИЧЕСКОМ</w:t>
      </w:r>
      <w:r>
        <w:t xml:space="preserve"> </w:t>
      </w:r>
      <w:r>
        <w:rPr>
          <w:rFonts w:hint="eastAsia"/>
        </w:rPr>
        <w:t>И</w:t>
      </w:r>
      <w:r>
        <w:t xml:space="preserve"> </w:t>
      </w:r>
      <w:r>
        <w:rPr>
          <w:rFonts w:hint="eastAsia"/>
        </w:rPr>
        <w:t>ТЕРАПЕВТИЧЕСКОМ</w:t>
      </w:r>
      <w:r>
        <w:t xml:space="preserve"> </w:t>
      </w:r>
      <w:r>
        <w:rPr>
          <w:rFonts w:hint="eastAsia"/>
        </w:rPr>
        <w:t>ОТДЕЛЕНИЯХ</w:t>
      </w:r>
      <w:r>
        <w:t xml:space="preserve">, </w:t>
      </w:r>
      <w:r>
        <w:rPr>
          <w:rFonts w:hint="eastAsia"/>
        </w:rPr>
        <w:t>СРОКОВ</w:t>
      </w:r>
      <w:r>
        <w:t xml:space="preserve"> </w:t>
      </w:r>
      <w:r>
        <w:rPr>
          <w:rFonts w:hint="eastAsia"/>
        </w:rPr>
        <w:t>И</w:t>
      </w:r>
      <w:r>
        <w:t xml:space="preserve"> </w:t>
      </w:r>
      <w:r>
        <w:rPr>
          <w:rFonts w:hint="eastAsia"/>
        </w:rPr>
        <w:t>ИСХОДОВ</w:t>
      </w:r>
    </w:p>
    <w:p w14:paraId="361CFE7C" w14:textId="77777777" w:rsidR="00A5022A" w:rsidRDefault="00A5022A" w:rsidP="00A5022A"/>
    <w:p w14:paraId="115BA514" w14:textId="77777777" w:rsidR="00A5022A" w:rsidRDefault="00A5022A" w:rsidP="00A5022A">
      <w:r>
        <w:rPr>
          <w:rFonts w:hint="eastAsia"/>
        </w:rPr>
        <w:t>ИХ</w:t>
      </w:r>
      <w:r>
        <w:t xml:space="preserve"> </w:t>
      </w:r>
      <w:r>
        <w:rPr>
          <w:rFonts w:hint="eastAsia"/>
        </w:rPr>
        <w:t>ЛЕЧЕНИЯ</w:t>
      </w:r>
      <w:r>
        <w:t xml:space="preserve"> </w:t>
      </w:r>
      <w:r>
        <w:rPr>
          <w:rFonts w:hint="eastAsia"/>
        </w:rPr>
        <w:t>И</w:t>
      </w:r>
      <w:r>
        <w:t xml:space="preserve"> </w:t>
      </w:r>
      <w:r>
        <w:rPr>
          <w:rFonts w:hint="eastAsia"/>
        </w:rPr>
        <w:t>СТЕПЕНИ</w:t>
      </w:r>
      <w:r>
        <w:t xml:space="preserve"> </w:t>
      </w:r>
      <w:r>
        <w:rPr>
          <w:rFonts w:hint="eastAsia"/>
        </w:rPr>
        <w:t>УДОВЛЕТВОРЕННОСТИ</w:t>
      </w:r>
      <w:r>
        <w:t xml:space="preserve"> </w:t>
      </w:r>
      <w:r>
        <w:rPr>
          <w:rFonts w:hint="eastAsia"/>
        </w:rPr>
        <w:t>КАЧЕСТВОМ</w:t>
      </w:r>
      <w:r>
        <w:t xml:space="preserve"> </w:t>
      </w:r>
      <w:r>
        <w:rPr>
          <w:rFonts w:hint="eastAsia"/>
        </w:rPr>
        <w:t>СТАЦИОНАРНОЙ</w:t>
      </w:r>
      <w:r>
        <w:t xml:space="preserve"> </w:t>
      </w:r>
      <w:r>
        <w:rPr>
          <w:rFonts w:hint="eastAsia"/>
        </w:rPr>
        <w:t>ПОМОЩИ</w:t>
      </w:r>
      <w:r>
        <w:t>.</w:t>
      </w:r>
    </w:p>
    <w:p w14:paraId="03D8B56E" w14:textId="77777777" w:rsidR="00A5022A" w:rsidRDefault="00A5022A" w:rsidP="00A5022A"/>
    <w:p w14:paraId="2BB4E32D" w14:textId="77777777" w:rsidR="00A5022A" w:rsidRDefault="00A5022A" w:rsidP="00A5022A">
      <w:r>
        <w:t>4.1.</w:t>
      </w:r>
      <w:r>
        <w:rPr>
          <w:rFonts w:hint="eastAsia"/>
        </w:rPr>
        <w:t>Анализ</w:t>
      </w:r>
      <w:r>
        <w:t xml:space="preserve"> </w:t>
      </w:r>
      <w:r>
        <w:rPr>
          <w:rFonts w:hint="eastAsia"/>
        </w:rPr>
        <w:t>медико</w:t>
      </w:r>
      <w:r>
        <w:t>-</w:t>
      </w:r>
      <w:r>
        <w:rPr>
          <w:rFonts w:hint="eastAsia"/>
        </w:rPr>
        <w:t>демографического</w:t>
      </w:r>
      <w:r>
        <w:t xml:space="preserve"> </w:t>
      </w:r>
      <w:r>
        <w:rPr>
          <w:rFonts w:hint="eastAsia"/>
        </w:rPr>
        <w:t>состава</w:t>
      </w:r>
      <w:r>
        <w:t xml:space="preserve"> </w:t>
      </w:r>
      <w:r>
        <w:rPr>
          <w:rFonts w:hint="eastAsia"/>
        </w:rPr>
        <w:t>больных</w:t>
      </w:r>
      <w:r>
        <w:t xml:space="preserve"> </w:t>
      </w:r>
      <w:r>
        <w:rPr>
          <w:rFonts w:hint="eastAsia"/>
        </w:rPr>
        <w:t>кардиологического</w:t>
      </w:r>
      <w:r>
        <w:t xml:space="preserve"> </w:t>
      </w:r>
      <w:r>
        <w:rPr>
          <w:rFonts w:hint="eastAsia"/>
        </w:rPr>
        <w:t>профиля</w:t>
      </w:r>
      <w:r>
        <w:t xml:space="preserve">, </w:t>
      </w:r>
      <w:r>
        <w:rPr>
          <w:rFonts w:hint="eastAsia"/>
        </w:rPr>
        <w:t>лечившихся</w:t>
      </w:r>
      <w:r>
        <w:t xml:space="preserve"> </w:t>
      </w:r>
      <w:r>
        <w:rPr>
          <w:rFonts w:hint="eastAsia"/>
        </w:rPr>
        <w:t>в</w:t>
      </w:r>
      <w:r>
        <w:t xml:space="preserve"> </w:t>
      </w:r>
      <w:r>
        <w:rPr>
          <w:rFonts w:hint="eastAsia"/>
        </w:rPr>
        <w:t>разных</w:t>
      </w:r>
      <w:r>
        <w:t xml:space="preserve"> </w:t>
      </w:r>
      <w:r>
        <w:rPr>
          <w:rFonts w:hint="eastAsia"/>
        </w:rPr>
        <w:t>отделениях</w:t>
      </w:r>
      <w:r>
        <w:t xml:space="preserve"> </w:t>
      </w:r>
      <w:r>
        <w:rPr>
          <w:rFonts w:hint="eastAsia"/>
        </w:rPr>
        <w:t>многопрофильного</w:t>
      </w:r>
      <w:r>
        <w:t xml:space="preserve"> </w:t>
      </w:r>
      <w:r>
        <w:rPr>
          <w:rFonts w:hint="eastAsia"/>
        </w:rPr>
        <w:t>стационара</w:t>
      </w:r>
      <w:r>
        <w:t>.</w:t>
      </w:r>
    </w:p>
    <w:p w14:paraId="557C0140" w14:textId="77777777" w:rsidR="00A5022A" w:rsidRDefault="00A5022A" w:rsidP="00A5022A"/>
    <w:p w14:paraId="1148CE2B" w14:textId="77777777" w:rsidR="00A5022A" w:rsidRDefault="00A5022A" w:rsidP="00A5022A">
      <w:r>
        <w:t xml:space="preserve">4.2. </w:t>
      </w:r>
      <w:r>
        <w:rPr>
          <w:rFonts w:hint="eastAsia"/>
        </w:rPr>
        <w:t>Результаты</w:t>
      </w:r>
      <w:r>
        <w:t xml:space="preserve"> </w:t>
      </w:r>
      <w:r>
        <w:rPr>
          <w:rFonts w:hint="eastAsia"/>
        </w:rPr>
        <w:t>социологического</w:t>
      </w:r>
      <w:r>
        <w:t xml:space="preserve"> </w:t>
      </w:r>
      <w:r>
        <w:rPr>
          <w:rFonts w:hint="eastAsia"/>
        </w:rPr>
        <w:t>опроса</w:t>
      </w:r>
      <w:r>
        <w:t xml:space="preserve"> </w:t>
      </w:r>
      <w:r>
        <w:rPr>
          <w:rFonts w:hint="eastAsia"/>
        </w:rPr>
        <w:t>пациентов</w:t>
      </w:r>
      <w:r>
        <w:t xml:space="preserve"> </w:t>
      </w:r>
      <w:r>
        <w:rPr>
          <w:rFonts w:hint="eastAsia"/>
        </w:rPr>
        <w:t>кардиологического</w:t>
      </w:r>
      <w:r>
        <w:t xml:space="preserve"> </w:t>
      </w:r>
      <w:r>
        <w:rPr>
          <w:rFonts w:hint="eastAsia"/>
        </w:rPr>
        <w:t>профиля</w:t>
      </w:r>
      <w:r>
        <w:t xml:space="preserve">, </w:t>
      </w:r>
      <w:r>
        <w:rPr>
          <w:rFonts w:hint="eastAsia"/>
        </w:rPr>
        <w:t>лечившихся</w:t>
      </w:r>
      <w:r>
        <w:t xml:space="preserve"> </w:t>
      </w:r>
      <w:r>
        <w:rPr>
          <w:rFonts w:hint="eastAsia"/>
        </w:rPr>
        <w:t>в</w:t>
      </w:r>
      <w:r>
        <w:t xml:space="preserve"> </w:t>
      </w:r>
      <w:r>
        <w:rPr>
          <w:rFonts w:hint="eastAsia"/>
        </w:rPr>
        <w:t>Мариинской</w:t>
      </w:r>
      <w:r>
        <w:t xml:space="preserve"> </w:t>
      </w:r>
      <w:r>
        <w:rPr>
          <w:rFonts w:hint="eastAsia"/>
        </w:rPr>
        <w:t>больнице</w:t>
      </w:r>
    </w:p>
    <w:p w14:paraId="3119F9E6" w14:textId="77777777" w:rsidR="00A5022A" w:rsidRDefault="00A5022A" w:rsidP="00A5022A"/>
    <w:p w14:paraId="4C94C1D3" w14:textId="77777777" w:rsidR="00A5022A" w:rsidRDefault="00A5022A" w:rsidP="00A5022A">
      <w:r>
        <w:rPr>
          <w:rFonts w:hint="eastAsia"/>
        </w:rPr>
        <w:t>Глава</w:t>
      </w:r>
      <w:r>
        <w:t xml:space="preserve"> 5. </w:t>
      </w:r>
      <w:r>
        <w:rPr>
          <w:rFonts w:hint="eastAsia"/>
        </w:rPr>
        <w:t>АНАЛИЗ</w:t>
      </w:r>
      <w:r>
        <w:t xml:space="preserve"> </w:t>
      </w:r>
      <w:r>
        <w:rPr>
          <w:rFonts w:hint="eastAsia"/>
        </w:rPr>
        <w:t>ОРГАНИЗАЦИИ</w:t>
      </w:r>
      <w:r>
        <w:t xml:space="preserve">, </w:t>
      </w:r>
      <w:r>
        <w:rPr>
          <w:rFonts w:hint="eastAsia"/>
        </w:rPr>
        <w:t>ПЛАНИРОВАНИЯ</w:t>
      </w:r>
      <w:r>
        <w:t xml:space="preserve"> </w:t>
      </w:r>
      <w:r>
        <w:rPr>
          <w:rFonts w:hint="eastAsia"/>
        </w:rPr>
        <w:t>И</w:t>
      </w:r>
      <w:r>
        <w:t xml:space="preserve"> </w:t>
      </w:r>
      <w:r>
        <w:rPr>
          <w:rFonts w:hint="eastAsia"/>
        </w:rPr>
        <w:t>ФИНАНСИРОВАНИЯ</w:t>
      </w:r>
      <w:r>
        <w:t xml:space="preserve"> </w:t>
      </w:r>
      <w:r>
        <w:rPr>
          <w:rFonts w:hint="eastAsia"/>
        </w:rPr>
        <w:t>СПЕЦИАЛИЗИРОВАННОЙ</w:t>
      </w:r>
      <w:r>
        <w:t xml:space="preserve"> </w:t>
      </w:r>
      <w:r>
        <w:rPr>
          <w:rFonts w:hint="eastAsia"/>
        </w:rPr>
        <w:t>СТАЦИОНАРНОЙ</w:t>
      </w:r>
      <w:r>
        <w:t xml:space="preserve"> </w:t>
      </w:r>
      <w:r>
        <w:rPr>
          <w:rFonts w:hint="eastAsia"/>
        </w:rPr>
        <w:t>КАРДИОЛОГИЧЕСКОЙ</w:t>
      </w:r>
      <w:r>
        <w:t xml:space="preserve"> </w:t>
      </w:r>
      <w:r>
        <w:rPr>
          <w:rFonts w:hint="eastAsia"/>
        </w:rPr>
        <w:t>ПОМОЩИ</w:t>
      </w:r>
      <w:r>
        <w:t xml:space="preserve">, </w:t>
      </w:r>
      <w:r>
        <w:rPr>
          <w:rFonts w:hint="eastAsia"/>
        </w:rPr>
        <w:t>РЕЗУЛЬТАТОВ</w:t>
      </w:r>
      <w:r>
        <w:t xml:space="preserve"> </w:t>
      </w:r>
      <w:r>
        <w:rPr>
          <w:rFonts w:hint="eastAsia"/>
        </w:rPr>
        <w:t>ОЦЕНКИ</w:t>
      </w:r>
      <w:r>
        <w:t xml:space="preserve"> </w:t>
      </w:r>
      <w:r>
        <w:rPr>
          <w:rFonts w:hint="eastAsia"/>
        </w:rPr>
        <w:t>ЕЕ</w:t>
      </w:r>
      <w:r>
        <w:t xml:space="preserve"> </w:t>
      </w:r>
      <w:r>
        <w:rPr>
          <w:rFonts w:hint="eastAsia"/>
        </w:rPr>
        <w:t>КАЧЕСТВА</w:t>
      </w:r>
      <w:r>
        <w:t xml:space="preserve"> </w:t>
      </w:r>
      <w:r>
        <w:rPr>
          <w:rFonts w:hint="eastAsia"/>
        </w:rPr>
        <w:t>И</w:t>
      </w:r>
      <w:r>
        <w:t xml:space="preserve"> </w:t>
      </w:r>
      <w:r>
        <w:rPr>
          <w:rFonts w:hint="eastAsia"/>
        </w:rPr>
        <w:t>ПЕРСПЕКТИВ</w:t>
      </w:r>
      <w:r>
        <w:t xml:space="preserve"> </w:t>
      </w:r>
      <w:r>
        <w:rPr>
          <w:rFonts w:hint="eastAsia"/>
        </w:rPr>
        <w:t>РАЗВИТИЯ</w:t>
      </w:r>
      <w:r>
        <w:t>.</w:t>
      </w:r>
    </w:p>
    <w:p w14:paraId="01DC8A42" w14:textId="77777777" w:rsidR="00A5022A" w:rsidRDefault="00A5022A" w:rsidP="00A5022A"/>
    <w:p w14:paraId="04B0A7D9" w14:textId="77777777" w:rsidR="00A5022A" w:rsidRDefault="00A5022A" w:rsidP="00A5022A">
      <w:r>
        <w:t xml:space="preserve">5.1. </w:t>
      </w:r>
      <w:r>
        <w:rPr>
          <w:rFonts w:hint="eastAsia"/>
        </w:rPr>
        <w:t>Особенности</w:t>
      </w:r>
      <w:r>
        <w:t xml:space="preserve"> </w:t>
      </w:r>
      <w:r>
        <w:rPr>
          <w:rFonts w:hint="eastAsia"/>
        </w:rPr>
        <w:t>организации</w:t>
      </w:r>
      <w:r>
        <w:t xml:space="preserve"> </w:t>
      </w:r>
      <w:r>
        <w:rPr>
          <w:rFonts w:hint="eastAsia"/>
        </w:rPr>
        <w:t>и</w:t>
      </w:r>
      <w:r>
        <w:t xml:space="preserve"> </w:t>
      </w:r>
      <w:r>
        <w:rPr>
          <w:rFonts w:hint="eastAsia"/>
        </w:rPr>
        <w:t>планирования</w:t>
      </w:r>
      <w:r>
        <w:t xml:space="preserve"> </w:t>
      </w:r>
      <w:r>
        <w:rPr>
          <w:rFonts w:hint="eastAsia"/>
        </w:rPr>
        <w:t>стационарной</w:t>
      </w:r>
      <w:r>
        <w:t xml:space="preserve"> </w:t>
      </w:r>
      <w:r>
        <w:rPr>
          <w:rFonts w:hint="eastAsia"/>
        </w:rPr>
        <w:t>кардиологической</w:t>
      </w:r>
      <w:r>
        <w:t xml:space="preserve"> </w:t>
      </w:r>
      <w:r>
        <w:rPr>
          <w:rFonts w:hint="eastAsia"/>
        </w:rPr>
        <w:t>помощи</w:t>
      </w:r>
      <w:r>
        <w:t xml:space="preserve"> </w:t>
      </w:r>
      <w:r>
        <w:rPr>
          <w:rFonts w:hint="eastAsia"/>
        </w:rPr>
        <w:t>взрослому</w:t>
      </w:r>
      <w:r>
        <w:t xml:space="preserve"> </w:t>
      </w:r>
      <w:r>
        <w:rPr>
          <w:rFonts w:hint="eastAsia"/>
        </w:rPr>
        <w:t>населению</w:t>
      </w:r>
      <w:r>
        <w:t xml:space="preserve"> </w:t>
      </w:r>
      <w:r>
        <w:rPr>
          <w:rFonts w:hint="eastAsia"/>
        </w:rPr>
        <w:t>крупного</w:t>
      </w:r>
      <w:r>
        <w:t xml:space="preserve"> </w:t>
      </w:r>
      <w:r>
        <w:rPr>
          <w:rFonts w:hint="eastAsia"/>
        </w:rPr>
        <w:t>города</w:t>
      </w:r>
      <w:r>
        <w:t xml:space="preserve"> </w:t>
      </w:r>
      <w:r>
        <w:rPr>
          <w:rFonts w:hint="eastAsia"/>
        </w:rPr>
        <w:t>и</w:t>
      </w:r>
      <w:r>
        <w:t xml:space="preserve"> </w:t>
      </w:r>
      <w:r>
        <w:rPr>
          <w:rFonts w:hint="eastAsia"/>
        </w:rPr>
        <w:t>важнейшие</w:t>
      </w:r>
      <w:r>
        <w:t xml:space="preserve"> </w:t>
      </w:r>
      <w:r>
        <w:rPr>
          <w:rFonts w:hint="eastAsia"/>
        </w:rPr>
        <w:t>перспективы</w:t>
      </w:r>
      <w:r>
        <w:t xml:space="preserve"> </w:t>
      </w:r>
      <w:r>
        <w:rPr>
          <w:rFonts w:hint="eastAsia"/>
        </w:rPr>
        <w:t>ее</w:t>
      </w:r>
      <w:r>
        <w:t xml:space="preserve"> </w:t>
      </w:r>
      <w:r>
        <w:rPr>
          <w:rFonts w:hint="eastAsia"/>
        </w:rPr>
        <w:t>развития</w:t>
      </w:r>
      <w:r>
        <w:t>.</w:t>
      </w:r>
    </w:p>
    <w:p w14:paraId="0823E736" w14:textId="77777777" w:rsidR="00A5022A" w:rsidRDefault="00A5022A" w:rsidP="00A5022A"/>
    <w:p w14:paraId="6469AFA3" w14:textId="77777777" w:rsidR="00A5022A" w:rsidRDefault="00A5022A" w:rsidP="00A5022A">
      <w:r>
        <w:t>5.2.</w:t>
      </w:r>
      <w:r>
        <w:rPr>
          <w:rFonts w:hint="eastAsia"/>
        </w:rPr>
        <w:t>Проблемы</w:t>
      </w:r>
      <w:r>
        <w:t xml:space="preserve"> </w:t>
      </w:r>
      <w:r>
        <w:rPr>
          <w:rFonts w:hint="eastAsia"/>
        </w:rPr>
        <w:t>оценки</w:t>
      </w:r>
      <w:r>
        <w:t xml:space="preserve"> </w:t>
      </w:r>
      <w:r>
        <w:rPr>
          <w:rFonts w:hint="eastAsia"/>
        </w:rPr>
        <w:t>качества</w:t>
      </w:r>
      <w:r>
        <w:t xml:space="preserve"> </w:t>
      </w:r>
      <w:r>
        <w:rPr>
          <w:rFonts w:hint="eastAsia"/>
        </w:rPr>
        <w:t>и</w:t>
      </w:r>
      <w:r>
        <w:t xml:space="preserve"> </w:t>
      </w:r>
      <w:r>
        <w:rPr>
          <w:rFonts w:hint="eastAsia"/>
        </w:rPr>
        <w:t>финансирования</w:t>
      </w:r>
      <w:r>
        <w:t xml:space="preserve"> </w:t>
      </w:r>
      <w:r>
        <w:rPr>
          <w:rFonts w:hint="eastAsia"/>
        </w:rPr>
        <w:t>стационарной</w:t>
      </w:r>
      <w:r>
        <w:t xml:space="preserve"> </w:t>
      </w:r>
      <w:r>
        <w:rPr>
          <w:rFonts w:hint="eastAsia"/>
        </w:rPr>
        <w:t>кардиологической</w:t>
      </w:r>
      <w:r>
        <w:t xml:space="preserve"> </w:t>
      </w:r>
      <w:r>
        <w:rPr>
          <w:rFonts w:hint="eastAsia"/>
        </w:rPr>
        <w:t>помощи</w:t>
      </w:r>
      <w:r>
        <w:t>.</w:t>
      </w:r>
    </w:p>
    <w:p w14:paraId="4583F787" w14:textId="77777777" w:rsidR="00A5022A" w:rsidRDefault="00A5022A" w:rsidP="00A5022A"/>
    <w:p w14:paraId="04705A51" w14:textId="72BBDDE4" w:rsidR="00A5022A" w:rsidRPr="00A5022A" w:rsidRDefault="00A5022A" w:rsidP="00A5022A">
      <w:r>
        <w:rPr>
          <w:rFonts w:hint="eastAsia"/>
        </w:rPr>
        <w:t>ВЫВОДЫ</w:t>
      </w:r>
      <w:r>
        <w:t>.</w:t>
      </w:r>
    </w:p>
    <w:sectPr w:rsidR="00A5022A" w:rsidRPr="00A5022A"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06873" w14:textId="77777777" w:rsidR="00D33CB0" w:rsidRPr="008D1934" w:rsidRDefault="00D33CB0">
      <w:pPr>
        <w:spacing w:after="0" w:line="240" w:lineRule="auto"/>
      </w:pPr>
      <w:r w:rsidRPr="008D1934">
        <w:separator/>
      </w:r>
    </w:p>
  </w:endnote>
  <w:endnote w:type="continuationSeparator" w:id="0">
    <w:p w14:paraId="62D58E04" w14:textId="77777777" w:rsidR="00D33CB0" w:rsidRPr="008D1934" w:rsidRDefault="00D33CB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0C72D" w14:textId="77777777" w:rsidR="00D33CB0" w:rsidRPr="008D1934" w:rsidRDefault="00D33CB0"/>
    <w:p w14:paraId="6225E642" w14:textId="77777777" w:rsidR="00D33CB0" w:rsidRPr="008D1934" w:rsidRDefault="00D33CB0"/>
    <w:p w14:paraId="62FF54CE" w14:textId="77777777" w:rsidR="00D33CB0" w:rsidRPr="008D1934" w:rsidRDefault="00D33CB0"/>
    <w:p w14:paraId="78655313" w14:textId="77777777" w:rsidR="00D33CB0" w:rsidRPr="008D1934" w:rsidRDefault="00D33CB0"/>
    <w:p w14:paraId="623103D9" w14:textId="77777777" w:rsidR="00D33CB0" w:rsidRPr="008D1934" w:rsidRDefault="00D33CB0"/>
    <w:p w14:paraId="0D6D9718" w14:textId="77777777" w:rsidR="00D33CB0" w:rsidRPr="008D1934" w:rsidRDefault="00D33CB0"/>
    <w:p w14:paraId="404A1F7A" w14:textId="77777777" w:rsidR="00D33CB0" w:rsidRPr="008D1934" w:rsidRDefault="00D33CB0">
      <w:pPr>
        <w:rPr>
          <w:sz w:val="2"/>
          <w:szCs w:val="2"/>
        </w:rPr>
      </w:pPr>
      <w:r>
        <w:rPr>
          <w:noProof/>
        </w:rPr>
        <mc:AlternateContent>
          <mc:Choice Requires="wps">
            <w:drawing>
              <wp:anchor distT="0" distB="0" distL="63500" distR="63500" simplePos="0" relativeHeight="251660288" behindDoc="1" locked="0" layoutInCell="1" allowOverlap="1" wp14:anchorId="4DD41565" wp14:editId="5C45B3B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5422030" w14:textId="77777777" w:rsidR="00D33CB0" w:rsidRPr="008D1934" w:rsidRDefault="00D33C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4156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422030" w14:textId="77777777" w:rsidR="00D33CB0" w:rsidRPr="008D1934" w:rsidRDefault="00D33C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6A66827" w14:textId="77777777" w:rsidR="00D33CB0" w:rsidRPr="008D1934" w:rsidRDefault="00D33CB0"/>
    <w:p w14:paraId="68F6A264" w14:textId="77777777" w:rsidR="00D33CB0" w:rsidRPr="008D1934" w:rsidRDefault="00D33CB0"/>
    <w:p w14:paraId="58C0CAD7" w14:textId="77777777" w:rsidR="00D33CB0" w:rsidRPr="008D1934" w:rsidRDefault="00D33CB0">
      <w:pPr>
        <w:rPr>
          <w:sz w:val="2"/>
          <w:szCs w:val="2"/>
        </w:rPr>
      </w:pPr>
      <w:r>
        <w:rPr>
          <w:noProof/>
        </w:rPr>
        <mc:AlternateContent>
          <mc:Choice Requires="wps">
            <w:drawing>
              <wp:anchor distT="0" distB="0" distL="63500" distR="63500" simplePos="0" relativeHeight="251659264" behindDoc="1" locked="0" layoutInCell="1" allowOverlap="1" wp14:anchorId="790C15CB" wp14:editId="5FAD144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F0D8EB" w14:textId="77777777" w:rsidR="00D33CB0" w:rsidRPr="008D1934" w:rsidRDefault="00D33C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C15C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F0D8EB" w14:textId="77777777" w:rsidR="00D33CB0" w:rsidRPr="008D1934" w:rsidRDefault="00D33C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7328540" w14:textId="77777777" w:rsidR="00D33CB0" w:rsidRPr="008D1934" w:rsidRDefault="00D33CB0"/>
    <w:p w14:paraId="682EDEB6" w14:textId="77777777" w:rsidR="00D33CB0" w:rsidRPr="008D1934" w:rsidRDefault="00D33CB0">
      <w:pPr>
        <w:rPr>
          <w:sz w:val="2"/>
          <w:szCs w:val="2"/>
        </w:rPr>
      </w:pPr>
    </w:p>
    <w:p w14:paraId="6922CCB3" w14:textId="77777777" w:rsidR="00D33CB0" w:rsidRPr="008D1934" w:rsidRDefault="00D33CB0"/>
    <w:p w14:paraId="7713CE09" w14:textId="77777777" w:rsidR="00D33CB0" w:rsidRPr="008D1934" w:rsidRDefault="00D33CB0">
      <w:pPr>
        <w:spacing w:after="0" w:line="240" w:lineRule="auto"/>
      </w:pPr>
    </w:p>
  </w:footnote>
  <w:footnote w:type="continuationSeparator" w:id="0">
    <w:p w14:paraId="568787D2" w14:textId="77777777" w:rsidR="00D33CB0" w:rsidRPr="008D1934" w:rsidRDefault="00D33CB0">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CB0"/>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cp:revision>
  <cp:lastPrinted>2024-05-12T14:21:00Z</cp:lastPrinted>
  <dcterms:created xsi:type="dcterms:W3CDTF">2024-05-12T14:37:00Z</dcterms:created>
  <dcterms:modified xsi:type="dcterms:W3CDTF">2024-05-12T20:12:00Z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