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6712" w14:textId="77777777" w:rsidR="0002659A" w:rsidRPr="0002659A" w:rsidRDefault="0002659A" w:rsidP="0002659A">
      <w:pPr>
        <w:shd w:val="clear" w:color="auto" w:fill="FFFFFF"/>
        <w:tabs>
          <w:tab w:val="clear" w:pos="709"/>
        </w:tabs>
        <w:suppressAutoHyphens w:val="0"/>
        <w:autoSpaceDE w:val="0"/>
        <w:autoSpaceDN w:val="0"/>
        <w:adjustRightInd w:val="0"/>
        <w:spacing w:after="0" w:line="461" w:lineRule="exact"/>
        <w:ind w:left="720" w:right="595" w:firstLine="3101"/>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 xml:space="preserve">ГОССТРОЙ СССР </w:t>
      </w:r>
      <w:r w:rsidRPr="0002659A">
        <w:rPr>
          <w:rFonts w:ascii="Times New Roman" w:eastAsia="Times New Roman" w:hAnsi="Times New Roman" w:cs="Times New Roman"/>
          <w:b/>
          <w:bCs/>
          <w:spacing w:val="-20"/>
          <w:w w:val="85"/>
          <w:kern w:val="0"/>
          <w:sz w:val="28"/>
          <w:szCs w:val="28"/>
          <w:lang w:eastAsia="ru-RU"/>
        </w:rPr>
        <w:t>НАУЧНО-ИССЛЕДОВАТЕЛЬСКИЙ ИНСТИТУТ БЕТОНА, И ЖЕЛЕЗОБЕТОНА</w:t>
      </w:r>
    </w:p>
    <w:p w14:paraId="06C40C23" w14:textId="77777777" w:rsidR="0002659A" w:rsidRPr="0002659A" w:rsidRDefault="0002659A" w:rsidP="0002659A">
      <w:pPr>
        <w:shd w:val="clear" w:color="auto" w:fill="FFFFFF"/>
        <w:tabs>
          <w:tab w:val="clear" w:pos="709"/>
        </w:tabs>
        <w:suppressAutoHyphens w:val="0"/>
        <w:autoSpaceDE w:val="0"/>
        <w:autoSpaceDN w:val="0"/>
        <w:adjustRightInd w:val="0"/>
        <w:spacing w:before="125" w:after="0" w:line="240" w:lineRule="auto"/>
        <w:ind w:right="734" w:firstLine="0"/>
        <w:jc w:val="center"/>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75"/>
          <w:w w:val="85"/>
          <w:kern w:val="0"/>
          <w:sz w:val="28"/>
          <w:szCs w:val="28"/>
          <w:lang w:eastAsia="ru-RU"/>
        </w:rPr>
        <w:t>«НИ</w:t>
      </w:r>
      <w:r w:rsidRPr="0002659A">
        <w:rPr>
          <w:rFonts w:ascii="Times New Roman" w:eastAsia="Times New Roman" w:hAnsi="Times New Roman" w:cs="Times New Roman"/>
          <w:b/>
          <w:bCs/>
          <w:w w:val="85"/>
          <w:kern w:val="0"/>
          <w:sz w:val="28"/>
          <w:szCs w:val="28"/>
          <w:lang w:eastAsia="ru-RU"/>
        </w:rPr>
        <w:t xml:space="preserve"> И Ж Б "</w:t>
      </w:r>
    </w:p>
    <w:p w14:paraId="2A125217" w14:textId="77777777" w:rsidR="0002659A" w:rsidRPr="0002659A" w:rsidRDefault="0002659A" w:rsidP="0002659A">
      <w:pPr>
        <w:shd w:val="clear" w:color="auto" w:fill="FFFFFF"/>
        <w:tabs>
          <w:tab w:val="clear" w:pos="709"/>
        </w:tabs>
        <w:suppressAutoHyphens w:val="0"/>
        <w:autoSpaceDE w:val="0"/>
        <w:autoSpaceDN w:val="0"/>
        <w:adjustRightInd w:val="0"/>
        <w:spacing w:before="125" w:after="0" w:line="240" w:lineRule="auto"/>
        <w:ind w:right="734" w:firstLine="0"/>
        <w:jc w:val="center"/>
        <w:rPr>
          <w:rFonts w:ascii="Courier New" w:eastAsia="Times New Roman" w:hAnsi="Courier New"/>
          <w:kern w:val="0"/>
          <w:sz w:val="20"/>
          <w:szCs w:val="20"/>
          <w:lang w:eastAsia="ru-RU"/>
        </w:rPr>
        <w:sectPr w:rsidR="0002659A" w:rsidRPr="0002659A">
          <w:type w:val="continuous"/>
          <w:pgSz w:w="11909" w:h="16834"/>
          <w:pgMar w:top="1332" w:right="1577" w:bottom="360" w:left="1644" w:header="720" w:footer="720" w:gutter="0"/>
          <w:cols w:space="60"/>
          <w:noEndnote/>
        </w:sectPr>
      </w:pPr>
    </w:p>
    <w:p w14:paraId="1BE3F8C0" w14:textId="77777777" w:rsidR="0002659A" w:rsidRPr="0002659A" w:rsidRDefault="0002659A" w:rsidP="0002659A">
      <w:pPr>
        <w:framePr w:h="327" w:hRule="exact" w:hSpace="38" w:wrap="notBeside" w:vAnchor="text" w:hAnchor="margin" w:x="-3225" w:y="2900"/>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СЕМЕНОВ Петр Павлович</w:t>
      </w:r>
    </w:p>
    <w:p w14:paraId="13CAA0AA" w14:textId="62C4B96B" w:rsidR="0002659A" w:rsidRPr="0002659A" w:rsidRDefault="0002659A" w:rsidP="0002659A">
      <w:pPr>
        <w:framePr w:h="1171" w:hSpace="38" w:wrap="auto" w:vAnchor="text" w:hAnchor="text" w:x="-124" w:y="1705"/>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02659A">
        <w:rPr>
          <w:rFonts w:ascii="Times New Roman" w:eastAsia="Times New Roman" w:hAnsi="Times New Roman" w:cs="Times New Roman"/>
          <w:noProof/>
          <w:kern w:val="0"/>
          <w:sz w:val="24"/>
          <w:szCs w:val="24"/>
          <w:lang w:eastAsia="ru-RU"/>
        </w:rPr>
        <w:drawing>
          <wp:inline distT="0" distB="0" distL="0" distR="0" wp14:anchorId="4233F128" wp14:editId="238FE804">
            <wp:extent cx="1282700" cy="742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742950"/>
                    </a:xfrm>
                    <a:prstGeom prst="rect">
                      <a:avLst/>
                    </a:prstGeom>
                    <a:noFill/>
                    <a:ln>
                      <a:noFill/>
                    </a:ln>
                  </pic:spPr>
                </pic:pic>
              </a:graphicData>
            </a:graphic>
          </wp:inline>
        </w:drawing>
      </w:r>
    </w:p>
    <w:p w14:paraId="5F825519" w14:textId="77777777" w:rsidR="0002659A" w:rsidRPr="0002659A" w:rsidRDefault="0002659A" w:rsidP="0002659A">
      <w:pPr>
        <w:shd w:val="clear" w:color="auto" w:fill="FFFFFF"/>
        <w:tabs>
          <w:tab w:val="clear" w:pos="709"/>
        </w:tabs>
        <w:suppressAutoHyphens w:val="0"/>
        <w:autoSpaceDE w:val="0"/>
        <w:autoSpaceDN w:val="0"/>
        <w:adjustRightInd w:val="0"/>
        <w:spacing w:before="677" w:after="0" w:line="706" w:lineRule="exact"/>
        <w:ind w:firstLine="427"/>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На правах рукописи УДК 624.072,2.012.35.</w:t>
      </w:r>
    </w:p>
    <w:p w14:paraId="26079AE4" w14:textId="77777777" w:rsidR="0002659A" w:rsidRPr="0002659A" w:rsidRDefault="0002659A" w:rsidP="0002659A">
      <w:pPr>
        <w:shd w:val="clear" w:color="auto" w:fill="FFFFFF"/>
        <w:tabs>
          <w:tab w:val="clear" w:pos="709"/>
        </w:tabs>
        <w:suppressAutoHyphens w:val="0"/>
        <w:autoSpaceDE w:val="0"/>
        <w:autoSpaceDN w:val="0"/>
        <w:adjustRightInd w:val="0"/>
        <w:spacing w:before="677" w:after="0" w:line="706" w:lineRule="exact"/>
        <w:ind w:firstLine="427"/>
        <w:jc w:val="left"/>
        <w:rPr>
          <w:rFonts w:ascii="Courier New" w:eastAsia="Times New Roman" w:hAnsi="Courier New"/>
          <w:kern w:val="0"/>
          <w:sz w:val="20"/>
          <w:szCs w:val="20"/>
          <w:lang w:eastAsia="ru-RU"/>
        </w:rPr>
        <w:sectPr w:rsidR="0002659A" w:rsidRPr="0002659A">
          <w:type w:val="continuous"/>
          <w:pgSz w:w="11909" w:h="16834"/>
          <w:pgMar w:top="1332" w:right="1735" w:bottom="360" w:left="7092" w:header="720" w:footer="720" w:gutter="0"/>
          <w:cols w:space="60"/>
          <w:noEndnote/>
        </w:sectPr>
      </w:pPr>
    </w:p>
    <w:p w14:paraId="0CCDEB82" w14:textId="77777777" w:rsidR="0002659A" w:rsidRPr="0002659A" w:rsidRDefault="0002659A" w:rsidP="0002659A">
      <w:pPr>
        <w:shd w:val="clear" w:color="auto" w:fill="FFFFFF"/>
        <w:tabs>
          <w:tab w:val="clear" w:pos="709"/>
        </w:tabs>
        <w:suppressAutoHyphens w:val="0"/>
        <w:autoSpaceDE w:val="0"/>
        <w:autoSpaceDN w:val="0"/>
        <w:adjustRightInd w:val="0"/>
        <w:spacing w:before="509" w:after="0" w:line="475" w:lineRule="exact"/>
        <w:ind w:left="442"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21"/>
          <w:w w:val="85"/>
          <w:kern w:val="0"/>
          <w:sz w:val="28"/>
          <w:szCs w:val="28"/>
          <w:lang w:eastAsia="ru-RU"/>
        </w:rPr>
        <w:t xml:space="preserve">ПРОЧНОСТНЫЕ И ДЕФОРМАТИВНЫЕ ХАРАКТЕРИСТИКИ РАЗЛИЧНЫХ </w:t>
      </w:r>
      <w:r w:rsidRPr="0002659A">
        <w:rPr>
          <w:rFonts w:ascii="Times New Roman" w:eastAsia="Times New Roman" w:hAnsi="Times New Roman" w:cs="Times New Roman"/>
          <w:b/>
          <w:bCs/>
          <w:spacing w:val="-15"/>
          <w:w w:val="85"/>
          <w:kern w:val="0"/>
          <w:sz w:val="28"/>
          <w:szCs w:val="28"/>
          <w:lang w:eastAsia="ru-RU"/>
        </w:rPr>
        <w:t xml:space="preserve">ВИДОВ БЕТОНОВ ДЛЯ РАСЧЕТА ПРОЧНОСТИ И ТРЕЩИНОСТОЙКОСТИ </w:t>
      </w:r>
      <w:r w:rsidRPr="0002659A">
        <w:rPr>
          <w:rFonts w:ascii="Times New Roman" w:eastAsia="Times New Roman" w:hAnsi="Times New Roman" w:cs="Times New Roman"/>
          <w:b/>
          <w:bCs/>
          <w:spacing w:val="-20"/>
          <w:w w:val="85"/>
          <w:kern w:val="0"/>
          <w:sz w:val="28"/>
          <w:szCs w:val="28"/>
          <w:lang w:eastAsia="ru-RU"/>
        </w:rPr>
        <w:t>НОРМАЛЬНЫХ СЕЧЕНИЙ ПРИ КРАТКОВРЕМЕННОМ ДЕЙСТВИИ НАГРУЗКИ</w:t>
      </w:r>
    </w:p>
    <w:p w14:paraId="52D08310" w14:textId="77777777" w:rsidR="0002659A" w:rsidRPr="0002659A" w:rsidRDefault="0002659A" w:rsidP="0002659A">
      <w:pPr>
        <w:shd w:val="clear" w:color="auto" w:fill="FFFFFF"/>
        <w:tabs>
          <w:tab w:val="clear" w:pos="709"/>
        </w:tabs>
        <w:suppressAutoHyphens w:val="0"/>
        <w:autoSpaceDE w:val="0"/>
        <w:autoSpaceDN w:val="0"/>
        <w:adjustRightInd w:val="0"/>
        <w:spacing w:before="475" w:after="0" w:line="240" w:lineRule="auto"/>
        <w:ind w:left="456"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Специальность 05.23.01 - Строительные конструкции</w:t>
      </w:r>
    </w:p>
    <w:p w14:paraId="2440D66E" w14:textId="77777777" w:rsidR="0002659A" w:rsidRPr="0002659A" w:rsidRDefault="0002659A" w:rsidP="0002659A">
      <w:pPr>
        <w:shd w:val="clear" w:color="auto" w:fill="FFFFFF"/>
        <w:tabs>
          <w:tab w:val="clear" w:pos="709"/>
        </w:tabs>
        <w:suppressAutoHyphens w:val="0"/>
        <w:autoSpaceDE w:val="0"/>
        <w:autoSpaceDN w:val="0"/>
        <w:adjustRightInd w:val="0"/>
        <w:spacing w:before="1915" w:after="0" w:line="480" w:lineRule="exact"/>
        <w:ind w:left="1315" w:right="1306" w:firstLine="1186"/>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143"/>
          <w:w w:val="85"/>
          <w:kern w:val="0"/>
          <w:sz w:val="28"/>
          <w:szCs w:val="28"/>
          <w:lang w:eastAsia="ru-RU"/>
        </w:rPr>
        <w:t xml:space="preserve">Диссертация </w:t>
      </w:r>
      <w:r w:rsidRPr="0002659A">
        <w:rPr>
          <w:rFonts w:ascii="Times New Roman" w:eastAsia="Times New Roman" w:hAnsi="Times New Roman" w:cs="Times New Roman"/>
          <w:b/>
          <w:bCs/>
          <w:w w:val="85"/>
          <w:kern w:val="0"/>
          <w:sz w:val="28"/>
          <w:szCs w:val="28"/>
          <w:lang w:eastAsia="ru-RU"/>
        </w:rPr>
        <w:t>на соискание ученой степени кандидата технических наук</w:t>
      </w:r>
    </w:p>
    <w:p w14:paraId="666EF6BA" w14:textId="77777777" w:rsidR="0002659A" w:rsidRPr="0002659A" w:rsidRDefault="0002659A" w:rsidP="0002659A">
      <w:pPr>
        <w:shd w:val="clear" w:color="auto" w:fill="FFFFFF"/>
        <w:tabs>
          <w:tab w:val="clear" w:pos="709"/>
        </w:tabs>
        <w:suppressAutoHyphens w:val="0"/>
        <w:autoSpaceDE w:val="0"/>
        <w:autoSpaceDN w:val="0"/>
        <w:adjustRightInd w:val="0"/>
        <w:spacing w:before="1915" w:after="0" w:line="480" w:lineRule="exact"/>
        <w:ind w:left="1315" w:right="1306" w:firstLine="1186"/>
        <w:jc w:val="left"/>
        <w:rPr>
          <w:rFonts w:ascii="Courier New" w:eastAsia="Times New Roman" w:hAnsi="Courier New"/>
          <w:kern w:val="0"/>
          <w:sz w:val="20"/>
          <w:szCs w:val="20"/>
          <w:lang w:eastAsia="ru-RU"/>
        </w:rPr>
        <w:sectPr w:rsidR="0002659A" w:rsidRPr="0002659A">
          <w:type w:val="continuous"/>
          <w:pgSz w:w="11909" w:h="16834"/>
          <w:pgMar w:top="1332" w:right="1577" w:bottom="360" w:left="1644" w:header="720" w:footer="720" w:gutter="0"/>
          <w:cols w:space="60"/>
          <w:noEndnote/>
        </w:sectPr>
      </w:pPr>
    </w:p>
    <w:p w14:paraId="49FC2353" w14:textId="672F02E0" w:rsidR="0002659A" w:rsidRPr="0002659A" w:rsidRDefault="0002659A" w:rsidP="0002659A">
      <w:pPr>
        <w:framePr w:h="1104" w:hSpace="38" w:wrap="notBeside" w:vAnchor="text" w:hAnchor="margin" w:x="-3287" w:y="899"/>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02659A">
        <w:rPr>
          <w:rFonts w:ascii="Times New Roman" w:eastAsia="Times New Roman" w:hAnsi="Times New Roman" w:cs="Times New Roman"/>
          <w:noProof/>
          <w:kern w:val="0"/>
          <w:sz w:val="24"/>
          <w:szCs w:val="24"/>
          <w:lang w:eastAsia="ru-RU"/>
        </w:rPr>
        <w:drawing>
          <wp:inline distT="0" distB="0" distL="0" distR="0" wp14:anchorId="5DB760CC" wp14:editId="503D9FF9">
            <wp:extent cx="1492250" cy="6985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698500"/>
                    </a:xfrm>
                    <a:prstGeom prst="rect">
                      <a:avLst/>
                    </a:prstGeom>
                    <a:noFill/>
                    <a:ln>
                      <a:noFill/>
                    </a:ln>
                  </pic:spPr>
                </pic:pic>
              </a:graphicData>
            </a:graphic>
          </wp:inline>
        </w:drawing>
      </w:r>
    </w:p>
    <w:p w14:paraId="68E3F440" w14:textId="77777777" w:rsidR="0002659A" w:rsidRPr="0002659A" w:rsidRDefault="0002659A" w:rsidP="0002659A">
      <w:pPr>
        <w:shd w:val="clear" w:color="auto" w:fill="FFFFFF"/>
        <w:tabs>
          <w:tab w:val="clear" w:pos="709"/>
        </w:tabs>
        <w:suppressAutoHyphens w:val="0"/>
        <w:autoSpaceDE w:val="0"/>
        <w:autoSpaceDN w:val="0"/>
        <w:adjustRightInd w:val="0"/>
        <w:spacing w:before="576" w:after="0" w:line="360" w:lineRule="exact"/>
        <w:ind w:left="5"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Научный руководитель доктор технических наук, профессор ГВОЗДЕВ А.А.</w:t>
      </w:r>
    </w:p>
    <w:p w14:paraId="0C1E37EF" w14:textId="77777777" w:rsidR="0002659A" w:rsidRPr="0002659A" w:rsidRDefault="0002659A" w:rsidP="0002659A">
      <w:pPr>
        <w:shd w:val="clear" w:color="auto" w:fill="FFFFFF"/>
        <w:tabs>
          <w:tab w:val="clear" w:pos="709"/>
        </w:tabs>
        <w:suppressAutoHyphens w:val="0"/>
        <w:autoSpaceDE w:val="0"/>
        <w:autoSpaceDN w:val="0"/>
        <w:adjustRightInd w:val="0"/>
        <w:spacing w:before="576" w:after="0" w:line="360" w:lineRule="exact"/>
        <w:ind w:left="5" w:firstLine="0"/>
        <w:jc w:val="left"/>
        <w:rPr>
          <w:rFonts w:ascii="Courier New" w:eastAsia="Times New Roman" w:hAnsi="Courier New"/>
          <w:kern w:val="0"/>
          <w:sz w:val="20"/>
          <w:szCs w:val="20"/>
          <w:lang w:eastAsia="ru-RU"/>
        </w:rPr>
        <w:sectPr w:rsidR="0002659A" w:rsidRPr="0002659A">
          <w:type w:val="continuous"/>
          <w:pgSz w:w="11909" w:h="16834"/>
          <w:pgMar w:top="1332" w:right="1615" w:bottom="360" w:left="7375" w:header="720" w:footer="720" w:gutter="0"/>
          <w:cols w:space="60"/>
          <w:noEndnote/>
        </w:sectPr>
      </w:pPr>
    </w:p>
    <w:p w14:paraId="7E5488E3" w14:textId="77777777" w:rsidR="0002659A" w:rsidRPr="0002659A" w:rsidRDefault="0002659A" w:rsidP="0002659A">
      <w:pPr>
        <w:shd w:val="clear" w:color="auto" w:fill="FFFFFF"/>
        <w:tabs>
          <w:tab w:val="clear" w:pos="709"/>
        </w:tabs>
        <w:suppressAutoHyphens w:val="0"/>
        <w:autoSpaceDE w:val="0"/>
        <w:autoSpaceDN w:val="0"/>
        <w:adjustRightInd w:val="0"/>
        <w:spacing w:before="1114" w:after="0" w:line="240" w:lineRule="auto"/>
        <w:ind w:left="3216"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Москва - 1983 г.</w:t>
      </w:r>
    </w:p>
    <w:p w14:paraId="0C146E18" w14:textId="77777777" w:rsidR="0002659A" w:rsidRPr="0002659A" w:rsidRDefault="0002659A" w:rsidP="0002659A">
      <w:pPr>
        <w:shd w:val="clear" w:color="auto" w:fill="FFFFFF"/>
        <w:tabs>
          <w:tab w:val="clear" w:pos="709"/>
        </w:tabs>
        <w:suppressAutoHyphens w:val="0"/>
        <w:autoSpaceDE w:val="0"/>
        <w:autoSpaceDN w:val="0"/>
        <w:adjustRightInd w:val="0"/>
        <w:spacing w:before="1114" w:after="0" w:line="240" w:lineRule="auto"/>
        <w:ind w:left="3216" w:firstLine="0"/>
        <w:jc w:val="left"/>
        <w:rPr>
          <w:rFonts w:ascii="Courier New" w:eastAsia="Times New Roman" w:hAnsi="Courier New"/>
          <w:kern w:val="0"/>
          <w:sz w:val="20"/>
          <w:szCs w:val="20"/>
          <w:lang w:eastAsia="ru-RU"/>
        </w:rPr>
        <w:sectPr w:rsidR="0002659A" w:rsidRPr="0002659A">
          <w:type w:val="continuous"/>
          <w:pgSz w:w="11909" w:h="16834"/>
          <w:pgMar w:top="1332" w:right="1577" w:bottom="360" w:left="1644" w:header="720" w:footer="720" w:gutter="0"/>
          <w:cols w:space="60"/>
          <w:noEndnote/>
        </w:sectPr>
      </w:pPr>
    </w:p>
    <w:p w14:paraId="06D04B7D" w14:textId="77777777" w:rsidR="0002659A" w:rsidRPr="0002659A" w:rsidRDefault="0002659A" w:rsidP="0002659A">
      <w:pPr>
        <w:shd w:val="clear" w:color="auto" w:fill="FFFFFF"/>
        <w:tabs>
          <w:tab w:val="clear" w:pos="709"/>
        </w:tabs>
        <w:suppressAutoHyphens w:val="0"/>
        <w:autoSpaceDE w:val="0"/>
        <w:autoSpaceDN w:val="0"/>
        <w:adjustRightInd w:val="0"/>
        <w:spacing w:after="0" w:line="240" w:lineRule="auto"/>
        <w:ind w:left="3691"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lastRenderedPageBreak/>
        <w:t>- 2 -</w:t>
      </w:r>
    </w:p>
    <w:p w14:paraId="7FECB9CC" w14:textId="77777777" w:rsidR="0002659A" w:rsidRPr="0002659A" w:rsidRDefault="0002659A" w:rsidP="0002659A">
      <w:pPr>
        <w:shd w:val="clear" w:color="auto" w:fill="FFFFFF"/>
        <w:tabs>
          <w:tab w:val="clear" w:pos="709"/>
        </w:tabs>
        <w:suppressAutoHyphens w:val="0"/>
        <w:autoSpaceDE w:val="0"/>
        <w:autoSpaceDN w:val="0"/>
        <w:adjustRightInd w:val="0"/>
        <w:spacing w:before="283" w:after="0" w:line="240" w:lineRule="auto"/>
        <w:ind w:left="3418"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32"/>
          <w:w w:val="85"/>
          <w:kern w:val="0"/>
          <w:sz w:val="28"/>
          <w:szCs w:val="28"/>
          <w:lang w:eastAsia="ru-RU"/>
        </w:rPr>
        <w:t>СОДЕРЖАНИЕ</w:t>
      </w:r>
    </w:p>
    <w:p w14:paraId="37A0BA93" w14:textId="77777777" w:rsidR="0002659A" w:rsidRPr="0002659A" w:rsidRDefault="0002659A" w:rsidP="0002659A">
      <w:pPr>
        <w:shd w:val="clear" w:color="auto" w:fill="FFFFFF"/>
        <w:tabs>
          <w:tab w:val="clear" w:pos="709"/>
          <w:tab w:val="left" w:leader="dot" w:pos="7766"/>
          <w:tab w:val="left" w:pos="8712"/>
        </w:tabs>
        <w:suppressAutoHyphens w:val="0"/>
        <w:autoSpaceDE w:val="0"/>
        <w:autoSpaceDN w:val="0"/>
        <w:adjustRightInd w:val="0"/>
        <w:spacing w:before="149" w:after="0" w:line="475" w:lineRule="exact"/>
        <w:ind w:left="14" w:firstLine="841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w w:val="85"/>
          <w:kern w:val="0"/>
          <w:sz w:val="28"/>
          <w:szCs w:val="28"/>
          <w:lang w:eastAsia="ru-RU"/>
        </w:rPr>
        <w:t>Стр.</w:t>
      </w:r>
      <w:r w:rsidRPr="0002659A">
        <w:rPr>
          <w:rFonts w:ascii="Times New Roman" w:eastAsia="Times New Roman" w:hAnsi="Times New Roman" w:cs="Times New Roman"/>
          <w:b/>
          <w:bCs/>
          <w:w w:val="85"/>
          <w:kern w:val="0"/>
          <w:sz w:val="28"/>
          <w:szCs w:val="28"/>
          <w:lang w:eastAsia="ru-RU"/>
        </w:rPr>
        <w:br/>
      </w:r>
      <w:r w:rsidRPr="0002659A">
        <w:rPr>
          <w:rFonts w:ascii="Times New Roman" w:eastAsia="Times New Roman" w:hAnsi="Times New Roman" w:cs="Times New Roman"/>
          <w:b/>
          <w:bCs/>
          <w:spacing w:val="108"/>
          <w:w w:val="85"/>
          <w:kern w:val="0"/>
          <w:sz w:val="28"/>
          <w:szCs w:val="28"/>
          <w:lang w:eastAsia="ru-RU"/>
        </w:rPr>
        <w:t>ВВЕДЕНИЕ</w:t>
      </w:r>
      <w:r w:rsidRPr="0002659A">
        <w:rPr>
          <w:rFonts w:ascii="Times New Roman" w:eastAsia="Times New Roman" w:hAnsi="Times New Roman" w:cs="Times New Roman"/>
          <w:b/>
          <w:bCs/>
          <w:kern w:val="0"/>
          <w:sz w:val="28"/>
          <w:szCs w:val="28"/>
          <w:lang w:eastAsia="ru-RU"/>
        </w:rPr>
        <w:tab/>
      </w:r>
      <w:r w:rsidRPr="0002659A">
        <w:rPr>
          <w:rFonts w:ascii="Arial" w:eastAsia="Times New Roman" w:hAnsi="Times New Roman" w:cs="Arial"/>
          <w:b/>
          <w:bCs/>
          <w:kern w:val="0"/>
          <w:sz w:val="28"/>
          <w:szCs w:val="28"/>
          <w:lang w:eastAsia="ru-RU"/>
        </w:rPr>
        <w:tab/>
      </w:r>
      <w:r w:rsidRPr="0002659A">
        <w:rPr>
          <w:rFonts w:ascii="Times New Roman" w:eastAsia="Times New Roman" w:hAnsi="Times New Roman" w:cs="Times New Roman"/>
          <w:b/>
          <w:bCs/>
          <w:w w:val="85"/>
          <w:kern w:val="0"/>
          <w:sz w:val="28"/>
          <w:szCs w:val="28"/>
          <w:lang w:eastAsia="ru-RU"/>
        </w:rPr>
        <w:t>5</w:t>
      </w:r>
    </w:p>
    <w:p w14:paraId="2C226FCC" w14:textId="77777777" w:rsidR="0002659A" w:rsidRPr="0002659A" w:rsidRDefault="0002659A" w:rsidP="0002659A">
      <w:pPr>
        <w:shd w:val="clear" w:color="auto" w:fill="FFFFFF"/>
        <w:tabs>
          <w:tab w:val="clear" w:pos="709"/>
          <w:tab w:val="left" w:pos="446"/>
        </w:tabs>
        <w:suppressAutoHyphens w:val="0"/>
        <w:autoSpaceDE w:val="0"/>
        <w:autoSpaceDN w:val="0"/>
        <w:adjustRightInd w:val="0"/>
        <w:spacing w:after="0" w:line="475" w:lineRule="exact"/>
        <w:ind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19"/>
          <w:w w:val="77"/>
          <w:kern w:val="0"/>
          <w:sz w:val="32"/>
          <w:szCs w:val="32"/>
          <w:lang w:val="en-US" w:eastAsia="ru-RU"/>
        </w:rPr>
        <w:t>1.</w:t>
      </w:r>
      <w:r w:rsidRPr="0002659A">
        <w:rPr>
          <w:rFonts w:ascii="Courier New" w:eastAsia="Times New Roman" w:hAnsi="Courier New"/>
          <w:b/>
          <w:bCs/>
          <w:kern w:val="0"/>
          <w:sz w:val="32"/>
          <w:szCs w:val="32"/>
          <w:lang w:val="en-US" w:eastAsia="ru-RU"/>
        </w:rPr>
        <w:tab/>
      </w:r>
      <w:r w:rsidRPr="0002659A">
        <w:rPr>
          <w:rFonts w:ascii="Courier New" w:eastAsia="Times New Roman" w:hAnsi="Courier New" w:cs="Times New Roman"/>
          <w:b/>
          <w:bCs/>
          <w:spacing w:val="-2"/>
          <w:w w:val="77"/>
          <w:kern w:val="0"/>
          <w:sz w:val="32"/>
          <w:szCs w:val="32"/>
          <w:lang w:eastAsia="ru-RU"/>
        </w:rPr>
        <w:t>СОСТОЯНИЕ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ВОПРОСА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ЗАДАЧИ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ИССЛЕДОВАНИЯ</w:t>
      </w:r>
    </w:p>
    <w:p w14:paraId="4027A925" w14:textId="77777777" w:rsidR="0002659A" w:rsidRPr="0002659A" w:rsidRDefault="0002659A" w:rsidP="0002659A">
      <w:pPr>
        <w:numPr>
          <w:ilvl w:val="0"/>
          <w:numId w:val="31"/>
        </w:numPr>
        <w:shd w:val="clear" w:color="auto" w:fill="FFFFFF"/>
        <w:tabs>
          <w:tab w:val="clear" w:pos="709"/>
          <w:tab w:val="left" w:pos="1200"/>
          <w:tab w:val="left" w:leader="dot" w:pos="7939"/>
        </w:tabs>
        <w:suppressAutoHyphens w:val="0"/>
        <w:autoSpaceDE w:val="0"/>
        <w:autoSpaceDN w:val="0"/>
        <w:adjustRightInd w:val="0"/>
        <w:spacing w:after="0" w:line="475" w:lineRule="exact"/>
        <w:ind w:left="1200" w:hanging="744"/>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Основные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механические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свойства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бетонов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спо</w:t>
      </w:r>
      <w:r w:rsidRPr="0002659A">
        <w:rPr>
          <w:rFonts w:ascii="Courier New" w:eastAsia="Times New Roman" w:hAnsi="Courier New" w:cs="Times New Roman"/>
          <w:b/>
          <w:bCs/>
          <w:spacing w:val="-2"/>
          <w:w w:val="77"/>
          <w:kern w:val="0"/>
          <w:sz w:val="32"/>
          <w:szCs w:val="32"/>
          <w:lang w:eastAsia="ru-RU"/>
        </w:rPr>
        <w:softHyphen/>
        <w:t>собы</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учета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расчете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прочности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нормаль</w:t>
      </w:r>
      <w:r w:rsidRPr="0002659A">
        <w:rPr>
          <w:rFonts w:ascii="Courier New" w:eastAsia="Times New Roman" w:hAnsi="Courier New" w:cs="Times New Roman"/>
          <w:b/>
          <w:bCs/>
          <w:spacing w:val="-2"/>
          <w:w w:val="77"/>
          <w:kern w:val="0"/>
          <w:sz w:val="32"/>
          <w:szCs w:val="32"/>
          <w:lang w:eastAsia="ru-RU"/>
        </w:rPr>
        <w:softHyphen/>
        <w:t>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сечений</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w w:val="77"/>
          <w:kern w:val="0"/>
          <w:sz w:val="32"/>
          <w:szCs w:val="32"/>
          <w:lang w:eastAsia="ru-RU"/>
        </w:rPr>
        <w:t>9</w:t>
      </w:r>
    </w:p>
    <w:p w14:paraId="4C90C795" w14:textId="77777777" w:rsidR="0002659A" w:rsidRPr="0002659A" w:rsidRDefault="0002659A" w:rsidP="0002659A">
      <w:pPr>
        <w:numPr>
          <w:ilvl w:val="0"/>
          <w:numId w:val="31"/>
        </w:numPr>
        <w:shd w:val="clear" w:color="auto" w:fill="FFFFFF"/>
        <w:tabs>
          <w:tab w:val="clear" w:pos="709"/>
          <w:tab w:val="left" w:pos="1200"/>
          <w:tab w:val="left" w:leader="dot" w:pos="7771"/>
        </w:tabs>
        <w:suppressAutoHyphens w:val="0"/>
        <w:autoSpaceDE w:val="0"/>
        <w:autoSpaceDN w:val="0"/>
        <w:adjustRightInd w:val="0"/>
        <w:spacing w:before="5" w:after="0" w:line="475" w:lineRule="exact"/>
        <w:ind w:left="1200" w:hanging="744"/>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Оценка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напряжений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арматуре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расчете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проч</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spacing w:val="-3"/>
          <w:w w:val="77"/>
          <w:kern w:val="0"/>
          <w:sz w:val="32"/>
          <w:szCs w:val="32"/>
          <w:lang w:eastAsia="ru-RU"/>
        </w:rPr>
        <w:t>ности</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нормальных</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сечений</w:t>
      </w:r>
      <w:r w:rsidRPr="0002659A">
        <w:rPr>
          <w:rFonts w:ascii="Courier New" w:eastAsia="Times New Roman" w:hAnsi="Courier New"/>
          <w:b/>
          <w:bCs/>
          <w:spacing w:val="-3"/>
          <w:w w:val="77"/>
          <w:kern w:val="0"/>
          <w:sz w:val="32"/>
          <w:szCs w:val="32"/>
          <w:lang w:eastAsia="ru-RU"/>
        </w:rPr>
        <w:t xml:space="preserve"> .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w w:val="77"/>
          <w:kern w:val="0"/>
          <w:sz w:val="32"/>
          <w:szCs w:val="32"/>
          <w:lang w:eastAsia="ru-RU"/>
        </w:rPr>
        <w:t>28</w:t>
      </w:r>
    </w:p>
    <w:p w14:paraId="6945827B" w14:textId="77777777" w:rsidR="0002659A" w:rsidRPr="0002659A" w:rsidRDefault="0002659A" w:rsidP="0002659A">
      <w:pPr>
        <w:numPr>
          <w:ilvl w:val="0"/>
          <w:numId w:val="31"/>
        </w:numPr>
        <w:shd w:val="clear" w:color="auto" w:fill="FFFFFF"/>
        <w:tabs>
          <w:tab w:val="clear" w:pos="709"/>
          <w:tab w:val="left" w:pos="1200"/>
        </w:tabs>
        <w:suppressAutoHyphens w:val="0"/>
        <w:autoSpaceDE w:val="0"/>
        <w:autoSpaceDN w:val="0"/>
        <w:adjustRightInd w:val="0"/>
        <w:spacing w:after="0" w:line="475" w:lineRule="exact"/>
        <w:ind w:left="1200" w:right="1296" w:hanging="744"/>
        <w:jc w:val="left"/>
        <w:rPr>
          <w:rFonts w:ascii="Courier New" w:eastAsia="Times New Roman" w:hAnsi="Courier New"/>
          <w:b/>
          <w:bCs/>
          <w:spacing w:val="-14"/>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Возможный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путь</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построения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расчета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 xml:space="preserve">прочности </w:t>
      </w:r>
      <w:r w:rsidRPr="0002659A">
        <w:rPr>
          <w:rFonts w:ascii="Courier New" w:eastAsia="Times New Roman" w:hAnsi="Courier New" w:cs="Times New Roman"/>
          <w:b/>
          <w:bCs/>
          <w:spacing w:val="-1"/>
          <w:w w:val="77"/>
          <w:kern w:val="0"/>
          <w:sz w:val="32"/>
          <w:szCs w:val="32"/>
          <w:lang w:eastAsia="ru-RU"/>
        </w:rPr>
        <w:t>нормальных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сечений</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железобетонных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конструк</w:t>
      </w:r>
      <w:r w:rsidRPr="0002659A">
        <w:rPr>
          <w:rFonts w:ascii="Courier New" w:eastAsia="Times New Roman" w:hAnsi="Courier New" w:cs="Times New Roman"/>
          <w:b/>
          <w:bCs/>
          <w:spacing w:val="-1"/>
          <w:w w:val="77"/>
          <w:kern w:val="0"/>
          <w:sz w:val="32"/>
          <w:szCs w:val="32"/>
          <w:lang w:eastAsia="ru-RU"/>
        </w:rPr>
        <w:softHyphen/>
      </w:r>
      <w:r w:rsidRPr="0002659A">
        <w:rPr>
          <w:rFonts w:ascii="Courier New" w:eastAsia="Times New Roman" w:hAnsi="Courier New" w:cs="Times New Roman"/>
          <w:b/>
          <w:bCs/>
          <w:spacing w:val="-4"/>
          <w:w w:val="77"/>
          <w:kern w:val="0"/>
          <w:sz w:val="32"/>
          <w:szCs w:val="32"/>
          <w:lang w:eastAsia="ru-RU"/>
        </w:rPr>
        <w:t>ций</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изготовляемых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из</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бетонов</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разных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классов</w:t>
      </w:r>
    </w:p>
    <w:p w14:paraId="2AABA358" w14:textId="77777777" w:rsidR="0002659A" w:rsidRPr="0002659A" w:rsidRDefault="0002659A" w:rsidP="0002659A">
      <w:pPr>
        <w:shd w:val="clear" w:color="auto" w:fill="FFFFFF"/>
        <w:tabs>
          <w:tab w:val="clear" w:pos="709"/>
          <w:tab w:val="left" w:leader="dot" w:pos="7771"/>
        </w:tabs>
        <w:suppressAutoHyphens w:val="0"/>
        <w:autoSpaceDE w:val="0"/>
        <w:autoSpaceDN w:val="0"/>
        <w:adjustRightInd w:val="0"/>
        <w:spacing w:before="5" w:after="0" w:line="475" w:lineRule="exact"/>
        <w:ind w:left="1205"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5"/>
          <w:w w:val="77"/>
          <w:kern w:val="0"/>
          <w:sz w:val="32"/>
          <w:szCs w:val="32"/>
          <w:lang w:eastAsia="ru-RU"/>
        </w:rPr>
        <w:t>и</w:t>
      </w:r>
      <w:r w:rsidRPr="0002659A">
        <w:rPr>
          <w:rFonts w:ascii="Courier New" w:eastAsia="Times New Roman" w:hAnsi="Courier New"/>
          <w:b/>
          <w:bCs/>
          <w:spacing w:val="-5"/>
          <w:w w:val="77"/>
          <w:kern w:val="0"/>
          <w:sz w:val="32"/>
          <w:szCs w:val="32"/>
          <w:lang w:eastAsia="ru-RU"/>
        </w:rPr>
        <w:t xml:space="preserve"> </w:t>
      </w:r>
      <w:r w:rsidRPr="0002659A">
        <w:rPr>
          <w:rFonts w:ascii="Courier New" w:eastAsia="Times New Roman" w:hAnsi="Courier New" w:cs="Times New Roman"/>
          <w:b/>
          <w:bCs/>
          <w:spacing w:val="-5"/>
          <w:w w:val="77"/>
          <w:kern w:val="0"/>
          <w:sz w:val="32"/>
          <w:szCs w:val="32"/>
          <w:lang w:eastAsia="ru-RU"/>
        </w:rPr>
        <w:t>видов</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32</w:t>
      </w:r>
    </w:p>
    <w:p w14:paraId="15A627B6" w14:textId="77777777" w:rsidR="0002659A" w:rsidRPr="0002659A" w:rsidRDefault="0002659A" w:rsidP="0002659A">
      <w:pPr>
        <w:shd w:val="clear" w:color="auto" w:fill="FFFFFF"/>
        <w:tabs>
          <w:tab w:val="clear" w:pos="709"/>
          <w:tab w:val="left" w:pos="446"/>
        </w:tabs>
        <w:suppressAutoHyphens w:val="0"/>
        <w:autoSpaceDE w:val="0"/>
        <w:autoSpaceDN w:val="0"/>
        <w:adjustRightInd w:val="0"/>
        <w:spacing w:before="5" w:after="0" w:line="475" w:lineRule="exact"/>
        <w:ind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24"/>
          <w:w w:val="77"/>
          <w:kern w:val="0"/>
          <w:sz w:val="32"/>
          <w:szCs w:val="32"/>
          <w:lang w:eastAsia="ru-RU"/>
        </w:rPr>
        <w:t>2.</w:t>
      </w:r>
      <w:r w:rsidRPr="0002659A">
        <w:rPr>
          <w:rFonts w:ascii="Courier New" w:eastAsia="Times New Roman" w:hAnsi="Courier New"/>
          <w:b/>
          <w:bCs/>
          <w:kern w:val="0"/>
          <w:sz w:val="32"/>
          <w:szCs w:val="32"/>
          <w:lang w:eastAsia="ru-RU"/>
        </w:rPr>
        <w:tab/>
      </w:r>
      <w:r w:rsidRPr="0002659A">
        <w:rPr>
          <w:rFonts w:ascii="Courier New" w:eastAsia="Times New Roman" w:hAnsi="Courier New" w:cs="Times New Roman"/>
          <w:b/>
          <w:bCs/>
          <w:spacing w:val="-2"/>
          <w:w w:val="77"/>
          <w:kern w:val="0"/>
          <w:sz w:val="32"/>
          <w:szCs w:val="32"/>
          <w:lang w:eastAsia="ru-RU"/>
        </w:rPr>
        <w:t>ПРОГРАММА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РАБОТЫ</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ЭКСПЕРИМЕНТАЛЬНЫЕ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ИССЛЕДОВАНИЯ</w:t>
      </w:r>
    </w:p>
    <w:p w14:paraId="224E2233" w14:textId="77777777" w:rsidR="0002659A" w:rsidRPr="0002659A" w:rsidRDefault="0002659A" w:rsidP="0002659A">
      <w:pPr>
        <w:numPr>
          <w:ilvl w:val="0"/>
          <w:numId w:val="32"/>
        </w:numPr>
        <w:shd w:val="clear" w:color="auto" w:fill="FFFFFF"/>
        <w:tabs>
          <w:tab w:val="clear" w:pos="709"/>
          <w:tab w:val="left" w:pos="1186"/>
          <w:tab w:val="left" w:leader="dot" w:pos="7627"/>
        </w:tabs>
        <w:suppressAutoHyphens w:val="0"/>
        <w:autoSpaceDE w:val="0"/>
        <w:autoSpaceDN w:val="0"/>
        <w:adjustRightInd w:val="0"/>
        <w:spacing w:after="0" w:line="475" w:lineRule="exact"/>
        <w:ind w:left="456" w:firstLine="0"/>
        <w:jc w:val="left"/>
        <w:rPr>
          <w:rFonts w:ascii="Courier New" w:eastAsia="Times New Roman" w:hAnsi="Courier New"/>
          <w:b/>
          <w:bCs/>
          <w:spacing w:val="-13"/>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Программа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работы</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2"/>
          <w:w w:val="77"/>
          <w:kern w:val="0"/>
          <w:sz w:val="32"/>
          <w:szCs w:val="32"/>
          <w:lang w:eastAsia="ru-RU"/>
        </w:rPr>
        <w:t>34</w:t>
      </w:r>
    </w:p>
    <w:p w14:paraId="2A82B108" w14:textId="77777777" w:rsidR="0002659A" w:rsidRPr="0002659A" w:rsidRDefault="0002659A" w:rsidP="0002659A">
      <w:pPr>
        <w:numPr>
          <w:ilvl w:val="0"/>
          <w:numId w:val="32"/>
        </w:numPr>
        <w:shd w:val="clear" w:color="auto" w:fill="FFFFFF"/>
        <w:tabs>
          <w:tab w:val="clear" w:pos="709"/>
          <w:tab w:val="left" w:pos="1186"/>
          <w:tab w:val="left" w:leader="dot" w:pos="7493"/>
        </w:tabs>
        <w:suppressAutoHyphens w:val="0"/>
        <w:autoSpaceDE w:val="0"/>
        <w:autoSpaceDN w:val="0"/>
        <w:adjustRightInd w:val="0"/>
        <w:spacing w:after="0" w:line="475" w:lineRule="exact"/>
        <w:ind w:left="456" w:firstLine="0"/>
        <w:jc w:val="left"/>
        <w:rPr>
          <w:rFonts w:ascii="Courier New" w:eastAsia="Times New Roman" w:hAnsi="Courier New"/>
          <w:b/>
          <w:bCs/>
          <w:spacing w:val="-14"/>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Опытные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образцы</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36</w:t>
      </w:r>
    </w:p>
    <w:p w14:paraId="72CE43B7" w14:textId="77777777" w:rsidR="0002659A" w:rsidRPr="0002659A" w:rsidRDefault="0002659A" w:rsidP="0002659A">
      <w:pPr>
        <w:numPr>
          <w:ilvl w:val="0"/>
          <w:numId w:val="32"/>
        </w:numPr>
        <w:shd w:val="clear" w:color="auto" w:fill="FFFFFF"/>
        <w:tabs>
          <w:tab w:val="clear" w:pos="709"/>
          <w:tab w:val="left" w:pos="1186"/>
          <w:tab w:val="left" w:leader="dot" w:pos="7771"/>
        </w:tabs>
        <w:suppressAutoHyphens w:val="0"/>
        <w:autoSpaceDE w:val="0"/>
        <w:autoSpaceDN w:val="0"/>
        <w:adjustRightInd w:val="0"/>
        <w:spacing w:after="0" w:line="475" w:lineRule="exact"/>
        <w:ind w:left="1186" w:right="125" w:hanging="730"/>
        <w:jc w:val="left"/>
        <w:rPr>
          <w:rFonts w:ascii="Courier New" w:eastAsia="Times New Roman" w:hAnsi="Courier New"/>
          <w:b/>
          <w:bCs/>
          <w:spacing w:val="-13"/>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Состав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смеси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исследуемых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бетонов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техноло</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spacing w:val="-3"/>
          <w:w w:val="77"/>
          <w:kern w:val="0"/>
          <w:sz w:val="32"/>
          <w:szCs w:val="32"/>
          <w:lang w:eastAsia="ru-RU"/>
        </w:rPr>
        <w:t>гия</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их</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изготовления</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12"/>
          <w:w w:val="77"/>
          <w:kern w:val="0"/>
          <w:sz w:val="32"/>
          <w:szCs w:val="32"/>
          <w:lang w:eastAsia="ru-RU"/>
        </w:rPr>
        <w:t>42</w:t>
      </w:r>
    </w:p>
    <w:p w14:paraId="6E08AC14" w14:textId="77777777" w:rsidR="0002659A" w:rsidRPr="0002659A" w:rsidRDefault="0002659A" w:rsidP="0002659A">
      <w:pPr>
        <w:numPr>
          <w:ilvl w:val="0"/>
          <w:numId w:val="32"/>
        </w:numPr>
        <w:shd w:val="clear" w:color="auto" w:fill="FFFFFF"/>
        <w:tabs>
          <w:tab w:val="clear" w:pos="709"/>
          <w:tab w:val="left" w:pos="1186"/>
          <w:tab w:val="left" w:leader="dot" w:pos="7776"/>
        </w:tabs>
        <w:suppressAutoHyphens w:val="0"/>
        <w:autoSpaceDE w:val="0"/>
        <w:autoSpaceDN w:val="0"/>
        <w:adjustRightInd w:val="0"/>
        <w:spacing w:before="5" w:after="0" w:line="475" w:lineRule="exact"/>
        <w:ind w:left="456" w:firstLine="0"/>
        <w:jc w:val="left"/>
        <w:rPr>
          <w:rFonts w:ascii="Courier New" w:eastAsia="Times New Roman" w:hAnsi="Courier New"/>
          <w:b/>
          <w:bCs/>
          <w:spacing w:val="-16"/>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Методика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испытаний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опытных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образцов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45</w:t>
      </w:r>
    </w:p>
    <w:p w14:paraId="5DBE6AFB" w14:textId="77777777" w:rsidR="0002659A" w:rsidRPr="0002659A" w:rsidRDefault="0002659A" w:rsidP="0002659A">
      <w:pPr>
        <w:shd w:val="clear" w:color="auto" w:fill="FFFFFF"/>
        <w:tabs>
          <w:tab w:val="clear" w:pos="709"/>
          <w:tab w:val="left" w:pos="446"/>
        </w:tabs>
        <w:suppressAutoHyphens w:val="0"/>
        <w:autoSpaceDE w:val="0"/>
        <w:autoSpaceDN w:val="0"/>
        <w:adjustRightInd w:val="0"/>
        <w:spacing w:after="0" w:line="475" w:lineRule="exact"/>
        <w:ind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24"/>
          <w:w w:val="77"/>
          <w:kern w:val="0"/>
          <w:sz w:val="32"/>
          <w:szCs w:val="32"/>
          <w:lang w:eastAsia="ru-RU"/>
        </w:rPr>
        <w:t>3.</w:t>
      </w:r>
      <w:r w:rsidRPr="0002659A">
        <w:rPr>
          <w:rFonts w:ascii="Courier New" w:eastAsia="Times New Roman" w:hAnsi="Courier New"/>
          <w:b/>
          <w:bCs/>
          <w:kern w:val="0"/>
          <w:sz w:val="32"/>
          <w:szCs w:val="32"/>
          <w:lang w:eastAsia="ru-RU"/>
        </w:rPr>
        <w:tab/>
      </w:r>
      <w:r w:rsidRPr="0002659A">
        <w:rPr>
          <w:rFonts w:ascii="Courier New" w:eastAsia="Times New Roman" w:hAnsi="Courier New" w:cs="Times New Roman"/>
          <w:b/>
          <w:bCs/>
          <w:spacing w:val="-1"/>
          <w:w w:val="77"/>
          <w:kern w:val="0"/>
          <w:sz w:val="32"/>
          <w:szCs w:val="32"/>
          <w:lang w:eastAsia="ru-RU"/>
        </w:rPr>
        <w:t>РЕЗУЛЬТАТЫ</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ИСПЫТАНИЙ</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ОПЫТНЫХ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ОБРАЗЦОВ</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И</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ИХ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АНАЛИЗ</w:t>
      </w:r>
    </w:p>
    <w:p w14:paraId="6D1B18CA" w14:textId="77777777" w:rsidR="0002659A" w:rsidRPr="0002659A" w:rsidRDefault="0002659A" w:rsidP="0002659A">
      <w:pPr>
        <w:numPr>
          <w:ilvl w:val="0"/>
          <w:numId w:val="33"/>
        </w:numPr>
        <w:shd w:val="clear" w:color="auto" w:fill="FFFFFF"/>
        <w:tabs>
          <w:tab w:val="clear" w:pos="709"/>
          <w:tab w:val="left" w:pos="1195"/>
        </w:tabs>
        <w:suppressAutoHyphens w:val="0"/>
        <w:autoSpaceDE w:val="0"/>
        <w:autoSpaceDN w:val="0"/>
        <w:adjustRightInd w:val="0"/>
        <w:spacing w:after="0" w:line="475" w:lineRule="exact"/>
        <w:ind w:left="470" w:firstLine="0"/>
        <w:jc w:val="left"/>
        <w:rPr>
          <w:rFonts w:ascii="Courier New" w:eastAsia="Times New Roman" w:hAnsi="Courier New"/>
          <w:b/>
          <w:bCs/>
          <w:spacing w:val="-17"/>
          <w:w w:val="77"/>
          <w:kern w:val="0"/>
          <w:sz w:val="32"/>
          <w:szCs w:val="32"/>
          <w:lang w:eastAsia="ru-RU"/>
        </w:rPr>
      </w:pPr>
      <w:r w:rsidRPr="0002659A">
        <w:rPr>
          <w:rFonts w:ascii="Courier New" w:eastAsia="Times New Roman" w:hAnsi="Courier New" w:cs="Times New Roman"/>
          <w:b/>
          <w:bCs/>
          <w:w w:val="77"/>
          <w:kern w:val="0"/>
          <w:sz w:val="32"/>
          <w:szCs w:val="32"/>
          <w:lang w:eastAsia="ru-RU"/>
        </w:rPr>
        <w:t>Испытания</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бетонных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призм</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на</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центральное</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сжатие</w:t>
      </w:r>
      <w:r w:rsidRPr="0002659A">
        <w:rPr>
          <w:rFonts w:ascii="Courier New" w:eastAsia="Times New Roman" w:hAnsi="Courier New"/>
          <w:b/>
          <w:bCs/>
          <w:w w:val="77"/>
          <w:kern w:val="0"/>
          <w:sz w:val="32"/>
          <w:szCs w:val="32"/>
          <w:lang w:eastAsia="ru-RU"/>
        </w:rPr>
        <w:t xml:space="preserve">  52</w:t>
      </w:r>
    </w:p>
    <w:p w14:paraId="4392F604" w14:textId="77777777" w:rsidR="0002659A" w:rsidRPr="0002659A" w:rsidRDefault="0002659A" w:rsidP="0002659A">
      <w:pPr>
        <w:numPr>
          <w:ilvl w:val="0"/>
          <w:numId w:val="33"/>
        </w:numPr>
        <w:shd w:val="clear" w:color="auto" w:fill="FFFFFF"/>
        <w:tabs>
          <w:tab w:val="clear" w:pos="709"/>
          <w:tab w:val="left" w:pos="1195"/>
          <w:tab w:val="left" w:leader="dot" w:pos="7627"/>
        </w:tabs>
        <w:suppressAutoHyphens w:val="0"/>
        <w:autoSpaceDE w:val="0"/>
        <w:autoSpaceDN w:val="0"/>
        <w:adjustRightInd w:val="0"/>
        <w:spacing w:after="0" w:line="475" w:lineRule="exact"/>
        <w:ind w:left="470" w:firstLine="0"/>
        <w:jc w:val="left"/>
        <w:rPr>
          <w:rFonts w:ascii="Courier New" w:eastAsia="Times New Roman" w:hAnsi="Courier New"/>
          <w:b/>
          <w:bCs/>
          <w:spacing w:val="-16"/>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Испытания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арматуры</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на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разрыв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14"/>
          <w:w w:val="77"/>
          <w:kern w:val="0"/>
          <w:sz w:val="32"/>
          <w:szCs w:val="32"/>
          <w:lang w:eastAsia="ru-RU"/>
        </w:rPr>
        <w:t>57</w:t>
      </w:r>
    </w:p>
    <w:p w14:paraId="77F4E25F" w14:textId="77777777" w:rsidR="0002659A" w:rsidRPr="0002659A" w:rsidRDefault="0002659A" w:rsidP="0002659A">
      <w:pPr>
        <w:numPr>
          <w:ilvl w:val="0"/>
          <w:numId w:val="33"/>
        </w:numPr>
        <w:shd w:val="clear" w:color="auto" w:fill="FFFFFF"/>
        <w:tabs>
          <w:tab w:val="clear" w:pos="709"/>
          <w:tab w:val="left" w:pos="1195"/>
        </w:tabs>
        <w:suppressAutoHyphens w:val="0"/>
        <w:autoSpaceDE w:val="0"/>
        <w:autoSpaceDN w:val="0"/>
        <w:adjustRightInd w:val="0"/>
        <w:spacing w:after="0" w:line="475" w:lineRule="exact"/>
        <w:ind w:left="1195" w:right="1450" w:hanging="725"/>
        <w:jc w:val="left"/>
        <w:rPr>
          <w:rFonts w:ascii="Courier New" w:eastAsia="Times New Roman" w:hAnsi="Courier New"/>
          <w:b/>
          <w:bCs/>
          <w:spacing w:val="-17"/>
          <w:w w:val="77"/>
          <w:kern w:val="0"/>
          <w:sz w:val="32"/>
          <w:szCs w:val="32"/>
          <w:lang w:eastAsia="ru-RU"/>
        </w:rPr>
      </w:pPr>
      <w:r w:rsidRPr="0002659A">
        <w:rPr>
          <w:rFonts w:ascii="Courier New" w:eastAsia="Times New Roman" w:hAnsi="Courier New" w:cs="Times New Roman"/>
          <w:b/>
          <w:bCs/>
          <w:spacing w:val="-4"/>
          <w:w w:val="77"/>
          <w:kern w:val="0"/>
          <w:sz w:val="32"/>
          <w:szCs w:val="32"/>
          <w:lang w:eastAsia="ru-RU"/>
        </w:rPr>
        <w:t>Испытания</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армированных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и</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неармированных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бе</w:t>
      </w:r>
      <w:r w:rsidRPr="0002659A">
        <w:rPr>
          <w:rFonts w:ascii="Courier New" w:eastAsia="Times New Roman" w:hAnsi="Courier New" w:cs="Times New Roman"/>
          <w:b/>
          <w:bCs/>
          <w:spacing w:val="-4"/>
          <w:w w:val="77"/>
          <w:kern w:val="0"/>
          <w:sz w:val="32"/>
          <w:szCs w:val="32"/>
          <w:lang w:eastAsia="ru-RU"/>
        </w:rPr>
        <w:softHyphen/>
        <w:t>тонных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призм</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на</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центральное</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и</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внецентренное</w:t>
      </w:r>
    </w:p>
    <w:p w14:paraId="089D5E6F" w14:textId="77777777" w:rsidR="0002659A" w:rsidRPr="0002659A" w:rsidRDefault="0002659A" w:rsidP="0002659A">
      <w:pPr>
        <w:shd w:val="clear" w:color="auto" w:fill="FFFFFF"/>
        <w:tabs>
          <w:tab w:val="clear" w:pos="709"/>
          <w:tab w:val="left" w:leader="dot" w:pos="7627"/>
        </w:tabs>
        <w:suppressAutoHyphens w:val="0"/>
        <w:autoSpaceDE w:val="0"/>
        <w:autoSpaceDN w:val="0"/>
        <w:adjustRightInd w:val="0"/>
        <w:spacing w:after="0" w:line="475" w:lineRule="exact"/>
        <w:ind w:left="1205"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7"/>
          <w:w w:val="77"/>
          <w:kern w:val="0"/>
          <w:sz w:val="32"/>
          <w:szCs w:val="32"/>
          <w:lang w:eastAsia="ru-RU"/>
        </w:rPr>
        <w:t>сжатие</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60</w:t>
      </w:r>
    </w:p>
    <w:p w14:paraId="183C8EFC" w14:textId="77777777" w:rsidR="0002659A" w:rsidRPr="0002659A" w:rsidRDefault="0002659A" w:rsidP="0002659A">
      <w:pPr>
        <w:numPr>
          <w:ilvl w:val="0"/>
          <w:numId w:val="34"/>
        </w:numPr>
        <w:shd w:val="clear" w:color="auto" w:fill="FFFFFF"/>
        <w:tabs>
          <w:tab w:val="clear" w:pos="709"/>
          <w:tab w:val="left" w:pos="1478"/>
        </w:tabs>
        <w:suppressAutoHyphens w:val="0"/>
        <w:autoSpaceDE w:val="0"/>
        <w:autoSpaceDN w:val="0"/>
        <w:adjustRightInd w:val="0"/>
        <w:spacing w:after="0" w:line="475" w:lineRule="exact"/>
        <w:ind w:left="456" w:firstLine="0"/>
        <w:jc w:val="left"/>
        <w:rPr>
          <w:rFonts w:ascii="Courier New" w:eastAsia="Times New Roman" w:hAnsi="Courier New"/>
          <w:b/>
          <w:bCs/>
          <w:spacing w:val="-12"/>
          <w:w w:val="77"/>
          <w:kern w:val="0"/>
          <w:sz w:val="32"/>
          <w:szCs w:val="32"/>
          <w:lang w:eastAsia="ru-RU"/>
        </w:rPr>
      </w:pPr>
      <w:r w:rsidRPr="0002659A">
        <w:rPr>
          <w:rFonts w:ascii="Courier New" w:eastAsia="Times New Roman" w:hAnsi="Courier New" w:cs="Times New Roman"/>
          <w:b/>
          <w:bCs/>
          <w:w w:val="77"/>
          <w:kern w:val="0"/>
          <w:sz w:val="32"/>
          <w:szCs w:val="32"/>
          <w:lang w:eastAsia="ru-RU"/>
        </w:rPr>
        <w:t>Общая</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характеристика</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испытаний</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образцов</w:t>
      </w:r>
      <w:r w:rsidRPr="0002659A">
        <w:rPr>
          <w:rFonts w:ascii="Courier New" w:eastAsia="Times New Roman" w:hAnsi="Courier New"/>
          <w:b/>
          <w:bCs/>
          <w:w w:val="77"/>
          <w:kern w:val="0"/>
          <w:sz w:val="32"/>
          <w:szCs w:val="32"/>
          <w:lang w:eastAsia="ru-RU"/>
        </w:rPr>
        <w:t>...    60</w:t>
      </w:r>
    </w:p>
    <w:p w14:paraId="66461809" w14:textId="77777777" w:rsidR="0002659A" w:rsidRPr="0002659A" w:rsidRDefault="0002659A" w:rsidP="0002659A">
      <w:pPr>
        <w:numPr>
          <w:ilvl w:val="0"/>
          <w:numId w:val="34"/>
        </w:numPr>
        <w:shd w:val="clear" w:color="auto" w:fill="FFFFFF"/>
        <w:tabs>
          <w:tab w:val="clear" w:pos="709"/>
          <w:tab w:val="left" w:pos="1478"/>
          <w:tab w:val="left" w:leader="dot" w:pos="7622"/>
        </w:tabs>
        <w:suppressAutoHyphens w:val="0"/>
        <w:autoSpaceDE w:val="0"/>
        <w:autoSpaceDN w:val="0"/>
        <w:adjustRightInd w:val="0"/>
        <w:spacing w:before="5" w:after="0" w:line="475" w:lineRule="exact"/>
        <w:ind w:left="456" w:firstLine="0"/>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Осевые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деформации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арматуры</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9"/>
          <w:w w:val="77"/>
          <w:kern w:val="0"/>
          <w:sz w:val="32"/>
          <w:szCs w:val="32"/>
          <w:lang w:eastAsia="ru-RU"/>
        </w:rPr>
        <w:t>65</w:t>
      </w:r>
    </w:p>
    <w:p w14:paraId="2A14FDD8" w14:textId="77777777" w:rsidR="0002659A" w:rsidRPr="0002659A" w:rsidRDefault="0002659A" w:rsidP="0002659A">
      <w:pPr>
        <w:numPr>
          <w:ilvl w:val="0"/>
          <w:numId w:val="34"/>
        </w:numPr>
        <w:shd w:val="clear" w:color="auto" w:fill="FFFFFF"/>
        <w:tabs>
          <w:tab w:val="clear" w:pos="709"/>
          <w:tab w:val="left" w:pos="1478"/>
        </w:tabs>
        <w:suppressAutoHyphens w:val="0"/>
        <w:autoSpaceDE w:val="0"/>
        <w:autoSpaceDN w:val="0"/>
        <w:adjustRightInd w:val="0"/>
        <w:spacing w:before="10" w:after="0" w:line="475" w:lineRule="exact"/>
        <w:ind w:left="456" w:firstLine="0"/>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w w:val="77"/>
          <w:kern w:val="0"/>
          <w:sz w:val="32"/>
          <w:szCs w:val="32"/>
          <w:lang w:eastAsia="ru-RU"/>
        </w:rPr>
        <w:t>Деформации</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наиболее</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сжатого</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волокна</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бетона</w:t>
      </w:r>
      <w:r w:rsidRPr="0002659A">
        <w:rPr>
          <w:rFonts w:ascii="Courier New" w:eastAsia="Times New Roman" w:hAnsi="Courier New"/>
          <w:b/>
          <w:bCs/>
          <w:w w:val="77"/>
          <w:kern w:val="0"/>
          <w:sz w:val="32"/>
          <w:szCs w:val="32"/>
          <w:lang w:eastAsia="ru-RU"/>
        </w:rPr>
        <w:t xml:space="preserve">    70</w:t>
      </w:r>
    </w:p>
    <w:p w14:paraId="025B0284" w14:textId="77777777" w:rsidR="0002659A" w:rsidRPr="0002659A" w:rsidRDefault="0002659A" w:rsidP="0002659A">
      <w:pPr>
        <w:numPr>
          <w:ilvl w:val="0"/>
          <w:numId w:val="34"/>
        </w:numPr>
        <w:shd w:val="clear" w:color="auto" w:fill="FFFFFF"/>
        <w:tabs>
          <w:tab w:val="clear" w:pos="709"/>
          <w:tab w:val="left" w:pos="1478"/>
        </w:tabs>
        <w:suppressAutoHyphens w:val="0"/>
        <w:autoSpaceDE w:val="0"/>
        <w:autoSpaceDN w:val="0"/>
        <w:adjustRightInd w:val="0"/>
        <w:spacing w:before="10" w:after="0" w:line="475" w:lineRule="exact"/>
        <w:ind w:left="456" w:firstLine="0"/>
        <w:jc w:val="left"/>
        <w:rPr>
          <w:rFonts w:ascii="Courier New" w:eastAsia="Times New Roman" w:hAnsi="Courier New"/>
          <w:b/>
          <w:bCs/>
          <w:spacing w:val="-11"/>
          <w:w w:val="77"/>
          <w:kern w:val="0"/>
          <w:sz w:val="32"/>
          <w:szCs w:val="32"/>
          <w:lang w:eastAsia="ru-RU"/>
        </w:rPr>
        <w:sectPr w:rsidR="0002659A" w:rsidRPr="0002659A">
          <w:pgSz w:w="11909" w:h="16834"/>
          <w:pgMar w:top="1423" w:right="1507" w:bottom="360" w:left="1440" w:header="720" w:footer="720" w:gutter="0"/>
          <w:cols w:space="60"/>
          <w:noEndnote/>
        </w:sectPr>
      </w:pPr>
    </w:p>
    <w:p w14:paraId="787C3A85" w14:textId="77777777" w:rsidR="0002659A" w:rsidRPr="0002659A" w:rsidRDefault="0002659A" w:rsidP="0002659A">
      <w:pPr>
        <w:shd w:val="clear" w:color="auto" w:fill="FFFFFF"/>
        <w:tabs>
          <w:tab w:val="clear" w:pos="709"/>
        </w:tabs>
        <w:suppressAutoHyphens w:val="0"/>
        <w:autoSpaceDE w:val="0"/>
        <w:autoSpaceDN w:val="0"/>
        <w:adjustRightInd w:val="0"/>
        <w:spacing w:after="0" w:line="240" w:lineRule="auto"/>
        <w:ind w:left="3960"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2"/>
          <w:w w:val="77"/>
          <w:kern w:val="0"/>
          <w:sz w:val="32"/>
          <w:szCs w:val="32"/>
          <w:lang w:eastAsia="ru-RU"/>
        </w:rPr>
        <w:lastRenderedPageBreak/>
        <w:t xml:space="preserve">- </w:t>
      </w:r>
      <w:r w:rsidRPr="0002659A">
        <w:rPr>
          <w:rFonts w:ascii="Courier New" w:eastAsia="Times New Roman" w:hAnsi="Courier New" w:cs="Times New Roman"/>
          <w:b/>
          <w:bCs/>
          <w:spacing w:val="-2"/>
          <w:w w:val="77"/>
          <w:kern w:val="0"/>
          <w:sz w:val="32"/>
          <w:szCs w:val="32"/>
          <w:lang w:val="uk-UA" w:eastAsia="ru-RU"/>
        </w:rPr>
        <w:t>З</w:t>
      </w:r>
      <w:r w:rsidRPr="0002659A">
        <w:rPr>
          <w:rFonts w:ascii="Courier New" w:eastAsia="Times New Roman" w:hAnsi="Courier New"/>
          <w:b/>
          <w:bCs/>
          <w:spacing w:val="-2"/>
          <w:w w:val="77"/>
          <w:kern w:val="0"/>
          <w:sz w:val="32"/>
          <w:szCs w:val="32"/>
          <w:lang w:val="uk-UA" w:eastAsia="ru-RU"/>
        </w:rPr>
        <w:t xml:space="preserve"> </w:t>
      </w:r>
      <w:r w:rsidRPr="0002659A">
        <w:rPr>
          <w:rFonts w:ascii="Courier New" w:eastAsia="Times New Roman" w:hAnsi="Courier New"/>
          <w:b/>
          <w:bCs/>
          <w:spacing w:val="-2"/>
          <w:w w:val="77"/>
          <w:kern w:val="0"/>
          <w:sz w:val="32"/>
          <w:szCs w:val="32"/>
          <w:lang w:eastAsia="ru-RU"/>
        </w:rPr>
        <w:t>-</w:t>
      </w:r>
    </w:p>
    <w:p w14:paraId="50DE05D7" w14:textId="77777777" w:rsidR="0002659A" w:rsidRPr="0002659A" w:rsidRDefault="0002659A" w:rsidP="0002659A">
      <w:pPr>
        <w:shd w:val="clear" w:color="auto" w:fill="FFFFFF"/>
        <w:tabs>
          <w:tab w:val="clear" w:pos="709"/>
        </w:tabs>
        <w:suppressAutoHyphens w:val="0"/>
        <w:autoSpaceDE w:val="0"/>
        <w:autoSpaceDN w:val="0"/>
        <w:adjustRightInd w:val="0"/>
        <w:spacing w:before="34" w:after="0" w:line="475" w:lineRule="exact"/>
        <w:ind w:firstLine="0"/>
        <w:jc w:val="right"/>
        <w:rPr>
          <w:rFonts w:ascii="Courier New" w:eastAsia="Times New Roman" w:hAnsi="Courier New"/>
          <w:kern w:val="0"/>
          <w:sz w:val="20"/>
          <w:szCs w:val="20"/>
          <w:lang w:eastAsia="ru-RU"/>
        </w:rPr>
      </w:pPr>
      <w:r w:rsidRPr="0002659A">
        <w:rPr>
          <w:rFonts w:ascii="Courier New" w:eastAsia="Times New Roman" w:hAnsi="Courier New" w:cs="Times New Roman"/>
          <w:b/>
          <w:bCs/>
          <w:spacing w:val="-17"/>
          <w:w w:val="77"/>
          <w:kern w:val="0"/>
          <w:sz w:val="32"/>
          <w:szCs w:val="32"/>
          <w:lang w:eastAsia="ru-RU"/>
        </w:rPr>
        <w:t>Стр</w:t>
      </w:r>
      <w:r w:rsidRPr="0002659A">
        <w:rPr>
          <w:rFonts w:ascii="Courier New" w:eastAsia="Times New Roman" w:hAnsi="Courier New"/>
          <w:b/>
          <w:bCs/>
          <w:spacing w:val="-17"/>
          <w:w w:val="77"/>
          <w:kern w:val="0"/>
          <w:sz w:val="32"/>
          <w:szCs w:val="32"/>
          <w:lang w:eastAsia="ru-RU"/>
        </w:rPr>
        <w:t>.</w:t>
      </w:r>
    </w:p>
    <w:p w14:paraId="7092EDE2" w14:textId="77777777" w:rsidR="0002659A" w:rsidRPr="0002659A" w:rsidRDefault="0002659A" w:rsidP="0002659A">
      <w:pPr>
        <w:numPr>
          <w:ilvl w:val="0"/>
          <w:numId w:val="35"/>
        </w:numPr>
        <w:shd w:val="clear" w:color="auto" w:fill="FFFFFF"/>
        <w:tabs>
          <w:tab w:val="clear" w:pos="709"/>
          <w:tab w:val="left" w:pos="1445"/>
          <w:tab w:val="left" w:leader="dot" w:pos="7469"/>
        </w:tabs>
        <w:suppressAutoHyphens w:val="0"/>
        <w:autoSpaceDE w:val="0"/>
        <w:autoSpaceDN w:val="0"/>
        <w:adjustRightInd w:val="0"/>
        <w:spacing w:before="5" w:after="0" w:line="475" w:lineRule="exact"/>
        <w:jc w:val="left"/>
        <w:rPr>
          <w:rFonts w:ascii="Courier New" w:eastAsia="Times New Roman" w:hAnsi="Courier New"/>
          <w:b/>
          <w:bCs/>
          <w:spacing w:val="-12"/>
          <w:w w:val="77"/>
          <w:kern w:val="0"/>
          <w:sz w:val="32"/>
          <w:szCs w:val="32"/>
          <w:lang w:eastAsia="ru-RU"/>
        </w:rPr>
      </w:pPr>
      <w:r w:rsidRPr="0002659A">
        <w:rPr>
          <w:rFonts w:ascii="Courier New" w:eastAsia="Times New Roman" w:hAnsi="Courier New" w:cs="Times New Roman"/>
          <w:b/>
          <w:bCs/>
          <w:spacing w:val="-1"/>
          <w:w w:val="77"/>
          <w:kern w:val="0"/>
          <w:sz w:val="32"/>
          <w:szCs w:val="32"/>
          <w:lang w:eastAsia="ru-RU"/>
        </w:rPr>
        <w:t>Распределение</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деформаций</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в</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бетоне</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по</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 xml:space="preserve">высоте </w:t>
      </w:r>
      <w:r w:rsidRPr="0002659A">
        <w:rPr>
          <w:rFonts w:ascii="Courier New" w:eastAsia="Times New Roman" w:hAnsi="Courier New" w:cs="Times New Roman"/>
          <w:b/>
          <w:bCs/>
          <w:spacing w:val="-4"/>
          <w:w w:val="77"/>
          <w:kern w:val="0"/>
          <w:sz w:val="32"/>
          <w:szCs w:val="32"/>
          <w:lang w:eastAsia="ru-RU"/>
        </w:rPr>
        <w:t>сечения</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призм</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3"/>
          <w:w w:val="77"/>
          <w:kern w:val="0"/>
          <w:sz w:val="32"/>
          <w:szCs w:val="32"/>
          <w:lang w:eastAsia="ru-RU"/>
        </w:rPr>
        <w:t>73</w:t>
      </w:r>
    </w:p>
    <w:p w14:paraId="4FBCDCB4" w14:textId="77777777" w:rsidR="0002659A" w:rsidRPr="0002659A" w:rsidRDefault="0002659A" w:rsidP="0002659A">
      <w:pPr>
        <w:numPr>
          <w:ilvl w:val="0"/>
          <w:numId w:val="35"/>
        </w:numPr>
        <w:shd w:val="clear" w:color="auto" w:fill="FFFFFF"/>
        <w:tabs>
          <w:tab w:val="clear" w:pos="709"/>
          <w:tab w:val="left" w:pos="1445"/>
        </w:tabs>
        <w:suppressAutoHyphens w:val="0"/>
        <w:autoSpaceDE w:val="0"/>
        <w:autoSpaceDN w:val="0"/>
        <w:adjustRightInd w:val="0"/>
        <w:spacing w:before="10" w:after="0" w:line="475" w:lineRule="exact"/>
        <w:jc w:val="left"/>
        <w:rPr>
          <w:rFonts w:ascii="Courier New" w:eastAsia="Times New Roman" w:hAnsi="Courier New"/>
          <w:b/>
          <w:bCs/>
          <w:spacing w:val="-10"/>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Характер</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поведения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призматических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образцов</w:t>
      </w:r>
    </w:p>
    <w:p w14:paraId="1B6BCAEC" w14:textId="77777777" w:rsidR="0002659A" w:rsidRPr="0002659A" w:rsidRDefault="0002659A" w:rsidP="0002659A">
      <w:pPr>
        <w:shd w:val="clear" w:color="auto" w:fill="FFFFFF"/>
        <w:tabs>
          <w:tab w:val="clear" w:pos="709"/>
          <w:tab w:val="left" w:leader="dot" w:pos="7464"/>
        </w:tabs>
        <w:suppressAutoHyphens w:val="0"/>
        <w:autoSpaceDE w:val="0"/>
        <w:autoSpaceDN w:val="0"/>
        <w:adjustRightInd w:val="0"/>
        <w:spacing w:after="0" w:line="475" w:lineRule="exact"/>
        <w:ind w:left="1469"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2"/>
          <w:w w:val="77"/>
          <w:kern w:val="0"/>
          <w:sz w:val="32"/>
          <w:szCs w:val="32"/>
          <w:lang w:eastAsia="ru-RU"/>
        </w:rPr>
        <w:t>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процессе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загружения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10"/>
          <w:w w:val="77"/>
          <w:kern w:val="0"/>
          <w:sz w:val="32"/>
          <w:szCs w:val="32"/>
          <w:lang w:eastAsia="ru-RU"/>
        </w:rPr>
        <w:t>76</w:t>
      </w:r>
    </w:p>
    <w:p w14:paraId="115477EF" w14:textId="77777777" w:rsidR="0002659A" w:rsidRPr="0002659A" w:rsidRDefault="0002659A" w:rsidP="0002659A">
      <w:pPr>
        <w:shd w:val="clear" w:color="auto" w:fill="FFFFFF"/>
        <w:tabs>
          <w:tab w:val="clear" w:pos="709"/>
          <w:tab w:val="left" w:pos="1181"/>
          <w:tab w:val="left" w:leader="dot" w:pos="6715"/>
        </w:tabs>
        <w:suppressAutoHyphens w:val="0"/>
        <w:autoSpaceDE w:val="0"/>
        <w:autoSpaceDN w:val="0"/>
        <w:adjustRightInd w:val="0"/>
        <w:spacing w:before="5" w:after="0" w:line="475" w:lineRule="exact"/>
        <w:ind w:left="432"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13"/>
          <w:w w:val="77"/>
          <w:kern w:val="0"/>
          <w:sz w:val="32"/>
          <w:szCs w:val="32"/>
          <w:lang w:eastAsia="ru-RU"/>
        </w:rPr>
        <w:t>3.4.</w:t>
      </w:r>
      <w:r w:rsidRPr="0002659A">
        <w:rPr>
          <w:rFonts w:ascii="Courier New" w:eastAsia="Times New Roman" w:hAnsi="Courier New"/>
          <w:b/>
          <w:bCs/>
          <w:kern w:val="0"/>
          <w:sz w:val="32"/>
          <w:szCs w:val="32"/>
          <w:lang w:eastAsia="ru-RU"/>
        </w:rPr>
        <w:tab/>
      </w:r>
      <w:r w:rsidRPr="0002659A">
        <w:rPr>
          <w:rFonts w:ascii="Courier New" w:eastAsia="Times New Roman" w:hAnsi="Courier New" w:cs="Times New Roman"/>
          <w:b/>
          <w:bCs/>
          <w:spacing w:val="-2"/>
          <w:w w:val="77"/>
          <w:kern w:val="0"/>
          <w:sz w:val="32"/>
          <w:szCs w:val="32"/>
          <w:lang w:eastAsia="ru-RU"/>
        </w:rPr>
        <w:t>Испытания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балок</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на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изгиб</w:t>
      </w:r>
      <w:r w:rsidRPr="0002659A">
        <w:rPr>
          <w:rFonts w:ascii="Courier New" w:eastAsia="Times New Roman" w:hAnsi="Courier New"/>
          <w:b/>
          <w:bCs/>
          <w:kern w:val="0"/>
          <w:sz w:val="32"/>
          <w:szCs w:val="32"/>
          <w:lang w:eastAsia="ru-RU"/>
        </w:rPr>
        <w:tab/>
      </w:r>
      <w:r w:rsidRPr="0002659A">
        <w:rPr>
          <w:rFonts w:ascii="Courier New" w:eastAsia="Times New Roman" w:hAnsi="Courier New"/>
          <w:b/>
          <w:bCs/>
          <w:w w:val="77"/>
          <w:kern w:val="0"/>
          <w:sz w:val="32"/>
          <w:szCs w:val="32"/>
          <w:lang w:eastAsia="ru-RU"/>
        </w:rPr>
        <w:t>. . .    78</w:t>
      </w:r>
    </w:p>
    <w:p w14:paraId="7089C824" w14:textId="77777777" w:rsidR="0002659A" w:rsidRPr="0002659A" w:rsidRDefault="0002659A" w:rsidP="0002659A">
      <w:pPr>
        <w:numPr>
          <w:ilvl w:val="0"/>
          <w:numId w:val="36"/>
        </w:numPr>
        <w:shd w:val="clear" w:color="auto" w:fill="FFFFFF"/>
        <w:tabs>
          <w:tab w:val="clear" w:pos="709"/>
          <w:tab w:val="left" w:pos="1450"/>
          <w:tab w:val="left" w:leader="dot" w:pos="7613"/>
        </w:tabs>
        <w:suppressAutoHyphens w:val="0"/>
        <w:autoSpaceDE w:val="0"/>
        <w:autoSpaceDN w:val="0"/>
        <w:adjustRightInd w:val="0"/>
        <w:spacing w:after="0" w:line="475" w:lineRule="exact"/>
        <w:ind w:left="1450" w:hanging="1008"/>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Общая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характеристика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испытаний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балочных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spacing w:val="-1"/>
          <w:w w:val="77"/>
          <w:kern w:val="0"/>
          <w:sz w:val="32"/>
          <w:szCs w:val="32"/>
          <w:lang w:eastAsia="ru-RU"/>
        </w:rPr>
        <w:t>разцов</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5"/>
          <w:w w:val="77"/>
          <w:kern w:val="0"/>
          <w:sz w:val="32"/>
          <w:szCs w:val="32"/>
          <w:lang w:eastAsia="ru-RU"/>
        </w:rPr>
        <w:t>78</w:t>
      </w:r>
    </w:p>
    <w:p w14:paraId="70CFEF62" w14:textId="77777777" w:rsidR="0002659A" w:rsidRPr="0002659A" w:rsidRDefault="0002659A" w:rsidP="0002659A">
      <w:pPr>
        <w:numPr>
          <w:ilvl w:val="0"/>
          <w:numId w:val="36"/>
        </w:numPr>
        <w:shd w:val="clear" w:color="auto" w:fill="FFFFFF"/>
        <w:tabs>
          <w:tab w:val="clear" w:pos="709"/>
          <w:tab w:val="left" w:pos="1450"/>
        </w:tabs>
        <w:suppressAutoHyphens w:val="0"/>
        <w:autoSpaceDE w:val="0"/>
        <w:autoSpaceDN w:val="0"/>
        <w:adjustRightInd w:val="0"/>
        <w:spacing w:after="0" w:line="475" w:lineRule="exact"/>
        <w:ind w:left="1450" w:hanging="1008"/>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Осевые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деформации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арматуры</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зоне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постоян</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w w:val="77"/>
          <w:kern w:val="0"/>
          <w:sz w:val="32"/>
          <w:szCs w:val="32"/>
          <w:lang w:eastAsia="ru-RU"/>
        </w:rPr>
        <w:t>ного</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момента</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балочных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образцов</w:t>
      </w:r>
      <w:r w:rsidRPr="0002659A">
        <w:rPr>
          <w:rFonts w:ascii="Courier New" w:eastAsia="Times New Roman" w:hAnsi="Courier New"/>
          <w:b/>
          <w:bCs/>
          <w:w w:val="77"/>
          <w:kern w:val="0"/>
          <w:sz w:val="32"/>
          <w:szCs w:val="32"/>
          <w:lang w:eastAsia="ru-RU"/>
        </w:rPr>
        <w:t xml:space="preserve"> ......    79</w:t>
      </w:r>
    </w:p>
    <w:p w14:paraId="741F686D" w14:textId="77777777" w:rsidR="0002659A" w:rsidRPr="0002659A" w:rsidRDefault="0002659A" w:rsidP="0002659A">
      <w:pPr>
        <w:numPr>
          <w:ilvl w:val="0"/>
          <w:numId w:val="36"/>
        </w:numPr>
        <w:shd w:val="clear" w:color="auto" w:fill="FFFFFF"/>
        <w:tabs>
          <w:tab w:val="clear" w:pos="709"/>
          <w:tab w:val="left" w:pos="1450"/>
        </w:tabs>
        <w:suppressAutoHyphens w:val="0"/>
        <w:autoSpaceDE w:val="0"/>
        <w:autoSpaceDN w:val="0"/>
        <w:adjustRightInd w:val="0"/>
        <w:spacing w:after="0" w:line="475" w:lineRule="exact"/>
        <w:ind w:left="442" w:firstLine="0"/>
        <w:jc w:val="left"/>
        <w:rPr>
          <w:rFonts w:ascii="Courier New" w:eastAsia="Times New Roman" w:hAnsi="Courier New"/>
          <w:b/>
          <w:bCs/>
          <w:spacing w:val="-14"/>
          <w:w w:val="77"/>
          <w:kern w:val="0"/>
          <w:sz w:val="32"/>
          <w:szCs w:val="32"/>
          <w:lang w:eastAsia="ru-RU"/>
        </w:rPr>
      </w:pPr>
      <w:r w:rsidRPr="0002659A">
        <w:rPr>
          <w:rFonts w:ascii="Courier New" w:eastAsia="Times New Roman" w:hAnsi="Courier New" w:cs="Times New Roman"/>
          <w:b/>
          <w:bCs/>
          <w:w w:val="77"/>
          <w:kern w:val="0"/>
          <w:sz w:val="32"/>
          <w:szCs w:val="32"/>
          <w:lang w:eastAsia="ru-RU"/>
        </w:rPr>
        <w:t>Деформации</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наиболее</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сжатого</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волокна</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бетона</w:t>
      </w:r>
      <w:r w:rsidRPr="0002659A">
        <w:rPr>
          <w:rFonts w:ascii="Courier New" w:eastAsia="Times New Roman" w:hAnsi="Courier New"/>
          <w:b/>
          <w:bCs/>
          <w:w w:val="77"/>
          <w:kern w:val="0"/>
          <w:sz w:val="32"/>
          <w:szCs w:val="32"/>
          <w:lang w:eastAsia="ru-RU"/>
        </w:rPr>
        <w:t xml:space="preserve">    85</w:t>
      </w:r>
    </w:p>
    <w:p w14:paraId="73F6181A" w14:textId="77777777" w:rsidR="0002659A" w:rsidRPr="0002659A" w:rsidRDefault="0002659A" w:rsidP="0002659A">
      <w:pPr>
        <w:numPr>
          <w:ilvl w:val="0"/>
          <w:numId w:val="36"/>
        </w:numPr>
        <w:shd w:val="clear" w:color="auto" w:fill="FFFFFF"/>
        <w:tabs>
          <w:tab w:val="clear" w:pos="709"/>
          <w:tab w:val="left" w:pos="1450"/>
          <w:tab w:val="left" w:leader="dot" w:pos="7613"/>
        </w:tabs>
        <w:suppressAutoHyphens w:val="0"/>
        <w:autoSpaceDE w:val="0"/>
        <w:autoSpaceDN w:val="0"/>
        <w:adjustRightInd w:val="0"/>
        <w:spacing w:after="0" w:line="475" w:lineRule="exact"/>
        <w:ind w:left="1450" w:hanging="1008"/>
        <w:jc w:val="left"/>
        <w:rPr>
          <w:rFonts w:ascii="Courier New" w:eastAsia="Times New Roman" w:hAnsi="Courier New"/>
          <w:b/>
          <w:bCs/>
          <w:spacing w:val="-12"/>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Распределение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деформаций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бетона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 xml:space="preserve">высоте </w:t>
      </w:r>
      <w:r w:rsidRPr="0002659A">
        <w:rPr>
          <w:rFonts w:ascii="Courier New" w:eastAsia="Times New Roman" w:hAnsi="Courier New" w:cs="Times New Roman"/>
          <w:b/>
          <w:bCs/>
          <w:spacing w:val="-5"/>
          <w:w w:val="77"/>
          <w:kern w:val="0"/>
          <w:sz w:val="32"/>
          <w:szCs w:val="32"/>
          <w:lang w:eastAsia="ru-RU"/>
        </w:rPr>
        <w:t>сечений</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5"/>
          <w:w w:val="77"/>
          <w:kern w:val="0"/>
          <w:sz w:val="32"/>
          <w:szCs w:val="32"/>
          <w:lang w:eastAsia="ru-RU"/>
        </w:rPr>
        <w:t>94</w:t>
      </w:r>
    </w:p>
    <w:p w14:paraId="43079D0C" w14:textId="77777777" w:rsidR="0002659A" w:rsidRPr="0002659A" w:rsidRDefault="0002659A" w:rsidP="0002659A">
      <w:pPr>
        <w:numPr>
          <w:ilvl w:val="0"/>
          <w:numId w:val="36"/>
        </w:numPr>
        <w:shd w:val="clear" w:color="auto" w:fill="FFFFFF"/>
        <w:tabs>
          <w:tab w:val="clear" w:pos="709"/>
          <w:tab w:val="left" w:pos="1450"/>
          <w:tab w:val="left" w:leader="dot" w:pos="7464"/>
        </w:tabs>
        <w:suppressAutoHyphens w:val="0"/>
        <w:autoSpaceDE w:val="0"/>
        <w:autoSpaceDN w:val="0"/>
        <w:adjustRightInd w:val="0"/>
        <w:spacing w:before="5" w:after="0" w:line="475" w:lineRule="exact"/>
        <w:ind w:left="442" w:firstLine="0"/>
        <w:jc w:val="left"/>
        <w:rPr>
          <w:rFonts w:ascii="Courier New" w:eastAsia="Times New Roman" w:hAnsi="Courier New"/>
          <w:b/>
          <w:bCs/>
          <w:spacing w:val="-12"/>
          <w:w w:val="77"/>
          <w:kern w:val="0"/>
          <w:sz w:val="32"/>
          <w:szCs w:val="32"/>
          <w:lang w:eastAsia="ru-RU"/>
        </w:rPr>
      </w:pPr>
      <w:r w:rsidRPr="0002659A">
        <w:rPr>
          <w:rFonts w:ascii="Courier New" w:eastAsia="Times New Roman" w:hAnsi="Courier New" w:cs="Times New Roman"/>
          <w:b/>
          <w:bCs/>
          <w:spacing w:val="-4"/>
          <w:w w:val="77"/>
          <w:kern w:val="0"/>
          <w:sz w:val="32"/>
          <w:szCs w:val="32"/>
          <w:lang w:eastAsia="ru-RU"/>
        </w:rPr>
        <w:t>Прогибы</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95</w:t>
      </w:r>
    </w:p>
    <w:p w14:paraId="1620BC17" w14:textId="77777777" w:rsidR="0002659A" w:rsidRPr="0002659A" w:rsidRDefault="0002659A" w:rsidP="0002659A">
      <w:pPr>
        <w:numPr>
          <w:ilvl w:val="0"/>
          <w:numId w:val="36"/>
        </w:numPr>
        <w:shd w:val="clear" w:color="auto" w:fill="FFFFFF"/>
        <w:tabs>
          <w:tab w:val="clear" w:pos="709"/>
          <w:tab w:val="left" w:pos="1450"/>
          <w:tab w:val="left" w:leader="dot" w:pos="7613"/>
        </w:tabs>
        <w:suppressAutoHyphens w:val="0"/>
        <w:autoSpaceDE w:val="0"/>
        <w:autoSpaceDN w:val="0"/>
        <w:adjustRightInd w:val="0"/>
        <w:spacing w:after="0" w:line="475" w:lineRule="exact"/>
        <w:ind w:left="1450" w:hanging="1008"/>
        <w:jc w:val="left"/>
        <w:rPr>
          <w:rFonts w:ascii="Courier New" w:eastAsia="Times New Roman" w:hAnsi="Courier New"/>
          <w:b/>
          <w:bCs/>
          <w:spacing w:val="-13"/>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Характер</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поведения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балочных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образцов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про</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spacing w:val="-3"/>
          <w:w w:val="77"/>
          <w:kern w:val="0"/>
          <w:sz w:val="32"/>
          <w:szCs w:val="32"/>
          <w:lang w:eastAsia="ru-RU"/>
        </w:rPr>
        <w:t>цессе</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загружения</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5"/>
          <w:w w:val="77"/>
          <w:kern w:val="0"/>
          <w:sz w:val="32"/>
          <w:szCs w:val="32"/>
          <w:lang w:eastAsia="ru-RU"/>
        </w:rPr>
        <w:t>98</w:t>
      </w:r>
    </w:p>
    <w:p w14:paraId="00DC72F6" w14:textId="77777777" w:rsidR="0002659A" w:rsidRPr="0002659A" w:rsidRDefault="0002659A" w:rsidP="0002659A">
      <w:pPr>
        <w:shd w:val="clear" w:color="auto" w:fill="FFFFFF"/>
        <w:tabs>
          <w:tab w:val="clear" w:pos="709"/>
          <w:tab w:val="left" w:pos="1181"/>
          <w:tab w:val="left" w:leader="dot" w:pos="7469"/>
        </w:tabs>
        <w:suppressAutoHyphens w:val="0"/>
        <w:autoSpaceDE w:val="0"/>
        <w:autoSpaceDN w:val="0"/>
        <w:adjustRightInd w:val="0"/>
        <w:spacing w:after="0" w:line="475" w:lineRule="exact"/>
        <w:ind w:left="432"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13"/>
          <w:w w:val="77"/>
          <w:kern w:val="0"/>
          <w:sz w:val="32"/>
          <w:szCs w:val="32"/>
          <w:lang w:eastAsia="ru-RU"/>
        </w:rPr>
        <w:t>3.5.</w:t>
      </w:r>
      <w:r w:rsidRPr="0002659A">
        <w:rPr>
          <w:rFonts w:ascii="Courier New" w:eastAsia="Times New Roman" w:hAnsi="Courier New"/>
          <w:b/>
          <w:bCs/>
          <w:kern w:val="0"/>
          <w:sz w:val="32"/>
          <w:szCs w:val="32"/>
          <w:lang w:eastAsia="ru-RU"/>
        </w:rPr>
        <w:tab/>
      </w:r>
      <w:r w:rsidRPr="0002659A">
        <w:rPr>
          <w:rFonts w:ascii="Courier New" w:eastAsia="Times New Roman" w:hAnsi="Courier New" w:cs="Times New Roman"/>
          <w:b/>
          <w:bCs/>
          <w:spacing w:val="-3"/>
          <w:w w:val="77"/>
          <w:kern w:val="0"/>
          <w:sz w:val="32"/>
          <w:szCs w:val="32"/>
          <w:lang w:eastAsia="ru-RU"/>
        </w:rPr>
        <w:t>Обработка</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результатов</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испытаний</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2"/>
          <w:w w:val="77"/>
          <w:kern w:val="0"/>
          <w:sz w:val="32"/>
          <w:szCs w:val="32"/>
          <w:lang w:eastAsia="ru-RU"/>
        </w:rPr>
        <w:t>100</w:t>
      </w:r>
    </w:p>
    <w:p w14:paraId="2432E81D" w14:textId="77777777" w:rsidR="0002659A" w:rsidRPr="0002659A" w:rsidRDefault="0002659A" w:rsidP="0002659A">
      <w:pPr>
        <w:shd w:val="clear" w:color="auto" w:fill="FFFFFF"/>
        <w:tabs>
          <w:tab w:val="clear" w:pos="709"/>
          <w:tab w:val="left" w:leader="dot" w:pos="7454"/>
        </w:tabs>
        <w:suppressAutoHyphens w:val="0"/>
        <w:autoSpaceDE w:val="0"/>
        <w:autoSpaceDN w:val="0"/>
        <w:adjustRightInd w:val="0"/>
        <w:spacing w:before="5" w:after="0" w:line="475" w:lineRule="exact"/>
        <w:ind w:left="432"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w w:val="77"/>
          <w:kern w:val="0"/>
          <w:sz w:val="32"/>
          <w:szCs w:val="32"/>
          <w:lang w:eastAsia="ru-RU"/>
        </w:rPr>
        <w:t>Выводы</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w w:val="77"/>
          <w:kern w:val="0"/>
          <w:sz w:val="32"/>
          <w:szCs w:val="32"/>
          <w:lang w:eastAsia="ru-RU"/>
        </w:rPr>
        <w:t>103</w:t>
      </w:r>
    </w:p>
    <w:p w14:paraId="4FFF6279" w14:textId="77777777" w:rsidR="0002659A" w:rsidRPr="0002659A" w:rsidRDefault="0002659A" w:rsidP="0002659A">
      <w:pPr>
        <w:shd w:val="clear" w:color="auto" w:fill="FFFFFF"/>
        <w:tabs>
          <w:tab w:val="clear" w:pos="709"/>
        </w:tabs>
        <w:suppressAutoHyphens w:val="0"/>
        <w:autoSpaceDE w:val="0"/>
        <w:autoSpaceDN w:val="0"/>
        <w:adjustRightInd w:val="0"/>
        <w:spacing w:before="10" w:after="0" w:line="475" w:lineRule="exact"/>
        <w:ind w:left="422" w:right="1267" w:hanging="422"/>
        <w:jc w:val="left"/>
        <w:rPr>
          <w:rFonts w:ascii="Courier New" w:eastAsia="Times New Roman" w:hAnsi="Courier New"/>
          <w:kern w:val="0"/>
          <w:sz w:val="20"/>
          <w:szCs w:val="20"/>
          <w:lang w:eastAsia="ru-RU"/>
        </w:rPr>
      </w:pPr>
      <w:r w:rsidRPr="0002659A">
        <w:rPr>
          <w:rFonts w:ascii="Courier New" w:eastAsia="Times New Roman" w:hAnsi="Courier New"/>
          <w:b/>
          <w:bCs/>
          <w:spacing w:val="-1"/>
          <w:w w:val="77"/>
          <w:kern w:val="0"/>
          <w:sz w:val="32"/>
          <w:szCs w:val="32"/>
          <w:lang w:eastAsia="ru-RU"/>
        </w:rPr>
        <w:t xml:space="preserve">4. </w:t>
      </w:r>
      <w:r w:rsidRPr="0002659A">
        <w:rPr>
          <w:rFonts w:ascii="Courier New" w:eastAsia="Times New Roman" w:hAnsi="Courier New" w:cs="Times New Roman"/>
          <w:b/>
          <w:bCs/>
          <w:spacing w:val="-1"/>
          <w:w w:val="77"/>
          <w:kern w:val="0"/>
          <w:sz w:val="32"/>
          <w:szCs w:val="32"/>
          <w:lang w:eastAsia="ru-RU"/>
        </w:rPr>
        <w:t>РАЗРАБОТКА</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ПРЕДЛОЖЕНИЙ</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ПО</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НЕТУ</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СВОЙСТВ</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 xml:space="preserve">РАЗЛИЧНЫХ </w:t>
      </w:r>
      <w:r w:rsidRPr="0002659A">
        <w:rPr>
          <w:rFonts w:ascii="Courier New" w:eastAsia="Times New Roman" w:hAnsi="Courier New" w:cs="Times New Roman"/>
          <w:b/>
          <w:bCs/>
          <w:spacing w:val="-4"/>
          <w:w w:val="77"/>
          <w:kern w:val="0"/>
          <w:sz w:val="32"/>
          <w:szCs w:val="32"/>
          <w:lang w:eastAsia="ru-RU"/>
        </w:rPr>
        <w:t>ВИДОВ</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БЕТОНОВ</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ПРИ</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ОЦЕНКЕ</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ПРОЧНОСТИ</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НОРМАЛЬНЫХ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СЕ</w:t>
      </w:r>
      <w:r w:rsidRPr="0002659A">
        <w:rPr>
          <w:rFonts w:ascii="Courier New" w:eastAsia="Times New Roman" w:hAnsi="Courier New" w:cs="Times New Roman"/>
          <w:b/>
          <w:bCs/>
          <w:spacing w:val="-4"/>
          <w:w w:val="77"/>
          <w:kern w:val="0"/>
          <w:sz w:val="32"/>
          <w:szCs w:val="32"/>
          <w:lang w:eastAsia="ru-RU"/>
        </w:rPr>
        <w:softHyphen/>
      </w:r>
      <w:r w:rsidRPr="0002659A">
        <w:rPr>
          <w:rFonts w:ascii="Courier New" w:eastAsia="Times New Roman" w:hAnsi="Courier New" w:cs="Times New Roman"/>
          <w:b/>
          <w:bCs/>
          <w:spacing w:val="-1"/>
          <w:w w:val="77"/>
          <w:kern w:val="0"/>
          <w:sz w:val="32"/>
          <w:szCs w:val="32"/>
          <w:lang w:eastAsia="ru-RU"/>
        </w:rPr>
        <w:t>ЧЕНИЙ</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БЕТОННЫХ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И</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ЖЕЛЕЗОБЕТОННЫХ</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 xml:space="preserve">ЭЛЕМЕНТОВ </w:t>
      </w:r>
      <w:r w:rsidRPr="0002659A">
        <w:rPr>
          <w:rFonts w:ascii="Courier New" w:eastAsia="Times New Roman" w:hAnsi="Courier New"/>
          <w:b/>
          <w:bCs/>
          <w:spacing w:val="-2"/>
          <w:w w:val="77"/>
          <w:kern w:val="0"/>
          <w:sz w:val="32"/>
          <w:szCs w:val="32"/>
          <w:lang w:eastAsia="ru-RU"/>
        </w:rPr>
        <w:t xml:space="preserve">4.1. </w:t>
      </w:r>
      <w:r w:rsidRPr="0002659A">
        <w:rPr>
          <w:rFonts w:ascii="Courier New" w:eastAsia="Times New Roman" w:hAnsi="Courier New" w:cs="Times New Roman"/>
          <w:b/>
          <w:bCs/>
          <w:spacing w:val="-2"/>
          <w:w w:val="77"/>
          <w:kern w:val="0"/>
          <w:sz w:val="32"/>
          <w:szCs w:val="32"/>
          <w:lang w:eastAsia="ru-RU"/>
        </w:rPr>
        <w:t>Прочностные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и</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деформативные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характеристики</w:t>
      </w:r>
    </w:p>
    <w:p w14:paraId="13719B4E" w14:textId="77777777" w:rsidR="0002659A" w:rsidRPr="0002659A" w:rsidRDefault="0002659A" w:rsidP="0002659A">
      <w:pPr>
        <w:shd w:val="clear" w:color="auto" w:fill="FFFFFF"/>
        <w:tabs>
          <w:tab w:val="clear" w:pos="709"/>
          <w:tab w:val="left" w:leader="dot" w:pos="7747"/>
        </w:tabs>
        <w:suppressAutoHyphens w:val="0"/>
        <w:autoSpaceDE w:val="0"/>
        <w:autoSpaceDN w:val="0"/>
        <w:adjustRightInd w:val="0"/>
        <w:spacing w:after="0" w:line="475" w:lineRule="exact"/>
        <w:ind w:left="1166"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2"/>
          <w:w w:val="77"/>
          <w:kern w:val="0"/>
          <w:sz w:val="32"/>
          <w:szCs w:val="32"/>
          <w:lang w:eastAsia="ru-RU"/>
        </w:rPr>
        <w:t>различных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видов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бетонов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w w:val="77"/>
          <w:kern w:val="0"/>
          <w:sz w:val="32"/>
          <w:szCs w:val="32"/>
          <w:lang w:eastAsia="ru-RU"/>
        </w:rPr>
        <w:t>104</w:t>
      </w:r>
    </w:p>
    <w:p w14:paraId="085FCB51" w14:textId="77777777" w:rsidR="0002659A" w:rsidRPr="0002659A" w:rsidRDefault="0002659A" w:rsidP="0002659A">
      <w:pPr>
        <w:numPr>
          <w:ilvl w:val="0"/>
          <w:numId w:val="37"/>
        </w:numPr>
        <w:shd w:val="clear" w:color="auto" w:fill="FFFFFF"/>
        <w:tabs>
          <w:tab w:val="clear" w:pos="709"/>
          <w:tab w:val="left" w:pos="1440"/>
        </w:tabs>
        <w:suppressAutoHyphens w:val="0"/>
        <w:autoSpaceDE w:val="0"/>
        <w:autoSpaceDN w:val="0"/>
        <w:adjustRightInd w:val="0"/>
        <w:spacing w:after="0" w:line="475" w:lineRule="exact"/>
        <w:ind w:left="1440" w:hanging="1008"/>
        <w:jc w:val="left"/>
        <w:rPr>
          <w:rFonts w:ascii="Courier New" w:eastAsia="Times New Roman" w:hAnsi="Courier New"/>
          <w:b/>
          <w:bCs/>
          <w:spacing w:val="-11"/>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Расчетная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зависимость</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оценке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характери</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w w:val="77"/>
          <w:kern w:val="0"/>
          <w:sz w:val="32"/>
          <w:szCs w:val="32"/>
          <w:lang w:eastAsia="ru-RU"/>
        </w:rPr>
        <w:t>стики</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упруго</w:t>
      </w:r>
      <w:r w:rsidRPr="0002659A">
        <w:rPr>
          <w:rFonts w:ascii="Courier New" w:eastAsia="Times New Roman" w:hAnsi="Courier New"/>
          <w:b/>
          <w:bCs/>
          <w:w w:val="77"/>
          <w:kern w:val="0"/>
          <w:sz w:val="32"/>
          <w:szCs w:val="32"/>
          <w:lang w:eastAsia="ru-RU"/>
        </w:rPr>
        <w:t>-</w:t>
      </w:r>
      <w:r w:rsidRPr="0002659A">
        <w:rPr>
          <w:rFonts w:ascii="Courier New" w:eastAsia="Times New Roman" w:hAnsi="Courier New" w:cs="Times New Roman"/>
          <w:b/>
          <w:bCs/>
          <w:w w:val="77"/>
          <w:kern w:val="0"/>
          <w:sz w:val="32"/>
          <w:szCs w:val="32"/>
          <w:lang w:eastAsia="ru-RU"/>
        </w:rPr>
        <w:t>пластических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свойств</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бетонов</w:t>
      </w:r>
      <w:r w:rsidRPr="0002659A">
        <w:rPr>
          <w:rFonts w:ascii="Courier New" w:eastAsia="Times New Roman" w:hAnsi="Courier New"/>
          <w:b/>
          <w:bCs/>
          <w:w w:val="77"/>
          <w:kern w:val="0"/>
          <w:sz w:val="32"/>
          <w:szCs w:val="32"/>
          <w:lang w:eastAsia="ru-RU"/>
        </w:rPr>
        <w:t xml:space="preserve">    104</w:t>
      </w:r>
    </w:p>
    <w:p w14:paraId="5E079CF1" w14:textId="77777777" w:rsidR="0002659A" w:rsidRPr="0002659A" w:rsidRDefault="0002659A" w:rsidP="0002659A">
      <w:pPr>
        <w:numPr>
          <w:ilvl w:val="0"/>
          <w:numId w:val="37"/>
        </w:numPr>
        <w:shd w:val="clear" w:color="auto" w:fill="FFFFFF"/>
        <w:tabs>
          <w:tab w:val="clear" w:pos="709"/>
          <w:tab w:val="left" w:pos="1440"/>
        </w:tabs>
        <w:suppressAutoHyphens w:val="0"/>
        <w:autoSpaceDE w:val="0"/>
        <w:autoSpaceDN w:val="0"/>
        <w:adjustRightInd w:val="0"/>
        <w:spacing w:after="0" w:line="480" w:lineRule="exact"/>
        <w:ind w:left="1440" w:hanging="1008"/>
        <w:jc w:val="left"/>
        <w:rPr>
          <w:rFonts w:ascii="Courier New" w:eastAsia="Times New Roman" w:hAnsi="Courier New"/>
          <w:b/>
          <w:bCs/>
          <w:spacing w:val="-13"/>
          <w:w w:val="77"/>
          <w:kern w:val="0"/>
          <w:sz w:val="32"/>
          <w:szCs w:val="32"/>
          <w:lang w:eastAsia="ru-RU"/>
        </w:rPr>
      </w:pPr>
      <w:r w:rsidRPr="0002659A">
        <w:rPr>
          <w:rFonts w:ascii="Courier New" w:eastAsia="Times New Roman" w:hAnsi="Courier New" w:cs="Times New Roman"/>
          <w:b/>
          <w:bCs/>
          <w:spacing w:val="-1"/>
          <w:w w:val="77"/>
          <w:kern w:val="0"/>
          <w:sz w:val="32"/>
          <w:szCs w:val="32"/>
          <w:lang w:eastAsia="ru-RU"/>
        </w:rPr>
        <w:t>Расчетная</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зависимость</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по</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оценке</w:t>
      </w:r>
      <w:r w:rsidRPr="0002659A">
        <w:rPr>
          <w:rFonts w:ascii="Courier New" w:eastAsia="Times New Roman" w:hAnsi="Courier New"/>
          <w:b/>
          <w:bCs/>
          <w:spacing w:val="-1"/>
          <w:w w:val="77"/>
          <w:kern w:val="0"/>
          <w:sz w:val="32"/>
          <w:szCs w:val="32"/>
          <w:lang w:eastAsia="ru-RU"/>
        </w:rPr>
        <w:t xml:space="preserve"> </w:t>
      </w:r>
      <w:r w:rsidRPr="0002659A">
        <w:rPr>
          <w:rFonts w:ascii="Courier New" w:eastAsia="Times New Roman" w:hAnsi="Courier New" w:cs="Times New Roman"/>
          <w:b/>
          <w:bCs/>
          <w:spacing w:val="-1"/>
          <w:w w:val="77"/>
          <w:kern w:val="0"/>
          <w:sz w:val="32"/>
          <w:szCs w:val="32"/>
          <w:lang w:eastAsia="ru-RU"/>
        </w:rPr>
        <w:t xml:space="preserve">краевых </w:t>
      </w:r>
      <w:r w:rsidRPr="0002659A">
        <w:rPr>
          <w:rFonts w:ascii="Courier New" w:eastAsia="Times New Roman" w:hAnsi="Courier New" w:cs="Times New Roman"/>
          <w:b/>
          <w:bCs/>
          <w:w w:val="77"/>
          <w:kern w:val="0"/>
          <w:sz w:val="32"/>
          <w:szCs w:val="32"/>
          <w:lang w:eastAsia="ru-RU"/>
        </w:rPr>
        <w:t>предельных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деформаций</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укорочения</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бетонов</w:t>
      </w:r>
      <w:r w:rsidRPr="0002659A">
        <w:rPr>
          <w:rFonts w:ascii="Courier New" w:eastAsia="Times New Roman" w:hAnsi="Courier New"/>
          <w:b/>
          <w:bCs/>
          <w:w w:val="77"/>
          <w:kern w:val="0"/>
          <w:sz w:val="32"/>
          <w:szCs w:val="32"/>
          <w:lang w:eastAsia="ru-RU"/>
        </w:rPr>
        <w:t xml:space="preserve">     109</w:t>
      </w:r>
    </w:p>
    <w:p w14:paraId="651CC46E" w14:textId="77777777" w:rsidR="0002659A" w:rsidRPr="0002659A" w:rsidRDefault="0002659A" w:rsidP="0002659A">
      <w:pPr>
        <w:numPr>
          <w:ilvl w:val="0"/>
          <w:numId w:val="37"/>
        </w:numPr>
        <w:shd w:val="clear" w:color="auto" w:fill="FFFFFF"/>
        <w:tabs>
          <w:tab w:val="clear" w:pos="709"/>
          <w:tab w:val="left" w:pos="1440"/>
        </w:tabs>
        <w:suppressAutoHyphens w:val="0"/>
        <w:autoSpaceDE w:val="0"/>
        <w:autoSpaceDN w:val="0"/>
        <w:adjustRightInd w:val="0"/>
        <w:spacing w:after="0" w:line="480" w:lineRule="exact"/>
        <w:ind w:left="1440" w:hanging="1008"/>
        <w:jc w:val="left"/>
        <w:rPr>
          <w:rFonts w:ascii="Courier New" w:eastAsia="Times New Roman" w:hAnsi="Courier New"/>
          <w:b/>
          <w:bCs/>
          <w:spacing w:val="-12"/>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Расчетная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зависимость</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оценке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 xml:space="preserve">положения </w:t>
      </w:r>
      <w:r w:rsidRPr="0002659A">
        <w:rPr>
          <w:rFonts w:ascii="Courier New" w:eastAsia="Times New Roman" w:hAnsi="Courier New" w:cs="Times New Roman"/>
          <w:b/>
          <w:bCs/>
          <w:w w:val="77"/>
          <w:kern w:val="0"/>
          <w:sz w:val="32"/>
          <w:szCs w:val="32"/>
          <w:lang w:eastAsia="ru-RU"/>
        </w:rPr>
        <w:t>равнодействующей</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в</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сжатом</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бетоне</w:t>
      </w:r>
      <w:r w:rsidRPr="0002659A">
        <w:rPr>
          <w:rFonts w:ascii="Courier New" w:eastAsia="Times New Roman" w:hAnsi="Courier New"/>
          <w:b/>
          <w:bCs/>
          <w:w w:val="77"/>
          <w:kern w:val="0"/>
          <w:sz w:val="32"/>
          <w:szCs w:val="32"/>
          <w:lang w:eastAsia="ru-RU"/>
        </w:rPr>
        <w:t xml:space="preserve"> ....     116</w:t>
      </w:r>
    </w:p>
    <w:p w14:paraId="1BA8ABF8" w14:textId="77777777" w:rsidR="0002659A" w:rsidRPr="0002659A" w:rsidRDefault="0002659A" w:rsidP="0002659A">
      <w:pPr>
        <w:numPr>
          <w:ilvl w:val="0"/>
          <w:numId w:val="37"/>
        </w:numPr>
        <w:shd w:val="clear" w:color="auto" w:fill="FFFFFF"/>
        <w:tabs>
          <w:tab w:val="clear" w:pos="709"/>
          <w:tab w:val="left" w:pos="1440"/>
        </w:tabs>
        <w:suppressAutoHyphens w:val="0"/>
        <w:autoSpaceDE w:val="0"/>
        <w:autoSpaceDN w:val="0"/>
        <w:adjustRightInd w:val="0"/>
        <w:spacing w:after="0" w:line="480" w:lineRule="exact"/>
        <w:ind w:left="1440" w:hanging="1008"/>
        <w:jc w:val="left"/>
        <w:rPr>
          <w:rFonts w:ascii="Courier New" w:eastAsia="Times New Roman" w:hAnsi="Courier New"/>
          <w:b/>
          <w:bCs/>
          <w:spacing w:val="-12"/>
          <w:w w:val="77"/>
          <w:kern w:val="0"/>
          <w:sz w:val="32"/>
          <w:szCs w:val="32"/>
          <w:lang w:eastAsia="ru-RU"/>
        </w:rPr>
        <w:sectPr w:rsidR="0002659A" w:rsidRPr="0002659A">
          <w:pgSz w:w="11909" w:h="16834"/>
          <w:pgMar w:top="1274" w:right="1519" w:bottom="360" w:left="1303" w:header="720" w:footer="720" w:gutter="0"/>
          <w:cols w:space="60"/>
          <w:noEndnote/>
        </w:sectPr>
      </w:pPr>
    </w:p>
    <w:p w14:paraId="30DA142C" w14:textId="77777777" w:rsidR="0002659A" w:rsidRPr="0002659A" w:rsidRDefault="0002659A" w:rsidP="0002659A">
      <w:pPr>
        <w:shd w:val="clear" w:color="auto" w:fill="FFFFFF"/>
        <w:tabs>
          <w:tab w:val="clear" w:pos="709"/>
        </w:tabs>
        <w:suppressAutoHyphens w:val="0"/>
        <w:autoSpaceDE w:val="0"/>
        <w:autoSpaceDN w:val="0"/>
        <w:adjustRightInd w:val="0"/>
        <w:spacing w:after="0" w:line="475" w:lineRule="exact"/>
        <w:ind w:left="3835" w:firstLine="0"/>
        <w:jc w:val="left"/>
        <w:rPr>
          <w:rFonts w:ascii="Courier New" w:eastAsia="Times New Roman" w:hAnsi="Courier New"/>
          <w:kern w:val="0"/>
          <w:sz w:val="20"/>
          <w:szCs w:val="20"/>
          <w:lang w:eastAsia="ru-RU"/>
        </w:rPr>
      </w:pPr>
      <w:r w:rsidRPr="0002659A">
        <w:rPr>
          <w:rFonts w:ascii="Arial" w:eastAsia="Times New Roman" w:hAnsi="Arial" w:cs="Arial"/>
          <w:b/>
          <w:bCs/>
          <w:kern w:val="0"/>
          <w:sz w:val="28"/>
          <w:szCs w:val="28"/>
          <w:lang w:eastAsia="ru-RU"/>
        </w:rPr>
        <w:t>- 4 -</w:t>
      </w:r>
    </w:p>
    <w:p w14:paraId="3944B5F9" w14:textId="77777777" w:rsidR="0002659A" w:rsidRPr="0002659A" w:rsidRDefault="0002659A" w:rsidP="0002659A">
      <w:pPr>
        <w:shd w:val="clear" w:color="auto" w:fill="FFFFFF"/>
        <w:tabs>
          <w:tab w:val="clear" w:pos="709"/>
        </w:tabs>
        <w:suppressAutoHyphens w:val="0"/>
        <w:autoSpaceDE w:val="0"/>
        <w:autoSpaceDN w:val="0"/>
        <w:adjustRightInd w:val="0"/>
        <w:spacing w:after="0" w:line="475" w:lineRule="exact"/>
        <w:ind w:firstLine="0"/>
        <w:jc w:val="righ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18"/>
          <w:kern w:val="0"/>
          <w:sz w:val="30"/>
          <w:szCs w:val="30"/>
          <w:lang w:eastAsia="ru-RU"/>
        </w:rPr>
        <w:t>Стр.</w:t>
      </w:r>
    </w:p>
    <w:p w14:paraId="1C05F111" w14:textId="77777777" w:rsidR="0002659A" w:rsidRPr="0002659A" w:rsidRDefault="0002659A" w:rsidP="0002659A">
      <w:pPr>
        <w:shd w:val="clear" w:color="auto" w:fill="FFFFFF"/>
        <w:tabs>
          <w:tab w:val="clear" w:pos="709"/>
          <w:tab w:val="left" w:pos="1195"/>
        </w:tabs>
        <w:suppressAutoHyphens w:val="0"/>
        <w:autoSpaceDE w:val="0"/>
        <w:autoSpaceDN w:val="0"/>
        <w:adjustRightInd w:val="0"/>
        <w:spacing w:after="0" w:line="475" w:lineRule="exact"/>
        <w:ind w:left="461"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kern w:val="0"/>
          <w:sz w:val="30"/>
          <w:szCs w:val="30"/>
          <w:lang w:eastAsia="ru-RU"/>
        </w:rPr>
        <w:lastRenderedPageBreak/>
        <w:t>4.2.</w:t>
      </w:r>
      <w:r w:rsidRPr="0002659A">
        <w:rPr>
          <w:rFonts w:ascii="Times New Roman" w:eastAsia="Times New Roman" w:hAnsi="Times New Roman" w:cs="Times New Roman"/>
          <w:b/>
          <w:bCs/>
          <w:kern w:val="0"/>
          <w:sz w:val="30"/>
          <w:szCs w:val="30"/>
          <w:lang w:eastAsia="ru-RU"/>
        </w:rPr>
        <w:tab/>
      </w:r>
      <w:r w:rsidRPr="0002659A">
        <w:rPr>
          <w:rFonts w:ascii="Times New Roman" w:eastAsia="Times New Roman" w:hAnsi="Times New Roman" w:cs="Times New Roman"/>
          <w:b/>
          <w:bCs/>
          <w:spacing w:val="-6"/>
          <w:kern w:val="0"/>
          <w:sz w:val="30"/>
          <w:szCs w:val="30"/>
          <w:lang w:eastAsia="ru-RU"/>
        </w:rPr>
        <w:t>Сравнение результатов расчета с опытными</w:t>
      </w:r>
    </w:p>
    <w:p w14:paraId="2AFDEA53" w14:textId="77777777" w:rsidR="0002659A" w:rsidRPr="0002659A" w:rsidRDefault="0002659A" w:rsidP="0002659A">
      <w:pPr>
        <w:shd w:val="clear" w:color="auto" w:fill="FFFFFF"/>
        <w:tabs>
          <w:tab w:val="clear" w:pos="709"/>
          <w:tab w:val="left" w:leader="dot" w:pos="7195"/>
          <w:tab w:val="left" w:pos="8414"/>
        </w:tabs>
        <w:suppressAutoHyphens w:val="0"/>
        <w:autoSpaceDE w:val="0"/>
        <w:autoSpaceDN w:val="0"/>
        <w:adjustRightInd w:val="0"/>
        <w:spacing w:before="5" w:after="0" w:line="480" w:lineRule="exact"/>
        <w:ind w:left="1205"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35"/>
          <w:kern w:val="0"/>
          <w:sz w:val="30"/>
          <w:szCs w:val="30"/>
          <w:lang w:eastAsia="ru-RU"/>
        </w:rPr>
        <w:t>данными</w:t>
      </w:r>
      <w:r w:rsidRPr="0002659A">
        <w:rPr>
          <w:rFonts w:ascii="Times New Roman" w:eastAsia="Times New Roman" w:hAnsi="Times New Roman" w:cs="Times New Roman"/>
          <w:b/>
          <w:bCs/>
          <w:kern w:val="0"/>
          <w:sz w:val="30"/>
          <w:szCs w:val="30"/>
          <w:lang w:eastAsia="ru-RU"/>
        </w:rPr>
        <w:tab/>
      </w:r>
      <w:r w:rsidRPr="0002659A">
        <w:rPr>
          <w:rFonts w:ascii="Arial" w:eastAsia="Times New Roman" w:hAnsi="Times New Roman" w:cs="Arial"/>
          <w:b/>
          <w:bCs/>
          <w:kern w:val="0"/>
          <w:sz w:val="30"/>
          <w:szCs w:val="30"/>
          <w:lang w:eastAsia="ru-RU"/>
        </w:rPr>
        <w:tab/>
      </w:r>
      <w:r w:rsidRPr="0002659A">
        <w:rPr>
          <w:rFonts w:ascii="Times New Roman" w:eastAsia="Times New Roman" w:hAnsi="Times New Roman" w:cs="Times New Roman"/>
          <w:b/>
          <w:bCs/>
          <w:spacing w:val="-3"/>
          <w:kern w:val="0"/>
          <w:sz w:val="30"/>
          <w:szCs w:val="30"/>
          <w:lang w:eastAsia="ru-RU"/>
        </w:rPr>
        <w:t>118</w:t>
      </w:r>
    </w:p>
    <w:p w14:paraId="6A134120" w14:textId="77777777" w:rsidR="0002659A" w:rsidRPr="0002659A" w:rsidRDefault="0002659A" w:rsidP="0002659A">
      <w:pPr>
        <w:numPr>
          <w:ilvl w:val="0"/>
          <w:numId w:val="38"/>
        </w:numPr>
        <w:shd w:val="clear" w:color="auto" w:fill="FFFFFF"/>
        <w:tabs>
          <w:tab w:val="clear" w:pos="709"/>
          <w:tab w:val="left" w:pos="1195"/>
          <w:tab w:val="left" w:pos="8429"/>
        </w:tabs>
        <w:suppressAutoHyphens w:val="0"/>
        <w:autoSpaceDE w:val="0"/>
        <w:autoSpaceDN w:val="0"/>
        <w:adjustRightInd w:val="0"/>
        <w:spacing w:after="0" w:line="480" w:lineRule="exact"/>
        <w:ind w:right="24"/>
        <w:jc w:val="left"/>
        <w:rPr>
          <w:rFonts w:ascii="Times New Roman" w:eastAsia="Times New Roman" w:hAnsi="Times New Roman" w:cs="Times New Roman"/>
          <w:b/>
          <w:bCs/>
          <w:kern w:val="0"/>
          <w:sz w:val="30"/>
          <w:szCs w:val="30"/>
          <w:lang w:eastAsia="ru-RU"/>
        </w:rPr>
      </w:pPr>
      <w:r w:rsidRPr="0002659A">
        <w:rPr>
          <w:rFonts w:ascii="Times New Roman" w:eastAsia="Times New Roman" w:hAnsi="Times New Roman" w:cs="Times New Roman"/>
          <w:b/>
          <w:bCs/>
          <w:spacing w:val="-16"/>
          <w:kern w:val="0"/>
          <w:sz w:val="30"/>
          <w:szCs w:val="30"/>
          <w:lang w:eastAsia="ru-RU"/>
        </w:rPr>
        <w:t>Общий случай оценки прочности нормальных се</w:t>
      </w:r>
      <w:r w:rsidRPr="0002659A">
        <w:rPr>
          <w:rFonts w:ascii="Times New Roman" w:eastAsia="Times New Roman" w:hAnsi="Times New Roman" w:cs="Times New Roman"/>
          <w:b/>
          <w:bCs/>
          <w:spacing w:val="-16"/>
          <w:kern w:val="0"/>
          <w:sz w:val="30"/>
          <w:szCs w:val="30"/>
          <w:lang w:eastAsia="ru-RU"/>
        </w:rPr>
        <w:softHyphen/>
      </w:r>
      <w:r w:rsidRPr="0002659A">
        <w:rPr>
          <w:rFonts w:ascii="Times New Roman" w:eastAsia="Times New Roman" w:hAnsi="Times New Roman" w:cs="Times New Roman"/>
          <w:b/>
          <w:bCs/>
          <w:spacing w:val="-11"/>
          <w:kern w:val="0"/>
          <w:sz w:val="30"/>
          <w:szCs w:val="30"/>
          <w:lang w:eastAsia="ru-RU"/>
        </w:rPr>
        <w:t>чений элементов произвольной формы с различ</w:t>
      </w:r>
      <w:r w:rsidRPr="0002659A">
        <w:rPr>
          <w:rFonts w:ascii="Times New Roman" w:eastAsia="Times New Roman" w:hAnsi="Times New Roman" w:cs="Times New Roman"/>
          <w:b/>
          <w:bCs/>
          <w:spacing w:val="-11"/>
          <w:kern w:val="0"/>
          <w:sz w:val="30"/>
          <w:szCs w:val="30"/>
          <w:lang w:eastAsia="ru-RU"/>
        </w:rPr>
        <w:softHyphen/>
      </w:r>
      <w:r w:rsidRPr="0002659A">
        <w:rPr>
          <w:rFonts w:ascii="Times New Roman" w:eastAsia="Times New Roman" w:hAnsi="Times New Roman" w:cs="Times New Roman"/>
          <w:b/>
          <w:bCs/>
          <w:spacing w:val="-8"/>
          <w:kern w:val="0"/>
          <w:sz w:val="30"/>
          <w:szCs w:val="30"/>
          <w:lang w:eastAsia="ru-RU"/>
        </w:rPr>
        <w:t xml:space="preserve">ными механическими свойствами бетона </w:t>
      </w:r>
      <w:r w:rsidRPr="0002659A">
        <w:rPr>
          <w:rFonts w:ascii="Times New Roman" w:eastAsia="Times New Roman" w:hAnsi="Times New Roman" w:cs="Times New Roman"/>
          <w:b/>
          <w:bCs/>
          <w:kern w:val="0"/>
          <w:sz w:val="30"/>
          <w:szCs w:val="30"/>
          <w:lang w:eastAsia="ru-RU"/>
        </w:rPr>
        <w:t>....</w:t>
      </w:r>
      <w:r w:rsidRPr="0002659A">
        <w:rPr>
          <w:rFonts w:ascii="Arial" w:eastAsia="Times New Roman" w:hAnsi="Times New Roman" w:cs="Arial"/>
          <w:b/>
          <w:bCs/>
          <w:kern w:val="0"/>
          <w:sz w:val="30"/>
          <w:szCs w:val="30"/>
          <w:lang w:eastAsia="ru-RU"/>
        </w:rPr>
        <w:tab/>
      </w:r>
      <w:r w:rsidRPr="0002659A">
        <w:rPr>
          <w:rFonts w:ascii="Times New Roman" w:eastAsia="Times New Roman" w:hAnsi="Times New Roman" w:cs="Times New Roman"/>
          <w:b/>
          <w:bCs/>
          <w:spacing w:val="-16"/>
          <w:kern w:val="0"/>
          <w:sz w:val="30"/>
          <w:szCs w:val="30"/>
          <w:lang w:eastAsia="ru-RU"/>
        </w:rPr>
        <w:t>129</w:t>
      </w:r>
    </w:p>
    <w:p w14:paraId="7FB653B2" w14:textId="77777777" w:rsidR="0002659A" w:rsidRPr="0002659A" w:rsidRDefault="0002659A" w:rsidP="0002659A">
      <w:pPr>
        <w:numPr>
          <w:ilvl w:val="0"/>
          <w:numId w:val="38"/>
        </w:numPr>
        <w:shd w:val="clear" w:color="auto" w:fill="FFFFFF"/>
        <w:tabs>
          <w:tab w:val="clear" w:pos="709"/>
          <w:tab w:val="left" w:pos="1195"/>
        </w:tabs>
        <w:suppressAutoHyphens w:val="0"/>
        <w:autoSpaceDE w:val="0"/>
        <w:autoSpaceDN w:val="0"/>
        <w:adjustRightInd w:val="0"/>
        <w:spacing w:before="5" w:after="0" w:line="480" w:lineRule="exact"/>
        <w:jc w:val="left"/>
        <w:rPr>
          <w:rFonts w:ascii="Times New Roman" w:eastAsia="Times New Roman" w:hAnsi="Times New Roman" w:cs="Times New Roman"/>
          <w:b/>
          <w:bCs/>
          <w:kern w:val="0"/>
          <w:sz w:val="30"/>
          <w:szCs w:val="30"/>
          <w:lang w:eastAsia="ru-RU"/>
        </w:rPr>
      </w:pPr>
      <w:r w:rsidRPr="0002659A">
        <w:rPr>
          <w:rFonts w:ascii="Times New Roman" w:eastAsia="Times New Roman" w:hAnsi="Times New Roman" w:cs="Times New Roman"/>
          <w:b/>
          <w:bCs/>
          <w:spacing w:val="-2"/>
          <w:kern w:val="0"/>
          <w:sz w:val="30"/>
          <w:szCs w:val="30"/>
          <w:lang w:eastAsia="ru-RU"/>
        </w:rPr>
        <w:t>Пример расчета железобетонного элемента на</w:t>
      </w:r>
    </w:p>
    <w:p w14:paraId="10B5C329" w14:textId="77777777" w:rsidR="0002659A" w:rsidRPr="0002659A" w:rsidRDefault="0002659A" w:rsidP="0002659A">
      <w:pPr>
        <w:shd w:val="clear" w:color="auto" w:fill="FFFFFF"/>
        <w:tabs>
          <w:tab w:val="clear" w:pos="709"/>
          <w:tab w:val="left" w:leader="dot" w:pos="7339"/>
          <w:tab w:val="left" w:pos="8410"/>
        </w:tabs>
        <w:suppressAutoHyphens w:val="0"/>
        <w:autoSpaceDE w:val="0"/>
        <w:autoSpaceDN w:val="0"/>
        <w:adjustRightInd w:val="0"/>
        <w:spacing w:after="0" w:line="475" w:lineRule="exact"/>
        <w:ind w:left="1205"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2"/>
          <w:kern w:val="0"/>
          <w:sz w:val="30"/>
          <w:szCs w:val="30"/>
          <w:lang w:eastAsia="ru-RU"/>
        </w:rPr>
        <w:t xml:space="preserve">косое внецентренное сжатие </w:t>
      </w:r>
      <w:r w:rsidRPr="0002659A">
        <w:rPr>
          <w:rFonts w:ascii="Times New Roman" w:eastAsia="Times New Roman" w:hAnsi="Times New Roman" w:cs="Times New Roman"/>
          <w:b/>
          <w:bCs/>
          <w:kern w:val="0"/>
          <w:sz w:val="30"/>
          <w:szCs w:val="30"/>
          <w:lang w:eastAsia="ru-RU"/>
        </w:rPr>
        <w:tab/>
      </w:r>
      <w:r w:rsidRPr="0002659A">
        <w:rPr>
          <w:rFonts w:ascii="Arial" w:eastAsia="Times New Roman" w:hAnsi="Times New Roman" w:cs="Arial"/>
          <w:b/>
          <w:bCs/>
          <w:kern w:val="0"/>
          <w:sz w:val="30"/>
          <w:szCs w:val="30"/>
          <w:lang w:eastAsia="ru-RU"/>
        </w:rPr>
        <w:tab/>
      </w:r>
      <w:r w:rsidRPr="0002659A">
        <w:rPr>
          <w:rFonts w:ascii="Times New Roman" w:eastAsia="Times New Roman" w:hAnsi="Times New Roman" w:cs="Times New Roman"/>
          <w:b/>
          <w:bCs/>
          <w:spacing w:val="-3"/>
          <w:kern w:val="0"/>
          <w:sz w:val="30"/>
          <w:szCs w:val="30"/>
          <w:lang w:eastAsia="ru-RU"/>
        </w:rPr>
        <w:t>138</w:t>
      </w:r>
    </w:p>
    <w:p w14:paraId="280CBA29" w14:textId="77777777" w:rsidR="0002659A" w:rsidRPr="0002659A" w:rsidRDefault="0002659A" w:rsidP="0002659A">
      <w:pPr>
        <w:shd w:val="clear" w:color="auto" w:fill="FFFFFF"/>
        <w:tabs>
          <w:tab w:val="clear" w:pos="709"/>
          <w:tab w:val="left" w:pos="1195"/>
          <w:tab w:val="left" w:leader="dot" w:pos="7627"/>
          <w:tab w:val="left" w:pos="8410"/>
        </w:tabs>
        <w:suppressAutoHyphens w:val="0"/>
        <w:autoSpaceDE w:val="0"/>
        <w:autoSpaceDN w:val="0"/>
        <w:adjustRightInd w:val="0"/>
        <w:spacing w:after="0" w:line="475" w:lineRule="exact"/>
        <w:ind w:left="1195" w:hanging="734"/>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kern w:val="0"/>
          <w:sz w:val="30"/>
          <w:szCs w:val="30"/>
          <w:lang w:eastAsia="ru-RU"/>
        </w:rPr>
        <w:t>4.5.</w:t>
      </w:r>
      <w:r w:rsidRPr="0002659A">
        <w:rPr>
          <w:rFonts w:ascii="Times New Roman" w:eastAsia="Times New Roman" w:hAnsi="Times New Roman" w:cs="Times New Roman"/>
          <w:b/>
          <w:bCs/>
          <w:kern w:val="0"/>
          <w:sz w:val="30"/>
          <w:szCs w:val="30"/>
          <w:lang w:eastAsia="ru-RU"/>
        </w:rPr>
        <w:tab/>
      </w:r>
      <w:r w:rsidRPr="0002659A">
        <w:rPr>
          <w:rFonts w:ascii="Times New Roman" w:eastAsia="Times New Roman" w:hAnsi="Times New Roman" w:cs="Times New Roman"/>
          <w:b/>
          <w:bCs/>
          <w:spacing w:val="-4"/>
          <w:kern w:val="0"/>
          <w:sz w:val="30"/>
          <w:szCs w:val="30"/>
          <w:lang w:eastAsia="ru-RU"/>
        </w:rPr>
        <w:t>Предложение для норм по расчету прочности</w:t>
      </w:r>
      <w:r w:rsidRPr="0002659A">
        <w:rPr>
          <w:rFonts w:ascii="Times New Roman" w:eastAsia="Times New Roman" w:hAnsi="Times New Roman" w:cs="Times New Roman"/>
          <w:b/>
          <w:bCs/>
          <w:spacing w:val="-4"/>
          <w:kern w:val="0"/>
          <w:sz w:val="30"/>
          <w:szCs w:val="30"/>
          <w:lang w:eastAsia="ru-RU"/>
        </w:rPr>
        <w:br/>
      </w:r>
      <w:r w:rsidRPr="0002659A">
        <w:rPr>
          <w:rFonts w:ascii="Times New Roman" w:eastAsia="Times New Roman" w:hAnsi="Times New Roman" w:cs="Times New Roman"/>
          <w:b/>
          <w:bCs/>
          <w:spacing w:val="-9"/>
          <w:kern w:val="0"/>
          <w:sz w:val="30"/>
          <w:szCs w:val="30"/>
          <w:lang w:eastAsia="ru-RU"/>
        </w:rPr>
        <w:t xml:space="preserve">бетонных элементов </w:t>
      </w:r>
      <w:r w:rsidRPr="0002659A">
        <w:rPr>
          <w:rFonts w:ascii="Times New Roman" w:eastAsia="Times New Roman" w:hAnsi="Times New Roman" w:cs="Times New Roman"/>
          <w:b/>
          <w:bCs/>
          <w:kern w:val="0"/>
          <w:sz w:val="30"/>
          <w:szCs w:val="30"/>
          <w:lang w:eastAsia="ru-RU"/>
        </w:rPr>
        <w:tab/>
      </w:r>
      <w:r w:rsidRPr="0002659A">
        <w:rPr>
          <w:rFonts w:ascii="Arial" w:eastAsia="Times New Roman" w:hAnsi="Times New Roman" w:cs="Arial"/>
          <w:b/>
          <w:bCs/>
          <w:kern w:val="0"/>
          <w:sz w:val="30"/>
          <w:szCs w:val="30"/>
          <w:lang w:eastAsia="ru-RU"/>
        </w:rPr>
        <w:tab/>
      </w:r>
      <w:r w:rsidRPr="0002659A">
        <w:rPr>
          <w:rFonts w:ascii="Times New Roman" w:eastAsia="Times New Roman" w:hAnsi="Times New Roman" w:cs="Times New Roman"/>
          <w:b/>
          <w:bCs/>
          <w:spacing w:val="-5"/>
          <w:kern w:val="0"/>
          <w:sz w:val="30"/>
          <w:szCs w:val="30"/>
          <w:lang w:eastAsia="ru-RU"/>
        </w:rPr>
        <w:t>150</w:t>
      </w:r>
    </w:p>
    <w:p w14:paraId="0B4E8E90" w14:textId="77777777" w:rsidR="0002659A" w:rsidRPr="0002659A" w:rsidRDefault="0002659A" w:rsidP="0002659A">
      <w:pPr>
        <w:shd w:val="clear" w:color="auto" w:fill="FFFFFF"/>
        <w:tabs>
          <w:tab w:val="clear" w:pos="709"/>
          <w:tab w:val="left" w:leader="dot" w:pos="7637"/>
          <w:tab w:val="left" w:pos="8410"/>
        </w:tabs>
        <w:suppressAutoHyphens w:val="0"/>
        <w:autoSpaceDE w:val="0"/>
        <w:autoSpaceDN w:val="0"/>
        <w:adjustRightInd w:val="0"/>
        <w:spacing w:before="5" w:after="0" w:line="475" w:lineRule="exact"/>
        <w:ind w:left="470" w:firstLine="0"/>
        <w:jc w:val="left"/>
        <w:rPr>
          <w:rFonts w:ascii="Courier New" w:eastAsia="Times New Roman" w:hAnsi="Courier New"/>
          <w:kern w:val="0"/>
          <w:sz w:val="20"/>
          <w:szCs w:val="20"/>
          <w:lang w:eastAsia="ru-RU"/>
        </w:rPr>
      </w:pPr>
      <w:r w:rsidRPr="0002659A">
        <w:rPr>
          <w:rFonts w:ascii="Times New Roman" w:eastAsia="Times New Roman" w:hAnsi="Times New Roman" w:cs="Times New Roman"/>
          <w:b/>
          <w:bCs/>
          <w:spacing w:val="-40"/>
          <w:kern w:val="0"/>
          <w:sz w:val="30"/>
          <w:szCs w:val="30"/>
          <w:lang w:eastAsia="ru-RU"/>
        </w:rPr>
        <w:t>Выгоды</w:t>
      </w:r>
      <w:r w:rsidRPr="0002659A">
        <w:rPr>
          <w:rFonts w:ascii="Times New Roman" w:eastAsia="Times New Roman" w:hAnsi="Times New Roman" w:cs="Times New Roman"/>
          <w:b/>
          <w:bCs/>
          <w:kern w:val="0"/>
          <w:sz w:val="30"/>
          <w:szCs w:val="30"/>
          <w:lang w:eastAsia="ru-RU"/>
        </w:rPr>
        <w:tab/>
      </w:r>
      <w:r w:rsidRPr="0002659A">
        <w:rPr>
          <w:rFonts w:ascii="Arial" w:eastAsia="Times New Roman" w:hAnsi="Times New Roman" w:cs="Arial"/>
          <w:b/>
          <w:bCs/>
          <w:kern w:val="0"/>
          <w:sz w:val="30"/>
          <w:szCs w:val="30"/>
          <w:lang w:eastAsia="ru-RU"/>
        </w:rPr>
        <w:tab/>
      </w:r>
      <w:r w:rsidRPr="0002659A">
        <w:rPr>
          <w:rFonts w:ascii="Times New Roman" w:eastAsia="Times New Roman" w:hAnsi="Times New Roman" w:cs="Times New Roman"/>
          <w:b/>
          <w:bCs/>
          <w:spacing w:val="-8"/>
          <w:kern w:val="0"/>
          <w:sz w:val="30"/>
          <w:szCs w:val="30"/>
          <w:lang w:eastAsia="ru-RU"/>
        </w:rPr>
        <w:t>157</w:t>
      </w:r>
    </w:p>
    <w:p w14:paraId="5FBFF1B8" w14:textId="77777777" w:rsidR="0002659A" w:rsidRPr="0002659A" w:rsidRDefault="0002659A" w:rsidP="0002659A">
      <w:pPr>
        <w:shd w:val="clear" w:color="auto" w:fill="FFFFFF"/>
        <w:tabs>
          <w:tab w:val="clear" w:pos="709"/>
        </w:tabs>
        <w:suppressAutoHyphens w:val="0"/>
        <w:autoSpaceDE w:val="0"/>
        <w:autoSpaceDN w:val="0"/>
        <w:adjustRightInd w:val="0"/>
        <w:spacing w:before="10" w:after="0" w:line="475" w:lineRule="exact"/>
        <w:ind w:left="456" w:right="614" w:hanging="442"/>
        <w:jc w:val="left"/>
        <w:rPr>
          <w:rFonts w:ascii="Courier New" w:eastAsia="Times New Roman" w:hAnsi="Courier New"/>
          <w:kern w:val="0"/>
          <w:sz w:val="20"/>
          <w:szCs w:val="20"/>
          <w:lang w:eastAsia="ru-RU"/>
        </w:rPr>
      </w:pPr>
      <w:r w:rsidRPr="0002659A">
        <w:rPr>
          <w:rFonts w:ascii="Courier New" w:eastAsia="Times New Roman" w:hAnsi="Courier New"/>
          <w:b/>
          <w:bCs/>
          <w:spacing w:val="-2"/>
          <w:w w:val="77"/>
          <w:kern w:val="0"/>
          <w:sz w:val="32"/>
          <w:szCs w:val="32"/>
          <w:lang w:eastAsia="ru-RU"/>
        </w:rPr>
        <w:t xml:space="preserve">5. </w:t>
      </w:r>
      <w:r w:rsidRPr="0002659A">
        <w:rPr>
          <w:rFonts w:ascii="Courier New" w:eastAsia="Times New Roman" w:hAnsi="Courier New" w:cs="Times New Roman"/>
          <w:b/>
          <w:bCs/>
          <w:spacing w:val="-2"/>
          <w:w w:val="77"/>
          <w:kern w:val="0"/>
          <w:sz w:val="32"/>
          <w:szCs w:val="32"/>
          <w:lang w:eastAsia="ru-RU"/>
        </w:rPr>
        <w:t>РАЗРАБОТКА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ПРЕДЛОЖЕНИЙ</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УЧЕТУ</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СВОЙСТВ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 xml:space="preserve">БЕТОНОВ </w:t>
      </w:r>
      <w:r w:rsidRPr="0002659A">
        <w:rPr>
          <w:rFonts w:ascii="Courier New" w:eastAsia="Times New Roman" w:hAnsi="Courier New" w:cs="Times New Roman"/>
          <w:b/>
          <w:bCs/>
          <w:spacing w:val="-4"/>
          <w:w w:val="77"/>
          <w:kern w:val="0"/>
          <w:sz w:val="32"/>
          <w:szCs w:val="32"/>
          <w:lang w:eastAsia="ru-RU"/>
        </w:rPr>
        <w:t>ПРИ</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ОЦЕНКЕ</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ОБРАЗОВАНИЯ</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НОРМАЛЬНЫХ</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ТРЕЩИН</w:t>
      </w:r>
      <w:r w:rsidRPr="0002659A">
        <w:rPr>
          <w:rFonts w:ascii="Courier New" w:eastAsia="Times New Roman" w:hAnsi="Courier New"/>
          <w:b/>
          <w:bCs/>
          <w:spacing w:val="-4"/>
          <w:w w:val="77"/>
          <w:kern w:val="0"/>
          <w:sz w:val="32"/>
          <w:szCs w:val="32"/>
          <w:lang w:eastAsia="ru-RU"/>
        </w:rPr>
        <w:t xml:space="preserve"> </w:t>
      </w:r>
      <w:r w:rsidRPr="0002659A">
        <w:rPr>
          <w:rFonts w:ascii="Courier New" w:eastAsia="Times New Roman" w:hAnsi="Courier New" w:cs="Times New Roman"/>
          <w:b/>
          <w:bCs/>
          <w:spacing w:val="-4"/>
          <w:w w:val="77"/>
          <w:kern w:val="0"/>
          <w:sz w:val="32"/>
          <w:szCs w:val="32"/>
          <w:lang w:eastAsia="ru-RU"/>
        </w:rPr>
        <w:t>ИЗГИБАЕ</w:t>
      </w:r>
      <w:r w:rsidRPr="0002659A">
        <w:rPr>
          <w:rFonts w:ascii="Courier New" w:eastAsia="Times New Roman" w:hAnsi="Courier New" w:cs="Times New Roman"/>
          <w:b/>
          <w:bCs/>
          <w:spacing w:val="-4"/>
          <w:w w:val="77"/>
          <w:kern w:val="0"/>
          <w:sz w:val="32"/>
          <w:szCs w:val="32"/>
          <w:lang w:eastAsia="ru-RU"/>
        </w:rPr>
        <w:softHyphen/>
      </w:r>
      <w:r w:rsidRPr="0002659A">
        <w:rPr>
          <w:rFonts w:ascii="Courier New" w:eastAsia="Times New Roman" w:hAnsi="Courier New" w:cs="Times New Roman"/>
          <w:b/>
          <w:bCs/>
          <w:w w:val="77"/>
          <w:kern w:val="0"/>
          <w:sz w:val="32"/>
          <w:szCs w:val="32"/>
          <w:lang w:eastAsia="ru-RU"/>
        </w:rPr>
        <w:t>МЫХ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ЖЕЛЕЗОБЕТОННЫХ</w:t>
      </w:r>
      <w:r w:rsidRPr="0002659A">
        <w:rPr>
          <w:rFonts w:ascii="Courier New" w:eastAsia="Times New Roman" w:hAnsi="Courier New"/>
          <w:b/>
          <w:bCs/>
          <w:w w:val="77"/>
          <w:kern w:val="0"/>
          <w:sz w:val="32"/>
          <w:szCs w:val="32"/>
          <w:lang w:eastAsia="ru-RU"/>
        </w:rPr>
        <w:t xml:space="preserve"> </w:t>
      </w:r>
      <w:r w:rsidRPr="0002659A">
        <w:rPr>
          <w:rFonts w:ascii="Courier New" w:eastAsia="Times New Roman" w:hAnsi="Courier New" w:cs="Times New Roman"/>
          <w:b/>
          <w:bCs/>
          <w:w w:val="77"/>
          <w:kern w:val="0"/>
          <w:sz w:val="32"/>
          <w:szCs w:val="32"/>
          <w:lang w:eastAsia="ru-RU"/>
        </w:rPr>
        <w:t>ЭЛЕМЕНТОВ</w:t>
      </w:r>
    </w:p>
    <w:p w14:paraId="61A8FDA7" w14:textId="77777777" w:rsidR="0002659A" w:rsidRPr="0002659A" w:rsidRDefault="0002659A" w:rsidP="0002659A">
      <w:pPr>
        <w:numPr>
          <w:ilvl w:val="0"/>
          <w:numId w:val="39"/>
        </w:numPr>
        <w:shd w:val="clear" w:color="auto" w:fill="FFFFFF"/>
        <w:tabs>
          <w:tab w:val="clear" w:pos="709"/>
          <w:tab w:val="left" w:pos="1186"/>
          <w:tab w:val="left" w:leader="dot" w:pos="7637"/>
        </w:tabs>
        <w:suppressAutoHyphens w:val="0"/>
        <w:autoSpaceDE w:val="0"/>
        <w:autoSpaceDN w:val="0"/>
        <w:adjustRightInd w:val="0"/>
        <w:spacing w:after="0" w:line="475" w:lineRule="exact"/>
        <w:jc w:val="left"/>
        <w:rPr>
          <w:rFonts w:ascii="Courier New" w:eastAsia="Times New Roman" w:hAnsi="Courier New"/>
          <w:b/>
          <w:bCs/>
          <w:spacing w:val="-17"/>
          <w:w w:val="77"/>
          <w:kern w:val="0"/>
          <w:sz w:val="32"/>
          <w:szCs w:val="32"/>
          <w:lang w:eastAsia="ru-RU"/>
        </w:rPr>
      </w:pPr>
      <w:r w:rsidRPr="0002659A">
        <w:rPr>
          <w:rFonts w:ascii="Courier New" w:eastAsia="Times New Roman" w:hAnsi="Courier New" w:cs="Times New Roman"/>
          <w:b/>
          <w:bCs/>
          <w:spacing w:val="-3"/>
          <w:w w:val="77"/>
          <w:kern w:val="0"/>
          <w:sz w:val="32"/>
          <w:szCs w:val="32"/>
          <w:lang w:eastAsia="ru-RU"/>
        </w:rPr>
        <w:t>Исходные</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предпосылки</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1"/>
          <w:w w:val="77"/>
          <w:kern w:val="0"/>
          <w:sz w:val="32"/>
          <w:szCs w:val="32"/>
          <w:lang w:eastAsia="ru-RU"/>
        </w:rPr>
        <w:t>158</w:t>
      </w:r>
    </w:p>
    <w:p w14:paraId="2B17D965" w14:textId="77777777" w:rsidR="0002659A" w:rsidRPr="0002659A" w:rsidRDefault="0002659A" w:rsidP="0002659A">
      <w:pPr>
        <w:numPr>
          <w:ilvl w:val="0"/>
          <w:numId w:val="39"/>
        </w:numPr>
        <w:shd w:val="clear" w:color="auto" w:fill="FFFFFF"/>
        <w:tabs>
          <w:tab w:val="clear" w:pos="709"/>
          <w:tab w:val="left" w:pos="1186"/>
          <w:tab w:val="left" w:leader="dot" w:pos="7637"/>
        </w:tabs>
        <w:suppressAutoHyphens w:val="0"/>
        <w:autoSpaceDE w:val="0"/>
        <w:autoSpaceDN w:val="0"/>
        <w:adjustRightInd w:val="0"/>
        <w:spacing w:after="0" w:line="475" w:lineRule="exact"/>
        <w:ind w:right="10"/>
        <w:jc w:val="left"/>
        <w:rPr>
          <w:rFonts w:ascii="Courier New" w:eastAsia="Times New Roman" w:hAnsi="Courier New"/>
          <w:b/>
          <w:bCs/>
          <w:spacing w:val="-18"/>
          <w:w w:val="77"/>
          <w:kern w:val="0"/>
          <w:sz w:val="32"/>
          <w:szCs w:val="32"/>
          <w:lang w:eastAsia="ru-RU"/>
        </w:rPr>
      </w:pPr>
      <w:r w:rsidRPr="0002659A">
        <w:rPr>
          <w:rFonts w:ascii="Courier New" w:eastAsia="Times New Roman" w:hAnsi="Courier New" w:cs="Times New Roman"/>
          <w:b/>
          <w:bCs/>
          <w:spacing w:val="-2"/>
          <w:w w:val="77"/>
          <w:kern w:val="0"/>
          <w:sz w:val="32"/>
          <w:szCs w:val="32"/>
          <w:lang w:eastAsia="ru-RU"/>
        </w:rPr>
        <w:t>К</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оценке</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упруго</w:t>
      </w:r>
      <w:r w:rsidRPr="0002659A">
        <w:rPr>
          <w:rFonts w:ascii="Courier New" w:eastAsia="Times New Roman" w:hAnsi="Courier New"/>
          <w:b/>
          <w:bCs/>
          <w:spacing w:val="-2"/>
          <w:w w:val="77"/>
          <w:kern w:val="0"/>
          <w:sz w:val="32"/>
          <w:szCs w:val="32"/>
          <w:lang w:eastAsia="ru-RU"/>
        </w:rPr>
        <w:t>-</w:t>
      </w:r>
      <w:r w:rsidRPr="0002659A">
        <w:rPr>
          <w:rFonts w:ascii="Courier New" w:eastAsia="Times New Roman" w:hAnsi="Courier New" w:cs="Times New Roman"/>
          <w:b/>
          <w:bCs/>
          <w:spacing w:val="-2"/>
          <w:w w:val="77"/>
          <w:kern w:val="0"/>
          <w:sz w:val="32"/>
          <w:szCs w:val="32"/>
          <w:lang w:eastAsia="ru-RU"/>
        </w:rPr>
        <w:t>пластического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момента</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сопро</w:t>
      </w:r>
      <w:r w:rsidRPr="0002659A">
        <w:rPr>
          <w:rFonts w:ascii="Courier New" w:eastAsia="Times New Roman" w:hAnsi="Courier New" w:cs="Times New Roman"/>
          <w:b/>
          <w:bCs/>
          <w:spacing w:val="-2"/>
          <w:w w:val="77"/>
          <w:kern w:val="0"/>
          <w:sz w:val="32"/>
          <w:szCs w:val="32"/>
          <w:lang w:eastAsia="ru-RU"/>
        </w:rPr>
        <w:softHyphen/>
      </w:r>
      <w:r w:rsidRPr="0002659A">
        <w:rPr>
          <w:rFonts w:ascii="Courier New" w:eastAsia="Times New Roman" w:hAnsi="Courier New" w:cs="Times New Roman"/>
          <w:b/>
          <w:bCs/>
          <w:spacing w:val="-7"/>
          <w:w w:val="77"/>
          <w:kern w:val="0"/>
          <w:sz w:val="32"/>
          <w:szCs w:val="32"/>
          <w:lang w:eastAsia="ru-RU"/>
        </w:rPr>
        <w:t>тивления</w:t>
      </w:r>
      <w:r w:rsidRPr="0002659A">
        <w:rPr>
          <w:rFonts w:ascii="Courier New" w:eastAsia="Times New Roman" w:hAnsi="Courier New"/>
          <w:b/>
          <w:bCs/>
          <w:spacing w:val="-7"/>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2"/>
          <w:w w:val="77"/>
          <w:kern w:val="0"/>
          <w:sz w:val="32"/>
          <w:szCs w:val="32"/>
          <w:lang w:eastAsia="ru-RU"/>
        </w:rPr>
        <w:t>160</w:t>
      </w:r>
    </w:p>
    <w:p w14:paraId="4CFBB67B" w14:textId="77777777" w:rsidR="0002659A" w:rsidRPr="0002659A" w:rsidRDefault="0002659A" w:rsidP="0002659A">
      <w:pPr>
        <w:numPr>
          <w:ilvl w:val="0"/>
          <w:numId w:val="39"/>
        </w:numPr>
        <w:shd w:val="clear" w:color="auto" w:fill="FFFFFF"/>
        <w:tabs>
          <w:tab w:val="clear" w:pos="709"/>
          <w:tab w:val="left" w:pos="1186"/>
          <w:tab w:val="left" w:leader="dot" w:pos="7478"/>
        </w:tabs>
        <w:suppressAutoHyphens w:val="0"/>
        <w:autoSpaceDE w:val="0"/>
        <w:autoSpaceDN w:val="0"/>
        <w:adjustRightInd w:val="0"/>
        <w:spacing w:before="5" w:after="0" w:line="475" w:lineRule="exact"/>
        <w:ind w:right="29"/>
        <w:jc w:val="left"/>
        <w:rPr>
          <w:rFonts w:ascii="Courier New" w:eastAsia="Times New Roman" w:hAnsi="Courier New"/>
          <w:b/>
          <w:bCs/>
          <w:spacing w:val="-17"/>
          <w:w w:val="77"/>
          <w:kern w:val="0"/>
          <w:sz w:val="32"/>
          <w:szCs w:val="32"/>
          <w:lang w:eastAsia="ru-RU"/>
        </w:rPr>
      </w:pPr>
      <w:r w:rsidRPr="0002659A">
        <w:rPr>
          <w:rFonts w:ascii="Courier New" w:eastAsia="Times New Roman" w:hAnsi="Courier New" w:cs="Times New Roman"/>
          <w:b/>
          <w:bCs/>
          <w:spacing w:val="-3"/>
          <w:w w:val="77"/>
          <w:kern w:val="0"/>
          <w:sz w:val="32"/>
          <w:szCs w:val="32"/>
          <w:lang w:eastAsia="ru-RU"/>
        </w:rPr>
        <w:t>Применение</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общего</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случая</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к</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расчету</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изгибае</w:t>
      </w:r>
      <w:r w:rsidRPr="0002659A">
        <w:rPr>
          <w:rFonts w:ascii="Courier New" w:eastAsia="Times New Roman" w:hAnsi="Courier New" w:cs="Times New Roman"/>
          <w:b/>
          <w:bCs/>
          <w:spacing w:val="-3"/>
          <w:w w:val="77"/>
          <w:kern w:val="0"/>
          <w:sz w:val="32"/>
          <w:szCs w:val="32"/>
          <w:lang w:eastAsia="ru-RU"/>
        </w:rPr>
        <w:softHyphen/>
      </w:r>
      <w:r w:rsidRPr="0002659A">
        <w:rPr>
          <w:rFonts w:ascii="Courier New" w:eastAsia="Times New Roman" w:hAnsi="Courier New" w:cs="Times New Roman"/>
          <w:b/>
          <w:bCs/>
          <w:spacing w:val="-2"/>
          <w:w w:val="77"/>
          <w:kern w:val="0"/>
          <w:sz w:val="32"/>
          <w:szCs w:val="32"/>
          <w:lang w:eastAsia="ru-RU"/>
        </w:rPr>
        <w:t>мых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элементов</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прямоугольного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сечения</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по</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об</w:t>
      </w:r>
      <w:r w:rsidRPr="0002659A">
        <w:rPr>
          <w:rFonts w:ascii="Courier New" w:eastAsia="Times New Roman" w:hAnsi="Courier New" w:cs="Times New Roman"/>
          <w:b/>
          <w:bCs/>
          <w:spacing w:val="-2"/>
          <w:w w:val="77"/>
          <w:kern w:val="0"/>
          <w:sz w:val="32"/>
          <w:szCs w:val="32"/>
          <w:lang w:eastAsia="ru-RU"/>
        </w:rPr>
        <w:softHyphen/>
        <w:t>разованию</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нормальных</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cs="Times New Roman"/>
          <w:b/>
          <w:bCs/>
          <w:spacing w:val="-2"/>
          <w:w w:val="77"/>
          <w:kern w:val="0"/>
          <w:sz w:val="32"/>
          <w:szCs w:val="32"/>
          <w:lang w:eastAsia="ru-RU"/>
        </w:rPr>
        <w:t>трещин</w:t>
      </w:r>
      <w:r w:rsidRPr="0002659A">
        <w:rPr>
          <w:rFonts w:ascii="Courier New" w:eastAsia="Times New Roman" w:hAnsi="Courier New"/>
          <w:b/>
          <w:bCs/>
          <w:spacing w:val="-2"/>
          <w:w w:val="77"/>
          <w:kern w:val="0"/>
          <w:sz w:val="32"/>
          <w:szCs w:val="32"/>
          <w:lang w:eastAsia="ru-RU"/>
        </w:rPr>
        <w:t xml:space="preserve"> </w:t>
      </w:r>
      <w:r w:rsidRPr="0002659A">
        <w:rPr>
          <w:rFonts w:ascii="Courier New" w:eastAsia="Times New Roman" w:hAnsi="Courier New"/>
          <w:b/>
          <w:bCs/>
          <w:kern w:val="0"/>
          <w:sz w:val="32"/>
          <w:szCs w:val="32"/>
          <w:lang w:eastAsia="ru-RU"/>
        </w:rPr>
        <w:tab/>
        <w:t xml:space="preserve">    </w:t>
      </w:r>
      <w:r w:rsidRPr="0002659A">
        <w:rPr>
          <w:rFonts w:ascii="Courier New" w:eastAsia="Times New Roman" w:hAnsi="Courier New"/>
          <w:b/>
          <w:bCs/>
          <w:spacing w:val="-7"/>
          <w:w w:val="77"/>
          <w:kern w:val="0"/>
          <w:sz w:val="32"/>
          <w:szCs w:val="32"/>
          <w:lang w:eastAsia="ru-RU"/>
        </w:rPr>
        <w:t>167</w:t>
      </w:r>
    </w:p>
    <w:p w14:paraId="6F946EC3" w14:textId="77777777" w:rsidR="0002659A" w:rsidRPr="0002659A" w:rsidRDefault="0002659A" w:rsidP="0002659A">
      <w:pPr>
        <w:shd w:val="clear" w:color="auto" w:fill="FFFFFF"/>
        <w:tabs>
          <w:tab w:val="clear" w:pos="709"/>
          <w:tab w:val="left" w:leader="dot" w:pos="7488"/>
          <w:tab w:val="left" w:pos="8323"/>
        </w:tabs>
        <w:suppressAutoHyphens w:val="0"/>
        <w:autoSpaceDE w:val="0"/>
        <w:autoSpaceDN w:val="0"/>
        <w:adjustRightInd w:val="0"/>
        <w:spacing w:before="91" w:after="0" w:line="240" w:lineRule="auto"/>
        <w:ind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124"/>
          <w:w w:val="77"/>
          <w:kern w:val="0"/>
          <w:sz w:val="32"/>
          <w:szCs w:val="32"/>
          <w:lang w:eastAsia="ru-RU"/>
        </w:rPr>
        <w:t>ВЫВОДЫ</w:t>
      </w:r>
      <w:r w:rsidRPr="0002659A">
        <w:rPr>
          <w:rFonts w:ascii="Courier New" w:eastAsia="Times New Roman" w:hAnsi="Courier New"/>
          <w:b/>
          <w:bCs/>
          <w:spacing w:val="124"/>
          <w:w w:val="77"/>
          <w:kern w:val="0"/>
          <w:sz w:val="32"/>
          <w:szCs w:val="32"/>
          <w:lang w:eastAsia="ru-RU"/>
        </w:rPr>
        <w:t>...</w:t>
      </w:r>
      <w:r w:rsidRPr="0002659A">
        <w:rPr>
          <w:rFonts w:ascii="Courier New" w:eastAsia="Times New Roman" w:hAnsi="Courier New"/>
          <w:b/>
          <w:bCs/>
          <w:kern w:val="0"/>
          <w:sz w:val="32"/>
          <w:szCs w:val="32"/>
          <w:lang w:eastAsia="ru-RU"/>
        </w:rPr>
        <w:tab/>
      </w:r>
      <w:r w:rsidRPr="0002659A">
        <w:rPr>
          <w:rFonts w:ascii="Arial" w:eastAsia="Times New Roman" w:hAnsi="Courier New" w:cs="Arial"/>
          <w:b/>
          <w:bCs/>
          <w:kern w:val="0"/>
          <w:sz w:val="32"/>
          <w:szCs w:val="32"/>
          <w:lang w:eastAsia="ru-RU"/>
        </w:rPr>
        <w:tab/>
      </w:r>
      <w:r w:rsidRPr="0002659A">
        <w:rPr>
          <w:rFonts w:ascii="Courier New" w:eastAsia="Times New Roman" w:hAnsi="Courier New"/>
          <w:b/>
          <w:bCs/>
          <w:spacing w:val="-12"/>
          <w:w w:val="77"/>
          <w:kern w:val="0"/>
          <w:sz w:val="32"/>
          <w:szCs w:val="32"/>
          <w:lang w:eastAsia="ru-RU"/>
        </w:rPr>
        <w:t>171</w:t>
      </w:r>
    </w:p>
    <w:p w14:paraId="2C6A2621" w14:textId="77777777" w:rsidR="0002659A" w:rsidRPr="0002659A" w:rsidRDefault="0002659A" w:rsidP="0002659A">
      <w:pPr>
        <w:shd w:val="clear" w:color="auto" w:fill="FFFFFF"/>
        <w:tabs>
          <w:tab w:val="clear" w:pos="709"/>
          <w:tab w:val="left" w:leader="dot" w:pos="7483"/>
          <w:tab w:val="left" w:pos="8323"/>
        </w:tabs>
        <w:suppressAutoHyphens w:val="0"/>
        <w:autoSpaceDE w:val="0"/>
        <w:autoSpaceDN w:val="0"/>
        <w:adjustRightInd w:val="0"/>
        <w:spacing w:before="120" w:after="0" w:line="240" w:lineRule="auto"/>
        <w:ind w:left="24"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3"/>
          <w:w w:val="77"/>
          <w:kern w:val="0"/>
          <w:sz w:val="32"/>
          <w:szCs w:val="32"/>
          <w:lang w:eastAsia="ru-RU"/>
        </w:rPr>
        <w:t>ОСНОВНЫЕ</w:t>
      </w:r>
      <w:r w:rsidRPr="0002659A">
        <w:rPr>
          <w:rFonts w:ascii="Courier New" w:eastAsia="Times New Roman" w:hAnsi="Courier New"/>
          <w:b/>
          <w:bCs/>
          <w:spacing w:val="-3"/>
          <w:w w:val="77"/>
          <w:kern w:val="0"/>
          <w:sz w:val="32"/>
          <w:szCs w:val="32"/>
          <w:lang w:eastAsia="ru-RU"/>
        </w:rPr>
        <w:t xml:space="preserve"> </w:t>
      </w:r>
      <w:r w:rsidRPr="0002659A">
        <w:rPr>
          <w:rFonts w:ascii="Courier New" w:eastAsia="Times New Roman" w:hAnsi="Courier New" w:cs="Times New Roman"/>
          <w:b/>
          <w:bCs/>
          <w:spacing w:val="-3"/>
          <w:w w:val="77"/>
          <w:kern w:val="0"/>
          <w:sz w:val="32"/>
          <w:szCs w:val="32"/>
          <w:lang w:eastAsia="ru-RU"/>
        </w:rPr>
        <w:t>ВЫВОДЫ</w:t>
      </w:r>
      <w:r w:rsidRPr="0002659A">
        <w:rPr>
          <w:rFonts w:ascii="Courier New" w:eastAsia="Times New Roman" w:hAnsi="Courier New"/>
          <w:b/>
          <w:bCs/>
          <w:kern w:val="0"/>
          <w:sz w:val="32"/>
          <w:szCs w:val="32"/>
          <w:lang w:eastAsia="ru-RU"/>
        </w:rPr>
        <w:tab/>
      </w:r>
      <w:r w:rsidRPr="0002659A">
        <w:rPr>
          <w:rFonts w:ascii="Arial" w:eastAsia="Times New Roman" w:hAnsi="Courier New" w:cs="Arial"/>
          <w:b/>
          <w:bCs/>
          <w:kern w:val="0"/>
          <w:sz w:val="32"/>
          <w:szCs w:val="32"/>
          <w:lang w:eastAsia="ru-RU"/>
        </w:rPr>
        <w:tab/>
      </w:r>
      <w:r w:rsidRPr="0002659A">
        <w:rPr>
          <w:rFonts w:ascii="Courier New" w:eastAsia="Times New Roman" w:hAnsi="Courier New"/>
          <w:b/>
          <w:bCs/>
          <w:spacing w:val="-6"/>
          <w:w w:val="77"/>
          <w:kern w:val="0"/>
          <w:sz w:val="32"/>
          <w:szCs w:val="32"/>
          <w:lang w:eastAsia="ru-RU"/>
        </w:rPr>
        <w:t>172</w:t>
      </w:r>
    </w:p>
    <w:p w14:paraId="7F457A0E" w14:textId="77777777" w:rsidR="0002659A" w:rsidRPr="0002659A" w:rsidRDefault="0002659A" w:rsidP="0002659A">
      <w:pPr>
        <w:shd w:val="clear" w:color="auto" w:fill="FFFFFF"/>
        <w:tabs>
          <w:tab w:val="clear" w:pos="709"/>
          <w:tab w:val="left" w:leader="dot" w:pos="7478"/>
          <w:tab w:val="left" w:pos="8323"/>
        </w:tabs>
        <w:suppressAutoHyphens w:val="0"/>
        <w:autoSpaceDE w:val="0"/>
        <w:autoSpaceDN w:val="0"/>
        <w:adjustRightInd w:val="0"/>
        <w:spacing w:before="91" w:after="0" w:line="240" w:lineRule="auto"/>
        <w:ind w:left="10"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3"/>
          <w:w w:val="77"/>
          <w:kern w:val="0"/>
          <w:sz w:val="32"/>
          <w:szCs w:val="32"/>
          <w:lang w:eastAsia="ru-RU"/>
        </w:rPr>
        <w:t>ЛИТЕРАТУРА</w:t>
      </w:r>
      <w:r w:rsidRPr="0002659A">
        <w:rPr>
          <w:rFonts w:ascii="Courier New" w:eastAsia="Times New Roman" w:hAnsi="Courier New"/>
          <w:b/>
          <w:bCs/>
          <w:kern w:val="0"/>
          <w:sz w:val="32"/>
          <w:szCs w:val="32"/>
          <w:lang w:eastAsia="ru-RU"/>
        </w:rPr>
        <w:tab/>
      </w:r>
      <w:r w:rsidRPr="0002659A">
        <w:rPr>
          <w:rFonts w:ascii="Arial" w:eastAsia="Times New Roman" w:hAnsi="Courier New" w:cs="Arial"/>
          <w:b/>
          <w:bCs/>
          <w:kern w:val="0"/>
          <w:sz w:val="32"/>
          <w:szCs w:val="32"/>
          <w:lang w:eastAsia="ru-RU"/>
        </w:rPr>
        <w:tab/>
      </w:r>
      <w:r w:rsidRPr="0002659A">
        <w:rPr>
          <w:rFonts w:ascii="Courier New" w:eastAsia="Times New Roman" w:hAnsi="Courier New"/>
          <w:b/>
          <w:bCs/>
          <w:spacing w:val="-4"/>
          <w:w w:val="77"/>
          <w:kern w:val="0"/>
          <w:sz w:val="32"/>
          <w:szCs w:val="32"/>
          <w:lang w:eastAsia="ru-RU"/>
        </w:rPr>
        <w:t>175</w:t>
      </w:r>
    </w:p>
    <w:p w14:paraId="27686286" w14:textId="77777777" w:rsidR="0002659A" w:rsidRPr="0002659A" w:rsidRDefault="0002659A" w:rsidP="0002659A">
      <w:pPr>
        <w:shd w:val="clear" w:color="auto" w:fill="FFFFFF"/>
        <w:tabs>
          <w:tab w:val="clear" w:pos="709"/>
          <w:tab w:val="left" w:leader="dot" w:pos="7474"/>
          <w:tab w:val="left" w:pos="8323"/>
        </w:tabs>
        <w:suppressAutoHyphens w:val="0"/>
        <w:autoSpaceDE w:val="0"/>
        <w:autoSpaceDN w:val="0"/>
        <w:adjustRightInd w:val="0"/>
        <w:spacing w:before="110" w:after="0" w:line="240" w:lineRule="auto"/>
        <w:ind w:left="14"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3"/>
          <w:w w:val="77"/>
          <w:kern w:val="0"/>
          <w:sz w:val="32"/>
          <w:szCs w:val="32"/>
          <w:lang w:eastAsia="ru-RU"/>
        </w:rPr>
        <w:t>ПРИЛОЖЕНИЕ</w:t>
      </w:r>
      <w:r w:rsidRPr="0002659A">
        <w:rPr>
          <w:rFonts w:ascii="Courier New" w:eastAsia="Times New Roman" w:hAnsi="Courier New"/>
          <w:b/>
          <w:bCs/>
          <w:kern w:val="0"/>
          <w:sz w:val="32"/>
          <w:szCs w:val="32"/>
          <w:lang w:eastAsia="ru-RU"/>
        </w:rPr>
        <w:tab/>
      </w:r>
      <w:r w:rsidRPr="0002659A">
        <w:rPr>
          <w:rFonts w:ascii="Arial" w:eastAsia="Times New Roman" w:hAnsi="Courier New" w:cs="Arial"/>
          <w:b/>
          <w:bCs/>
          <w:kern w:val="0"/>
          <w:sz w:val="32"/>
          <w:szCs w:val="32"/>
          <w:lang w:eastAsia="ru-RU"/>
        </w:rPr>
        <w:tab/>
      </w:r>
      <w:r w:rsidRPr="0002659A">
        <w:rPr>
          <w:rFonts w:ascii="Courier New" w:eastAsia="Times New Roman" w:hAnsi="Courier New"/>
          <w:b/>
          <w:bCs/>
          <w:spacing w:val="-1"/>
          <w:w w:val="77"/>
          <w:kern w:val="0"/>
          <w:sz w:val="32"/>
          <w:szCs w:val="32"/>
          <w:lang w:eastAsia="ru-RU"/>
        </w:rPr>
        <w:t>193</w:t>
      </w:r>
    </w:p>
    <w:p w14:paraId="63E4C9BE" w14:textId="799CDB12" w:rsidR="004650D8" w:rsidRDefault="004650D8" w:rsidP="0002659A"/>
    <w:p w14:paraId="118D27F8" w14:textId="6F431441" w:rsidR="0002659A" w:rsidRDefault="0002659A" w:rsidP="0002659A"/>
    <w:p w14:paraId="7B6D0688" w14:textId="20A0989A" w:rsidR="0002659A" w:rsidRDefault="0002659A" w:rsidP="0002659A"/>
    <w:p w14:paraId="78E2084D" w14:textId="77777777" w:rsidR="0002659A" w:rsidRPr="0002659A" w:rsidRDefault="0002659A" w:rsidP="0002659A">
      <w:pPr>
        <w:shd w:val="clear" w:color="auto" w:fill="FFFFFF"/>
        <w:tabs>
          <w:tab w:val="clear" w:pos="709"/>
        </w:tabs>
        <w:suppressAutoHyphens w:val="0"/>
        <w:autoSpaceDE w:val="0"/>
        <w:autoSpaceDN w:val="0"/>
        <w:adjustRightInd w:val="0"/>
        <w:spacing w:before="389" w:after="0" w:line="240" w:lineRule="auto"/>
        <w:ind w:left="3302"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spacing w:val="-6"/>
          <w:w w:val="84"/>
          <w:kern w:val="0"/>
          <w:sz w:val="30"/>
          <w:szCs w:val="30"/>
          <w:lang w:eastAsia="ru-RU"/>
        </w:rPr>
        <w:t>ОСНОВНЫЕ</w:t>
      </w:r>
      <w:r w:rsidRPr="0002659A">
        <w:rPr>
          <w:rFonts w:ascii="Courier New" w:eastAsia="Times New Roman" w:hAnsi="Courier New"/>
          <w:spacing w:val="-6"/>
          <w:w w:val="84"/>
          <w:kern w:val="0"/>
          <w:sz w:val="30"/>
          <w:szCs w:val="30"/>
          <w:lang w:eastAsia="ru-RU"/>
        </w:rPr>
        <w:t xml:space="preserve"> </w:t>
      </w:r>
      <w:r w:rsidRPr="0002659A">
        <w:rPr>
          <w:rFonts w:ascii="Courier New" w:eastAsia="Times New Roman" w:hAnsi="Courier New" w:cs="Times New Roman"/>
          <w:spacing w:val="-6"/>
          <w:w w:val="84"/>
          <w:kern w:val="0"/>
          <w:sz w:val="30"/>
          <w:szCs w:val="30"/>
          <w:lang w:eastAsia="ru-RU"/>
        </w:rPr>
        <w:t>ВЫВОДЫ</w:t>
      </w:r>
    </w:p>
    <w:p w14:paraId="12655D59" w14:textId="77777777" w:rsidR="0002659A" w:rsidRPr="0002659A" w:rsidRDefault="0002659A" w:rsidP="0002659A">
      <w:pPr>
        <w:shd w:val="clear" w:color="auto" w:fill="FFFFFF"/>
        <w:tabs>
          <w:tab w:val="clear" w:pos="709"/>
        </w:tabs>
        <w:suppressAutoHyphens w:val="0"/>
        <w:autoSpaceDE w:val="0"/>
        <w:autoSpaceDN w:val="0"/>
        <w:adjustRightInd w:val="0"/>
        <w:spacing w:before="269" w:after="0" w:line="485" w:lineRule="exact"/>
        <w:ind w:left="797"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spacing w:val="-7"/>
          <w:w w:val="84"/>
          <w:kern w:val="0"/>
          <w:sz w:val="30"/>
          <w:szCs w:val="30"/>
          <w:lang w:eastAsia="ru-RU"/>
        </w:rPr>
        <w:t>Основные</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результаты</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настоящей</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работы</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сводятся</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к</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следующему</w:t>
      </w:r>
      <w:r w:rsidRPr="0002659A">
        <w:rPr>
          <w:rFonts w:ascii="Courier New" w:eastAsia="Times New Roman" w:hAnsi="Courier New"/>
          <w:spacing w:val="-7"/>
          <w:w w:val="84"/>
          <w:kern w:val="0"/>
          <w:sz w:val="30"/>
          <w:szCs w:val="30"/>
          <w:lang w:eastAsia="ru-RU"/>
        </w:rPr>
        <w:t>:</w:t>
      </w:r>
    </w:p>
    <w:p w14:paraId="55BADE0C" w14:textId="77777777" w:rsidR="0002659A" w:rsidRPr="0002659A" w:rsidRDefault="0002659A" w:rsidP="0002659A">
      <w:pPr>
        <w:shd w:val="clear" w:color="auto" w:fill="FFFFFF"/>
        <w:tabs>
          <w:tab w:val="clear" w:pos="709"/>
          <w:tab w:val="left" w:pos="1195"/>
        </w:tabs>
        <w:suppressAutoHyphens w:val="0"/>
        <w:autoSpaceDE w:val="0"/>
        <w:autoSpaceDN w:val="0"/>
        <w:adjustRightInd w:val="0"/>
        <w:spacing w:after="0" w:line="485" w:lineRule="exact"/>
        <w:ind w:left="14" w:firstLine="763"/>
        <w:jc w:val="left"/>
        <w:rPr>
          <w:rFonts w:ascii="Courier New" w:eastAsia="Times New Roman" w:hAnsi="Courier New"/>
          <w:kern w:val="0"/>
          <w:sz w:val="20"/>
          <w:szCs w:val="20"/>
          <w:lang w:eastAsia="ru-RU"/>
        </w:rPr>
      </w:pPr>
      <w:r w:rsidRPr="0002659A">
        <w:rPr>
          <w:rFonts w:ascii="Courier New" w:eastAsia="Times New Roman" w:hAnsi="Courier New"/>
          <w:spacing w:val="-35"/>
          <w:w w:val="84"/>
          <w:kern w:val="0"/>
          <w:sz w:val="30"/>
          <w:szCs w:val="30"/>
          <w:lang w:eastAsia="ru-RU"/>
        </w:rPr>
        <w:t>1.</w:t>
      </w:r>
      <w:r w:rsidRPr="0002659A">
        <w:rPr>
          <w:rFonts w:ascii="Courier New" w:eastAsia="Times New Roman" w:hAnsi="Courier New"/>
          <w:kern w:val="0"/>
          <w:sz w:val="30"/>
          <w:szCs w:val="30"/>
          <w:lang w:eastAsia="ru-RU"/>
        </w:rPr>
        <w:tab/>
      </w:r>
      <w:r w:rsidRPr="0002659A">
        <w:rPr>
          <w:rFonts w:ascii="Courier New" w:eastAsia="Times New Roman" w:hAnsi="Courier New" w:cs="Times New Roman"/>
          <w:spacing w:val="-5"/>
          <w:w w:val="84"/>
          <w:kern w:val="0"/>
          <w:sz w:val="30"/>
          <w:szCs w:val="30"/>
          <w:lang w:eastAsia="ru-RU"/>
        </w:rPr>
        <w:t>Исследованы</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прочностные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деформативные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характеристики</w:t>
      </w:r>
      <w:r w:rsidRPr="0002659A">
        <w:rPr>
          <w:rFonts w:ascii="Courier New" w:eastAsia="Times New Roman" w:hAnsi="Courier New" w:cs="Times New Roman"/>
          <w:spacing w:val="-5"/>
          <w:w w:val="84"/>
          <w:kern w:val="0"/>
          <w:sz w:val="30"/>
          <w:szCs w:val="30"/>
          <w:lang w:eastAsia="ru-RU"/>
        </w:rPr>
        <w:br/>
      </w:r>
      <w:r w:rsidRPr="0002659A">
        <w:rPr>
          <w:rFonts w:ascii="Courier New" w:eastAsia="Times New Roman" w:hAnsi="Courier New" w:cs="Times New Roman"/>
          <w:spacing w:val="-7"/>
          <w:w w:val="84"/>
          <w:kern w:val="0"/>
          <w:sz w:val="30"/>
          <w:szCs w:val="30"/>
          <w:lang w:eastAsia="ru-RU"/>
        </w:rPr>
        <w:t>бетонов</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с</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существенно</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различающимися</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величинами</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отношений</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упру</w:t>
      </w:r>
      <w:r w:rsidRPr="0002659A">
        <w:rPr>
          <w:rFonts w:ascii="Courier New" w:eastAsia="Times New Roman" w:hAnsi="Courier New" w:cs="Times New Roman"/>
          <w:spacing w:val="-7"/>
          <w:w w:val="84"/>
          <w:kern w:val="0"/>
          <w:sz w:val="30"/>
          <w:szCs w:val="30"/>
          <w:lang w:eastAsia="ru-RU"/>
        </w:rPr>
        <w:softHyphen/>
      </w:r>
      <w:r w:rsidRPr="0002659A">
        <w:rPr>
          <w:rFonts w:ascii="Courier New" w:eastAsia="Times New Roman" w:hAnsi="Courier New" w:cs="Times New Roman"/>
          <w:spacing w:val="-7"/>
          <w:w w:val="84"/>
          <w:kern w:val="0"/>
          <w:sz w:val="30"/>
          <w:szCs w:val="30"/>
          <w:lang w:eastAsia="ru-RU"/>
        </w:rPr>
        <w:br/>
      </w:r>
      <w:r w:rsidRPr="0002659A">
        <w:rPr>
          <w:rFonts w:ascii="Courier New" w:eastAsia="Times New Roman" w:hAnsi="Courier New" w:cs="Times New Roman"/>
          <w:spacing w:val="-2"/>
          <w:w w:val="84"/>
          <w:kern w:val="0"/>
          <w:sz w:val="30"/>
          <w:szCs w:val="30"/>
          <w:lang w:eastAsia="ru-RU"/>
        </w:rPr>
        <w:t>гой</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части</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деформаций</w:t>
      </w:r>
      <w:r w:rsidRPr="0002659A">
        <w:rPr>
          <w:rFonts w:ascii="Courier New" w:eastAsia="Times New Roman" w:hAnsi="Courier New"/>
          <w:spacing w:val="-2"/>
          <w:w w:val="84"/>
          <w:kern w:val="0"/>
          <w:sz w:val="30"/>
          <w:szCs w:val="30"/>
          <w:lang w:eastAsia="ru-RU"/>
        </w:rPr>
        <w:t xml:space="preserve"> </w:t>
      </w:r>
      <w:r w:rsidRPr="0002659A">
        <w:rPr>
          <w:rFonts w:ascii="Times New Roman" w:eastAsia="Times New Roman" w:hAnsi="Times New Roman" w:cs="Times New Roman"/>
          <w:i/>
          <w:iCs/>
          <w:spacing w:val="-2"/>
          <w:w w:val="84"/>
          <w:kern w:val="0"/>
          <w:sz w:val="30"/>
          <w:szCs w:val="30"/>
          <w:lang w:val="uk-UA" w:eastAsia="ru-RU"/>
        </w:rPr>
        <w:t xml:space="preserve">Є </w:t>
      </w:r>
      <w:r w:rsidRPr="0002659A">
        <w:rPr>
          <w:rFonts w:ascii="Times New Roman" w:eastAsia="Times New Roman" w:hAnsi="Times New Roman" w:cs="Times New Roman"/>
          <w:i/>
          <w:iCs/>
          <w:spacing w:val="-2"/>
          <w:w w:val="84"/>
          <w:kern w:val="0"/>
          <w:sz w:val="30"/>
          <w:szCs w:val="30"/>
          <w:lang w:eastAsia="ru-RU"/>
        </w:rPr>
        <w:t xml:space="preserve">у   </w:t>
      </w:r>
      <w:r w:rsidRPr="0002659A">
        <w:rPr>
          <w:rFonts w:ascii="Courier New" w:eastAsia="Times New Roman" w:hAnsi="Courier New" w:cs="Times New Roman"/>
          <w:spacing w:val="-2"/>
          <w:w w:val="84"/>
          <w:kern w:val="0"/>
          <w:sz w:val="30"/>
          <w:szCs w:val="30"/>
          <w:lang w:eastAsia="ru-RU"/>
        </w:rPr>
        <w:t>к</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их</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предельной</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величине</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при</w:t>
      </w:r>
      <w:r w:rsidRPr="0002659A">
        <w:rPr>
          <w:rFonts w:ascii="Courier New" w:eastAsia="Times New Roman" w:hAnsi="Courier New"/>
          <w:spacing w:val="-2"/>
          <w:w w:val="84"/>
          <w:kern w:val="0"/>
          <w:sz w:val="30"/>
          <w:szCs w:val="30"/>
          <w:lang w:eastAsia="ru-RU"/>
        </w:rPr>
        <w:t xml:space="preserve"> </w:t>
      </w:r>
      <w:r w:rsidRPr="0002659A">
        <w:rPr>
          <w:rFonts w:ascii="Courier New" w:eastAsia="Times New Roman" w:hAnsi="Courier New" w:cs="Times New Roman"/>
          <w:spacing w:val="-2"/>
          <w:w w:val="84"/>
          <w:kern w:val="0"/>
          <w:sz w:val="30"/>
          <w:szCs w:val="30"/>
          <w:lang w:eastAsia="ru-RU"/>
        </w:rPr>
        <w:t>осевом</w:t>
      </w:r>
      <w:r w:rsidRPr="0002659A">
        <w:rPr>
          <w:rFonts w:ascii="Courier New" w:eastAsia="Times New Roman" w:hAnsi="Courier New" w:cs="Times New Roman"/>
          <w:spacing w:val="-2"/>
          <w:w w:val="84"/>
          <w:kern w:val="0"/>
          <w:sz w:val="30"/>
          <w:szCs w:val="30"/>
          <w:lang w:eastAsia="ru-RU"/>
        </w:rPr>
        <w:br/>
      </w:r>
      <w:r w:rsidRPr="0002659A">
        <w:rPr>
          <w:rFonts w:ascii="Courier New" w:eastAsia="Times New Roman" w:hAnsi="Courier New" w:cs="Times New Roman"/>
          <w:w w:val="84"/>
          <w:kern w:val="0"/>
          <w:sz w:val="30"/>
          <w:szCs w:val="30"/>
          <w:lang w:eastAsia="ru-RU"/>
        </w:rPr>
        <w:lastRenderedPageBreak/>
        <w:t>сжатии</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w:t>
      </w:r>
      <w:r w:rsidRPr="0002659A">
        <w:rPr>
          <w:rFonts w:ascii="Times New Roman" w:eastAsia="Times New Roman" w:hAnsi="Times New Roman" w:cs="Times New Roman"/>
          <w:i/>
          <w:iCs/>
          <w:w w:val="84"/>
          <w:kern w:val="0"/>
          <w:sz w:val="30"/>
          <w:szCs w:val="30"/>
          <w:vertAlign w:val="subscript"/>
          <w:lang w:val="en-US" w:eastAsia="ru-RU"/>
        </w:rPr>
        <w:t>R</w:t>
      </w:r>
      <w:r w:rsidRPr="0002659A">
        <w:rPr>
          <w:rFonts w:ascii="Times New Roman" w:eastAsia="Times New Roman" w:hAnsi="Times New Roman" w:cs="Times New Roman"/>
          <w:i/>
          <w:iCs/>
          <w:w w:val="84"/>
          <w:kern w:val="0"/>
          <w:sz w:val="30"/>
          <w:szCs w:val="30"/>
          <w:lang w:eastAsia="ru-RU"/>
        </w:rPr>
        <w:t xml:space="preserve">   </w:t>
      </w:r>
      <w:r w:rsidRPr="0002659A">
        <w:rPr>
          <w:rFonts w:ascii="Courier New" w:eastAsia="Times New Roman" w:hAnsi="Times New Roman"/>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шлакопемзобетон</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Courier New" w:cs="Times New Roman"/>
          <w:i/>
          <w:iCs/>
          <w:w w:val="84"/>
          <w:kern w:val="0"/>
          <w:sz w:val="30"/>
          <w:szCs w:val="30"/>
          <w:lang w:eastAsia="ru-RU"/>
        </w:rPr>
        <w:t>(</w:t>
      </w:r>
      <w:r w:rsidRPr="0002659A">
        <w:rPr>
          <w:rFonts w:ascii="Times New Roman" w:eastAsia="Times New Roman" w:hAnsi="Times New Roman" w:cs="Times New Roman"/>
          <w:i/>
          <w:iCs/>
          <w:w w:val="84"/>
          <w:kern w:val="0"/>
          <w:sz w:val="30"/>
          <w:szCs w:val="30"/>
          <w:lang w:eastAsia="ru-RU"/>
        </w:rPr>
        <w:t xml:space="preserve">£у/£д - </w:t>
      </w:r>
      <w:r w:rsidRPr="0002659A">
        <w:rPr>
          <w:rFonts w:ascii="Courier New" w:eastAsia="Times New Roman" w:hAnsi="Times New Roman"/>
          <w:w w:val="84"/>
          <w:kern w:val="0"/>
          <w:sz w:val="30"/>
          <w:szCs w:val="30"/>
          <w:lang w:eastAsia="ru-RU"/>
        </w:rPr>
        <w:t xml:space="preserve">0,80); </w:t>
      </w:r>
      <w:r w:rsidRPr="0002659A">
        <w:rPr>
          <w:rFonts w:ascii="Courier New" w:eastAsia="Times New Roman" w:hAnsi="Courier New" w:cs="Times New Roman"/>
          <w:w w:val="84"/>
          <w:kern w:val="0"/>
          <w:sz w:val="30"/>
          <w:szCs w:val="30"/>
          <w:lang w:eastAsia="ru-RU"/>
        </w:rPr>
        <w:t>тяжелый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бетон</w:t>
      </w:r>
    </w:p>
    <w:p w14:paraId="7CE54D78" w14:textId="77777777" w:rsidR="0002659A" w:rsidRPr="0002659A" w:rsidRDefault="0002659A" w:rsidP="0002659A">
      <w:pPr>
        <w:shd w:val="clear" w:color="auto" w:fill="FFFFFF"/>
        <w:tabs>
          <w:tab w:val="clear" w:pos="709"/>
        </w:tabs>
        <w:suppressAutoHyphens w:val="0"/>
        <w:autoSpaceDE w:val="0"/>
        <w:autoSpaceDN w:val="0"/>
        <w:adjustRightInd w:val="0"/>
        <w:spacing w:after="0" w:line="485" w:lineRule="exact"/>
        <w:ind w:left="19" w:firstLine="0"/>
        <w:jc w:val="left"/>
        <w:rPr>
          <w:rFonts w:ascii="Courier New" w:eastAsia="Times New Roman" w:hAnsi="Courier New"/>
          <w:kern w:val="0"/>
          <w:sz w:val="20"/>
          <w:szCs w:val="20"/>
          <w:lang w:eastAsia="ru-RU"/>
        </w:rPr>
      </w:pP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 xml:space="preserve">£у/£&amp; = </w:t>
      </w:r>
      <w:r w:rsidRPr="0002659A">
        <w:rPr>
          <w:rFonts w:ascii="Courier New" w:eastAsia="Times New Roman" w:hAnsi="Times New Roman"/>
          <w:w w:val="84"/>
          <w:kern w:val="0"/>
          <w:sz w:val="30"/>
          <w:szCs w:val="30"/>
          <w:lang w:eastAsia="ru-RU"/>
        </w:rPr>
        <w:t xml:space="preserve">0,46); </w:t>
      </w:r>
      <w:r w:rsidRPr="0002659A">
        <w:rPr>
          <w:rFonts w:ascii="Courier New" w:eastAsia="Times New Roman" w:hAnsi="Courier New" w:cs="Times New Roman"/>
          <w:w w:val="84"/>
          <w:kern w:val="0"/>
          <w:sz w:val="30"/>
          <w:szCs w:val="30"/>
          <w:lang w:eastAsia="ru-RU"/>
        </w:rPr>
        <w:t>полимербетон</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на</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основе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эпоксидной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 xml:space="preserve">смолы </w:t>
      </w:r>
      <w:r w:rsidRPr="0002659A">
        <w:rPr>
          <w:rFonts w:ascii="Times New Roman" w:eastAsia="Times New Roman" w:hAnsi="Times New Roman" w:cs="Times New Roman"/>
          <w:i/>
          <w:iCs/>
          <w:w w:val="84"/>
          <w:kern w:val="0"/>
          <w:sz w:val="30"/>
          <w:szCs w:val="30"/>
          <w:lang w:eastAsia="ru-RU"/>
        </w:rPr>
        <w:t xml:space="preserve">(£у/в/г  </w:t>
      </w:r>
      <w:r w:rsidRPr="0002659A">
        <w:rPr>
          <w:rFonts w:ascii="Courier New" w:eastAsia="Times New Roman" w:hAnsi="Times New Roman"/>
          <w:w w:val="84"/>
          <w:kern w:val="0"/>
          <w:sz w:val="30"/>
          <w:szCs w:val="30"/>
          <w:lang w:eastAsia="ru-RU"/>
        </w:rPr>
        <w:t xml:space="preserve">= 0,34). </w:t>
      </w:r>
      <w:r w:rsidRPr="0002659A">
        <w:rPr>
          <w:rFonts w:ascii="Courier New" w:eastAsia="Times New Roman" w:hAnsi="Courier New" w:cs="Times New Roman"/>
          <w:w w:val="84"/>
          <w:kern w:val="0"/>
          <w:sz w:val="30"/>
          <w:szCs w:val="30"/>
          <w:lang w:eastAsia="ru-RU"/>
        </w:rPr>
        <w:t>Для</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указанных</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бетонов</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получены</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опытные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значе</w:t>
      </w:r>
      <w:r w:rsidRPr="0002659A">
        <w:rPr>
          <w:rFonts w:ascii="Courier New" w:eastAsia="Times New Roman" w:hAnsi="Courier New" w:cs="Times New Roman"/>
          <w:w w:val="84"/>
          <w:kern w:val="0"/>
          <w:sz w:val="30"/>
          <w:szCs w:val="30"/>
          <w:lang w:eastAsia="ru-RU"/>
        </w:rPr>
        <w:softHyphen/>
      </w:r>
      <w:r w:rsidRPr="0002659A">
        <w:rPr>
          <w:rFonts w:ascii="Courier New" w:eastAsia="Times New Roman" w:hAnsi="Courier New" w:cs="Times New Roman"/>
          <w:spacing w:val="-7"/>
          <w:w w:val="84"/>
          <w:kern w:val="0"/>
          <w:sz w:val="30"/>
          <w:szCs w:val="30"/>
          <w:lang w:eastAsia="ru-RU"/>
        </w:rPr>
        <w:t>ния</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параметров</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характеризующих</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в</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предельном</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по</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прочности</w:t>
      </w:r>
      <w:r w:rsidRPr="0002659A">
        <w:rPr>
          <w:rFonts w:ascii="Courier New" w:eastAsia="Times New Roman" w:hAnsi="Courier New"/>
          <w:spacing w:val="-7"/>
          <w:w w:val="84"/>
          <w:kern w:val="0"/>
          <w:sz w:val="30"/>
          <w:szCs w:val="30"/>
          <w:lang w:eastAsia="ru-RU"/>
        </w:rPr>
        <w:t xml:space="preserve"> </w:t>
      </w:r>
      <w:r w:rsidRPr="0002659A">
        <w:rPr>
          <w:rFonts w:ascii="Courier New" w:eastAsia="Times New Roman" w:hAnsi="Courier New" w:cs="Times New Roman"/>
          <w:spacing w:val="-7"/>
          <w:w w:val="84"/>
          <w:kern w:val="0"/>
          <w:sz w:val="30"/>
          <w:szCs w:val="30"/>
          <w:lang w:eastAsia="ru-RU"/>
        </w:rPr>
        <w:t>состо</w:t>
      </w:r>
      <w:r w:rsidRPr="0002659A">
        <w:rPr>
          <w:rFonts w:ascii="Courier New" w:eastAsia="Times New Roman" w:hAnsi="Courier New" w:cs="Times New Roman"/>
          <w:spacing w:val="-7"/>
          <w:w w:val="84"/>
          <w:kern w:val="0"/>
          <w:sz w:val="30"/>
          <w:szCs w:val="30"/>
          <w:lang w:eastAsia="ru-RU"/>
        </w:rPr>
        <w:softHyphen/>
      </w:r>
      <w:r w:rsidRPr="0002659A">
        <w:rPr>
          <w:rFonts w:ascii="Courier New" w:eastAsia="Times New Roman" w:hAnsi="Courier New" w:cs="Times New Roman"/>
          <w:spacing w:val="-5"/>
          <w:w w:val="84"/>
          <w:kern w:val="0"/>
          <w:sz w:val="30"/>
          <w:szCs w:val="30"/>
          <w:lang w:eastAsia="ru-RU"/>
        </w:rPr>
        <w:t>янии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полноту</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эпюры</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нормальных</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напряжений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бетоне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сжатой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 xml:space="preserve">зоны </w:t>
      </w:r>
      <w:r w:rsidRPr="0002659A">
        <w:rPr>
          <w:rFonts w:ascii="Courier New" w:eastAsia="Times New Roman" w:hAnsi="Courier New" w:cs="Times New Roman"/>
          <w:i/>
          <w:iCs/>
          <w:spacing w:val="-1"/>
          <w:w w:val="84"/>
          <w:kern w:val="0"/>
          <w:sz w:val="30"/>
          <w:szCs w:val="30"/>
          <w:lang w:eastAsia="ru-RU"/>
        </w:rPr>
        <w:t>О</w:t>
      </w:r>
      <w:r w:rsidRPr="0002659A">
        <w:rPr>
          <w:rFonts w:ascii="Times New Roman" w:eastAsia="Times New Roman" w:hAnsi="Times New Roman" w:cs="Times New Roman"/>
          <w:i/>
          <w:iCs/>
          <w:spacing w:val="-1"/>
          <w:w w:val="84"/>
          <w:kern w:val="0"/>
          <w:sz w:val="30"/>
          <w:szCs w:val="30"/>
          <w:vertAlign w:val="subscript"/>
          <w:lang w:eastAsia="ru-RU"/>
        </w:rPr>
        <w:t>0</w:t>
      </w:r>
      <w:r w:rsidRPr="0002659A">
        <w:rPr>
          <w:rFonts w:ascii="Times New Roman" w:eastAsia="Times New Roman" w:hAnsi="Times New Roman" w:cs="Times New Roman"/>
          <w:i/>
          <w:iCs/>
          <w:spacing w:val="-1"/>
          <w:w w:val="84"/>
          <w:kern w:val="0"/>
          <w:sz w:val="30"/>
          <w:szCs w:val="30"/>
          <w:lang w:eastAsia="ru-RU"/>
        </w:rPr>
        <w:t xml:space="preserve">  </w:t>
      </w:r>
      <w:r w:rsidRPr="0002659A">
        <w:rPr>
          <w:rFonts w:ascii="Courier New" w:eastAsia="Times New Roman" w:hAnsi="Times New Roman"/>
          <w:spacing w:val="-1"/>
          <w:w w:val="84"/>
          <w:kern w:val="0"/>
          <w:sz w:val="30"/>
          <w:szCs w:val="30"/>
          <w:lang w:eastAsia="ru-RU"/>
        </w:rPr>
        <w:t xml:space="preserve">; </w:t>
      </w:r>
      <w:r w:rsidRPr="0002659A">
        <w:rPr>
          <w:rFonts w:ascii="Courier New" w:eastAsia="Times New Roman" w:hAnsi="Courier New" w:cs="Times New Roman"/>
          <w:spacing w:val="-1"/>
          <w:w w:val="84"/>
          <w:kern w:val="0"/>
          <w:sz w:val="30"/>
          <w:szCs w:val="30"/>
          <w:lang w:eastAsia="ru-RU"/>
        </w:rPr>
        <w:t>положение</w:t>
      </w:r>
      <w:r w:rsidRPr="0002659A">
        <w:rPr>
          <w:rFonts w:ascii="Courier New" w:eastAsia="Times New Roman" w:hAnsi="Courier New"/>
          <w:spacing w:val="-1"/>
          <w:w w:val="84"/>
          <w:kern w:val="0"/>
          <w:sz w:val="30"/>
          <w:szCs w:val="30"/>
          <w:lang w:eastAsia="ru-RU"/>
        </w:rPr>
        <w:t xml:space="preserve"> </w:t>
      </w:r>
      <w:r w:rsidRPr="0002659A">
        <w:rPr>
          <w:rFonts w:ascii="Courier New" w:eastAsia="Times New Roman" w:hAnsi="Courier New" w:cs="Times New Roman"/>
          <w:spacing w:val="-1"/>
          <w:w w:val="84"/>
          <w:kern w:val="0"/>
          <w:sz w:val="30"/>
          <w:szCs w:val="30"/>
          <w:lang w:eastAsia="ru-RU"/>
        </w:rPr>
        <w:t>их</w:t>
      </w:r>
      <w:r w:rsidRPr="0002659A">
        <w:rPr>
          <w:rFonts w:ascii="Courier New" w:eastAsia="Times New Roman" w:hAnsi="Courier New"/>
          <w:spacing w:val="-1"/>
          <w:w w:val="84"/>
          <w:kern w:val="0"/>
          <w:sz w:val="30"/>
          <w:szCs w:val="30"/>
          <w:lang w:eastAsia="ru-RU"/>
        </w:rPr>
        <w:t xml:space="preserve"> </w:t>
      </w:r>
      <w:r w:rsidRPr="0002659A">
        <w:rPr>
          <w:rFonts w:ascii="Courier New" w:eastAsia="Times New Roman" w:hAnsi="Courier New" w:cs="Times New Roman"/>
          <w:spacing w:val="-1"/>
          <w:w w:val="84"/>
          <w:kern w:val="0"/>
          <w:sz w:val="30"/>
          <w:szCs w:val="30"/>
          <w:lang w:eastAsia="ru-RU"/>
        </w:rPr>
        <w:t>равнодействующей</w:t>
      </w:r>
      <w:r w:rsidRPr="0002659A">
        <w:rPr>
          <w:rFonts w:ascii="Courier New" w:eastAsia="Times New Roman" w:hAnsi="Courier New"/>
          <w:spacing w:val="-1"/>
          <w:w w:val="84"/>
          <w:kern w:val="0"/>
          <w:sz w:val="30"/>
          <w:szCs w:val="30"/>
          <w:lang w:eastAsia="ru-RU"/>
        </w:rPr>
        <w:t xml:space="preserve"> </w:t>
      </w:r>
      <w:r w:rsidRPr="0002659A">
        <w:rPr>
          <w:rFonts w:ascii="Times New Roman" w:eastAsia="Times New Roman" w:hAnsi="Courier New" w:cs="Times New Roman"/>
          <w:i/>
          <w:iCs/>
          <w:spacing w:val="-1"/>
          <w:w w:val="84"/>
          <w:kern w:val="0"/>
          <w:sz w:val="30"/>
          <w:szCs w:val="30"/>
          <w:lang w:val="en-US" w:eastAsia="ru-RU"/>
        </w:rPr>
        <w:t>j</w:t>
      </w:r>
      <w:r w:rsidRPr="0002659A">
        <w:rPr>
          <w:rFonts w:ascii="Times New Roman" w:eastAsia="Times New Roman" w:hAnsi="Courier New" w:cs="Times New Roman"/>
          <w:i/>
          <w:iCs/>
          <w:spacing w:val="-1"/>
          <w:w w:val="84"/>
          <w:kern w:val="0"/>
          <w:sz w:val="30"/>
          <w:szCs w:val="30"/>
          <w:lang w:eastAsia="ru-RU"/>
        </w:rPr>
        <w:t>8</w:t>
      </w:r>
      <w:r w:rsidRPr="0002659A">
        <w:rPr>
          <w:rFonts w:ascii="Times New Roman" w:eastAsia="Times New Roman" w:hAnsi="Courier New" w:cs="Times New Roman"/>
          <w:i/>
          <w:iCs/>
          <w:spacing w:val="-1"/>
          <w:w w:val="84"/>
          <w:kern w:val="0"/>
          <w:sz w:val="30"/>
          <w:szCs w:val="30"/>
          <w:vertAlign w:val="subscript"/>
          <w:lang w:eastAsia="ru-RU"/>
        </w:rPr>
        <w:t>0</w:t>
      </w:r>
      <w:r w:rsidRPr="0002659A">
        <w:rPr>
          <w:rFonts w:ascii="Times New Roman" w:eastAsia="Times New Roman" w:hAnsi="Courier New" w:cs="Times New Roman"/>
          <w:i/>
          <w:iCs/>
          <w:spacing w:val="-1"/>
          <w:w w:val="84"/>
          <w:kern w:val="0"/>
          <w:sz w:val="30"/>
          <w:szCs w:val="30"/>
          <w:lang w:eastAsia="ru-RU"/>
        </w:rPr>
        <w:t xml:space="preserve">   </w:t>
      </w:r>
      <w:r w:rsidRPr="0002659A">
        <w:rPr>
          <w:rFonts w:ascii="Courier New" w:eastAsia="Times New Roman" w:hAnsi="Courier New"/>
          <w:spacing w:val="-1"/>
          <w:w w:val="84"/>
          <w:kern w:val="0"/>
          <w:sz w:val="30"/>
          <w:szCs w:val="30"/>
          <w:lang w:eastAsia="ru-RU"/>
        </w:rPr>
        <w:t xml:space="preserve">; </w:t>
      </w:r>
      <w:r w:rsidRPr="0002659A">
        <w:rPr>
          <w:rFonts w:ascii="Courier New" w:eastAsia="Times New Roman" w:hAnsi="Courier New" w:cs="Times New Roman"/>
          <w:spacing w:val="-1"/>
          <w:w w:val="84"/>
          <w:kern w:val="0"/>
          <w:sz w:val="30"/>
          <w:szCs w:val="30"/>
          <w:lang w:eastAsia="ru-RU"/>
        </w:rPr>
        <w:t>предельные</w:t>
      </w:r>
      <w:r w:rsidRPr="0002659A">
        <w:rPr>
          <w:rFonts w:ascii="Courier New" w:eastAsia="Times New Roman" w:hAnsi="Courier New"/>
          <w:spacing w:val="-1"/>
          <w:w w:val="84"/>
          <w:kern w:val="0"/>
          <w:sz w:val="30"/>
          <w:szCs w:val="30"/>
          <w:lang w:eastAsia="ru-RU"/>
        </w:rPr>
        <w:t xml:space="preserve"> </w:t>
      </w:r>
      <w:r w:rsidRPr="0002659A">
        <w:rPr>
          <w:rFonts w:ascii="Courier New" w:eastAsia="Times New Roman" w:hAnsi="Courier New" w:cs="Times New Roman"/>
          <w:spacing w:val="-1"/>
          <w:w w:val="84"/>
          <w:kern w:val="0"/>
          <w:sz w:val="30"/>
          <w:szCs w:val="30"/>
          <w:lang w:eastAsia="ru-RU"/>
        </w:rPr>
        <w:t>дефор</w:t>
      </w:r>
      <w:r w:rsidRPr="0002659A">
        <w:rPr>
          <w:rFonts w:ascii="Courier New" w:eastAsia="Times New Roman" w:hAnsi="Courier New" w:cs="Times New Roman"/>
          <w:spacing w:val="-1"/>
          <w:w w:val="84"/>
          <w:kern w:val="0"/>
          <w:sz w:val="30"/>
          <w:szCs w:val="30"/>
          <w:lang w:eastAsia="ru-RU"/>
        </w:rPr>
        <w:softHyphen/>
      </w:r>
      <w:r w:rsidRPr="0002659A">
        <w:rPr>
          <w:rFonts w:ascii="Courier New" w:eastAsia="Times New Roman" w:hAnsi="Courier New" w:cs="Times New Roman"/>
          <w:w w:val="84"/>
          <w:kern w:val="0"/>
          <w:sz w:val="30"/>
          <w:szCs w:val="30"/>
          <w:lang w:eastAsia="ru-RU"/>
        </w:rPr>
        <w:t>мации</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укорочения</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б</w:t>
      </w:r>
      <w:r w:rsidRPr="0002659A">
        <w:rPr>
          <w:rFonts w:ascii="Times New Roman" w:eastAsia="Times New Roman" w:hAnsi="Times New Roman" w:cs="Times New Roman"/>
          <w:i/>
          <w:iCs/>
          <w:w w:val="84"/>
          <w:kern w:val="0"/>
          <w:sz w:val="30"/>
          <w:szCs w:val="30"/>
          <w:vertAlign w:val="subscript"/>
          <w:lang w:eastAsia="ru-RU"/>
        </w:rPr>
        <w:t>0</w:t>
      </w:r>
      <w:r w:rsidRPr="0002659A">
        <w:rPr>
          <w:rFonts w:ascii="Times New Roman" w:eastAsia="Times New Roman" w:hAnsi="Times New Roman" w:cs="Times New Roman"/>
          <w:i/>
          <w:iCs/>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крайнего</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сжатого</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волокна</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сечений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прямо</w:t>
      </w:r>
      <w:r w:rsidRPr="0002659A">
        <w:rPr>
          <w:rFonts w:ascii="Courier New" w:eastAsia="Times New Roman" w:hAnsi="Courier New" w:cs="Times New Roman"/>
          <w:w w:val="84"/>
          <w:kern w:val="0"/>
          <w:sz w:val="30"/>
          <w:szCs w:val="30"/>
          <w:lang w:eastAsia="ru-RU"/>
        </w:rPr>
        <w:softHyphen/>
      </w:r>
      <w:r w:rsidRPr="0002659A">
        <w:rPr>
          <w:rFonts w:ascii="Courier New" w:eastAsia="Times New Roman" w:hAnsi="Courier New" w:cs="Times New Roman"/>
          <w:spacing w:val="-5"/>
          <w:w w:val="84"/>
          <w:kern w:val="0"/>
          <w:sz w:val="30"/>
          <w:szCs w:val="30"/>
          <w:lang w:eastAsia="ru-RU"/>
        </w:rPr>
        <w:t>угольной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формы</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Исследования</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проведены</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применительно</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к</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кратко</w:t>
      </w:r>
      <w:r w:rsidRPr="0002659A">
        <w:rPr>
          <w:rFonts w:ascii="Courier New" w:eastAsia="Times New Roman" w:hAnsi="Courier New" w:cs="Times New Roman"/>
          <w:spacing w:val="-5"/>
          <w:w w:val="84"/>
          <w:kern w:val="0"/>
          <w:sz w:val="30"/>
          <w:szCs w:val="30"/>
          <w:lang w:eastAsia="ru-RU"/>
        </w:rPr>
        <w:softHyphen/>
      </w:r>
      <w:r w:rsidRPr="0002659A">
        <w:rPr>
          <w:rFonts w:ascii="Courier New" w:eastAsia="Times New Roman" w:hAnsi="Courier New" w:cs="Times New Roman"/>
          <w:w w:val="84"/>
          <w:kern w:val="0"/>
          <w:sz w:val="30"/>
          <w:szCs w:val="30"/>
          <w:lang w:eastAsia="ru-RU"/>
        </w:rPr>
        <w:t>временному</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действию</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нагрузки</w:t>
      </w:r>
      <w:r w:rsidRPr="0002659A">
        <w:rPr>
          <w:rFonts w:ascii="Courier New" w:eastAsia="Times New Roman" w:hAnsi="Courier New"/>
          <w:w w:val="84"/>
          <w:kern w:val="0"/>
          <w:sz w:val="30"/>
          <w:szCs w:val="30"/>
          <w:lang w:eastAsia="ru-RU"/>
        </w:rPr>
        <w:t>.</w:t>
      </w:r>
    </w:p>
    <w:p w14:paraId="03D9F001" w14:textId="77777777" w:rsidR="0002659A" w:rsidRPr="0002659A" w:rsidRDefault="0002659A" w:rsidP="0002659A">
      <w:pPr>
        <w:shd w:val="clear" w:color="auto" w:fill="FFFFFF"/>
        <w:tabs>
          <w:tab w:val="clear" w:pos="709"/>
          <w:tab w:val="left" w:pos="1195"/>
        </w:tabs>
        <w:suppressAutoHyphens w:val="0"/>
        <w:autoSpaceDE w:val="0"/>
        <w:autoSpaceDN w:val="0"/>
        <w:adjustRightInd w:val="0"/>
        <w:spacing w:before="5" w:after="0" w:line="485" w:lineRule="exact"/>
        <w:ind w:left="14" w:firstLine="763"/>
        <w:jc w:val="left"/>
        <w:rPr>
          <w:rFonts w:ascii="Courier New" w:eastAsia="Times New Roman" w:hAnsi="Courier New"/>
          <w:kern w:val="0"/>
          <w:sz w:val="20"/>
          <w:szCs w:val="20"/>
          <w:lang w:eastAsia="ru-RU"/>
        </w:rPr>
      </w:pPr>
      <w:r w:rsidRPr="0002659A">
        <w:rPr>
          <w:rFonts w:ascii="Courier New" w:eastAsia="Times New Roman" w:hAnsi="Courier New"/>
          <w:spacing w:val="-37"/>
          <w:w w:val="84"/>
          <w:kern w:val="0"/>
          <w:sz w:val="30"/>
          <w:szCs w:val="30"/>
          <w:lang w:eastAsia="ru-RU"/>
        </w:rPr>
        <w:t>2.</w:t>
      </w:r>
      <w:r w:rsidRPr="0002659A">
        <w:rPr>
          <w:rFonts w:ascii="Courier New" w:eastAsia="Times New Roman" w:hAnsi="Courier New"/>
          <w:kern w:val="0"/>
          <w:sz w:val="30"/>
          <w:szCs w:val="30"/>
          <w:lang w:eastAsia="ru-RU"/>
        </w:rPr>
        <w:tab/>
      </w:r>
      <w:r w:rsidRPr="0002659A">
        <w:rPr>
          <w:rFonts w:ascii="Courier New" w:eastAsia="Times New Roman" w:hAnsi="Courier New" w:cs="Times New Roman"/>
          <w:spacing w:val="-5"/>
          <w:w w:val="84"/>
          <w:kern w:val="0"/>
          <w:sz w:val="30"/>
          <w:szCs w:val="30"/>
          <w:lang w:eastAsia="ru-RU"/>
        </w:rPr>
        <w:t>На</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основе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анализа</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опытных</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данных</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рекомендованы</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простые</w:t>
      </w:r>
      <w:r w:rsidRPr="0002659A">
        <w:rPr>
          <w:rFonts w:ascii="Courier New" w:eastAsia="Times New Roman" w:hAnsi="Courier New" w:cs="Times New Roman"/>
          <w:spacing w:val="-5"/>
          <w:w w:val="84"/>
          <w:kern w:val="0"/>
          <w:sz w:val="30"/>
          <w:szCs w:val="30"/>
          <w:lang w:eastAsia="ru-RU"/>
        </w:rPr>
        <w:br/>
        <w:t>расчетные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зависимости</w:t>
      </w:r>
      <w:r w:rsidRPr="0002659A">
        <w:rPr>
          <w:rFonts w:ascii="Courier New" w:eastAsia="Times New Roman" w:hAnsi="Courier New"/>
          <w:spacing w:val="-5"/>
          <w:w w:val="84"/>
          <w:kern w:val="0"/>
          <w:sz w:val="30"/>
          <w:szCs w:val="30"/>
          <w:lang w:eastAsia="ru-RU"/>
        </w:rPr>
        <w:t xml:space="preserve"> (4.1), (4.12) </w:t>
      </w:r>
      <w:r w:rsidRPr="0002659A">
        <w:rPr>
          <w:rFonts w:ascii="Courier New" w:eastAsia="Times New Roman" w:hAnsi="Courier New" w:cs="Times New Roman"/>
          <w:spacing w:val="-5"/>
          <w:w w:val="84"/>
          <w:kern w:val="0"/>
          <w:sz w:val="30"/>
          <w:szCs w:val="30"/>
          <w:lang w:eastAsia="ru-RU"/>
        </w:rPr>
        <w:t>и</w:t>
      </w:r>
      <w:r w:rsidRPr="0002659A">
        <w:rPr>
          <w:rFonts w:ascii="Courier New" w:eastAsia="Times New Roman" w:hAnsi="Courier New"/>
          <w:spacing w:val="-5"/>
          <w:w w:val="84"/>
          <w:kern w:val="0"/>
          <w:sz w:val="30"/>
          <w:szCs w:val="30"/>
          <w:lang w:eastAsia="ru-RU"/>
        </w:rPr>
        <w:t xml:space="preserve"> (4.16), </w:t>
      </w:r>
      <w:r w:rsidRPr="0002659A">
        <w:rPr>
          <w:rFonts w:ascii="Courier New" w:eastAsia="Times New Roman" w:hAnsi="Courier New" w:cs="Times New Roman"/>
          <w:spacing w:val="-5"/>
          <w:w w:val="84"/>
          <w:kern w:val="0"/>
          <w:sz w:val="30"/>
          <w:szCs w:val="30"/>
          <w:lang w:eastAsia="ru-RU"/>
        </w:rPr>
        <w:t>позволяющие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про</w:t>
      </w:r>
      <w:r w:rsidRPr="0002659A">
        <w:rPr>
          <w:rFonts w:ascii="Courier New" w:eastAsia="Times New Roman" w:hAnsi="Courier New" w:cs="Times New Roman"/>
          <w:spacing w:val="-5"/>
          <w:w w:val="84"/>
          <w:kern w:val="0"/>
          <w:sz w:val="30"/>
          <w:szCs w:val="30"/>
          <w:lang w:eastAsia="ru-RU"/>
        </w:rPr>
        <w:softHyphen/>
      </w:r>
      <w:r w:rsidRPr="0002659A">
        <w:rPr>
          <w:rFonts w:ascii="Courier New" w:eastAsia="Times New Roman" w:hAnsi="Courier New" w:cs="Times New Roman"/>
          <w:spacing w:val="-5"/>
          <w:w w:val="84"/>
          <w:kern w:val="0"/>
          <w:sz w:val="30"/>
          <w:szCs w:val="30"/>
          <w:lang w:eastAsia="ru-RU"/>
        </w:rPr>
        <w:br/>
      </w:r>
      <w:r w:rsidRPr="0002659A">
        <w:rPr>
          <w:rFonts w:ascii="Courier New" w:eastAsia="Times New Roman" w:hAnsi="Courier New" w:cs="Times New Roman"/>
          <w:w w:val="84"/>
          <w:kern w:val="0"/>
          <w:sz w:val="30"/>
          <w:szCs w:val="30"/>
          <w:lang w:eastAsia="ru-RU"/>
        </w:rPr>
        <w:t>гнозировать</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указанные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выше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параметры</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Courier New" w:cs="Times New Roman"/>
          <w:i/>
          <w:iCs/>
          <w:w w:val="84"/>
          <w:kern w:val="0"/>
          <w:sz w:val="30"/>
          <w:szCs w:val="30"/>
          <w:lang w:eastAsia="ru-RU"/>
        </w:rPr>
        <w:t>0)</w:t>
      </w:r>
      <w:r w:rsidRPr="0002659A">
        <w:rPr>
          <w:rFonts w:ascii="Times New Roman" w:eastAsia="Times New Roman" w:hAnsi="Times New Roman" w:cs="Times New Roman"/>
          <w:i/>
          <w:iCs/>
          <w:w w:val="84"/>
          <w:kern w:val="0"/>
          <w:sz w:val="30"/>
          <w:szCs w:val="30"/>
          <w:vertAlign w:val="subscript"/>
          <w:lang w:eastAsia="ru-RU"/>
        </w:rPr>
        <w:t>о</w:t>
      </w:r>
      <w:r w:rsidRPr="0002659A">
        <w:rPr>
          <w:rFonts w:ascii="Times New Roman" w:eastAsia="Times New Roman" w:hAnsi="Times New Roman" w:cs="Times New Roman"/>
          <w:i/>
          <w:iCs/>
          <w:w w:val="84"/>
          <w:kern w:val="0"/>
          <w:sz w:val="30"/>
          <w:szCs w:val="30"/>
          <w:lang w:eastAsia="ru-RU"/>
        </w:rPr>
        <w:t xml:space="preserve">  </w:t>
      </w:r>
      <w:r w:rsidRPr="0002659A">
        <w:rPr>
          <w:rFonts w:ascii="Courier New" w:eastAsia="Times New Roman" w:hAnsi="Times New Roman"/>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w:t>
      </w:r>
      <w:r w:rsidRPr="0002659A">
        <w:rPr>
          <w:rFonts w:ascii="Times New Roman" w:eastAsia="Times New Roman" w:hAnsi="Times New Roman" w:cs="Times New Roman"/>
          <w:i/>
          <w:iCs/>
          <w:w w:val="84"/>
          <w:kern w:val="0"/>
          <w:sz w:val="30"/>
          <w:szCs w:val="30"/>
          <w:vertAlign w:val="subscript"/>
          <w:lang w:val="en-US" w:eastAsia="ru-RU"/>
        </w:rPr>
        <w:t>Q</w:t>
      </w:r>
      <w:r w:rsidRPr="0002659A">
        <w:rPr>
          <w:rFonts w:ascii="Times New Roman" w:eastAsia="Times New Roman" w:hAnsi="Times New Roman" w:cs="Times New Roman"/>
          <w:i/>
          <w:iCs/>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и</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Courier New" w:cs="Times New Roman"/>
          <w:i/>
          <w:iCs/>
          <w:w w:val="84"/>
          <w:kern w:val="0"/>
          <w:sz w:val="30"/>
          <w:szCs w:val="30"/>
          <w:lang w:val="en-US" w:eastAsia="ru-RU"/>
        </w:rPr>
        <w:t>j</w:t>
      </w:r>
      <w:r w:rsidRPr="0002659A">
        <w:rPr>
          <w:rFonts w:ascii="Times New Roman" w:eastAsia="Times New Roman" w:hAnsi="Courier New" w:cs="Times New Roman"/>
          <w:i/>
          <w:iCs/>
          <w:w w:val="84"/>
          <w:kern w:val="0"/>
          <w:sz w:val="30"/>
          <w:szCs w:val="30"/>
          <w:lang w:eastAsia="ru-RU"/>
        </w:rPr>
        <w:t>3</w:t>
      </w:r>
      <w:r w:rsidRPr="0002659A">
        <w:rPr>
          <w:rFonts w:ascii="Times New Roman" w:eastAsia="Times New Roman" w:hAnsi="Courier New" w:cs="Times New Roman"/>
          <w:i/>
          <w:iCs/>
          <w:w w:val="84"/>
          <w:kern w:val="0"/>
          <w:sz w:val="30"/>
          <w:szCs w:val="30"/>
          <w:vertAlign w:val="subscript"/>
          <w:lang w:eastAsia="ru-RU"/>
        </w:rPr>
        <w:t>0</w:t>
      </w:r>
      <w:r w:rsidRPr="0002659A">
        <w:rPr>
          <w:rFonts w:ascii="Times New Roman" w:eastAsia="Times New Roman" w:hAnsi="Courier New" w:cs="Times New Roman"/>
          <w:i/>
          <w:iCs/>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для</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бе</w:t>
      </w:r>
      <w:r w:rsidRPr="0002659A">
        <w:rPr>
          <w:rFonts w:ascii="Courier New" w:eastAsia="Times New Roman" w:hAnsi="Courier New" w:cs="Times New Roman"/>
          <w:w w:val="84"/>
          <w:kern w:val="0"/>
          <w:sz w:val="30"/>
          <w:szCs w:val="30"/>
          <w:lang w:eastAsia="ru-RU"/>
        </w:rPr>
        <w:softHyphen/>
      </w:r>
      <w:r w:rsidRPr="0002659A">
        <w:rPr>
          <w:rFonts w:ascii="Courier New" w:eastAsia="Times New Roman" w:hAnsi="Courier New" w:cs="Times New Roman"/>
          <w:w w:val="84"/>
          <w:kern w:val="0"/>
          <w:sz w:val="30"/>
          <w:szCs w:val="30"/>
          <w:lang w:eastAsia="ru-RU"/>
        </w:rPr>
        <w:br/>
      </w:r>
      <w:r w:rsidRPr="0002659A">
        <w:rPr>
          <w:rFonts w:ascii="Courier New" w:eastAsia="Times New Roman" w:hAnsi="Courier New" w:cs="Times New Roman"/>
          <w:spacing w:val="-5"/>
          <w:w w:val="84"/>
          <w:kern w:val="0"/>
          <w:sz w:val="30"/>
          <w:szCs w:val="30"/>
          <w:lang w:eastAsia="ru-RU"/>
        </w:rPr>
        <w:t>тонов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различных</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видов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используя</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этом</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лишь</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три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характерис</w:t>
      </w:r>
      <w:r w:rsidRPr="0002659A">
        <w:rPr>
          <w:rFonts w:ascii="Courier New" w:eastAsia="Times New Roman" w:hAnsi="Courier New" w:cs="Times New Roman"/>
          <w:spacing w:val="-5"/>
          <w:w w:val="84"/>
          <w:kern w:val="0"/>
          <w:sz w:val="30"/>
          <w:szCs w:val="30"/>
          <w:lang w:eastAsia="ru-RU"/>
        </w:rPr>
        <w:softHyphen/>
      </w:r>
      <w:r w:rsidRPr="0002659A">
        <w:rPr>
          <w:rFonts w:ascii="Courier New" w:eastAsia="Times New Roman" w:hAnsi="Courier New" w:cs="Times New Roman"/>
          <w:spacing w:val="-5"/>
          <w:w w:val="84"/>
          <w:kern w:val="0"/>
          <w:sz w:val="30"/>
          <w:szCs w:val="30"/>
          <w:lang w:eastAsia="ru-RU"/>
        </w:rPr>
        <w:br/>
        <w:t>тики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бетона</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определяемые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из</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стандартных</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испытаний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бетонных</w:t>
      </w:r>
      <w:r w:rsidRPr="0002659A">
        <w:rPr>
          <w:rFonts w:ascii="Courier New" w:eastAsia="Times New Roman" w:hAnsi="Courier New" w:cs="Times New Roman"/>
          <w:spacing w:val="-5"/>
          <w:w w:val="84"/>
          <w:kern w:val="0"/>
          <w:sz w:val="30"/>
          <w:szCs w:val="30"/>
          <w:lang w:eastAsia="ru-RU"/>
        </w:rPr>
        <w:br/>
      </w:r>
      <w:r w:rsidRPr="0002659A">
        <w:rPr>
          <w:rFonts w:ascii="Courier New" w:eastAsia="Times New Roman" w:hAnsi="Courier New" w:cs="Times New Roman"/>
          <w:w w:val="84"/>
          <w:kern w:val="0"/>
          <w:sz w:val="30"/>
          <w:szCs w:val="30"/>
          <w:lang w:eastAsia="ru-RU"/>
        </w:rPr>
        <w:t>призм</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на</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осевое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сжатие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призменной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прочности</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 xml:space="preserve">Длр     </w:t>
      </w:r>
      <w:r w:rsidRPr="0002659A">
        <w:rPr>
          <w:rFonts w:ascii="Courier New" w:eastAsia="Times New Roman" w:hAnsi="Courier New" w:cs="Times New Roman"/>
          <w:w w:val="84"/>
          <w:kern w:val="0"/>
          <w:sz w:val="30"/>
          <w:szCs w:val="30"/>
          <w:lang w:eastAsia="ru-RU"/>
        </w:rPr>
        <w:t>модуля</w:t>
      </w:r>
      <w:r w:rsidRPr="0002659A">
        <w:rPr>
          <w:rFonts w:ascii="Courier New" w:eastAsia="Times New Roman" w:hAnsi="Courier New" w:cs="Times New Roman"/>
          <w:w w:val="84"/>
          <w:kern w:val="0"/>
          <w:sz w:val="30"/>
          <w:szCs w:val="30"/>
          <w:lang w:eastAsia="ru-RU"/>
        </w:rPr>
        <w:br/>
        <w:t>упругости</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Courier New" w:cs="Times New Roman"/>
          <w:i/>
          <w:iCs/>
          <w:w w:val="84"/>
          <w:kern w:val="0"/>
          <w:sz w:val="30"/>
          <w:szCs w:val="30"/>
          <w:lang w:val="en-US" w:eastAsia="ru-RU"/>
        </w:rPr>
        <w:t>Eg</w:t>
      </w:r>
      <w:r w:rsidRPr="0002659A">
        <w:rPr>
          <w:rFonts w:ascii="Times New Roman" w:eastAsia="Times New Roman" w:hAnsi="Courier New" w:cs="Times New Roman"/>
          <w:i/>
          <w:iCs/>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и</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предельного</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укорочения</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 xml:space="preserve">£#  </w:t>
      </w:r>
      <w:r w:rsidRPr="0002659A">
        <w:rPr>
          <w:rFonts w:ascii="Courier New" w:eastAsia="Times New Roman" w:hAnsi="Times New Roman"/>
          <w:w w:val="84"/>
          <w:kern w:val="0"/>
          <w:sz w:val="30"/>
          <w:szCs w:val="30"/>
          <w:lang w:eastAsia="ru-RU"/>
        </w:rPr>
        <w:t>.</w:t>
      </w:r>
    </w:p>
    <w:p w14:paraId="5AD91022" w14:textId="77777777" w:rsidR="0002659A" w:rsidRPr="0002659A" w:rsidRDefault="0002659A" w:rsidP="0002659A">
      <w:pPr>
        <w:shd w:val="clear" w:color="auto" w:fill="FFFFFF"/>
        <w:tabs>
          <w:tab w:val="clear" w:pos="709"/>
        </w:tabs>
        <w:suppressAutoHyphens w:val="0"/>
        <w:autoSpaceDE w:val="0"/>
        <w:autoSpaceDN w:val="0"/>
        <w:adjustRightInd w:val="0"/>
        <w:spacing w:after="0" w:line="485" w:lineRule="exact"/>
        <w:ind w:firstLine="715"/>
        <w:jc w:val="left"/>
        <w:rPr>
          <w:rFonts w:ascii="Courier New" w:eastAsia="Times New Roman" w:hAnsi="Courier New"/>
          <w:kern w:val="0"/>
          <w:sz w:val="20"/>
          <w:szCs w:val="20"/>
          <w:lang w:eastAsia="ru-RU"/>
        </w:rPr>
      </w:pPr>
      <w:r w:rsidRPr="0002659A">
        <w:rPr>
          <w:rFonts w:ascii="Courier New" w:eastAsia="Times New Roman" w:hAnsi="Courier New" w:cs="Times New Roman"/>
          <w:spacing w:val="-5"/>
          <w:w w:val="84"/>
          <w:kern w:val="0"/>
          <w:sz w:val="30"/>
          <w:szCs w:val="30"/>
          <w:lang w:eastAsia="ru-RU"/>
        </w:rPr>
        <w:t>Предложенные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зависимости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отличаются</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сравнительной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просто</w:t>
      </w:r>
      <w:r w:rsidRPr="0002659A">
        <w:rPr>
          <w:rFonts w:ascii="Courier New" w:eastAsia="Times New Roman" w:hAnsi="Courier New" w:cs="Times New Roman"/>
          <w:spacing w:val="-5"/>
          <w:w w:val="84"/>
          <w:kern w:val="0"/>
          <w:sz w:val="30"/>
          <w:szCs w:val="30"/>
          <w:lang w:eastAsia="ru-RU"/>
        </w:rPr>
        <w:softHyphen/>
        <w:t>той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то</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же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время</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удовлетворяют</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двум</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крайним</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случаям свойств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материала</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идеально</w:t>
      </w:r>
      <w:r w:rsidRPr="0002659A">
        <w:rPr>
          <w:rFonts w:ascii="Courier New" w:eastAsia="Times New Roman" w:hAnsi="Courier New"/>
          <w:spacing w:val="-5"/>
          <w:w w:val="84"/>
          <w:kern w:val="0"/>
          <w:sz w:val="30"/>
          <w:szCs w:val="30"/>
          <w:lang w:eastAsia="ru-RU"/>
        </w:rPr>
        <w:t>-</w:t>
      </w:r>
      <w:r w:rsidRPr="0002659A">
        <w:rPr>
          <w:rFonts w:ascii="Courier New" w:eastAsia="Times New Roman" w:hAnsi="Courier New" w:cs="Times New Roman"/>
          <w:spacing w:val="-5"/>
          <w:w w:val="84"/>
          <w:kern w:val="0"/>
          <w:sz w:val="30"/>
          <w:szCs w:val="30"/>
          <w:lang w:eastAsia="ru-RU"/>
        </w:rPr>
        <w:t>упругий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материал</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треугольной</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эпю</w:t>
      </w:r>
      <w:r w:rsidRPr="0002659A">
        <w:rPr>
          <w:rFonts w:ascii="Courier New" w:eastAsia="Times New Roman" w:hAnsi="Courier New" w:cs="Times New Roman"/>
          <w:spacing w:val="-5"/>
          <w:w w:val="84"/>
          <w:kern w:val="0"/>
          <w:sz w:val="30"/>
          <w:szCs w:val="30"/>
          <w:lang w:eastAsia="ru-RU"/>
        </w:rPr>
        <w:softHyphen/>
      </w:r>
      <w:r w:rsidRPr="0002659A">
        <w:rPr>
          <w:rFonts w:ascii="Courier New" w:eastAsia="Times New Roman" w:hAnsi="Courier New" w:cs="Times New Roman"/>
          <w:w w:val="84"/>
          <w:kern w:val="0"/>
          <w:sz w:val="30"/>
          <w:szCs w:val="30"/>
          <w:lang w:eastAsia="ru-RU"/>
        </w:rPr>
        <w:t>рой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напряжений</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и</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Times New Roman" w:cs="Times New Roman"/>
          <w:i/>
          <w:iCs/>
          <w:w w:val="84"/>
          <w:kern w:val="0"/>
          <w:sz w:val="30"/>
          <w:szCs w:val="30"/>
          <w:lang w:eastAsia="ru-RU"/>
        </w:rPr>
        <w:t>Од</w:t>
      </w:r>
      <w:r w:rsidRPr="0002659A">
        <w:rPr>
          <w:rFonts w:ascii="Times New Roman" w:eastAsia="Times New Roman" w:hAnsi="Times New Roman" w:cs="Times New Roman"/>
          <w:i/>
          <w:iCs/>
          <w:kern w:val="0"/>
          <w:sz w:val="30"/>
          <w:szCs w:val="30"/>
          <w:vertAlign w:val="subscript"/>
          <w:lang w:eastAsia="ru-RU"/>
        </w:rPr>
        <w:t>0</w:t>
      </w:r>
      <w:r w:rsidRPr="0002659A">
        <w:rPr>
          <w:rFonts w:ascii="Times New Roman" w:eastAsia="Times New Roman" w:hAnsi="Times New Roman" w:cs="Times New Roman"/>
          <w:i/>
          <w:iCs/>
          <w:kern w:val="0"/>
          <w:sz w:val="30"/>
          <w:szCs w:val="30"/>
          <w:lang w:eastAsia="ru-RU"/>
        </w:rPr>
        <w:t xml:space="preserve"> </w:t>
      </w:r>
      <w:r w:rsidRPr="0002659A">
        <w:rPr>
          <w:rFonts w:ascii="Courier New" w:eastAsia="Times New Roman" w:hAnsi="Times New Roman"/>
          <w:spacing w:val="-6"/>
          <w:w w:val="84"/>
          <w:kern w:val="0"/>
          <w:sz w:val="30"/>
          <w:szCs w:val="30"/>
          <w:lang w:eastAsia="ru-RU"/>
        </w:rPr>
        <w:t xml:space="preserve">= 0,5 </w:t>
      </w:r>
      <w:r w:rsidRPr="0002659A">
        <w:rPr>
          <w:rFonts w:ascii="Courier New" w:eastAsia="Times New Roman" w:hAnsi="Courier New" w:cs="Times New Roman"/>
          <w:spacing w:val="-6"/>
          <w:w w:val="84"/>
          <w:kern w:val="0"/>
          <w:sz w:val="30"/>
          <w:szCs w:val="30"/>
          <w:lang w:eastAsia="ru-RU"/>
        </w:rPr>
        <w:t>и</w:t>
      </w:r>
      <w:r w:rsidRPr="0002659A">
        <w:rPr>
          <w:rFonts w:ascii="Courier New" w:eastAsia="Times New Roman" w:hAnsi="Courier New"/>
          <w:spacing w:val="-6"/>
          <w:w w:val="84"/>
          <w:kern w:val="0"/>
          <w:sz w:val="30"/>
          <w:szCs w:val="30"/>
          <w:lang w:eastAsia="ru-RU"/>
        </w:rPr>
        <w:t xml:space="preserve"> </w:t>
      </w:r>
      <w:r w:rsidRPr="0002659A">
        <w:rPr>
          <w:rFonts w:ascii="Courier New" w:eastAsia="Times New Roman" w:hAnsi="Courier New" w:cs="Times New Roman"/>
          <w:spacing w:val="-6"/>
          <w:w w:val="84"/>
          <w:kern w:val="0"/>
          <w:sz w:val="30"/>
          <w:szCs w:val="30"/>
          <w:lang w:eastAsia="ru-RU"/>
        </w:rPr>
        <w:t>жестко</w:t>
      </w:r>
      <w:r w:rsidRPr="0002659A">
        <w:rPr>
          <w:rFonts w:ascii="Courier New" w:eastAsia="Times New Roman" w:hAnsi="Courier New"/>
          <w:spacing w:val="-6"/>
          <w:w w:val="84"/>
          <w:kern w:val="0"/>
          <w:sz w:val="30"/>
          <w:szCs w:val="30"/>
          <w:lang w:eastAsia="ru-RU"/>
        </w:rPr>
        <w:t>-</w:t>
      </w:r>
      <w:r w:rsidRPr="0002659A">
        <w:rPr>
          <w:rFonts w:ascii="Courier New" w:eastAsia="Times New Roman" w:hAnsi="Courier New" w:cs="Times New Roman"/>
          <w:spacing w:val="-6"/>
          <w:w w:val="84"/>
          <w:kern w:val="0"/>
          <w:sz w:val="30"/>
          <w:szCs w:val="30"/>
          <w:lang w:eastAsia="ru-RU"/>
        </w:rPr>
        <w:t>пластический</w:t>
      </w:r>
      <w:r w:rsidRPr="0002659A">
        <w:rPr>
          <w:rFonts w:ascii="Courier New" w:eastAsia="Times New Roman" w:hAnsi="Courier New"/>
          <w:spacing w:val="-6"/>
          <w:w w:val="84"/>
          <w:kern w:val="0"/>
          <w:sz w:val="30"/>
          <w:szCs w:val="30"/>
          <w:lang w:eastAsia="ru-RU"/>
        </w:rPr>
        <w:t xml:space="preserve"> </w:t>
      </w:r>
      <w:r w:rsidRPr="0002659A">
        <w:rPr>
          <w:rFonts w:ascii="Courier New" w:eastAsia="Times New Roman" w:hAnsi="Courier New" w:cs="Times New Roman"/>
          <w:spacing w:val="-6"/>
          <w:w w:val="84"/>
          <w:kern w:val="0"/>
          <w:sz w:val="30"/>
          <w:szCs w:val="30"/>
          <w:lang w:eastAsia="ru-RU"/>
        </w:rPr>
        <w:t>материал</w:t>
      </w:r>
      <w:r w:rsidRPr="0002659A">
        <w:rPr>
          <w:rFonts w:ascii="Courier New" w:eastAsia="Times New Roman" w:hAnsi="Courier New"/>
          <w:spacing w:val="-6"/>
          <w:w w:val="84"/>
          <w:kern w:val="0"/>
          <w:sz w:val="30"/>
          <w:szCs w:val="30"/>
          <w:lang w:eastAsia="ru-RU"/>
        </w:rPr>
        <w:t xml:space="preserve"> </w:t>
      </w:r>
      <w:r w:rsidRPr="0002659A">
        <w:rPr>
          <w:rFonts w:ascii="Courier New" w:eastAsia="Times New Roman" w:hAnsi="Courier New" w:cs="Times New Roman"/>
          <w:spacing w:val="-6"/>
          <w:w w:val="84"/>
          <w:kern w:val="0"/>
          <w:sz w:val="30"/>
          <w:szCs w:val="30"/>
          <w:lang w:eastAsia="ru-RU"/>
        </w:rPr>
        <w:t>с</w:t>
      </w:r>
      <w:r w:rsidRPr="0002659A">
        <w:rPr>
          <w:rFonts w:ascii="Courier New" w:eastAsia="Times New Roman" w:hAnsi="Courier New"/>
          <w:spacing w:val="-6"/>
          <w:w w:val="84"/>
          <w:kern w:val="0"/>
          <w:sz w:val="30"/>
          <w:szCs w:val="30"/>
          <w:lang w:eastAsia="ru-RU"/>
        </w:rPr>
        <w:t xml:space="preserve"> </w:t>
      </w:r>
      <w:r w:rsidRPr="0002659A">
        <w:rPr>
          <w:rFonts w:ascii="Courier New" w:eastAsia="Times New Roman" w:hAnsi="Courier New" w:cs="Times New Roman"/>
          <w:spacing w:val="-6"/>
          <w:w w:val="84"/>
          <w:kern w:val="0"/>
          <w:sz w:val="30"/>
          <w:szCs w:val="30"/>
          <w:lang w:eastAsia="ru-RU"/>
        </w:rPr>
        <w:t>пря</w:t>
      </w:r>
      <w:r w:rsidRPr="0002659A">
        <w:rPr>
          <w:rFonts w:ascii="Courier New" w:eastAsia="Times New Roman" w:hAnsi="Courier New" w:cs="Times New Roman"/>
          <w:spacing w:val="-6"/>
          <w:w w:val="84"/>
          <w:kern w:val="0"/>
          <w:sz w:val="30"/>
          <w:szCs w:val="30"/>
          <w:lang w:eastAsia="ru-RU"/>
        </w:rPr>
        <w:softHyphen/>
      </w:r>
      <w:r w:rsidRPr="0002659A">
        <w:rPr>
          <w:rFonts w:ascii="Courier New" w:eastAsia="Times New Roman" w:hAnsi="Courier New" w:cs="Times New Roman"/>
          <w:spacing w:val="-3"/>
          <w:w w:val="84"/>
          <w:kern w:val="0"/>
          <w:sz w:val="30"/>
          <w:szCs w:val="30"/>
          <w:lang w:eastAsia="ru-RU"/>
        </w:rPr>
        <w:t>моугольной</w:t>
      </w:r>
      <w:r w:rsidRPr="0002659A">
        <w:rPr>
          <w:rFonts w:ascii="Courier New" w:eastAsia="Times New Roman" w:hAnsi="Courier New"/>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эпюрой</w:t>
      </w:r>
      <w:r w:rsidRPr="0002659A">
        <w:rPr>
          <w:rFonts w:ascii="Courier New" w:eastAsia="Times New Roman" w:hAnsi="Courier New"/>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напряжений</w:t>
      </w:r>
      <w:r w:rsidRPr="0002659A">
        <w:rPr>
          <w:rFonts w:ascii="Courier New" w:eastAsia="Times New Roman" w:hAnsi="Courier New"/>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и</w:t>
      </w:r>
      <w:r w:rsidRPr="0002659A">
        <w:rPr>
          <w:rFonts w:ascii="Courier New" w:eastAsia="Times New Roman" w:hAnsi="Courier New"/>
          <w:spacing w:val="-3"/>
          <w:w w:val="84"/>
          <w:kern w:val="0"/>
          <w:sz w:val="30"/>
          <w:szCs w:val="30"/>
          <w:lang w:eastAsia="ru-RU"/>
        </w:rPr>
        <w:t xml:space="preserve"> </w:t>
      </w:r>
      <w:r w:rsidRPr="0002659A">
        <w:rPr>
          <w:rFonts w:ascii="Times New Roman" w:eastAsia="Times New Roman" w:hAnsi="Times New Roman" w:cs="Times New Roman"/>
          <w:i/>
          <w:iCs/>
          <w:spacing w:val="-3"/>
          <w:w w:val="84"/>
          <w:kern w:val="0"/>
          <w:sz w:val="30"/>
          <w:szCs w:val="30"/>
          <w:lang w:eastAsia="ru-RU"/>
        </w:rPr>
        <w:t>Сд</w:t>
      </w:r>
      <w:r w:rsidRPr="0002659A">
        <w:rPr>
          <w:rFonts w:ascii="Times New Roman" w:eastAsia="Times New Roman" w:hAnsi="Times New Roman" w:cs="Times New Roman"/>
          <w:i/>
          <w:iCs/>
          <w:spacing w:val="-3"/>
          <w:w w:val="84"/>
          <w:kern w:val="0"/>
          <w:sz w:val="30"/>
          <w:szCs w:val="30"/>
          <w:vertAlign w:val="subscript"/>
          <w:lang w:eastAsia="ru-RU"/>
        </w:rPr>
        <w:t>0</w:t>
      </w:r>
      <w:r w:rsidRPr="0002659A">
        <w:rPr>
          <w:rFonts w:ascii="Times New Roman" w:eastAsia="Times New Roman" w:hAnsi="Times New Roman" w:cs="Times New Roman"/>
          <w:i/>
          <w:iCs/>
          <w:spacing w:val="-3"/>
          <w:w w:val="84"/>
          <w:kern w:val="0"/>
          <w:sz w:val="30"/>
          <w:szCs w:val="30"/>
          <w:lang w:eastAsia="ru-RU"/>
        </w:rPr>
        <w:t xml:space="preserve">  </w:t>
      </w:r>
      <w:r w:rsidRPr="0002659A">
        <w:rPr>
          <w:rFonts w:ascii="Courier New" w:eastAsia="Times New Roman" w:hAnsi="Times New Roman"/>
          <w:spacing w:val="-3"/>
          <w:w w:val="84"/>
          <w:kern w:val="0"/>
          <w:sz w:val="30"/>
          <w:szCs w:val="30"/>
          <w:lang w:eastAsia="ru-RU"/>
        </w:rPr>
        <w:t xml:space="preserve">= </w:t>
      </w:r>
      <w:r w:rsidRPr="0002659A">
        <w:rPr>
          <w:rFonts w:ascii="Courier New" w:eastAsia="Times New Roman" w:hAnsi="Times New Roman"/>
          <w:spacing w:val="-3"/>
          <w:w w:val="84"/>
          <w:kern w:val="0"/>
          <w:sz w:val="30"/>
          <w:szCs w:val="30"/>
          <w:lang w:val="en-US" w:eastAsia="ru-RU"/>
        </w:rPr>
        <w:t>I</w:t>
      </w:r>
      <w:r w:rsidRPr="0002659A">
        <w:rPr>
          <w:rFonts w:ascii="Courier New" w:eastAsia="Times New Roman" w:hAnsi="Times New Roman"/>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Кроме</w:t>
      </w:r>
      <w:r w:rsidRPr="0002659A">
        <w:rPr>
          <w:rFonts w:ascii="Courier New" w:eastAsia="Times New Roman" w:hAnsi="Courier New"/>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того</w:t>
      </w:r>
      <w:r w:rsidRPr="0002659A">
        <w:rPr>
          <w:rFonts w:ascii="Courier New" w:eastAsia="Times New Roman" w:hAnsi="Courier New"/>
          <w:spacing w:val="-3"/>
          <w:w w:val="84"/>
          <w:kern w:val="0"/>
          <w:sz w:val="30"/>
          <w:szCs w:val="30"/>
          <w:lang w:eastAsia="ru-RU"/>
        </w:rPr>
        <w:t xml:space="preserve"> </w:t>
      </w:r>
      <w:r w:rsidRPr="0002659A">
        <w:rPr>
          <w:rFonts w:ascii="Courier New" w:eastAsia="Times New Roman" w:hAnsi="Courier New" w:cs="Times New Roman"/>
          <w:spacing w:val="-3"/>
          <w:w w:val="84"/>
          <w:kern w:val="0"/>
          <w:sz w:val="30"/>
          <w:szCs w:val="30"/>
          <w:lang w:eastAsia="ru-RU"/>
        </w:rPr>
        <w:t xml:space="preserve">зависимость </w:t>
      </w:r>
      <w:r w:rsidRPr="0002659A">
        <w:rPr>
          <w:rFonts w:ascii="Courier New" w:eastAsia="Times New Roman" w:hAnsi="Courier New"/>
          <w:w w:val="84"/>
          <w:kern w:val="0"/>
          <w:sz w:val="30"/>
          <w:szCs w:val="30"/>
          <w:lang w:eastAsia="ru-RU"/>
        </w:rPr>
        <w:t xml:space="preserve">(4.12) </w:t>
      </w:r>
      <w:r w:rsidRPr="0002659A">
        <w:rPr>
          <w:rFonts w:ascii="Courier New" w:eastAsia="Times New Roman" w:hAnsi="Courier New" w:cs="Times New Roman"/>
          <w:w w:val="84"/>
          <w:kern w:val="0"/>
          <w:sz w:val="30"/>
          <w:szCs w:val="30"/>
          <w:lang w:eastAsia="ru-RU"/>
        </w:rPr>
        <w:t>для</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определения</w:t>
      </w:r>
      <w:r w:rsidRPr="0002659A">
        <w:rPr>
          <w:rFonts w:ascii="Courier New" w:eastAsia="Times New Roman" w:hAnsi="Courier New"/>
          <w:w w:val="84"/>
          <w:kern w:val="0"/>
          <w:sz w:val="30"/>
          <w:szCs w:val="30"/>
          <w:lang w:eastAsia="ru-RU"/>
        </w:rPr>
        <w:t xml:space="preserve"> </w:t>
      </w:r>
      <w:r w:rsidRPr="0002659A">
        <w:rPr>
          <w:rFonts w:ascii="Times New Roman" w:eastAsia="Times New Roman" w:hAnsi="Courier New" w:cs="Times New Roman"/>
          <w:i/>
          <w:iCs/>
          <w:w w:val="84"/>
          <w:kern w:val="0"/>
          <w:sz w:val="30"/>
          <w:szCs w:val="30"/>
          <w:lang w:eastAsia="ru-RU"/>
        </w:rPr>
        <w:t>&amp;</w:t>
      </w:r>
      <w:r w:rsidRPr="0002659A">
        <w:rPr>
          <w:rFonts w:ascii="Times New Roman" w:eastAsia="Times New Roman" w:hAnsi="Courier New" w:cs="Times New Roman"/>
          <w:i/>
          <w:iCs/>
          <w:w w:val="84"/>
          <w:kern w:val="0"/>
          <w:sz w:val="30"/>
          <w:szCs w:val="30"/>
          <w:vertAlign w:val="subscript"/>
          <w:lang w:eastAsia="ru-RU"/>
        </w:rPr>
        <w:t>0</w:t>
      </w:r>
      <w:r w:rsidRPr="0002659A">
        <w:rPr>
          <w:rFonts w:ascii="Times New Roman" w:eastAsia="Times New Roman" w:hAnsi="Courier New" w:cs="Times New Roman"/>
          <w:i/>
          <w:iCs/>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учитывает</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не</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только</w:t>
      </w:r>
      <w:r w:rsidRPr="0002659A">
        <w:rPr>
          <w:rFonts w:ascii="Courier New" w:eastAsia="Times New Roman" w:hAnsi="Courier New"/>
          <w:w w:val="84"/>
          <w:kern w:val="0"/>
          <w:sz w:val="30"/>
          <w:szCs w:val="30"/>
          <w:lang w:eastAsia="ru-RU"/>
        </w:rPr>
        <w:t xml:space="preserve"> </w:t>
      </w:r>
      <w:r w:rsidRPr="0002659A">
        <w:rPr>
          <w:rFonts w:ascii="Courier New" w:eastAsia="Times New Roman" w:hAnsi="Courier New" w:cs="Times New Roman"/>
          <w:w w:val="84"/>
          <w:kern w:val="0"/>
          <w:sz w:val="30"/>
          <w:szCs w:val="30"/>
          <w:lang w:eastAsia="ru-RU"/>
        </w:rPr>
        <w:t>упруго</w:t>
      </w:r>
      <w:r w:rsidRPr="0002659A">
        <w:rPr>
          <w:rFonts w:ascii="Courier New" w:eastAsia="Times New Roman" w:hAnsi="Courier New"/>
          <w:w w:val="84"/>
          <w:kern w:val="0"/>
          <w:sz w:val="30"/>
          <w:szCs w:val="30"/>
          <w:lang w:eastAsia="ru-RU"/>
        </w:rPr>
        <w:t>-</w:t>
      </w:r>
      <w:r w:rsidRPr="0002659A">
        <w:rPr>
          <w:rFonts w:ascii="Courier New" w:eastAsia="Times New Roman" w:hAnsi="Courier New" w:cs="Times New Roman"/>
          <w:w w:val="84"/>
          <w:kern w:val="0"/>
          <w:sz w:val="30"/>
          <w:szCs w:val="30"/>
          <w:lang w:eastAsia="ru-RU"/>
        </w:rPr>
        <w:t>плашж</w:t>
      </w:r>
      <w:r w:rsidRPr="0002659A">
        <w:rPr>
          <w:rFonts w:ascii="Courier New" w:eastAsia="Times New Roman" w:hAnsi="Courier New"/>
          <w:w w:val="84"/>
          <w:kern w:val="0"/>
          <w:sz w:val="30"/>
          <w:szCs w:val="30"/>
          <w:lang w:eastAsia="ru-RU"/>
        </w:rPr>
        <w:t>-</w:t>
      </w:r>
      <w:r w:rsidRPr="0002659A">
        <w:rPr>
          <w:rFonts w:ascii="Courier New" w:eastAsia="Times New Roman" w:hAnsi="Courier New" w:cs="Times New Roman"/>
          <w:spacing w:val="-5"/>
          <w:w w:val="84"/>
          <w:kern w:val="0"/>
          <w:sz w:val="30"/>
          <w:szCs w:val="30"/>
          <w:lang w:eastAsia="ru-RU"/>
        </w:rPr>
        <w:t>ческие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свойства</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бетонов</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но</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также</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и</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форму</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поперечного</w:t>
      </w:r>
      <w:r w:rsidRPr="0002659A">
        <w:rPr>
          <w:rFonts w:ascii="Courier New" w:eastAsia="Times New Roman" w:hAnsi="Courier New"/>
          <w:spacing w:val="-5"/>
          <w:w w:val="84"/>
          <w:kern w:val="0"/>
          <w:sz w:val="30"/>
          <w:szCs w:val="30"/>
          <w:lang w:eastAsia="ru-RU"/>
        </w:rPr>
        <w:t xml:space="preserve"> </w:t>
      </w:r>
      <w:r w:rsidRPr="0002659A">
        <w:rPr>
          <w:rFonts w:ascii="Courier New" w:eastAsia="Times New Roman" w:hAnsi="Courier New" w:cs="Times New Roman"/>
          <w:spacing w:val="-5"/>
          <w:w w:val="84"/>
          <w:kern w:val="0"/>
          <w:sz w:val="30"/>
          <w:szCs w:val="30"/>
          <w:lang w:eastAsia="ru-RU"/>
        </w:rPr>
        <w:t>сечения</w:t>
      </w:r>
    </w:p>
    <w:p w14:paraId="544CC3EA" w14:textId="77777777" w:rsidR="0002659A" w:rsidRPr="0002659A" w:rsidRDefault="0002659A" w:rsidP="0002659A">
      <w:pPr>
        <w:shd w:val="clear" w:color="auto" w:fill="FFFFFF"/>
        <w:tabs>
          <w:tab w:val="clear" w:pos="709"/>
        </w:tabs>
        <w:suppressAutoHyphens w:val="0"/>
        <w:autoSpaceDE w:val="0"/>
        <w:autoSpaceDN w:val="0"/>
        <w:adjustRightInd w:val="0"/>
        <w:spacing w:after="0" w:line="485" w:lineRule="exact"/>
        <w:ind w:firstLine="715"/>
        <w:jc w:val="left"/>
        <w:rPr>
          <w:rFonts w:ascii="Courier New" w:eastAsia="Times New Roman" w:hAnsi="Courier New"/>
          <w:kern w:val="0"/>
          <w:sz w:val="20"/>
          <w:szCs w:val="20"/>
          <w:lang w:eastAsia="ru-RU"/>
        </w:rPr>
        <w:sectPr w:rsidR="0002659A" w:rsidRPr="0002659A" w:rsidSect="0002659A">
          <w:type w:val="continuous"/>
          <w:pgSz w:w="11909" w:h="16834"/>
          <w:pgMar w:top="1186" w:right="1234" w:bottom="360" w:left="1099" w:header="720" w:footer="720" w:gutter="0"/>
          <w:cols w:space="60"/>
          <w:noEndnote/>
        </w:sectPr>
      </w:pPr>
    </w:p>
    <w:p w14:paraId="2004C080" w14:textId="77777777" w:rsidR="0002659A" w:rsidRPr="0002659A" w:rsidRDefault="0002659A" w:rsidP="0002659A">
      <w:pPr>
        <w:shd w:val="clear" w:color="auto" w:fill="FFFFFF"/>
        <w:tabs>
          <w:tab w:val="clear" w:pos="709"/>
        </w:tabs>
        <w:suppressAutoHyphens w:val="0"/>
        <w:autoSpaceDE w:val="0"/>
        <w:autoSpaceDN w:val="0"/>
        <w:adjustRightInd w:val="0"/>
        <w:spacing w:after="0" w:line="240" w:lineRule="auto"/>
        <w:ind w:left="3826" w:firstLine="0"/>
        <w:jc w:val="left"/>
        <w:rPr>
          <w:rFonts w:ascii="Courier New" w:eastAsia="Times New Roman" w:hAnsi="Courier New"/>
          <w:kern w:val="0"/>
          <w:sz w:val="20"/>
          <w:szCs w:val="20"/>
          <w:lang w:eastAsia="ru-RU"/>
        </w:rPr>
      </w:pPr>
      <w:r w:rsidRPr="0002659A">
        <w:rPr>
          <w:rFonts w:ascii="Courier New" w:eastAsia="Times New Roman" w:hAnsi="Courier New"/>
          <w:w w:val="80"/>
          <w:kern w:val="0"/>
          <w:sz w:val="32"/>
          <w:szCs w:val="32"/>
          <w:lang w:eastAsia="ru-RU"/>
        </w:rPr>
        <w:lastRenderedPageBreak/>
        <w:t>- 173-</w:t>
      </w:r>
    </w:p>
    <w:p w14:paraId="7159B5D4" w14:textId="77777777" w:rsidR="0002659A" w:rsidRPr="0002659A" w:rsidRDefault="0002659A" w:rsidP="0002659A">
      <w:pPr>
        <w:shd w:val="clear" w:color="auto" w:fill="FFFFFF"/>
        <w:tabs>
          <w:tab w:val="clear" w:pos="709"/>
        </w:tabs>
        <w:suppressAutoHyphens w:val="0"/>
        <w:autoSpaceDE w:val="0"/>
        <w:autoSpaceDN w:val="0"/>
        <w:adjustRightInd w:val="0"/>
        <w:spacing w:before="394" w:after="0" w:line="480" w:lineRule="exact"/>
        <w:ind w:firstLine="0"/>
        <w:jc w:val="left"/>
        <w:rPr>
          <w:rFonts w:ascii="Courier New" w:eastAsia="Times New Roman" w:hAnsi="Courier New"/>
          <w:kern w:val="0"/>
          <w:sz w:val="20"/>
          <w:szCs w:val="20"/>
          <w:lang w:eastAsia="ru-RU"/>
        </w:rPr>
      </w:pPr>
      <w:r w:rsidRPr="0002659A">
        <w:rPr>
          <w:rFonts w:ascii="Courier New" w:eastAsia="Times New Roman" w:hAnsi="Courier New" w:cs="Times New Roman"/>
          <w:spacing w:val="-9"/>
          <w:w w:val="80"/>
          <w:kern w:val="0"/>
          <w:sz w:val="32"/>
          <w:szCs w:val="32"/>
          <w:lang w:eastAsia="ru-RU"/>
        </w:rPr>
        <w:t>сжатой</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зоны</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бетона</w:t>
      </w:r>
      <w:r w:rsidRPr="0002659A">
        <w:rPr>
          <w:rFonts w:ascii="Courier New" w:eastAsia="Times New Roman" w:hAnsi="Courier New"/>
          <w:spacing w:val="-9"/>
          <w:w w:val="80"/>
          <w:kern w:val="0"/>
          <w:sz w:val="32"/>
          <w:szCs w:val="32"/>
          <w:lang w:eastAsia="ru-RU"/>
        </w:rPr>
        <w:t>.</w:t>
      </w:r>
    </w:p>
    <w:p w14:paraId="19A18339" w14:textId="77777777" w:rsidR="0002659A" w:rsidRPr="0002659A" w:rsidRDefault="0002659A" w:rsidP="0002659A">
      <w:pPr>
        <w:shd w:val="clear" w:color="auto" w:fill="FFFFFF"/>
        <w:tabs>
          <w:tab w:val="clear" w:pos="709"/>
          <w:tab w:val="left" w:pos="1176"/>
        </w:tabs>
        <w:suppressAutoHyphens w:val="0"/>
        <w:autoSpaceDE w:val="0"/>
        <w:autoSpaceDN w:val="0"/>
        <w:adjustRightInd w:val="0"/>
        <w:spacing w:before="10" w:after="0" w:line="480" w:lineRule="exact"/>
        <w:ind w:left="5" w:firstLine="744"/>
        <w:jc w:val="left"/>
        <w:rPr>
          <w:rFonts w:ascii="Courier New" w:eastAsia="Times New Roman" w:hAnsi="Courier New"/>
          <w:kern w:val="0"/>
          <w:sz w:val="20"/>
          <w:szCs w:val="20"/>
          <w:lang w:eastAsia="ru-RU"/>
        </w:rPr>
      </w:pPr>
      <w:r w:rsidRPr="0002659A">
        <w:rPr>
          <w:rFonts w:ascii="Courier New" w:eastAsia="Times New Roman" w:hAnsi="Courier New"/>
          <w:spacing w:val="-32"/>
          <w:w w:val="80"/>
          <w:kern w:val="0"/>
          <w:sz w:val="32"/>
          <w:szCs w:val="32"/>
          <w:lang w:eastAsia="ru-RU"/>
        </w:rPr>
        <w:t>3.</w:t>
      </w:r>
      <w:r w:rsidRPr="0002659A">
        <w:rPr>
          <w:rFonts w:ascii="Courier New" w:eastAsia="Times New Roman" w:hAnsi="Courier New"/>
          <w:kern w:val="0"/>
          <w:sz w:val="32"/>
          <w:szCs w:val="32"/>
          <w:lang w:eastAsia="ru-RU"/>
        </w:rPr>
        <w:tab/>
      </w:r>
      <w:r w:rsidRPr="0002659A">
        <w:rPr>
          <w:rFonts w:ascii="Courier New" w:eastAsia="Times New Roman" w:hAnsi="Courier New" w:cs="Times New Roman"/>
          <w:spacing w:val="-7"/>
          <w:w w:val="80"/>
          <w:kern w:val="0"/>
          <w:sz w:val="32"/>
          <w:szCs w:val="32"/>
          <w:lang w:eastAsia="ru-RU"/>
        </w:rPr>
        <w:t>Разработан</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общий</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случай</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расчета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прочности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нормальных</w:t>
      </w:r>
      <w:r w:rsidRPr="0002659A">
        <w:rPr>
          <w:rFonts w:ascii="Courier New" w:eastAsia="Times New Roman" w:hAnsi="Courier New" w:cs="Times New Roman"/>
          <w:spacing w:val="-7"/>
          <w:w w:val="80"/>
          <w:kern w:val="0"/>
          <w:sz w:val="32"/>
          <w:szCs w:val="32"/>
          <w:lang w:eastAsia="ru-RU"/>
        </w:rPr>
        <w:br/>
      </w:r>
      <w:r w:rsidRPr="0002659A">
        <w:rPr>
          <w:rFonts w:ascii="Courier New" w:eastAsia="Times New Roman" w:hAnsi="Courier New" w:cs="Times New Roman"/>
          <w:spacing w:val="-10"/>
          <w:w w:val="80"/>
          <w:kern w:val="0"/>
          <w:sz w:val="32"/>
          <w:szCs w:val="32"/>
          <w:lang w:eastAsia="ru-RU"/>
        </w:rPr>
        <w:t>сечений</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бетонных</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железобетонных</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элементов</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произвольной</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формы</w:t>
      </w:r>
      <w:r w:rsidRPr="0002659A">
        <w:rPr>
          <w:rFonts w:ascii="Courier New" w:eastAsia="Times New Roman" w:hAnsi="Courier New" w:cs="Times New Roman"/>
          <w:spacing w:val="-10"/>
          <w:w w:val="80"/>
          <w:kern w:val="0"/>
          <w:sz w:val="32"/>
          <w:szCs w:val="32"/>
          <w:lang w:eastAsia="ru-RU"/>
        </w:rPr>
        <w:br/>
        <w:t>сечения</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из</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различных</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видов</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классов</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бетона</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арматуры</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обще</w:t>
      </w:r>
      <w:r w:rsidRPr="0002659A">
        <w:rPr>
          <w:rFonts w:ascii="Courier New" w:eastAsia="Times New Roman" w:hAnsi="Courier New" w:cs="Times New Roman"/>
          <w:spacing w:val="-10"/>
          <w:w w:val="80"/>
          <w:kern w:val="0"/>
          <w:sz w:val="32"/>
          <w:szCs w:val="32"/>
          <w:lang w:eastAsia="ru-RU"/>
        </w:rPr>
        <w:softHyphen/>
      </w:r>
      <w:r w:rsidRPr="0002659A">
        <w:rPr>
          <w:rFonts w:ascii="Courier New" w:eastAsia="Times New Roman" w:hAnsi="Courier New" w:cs="Times New Roman"/>
          <w:spacing w:val="-10"/>
          <w:w w:val="80"/>
          <w:kern w:val="0"/>
          <w:sz w:val="32"/>
          <w:szCs w:val="32"/>
          <w:lang w:eastAsia="ru-RU"/>
        </w:rPr>
        <w:br/>
      </w:r>
      <w:r w:rsidRPr="0002659A">
        <w:rPr>
          <w:rFonts w:ascii="Courier New" w:eastAsia="Times New Roman" w:hAnsi="Courier New" w:cs="Times New Roman"/>
          <w:spacing w:val="-6"/>
          <w:w w:val="80"/>
          <w:kern w:val="0"/>
          <w:sz w:val="32"/>
          <w:szCs w:val="32"/>
          <w:lang w:eastAsia="ru-RU"/>
        </w:rPr>
        <w:t>го</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случая</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загружения</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косой</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изгиб</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косое</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внецентренное</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сжатие</w:t>
      </w:r>
      <w:r w:rsidRPr="0002659A">
        <w:rPr>
          <w:rFonts w:ascii="Courier New" w:eastAsia="Times New Roman" w:hAnsi="Courier New" w:cs="Times New Roman"/>
          <w:spacing w:val="-6"/>
          <w:w w:val="80"/>
          <w:kern w:val="0"/>
          <w:sz w:val="32"/>
          <w:szCs w:val="32"/>
          <w:lang w:eastAsia="ru-RU"/>
        </w:rPr>
        <w:br/>
      </w:r>
      <w:r w:rsidRPr="0002659A">
        <w:rPr>
          <w:rFonts w:ascii="Courier New" w:eastAsia="Times New Roman" w:hAnsi="Courier New" w:cs="Times New Roman"/>
          <w:w w:val="80"/>
          <w:kern w:val="0"/>
          <w:sz w:val="32"/>
          <w:szCs w:val="32"/>
          <w:lang w:eastAsia="ru-RU"/>
        </w:rPr>
        <w:t>и</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др</w:t>
      </w:r>
      <w:r w:rsidRPr="0002659A">
        <w:rPr>
          <w:rFonts w:ascii="Courier New" w:eastAsia="Times New Roman" w:hAnsi="Courier New"/>
          <w:w w:val="80"/>
          <w:kern w:val="0"/>
          <w:sz w:val="32"/>
          <w:szCs w:val="32"/>
          <w:lang w:eastAsia="ru-RU"/>
        </w:rPr>
        <w:t>.).</w:t>
      </w:r>
    </w:p>
    <w:p w14:paraId="6433E943" w14:textId="77777777" w:rsidR="0002659A" w:rsidRPr="0002659A" w:rsidRDefault="0002659A" w:rsidP="0002659A">
      <w:pPr>
        <w:shd w:val="clear" w:color="auto" w:fill="FFFFFF"/>
        <w:tabs>
          <w:tab w:val="clear" w:pos="709"/>
        </w:tabs>
        <w:suppressAutoHyphens w:val="0"/>
        <w:autoSpaceDE w:val="0"/>
        <w:autoSpaceDN w:val="0"/>
        <w:adjustRightInd w:val="0"/>
        <w:spacing w:after="0" w:line="480" w:lineRule="exact"/>
        <w:ind w:left="10" w:right="168" w:firstLine="710"/>
        <w:rPr>
          <w:rFonts w:ascii="Courier New" w:eastAsia="Times New Roman" w:hAnsi="Courier New"/>
          <w:kern w:val="0"/>
          <w:sz w:val="20"/>
          <w:szCs w:val="20"/>
          <w:lang w:eastAsia="ru-RU"/>
        </w:rPr>
      </w:pPr>
      <w:r w:rsidRPr="0002659A">
        <w:rPr>
          <w:rFonts w:ascii="Courier New" w:eastAsia="Times New Roman" w:hAnsi="Courier New" w:cs="Times New Roman"/>
          <w:spacing w:val="-7"/>
          <w:w w:val="80"/>
          <w:kern w:val="0"/>
          <w:sz w:val="32"/>
          <w:szCs w:val="32"/>
          <w:lang w:eastAsia="ru-RU"/>
        </w:rPr>
        <w:t>Предлагаемый</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подход</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сравнительно</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прост</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имеет</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четкую</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фи</w:t>
      </w:r>
      <w:r w:rsidRPr="0002659A">
        <w:rPr>
          <w:rFonts w:ascii="Courier New" w:eastAsia="Times New Roman" w:hAnsi="Courier New" w:cs="Times New Roman"/>
          <w:spacing w:val="-7"/>
          <w:w w:val="80"/>
          <w:kern w:val="0"/>
          <w:sz w:val="32"/>
          <w:szCs w:val="32"/>
          <w:lang w:eastAsia="ru-RU"/>
        </w:rPr>
        <w:softHyphen/>
      </w:r>
      <w:r w:rsidRPr="0002659A">
        <w:rPr>
          <w:rFonts w:ascii="Courier New" w:eastAsia="Times New Roman" w:hAnsi="Courier New" w:cs="Times New Roman"/>
          <w:spacing w:val="-10"/>
          <w:w w:val="80"/>
          <w:kern w:val="0"/>
          <w:sz w:val="32"/>
          <w:szCs w:val="32"/>
          <w:lang w:eastAsia="ru-RU"/>
        </w:rPr>
        <w:t>зическую</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интерпретацию</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ориантирован</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на</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его</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использование</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 xml:space="preserve">при </w:t>
      </w:r>
      <w:r w:rsidRPr="0002659A">
        <w:rPr>
          <w:rFonts w:ascii="Courier New" w:eastAsia="Times New Roman" w:hAnsi="Courier New" w:cs="Times New Roman"/>
          <w:spacing w:val="-6"/>
          <w:w w:val="80"/>
          <w:kern w:val="0"/>
          <w:sz w:val="32"/>
          <w:szCs w:val="32"/>
          <w:lang w:eastAsia="ru-RU"/>
        </w:rPr>
        <w:t>проектировании</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без</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специального</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применения</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ЭВМ</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С</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этой</w:t>
      </w:r>
      <w:r w:rsidRPr="0002659A">
        <w:rPr>
          <w:rFonts w:ascii="Courier New" w:eastAsia="Times New Roman" w:hAnsi="Courier New"/>
          <w:spacing w:val="-6"/>
          <w:w w:val="80"/>
          <w:kern w:val="0"/>
          <w:sz w:val="32"/>
          <w:szCs w:val="32"/>
          <w:lang w:eastAsia="ru-RU"/>
        </w:rPr>
        <w:t xml:space="preserve"> </w:t>
      </w:r>
      <w:r w:rsidRPr="0002659A">
        <w:rPr>
          <w:rFonts w:ascii="Courier New" w:eastAsia="Times New Roman" w:hAnsi="Courier New" w:cs="Times New Roman"/>
          <w:spacing w:val="-6"/>
          <w:w w:val="80"/>
          <w:kern w:val="0"/>
          <w:sz w:val="32"/>
          <w:szCs w:val="32"/>
          <w:lang w:eastAsia="ru-RU"/>
        </w:rPr>
        <w:t xml:space="preserve">точки </w:t>
      </w:r>
      <w:r w:rsidRPr="0002659A">
        <w:rPr>
          <w:rFonts w:ascii="Courier New" w:eastAsia="Times New Roman" w:hAnsi="Courier New" w:cs="Times New Roman"/>
          <w:spacing w:val="-10"/>
          <w:w w:val="80"/>
          <w:kern w:val="0"/>
          <w:sz w:val="32"/>
          <w:szCs w:val="32"/>
          <w:lang w:eastAsia="ru-RU"/>
        </w:rPr>
        <w:t>зрения</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он</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является</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дальнейшим</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развитием</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общего</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случая</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расчета</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используемого</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в</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главе</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СНиП</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val="uk-UA" w:eastAsia="ru-RU"/>
        </w:rPr>
        <w:t>П</w:t>
      </w:r>
      <w:r w:rsidRPr="0002659A">
        <w:rPr>
          <w:rFonts w:ascii="Courier New" w:eastAsia="Times New Roman" w:hAnsi="Courier New"/>
          <w:spacing w:val="-7"/>
          <w:w w:val="80"/>
          <w:kern w:val="0"/>
          <w:sz w:val="32"/>
          <w:szCs w:val="32"/>
          <w:lang w:val="uk-UA" w:eastAsia="ru-RU"/>
        </w:rPr>
        <w:t>-2</w:t>
      </w:r>
      <w:r w:rsidRPr="0002659A">
        <w:rPr>
          <w:rFonts w:ascii="Courier New" w:eastAsia="Times New Roman" w:hAnsi="Courier New" w:cs="Times New Roman"/>
          <w:spacing w:val="-7"/>
          <w:w w:val="80"/>
          <w:kern w:val="0"/>
          <w:sz w:val="32"/>
          <w:szCs w:val="32"/>
          <w:lang w:val="uk-UA" w:eastAsia="ru-RU"/>
        </w:rPr>
        <w:t>І</w:t>
      </w:r>
      <w:r w:rsidRPr="0002659A">
        <w:rPr>
          <w:rFonts w:ascii="Courier New" w:eastAsia="Times New Roman" w:hAnsi="Courier New"/>
          <w:spacing w:val="-7"/>
          <w:w w:val="80"/>
          <w:kern w:val="0"/>
          <w:sz w:val="32"/>
          <w:szCs w:val="32"/>
          <w:lang w:val="uk-UA" w:eastAsia="ru-RU"/>
        </w:rPr>
        <w:t xml:space="preserve">-75 </w:t>
      </w:r>
      <w:r w:rsidRPr="0002659A">
        <w:rPr>
          <w:rFonts w:ascii="Courier New" w:eastAsia="Times New Roman" w:hAnsi="Courier New"/>
          <w:spacing w:val="-7"/>
          <w:w w:val="80"/>
          <w:kern w:val="0"/>
          <w:sz w:val="32"/>
          <w:szCs w:val="32"/>
          <w:lang w:eastAsia="ru-RU"/>
        </w:rPr>
        <w:t>"</w:t>
      </w:r>
      <w:r w:rsidRPr="0002659A">
        <w:rPr>
          <w:rFonts w:ascii="Courier New" w:eastAsia="Times New Roman" w:hAnsi="Courier New" w:cs="Times New Roman"/>
          <w:spacing w:val="-7"/>
          <w:w w:val="80"/>
          <w:kern w:val="0"/>
          <w:sz w:val="32"/>
          <w:szCs w:val="32"/>
          <w:lang w:eastAsia="ru-RU"/>
        </w:rPr>
        <w:t>Бетонные</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 xml:space="preserve">железобетонные </w:t>
      </w:r>
      <w:r w:rsidRPr="0002659A">
        <w:rPr>
          <w:rFonts w:ascii="Courier New" w:eastAsia="Times New Roman" w:hAnsi="Courier New" w:cs="Times New Roman"/>
          <w:w w:val="80"/>
          <w:kern w:val="0"/>
          <w:sz w:val="32"/>
          <w:szCs w:val="32"/>
          <w:lang w:eastAsia="ru-RU"/>
        </w:rPr>
        <w:t>конструкции</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Нормы</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проектирования</w:t>
      </w:r>
      <w:r w:rsidRPr="0002659A">
        <w:rPr>
          <w:rFonts w:ascii="Courier New" w:eastAsia="Times New Roman" w:hAnsi="Courier New"/>
          <w:w w:val="80"/>
          <w:kern w:val="0"/>
          <w:sz w:val="32"/>
          <w:szCs w:val="32"/>
          <w:lang w:eastAsia="ru-RU"/>
        </w:rPr>
        <w:t>".</w:t>
      </w:r>
    </w:p>
    <w:p w14:paraId="36889B16" w14:textId="77777777" w:rsidR="0002659A" w:rsidRPr="0002659A" w:rsidRDefault="0002659A" w:rsidP="0002659A">
      <w:pPr>
        <w:shd w:val="clear" w:color="auto" w:fill="FFFFFF"/>
        <w:tabs>
          <w:tab w:val="clear" w:pos="709"/>
          <w:tab w:val="left" w:pos="1176"/>
        </w:tabs>
        <w:suppressAutoHyphens w:val="0"/>
        <w:autoSpaceDE w:val="0"/>
        <w:autoSpaceDN w:val="0"/>
        <w:adjustRightInd w:val="0"/>
        <w:spacing w:before="14" w:after="0" w:line="480" w:lineRule="exact"/>
        <w:ind w:left="5" w:right="154" w:firstLine="744"/>
        <w:rPr>
          <w:rFonts w:ascii="Courier New" w:eastAsia="Times New Roman" w:hAnsi="Courier New"/>
          <w:kern w:val="0"/>
          <w:sz w:val="20"/>
          <w:szCs w:val="20"/>
          <w:lang w:eastAsia="ru-RU"/>
        </w:rPr>
      </w:pPr>
      <w:r w:rsidRPr="0002659A">
        <w:rPr>
          <w:rFonts w:ascii="Courier New" w:eastAsia="Times New Roman" w:hAnsi="Courier New"/>
          <w:spacing w:val="-28"/>
          <w:w w:val="80"/>
          <w:kern w:val="0"/>
          <w:sz w:val="32"/>
          <w:szCs w:val="32"/>
          <w:lang w:eastAsia="ru-RU"/>
        </w:rPr>
        <w:t>4.</w:t>
      </w:r>
      <w:r w:rsidRPr="0002659A">
        <w:rPr>
          <w:rFonts w:ascii="Courier New" w:eastAsia="Times New Roman" w:hAnsi="Courier New"/>
          <w:kern w:val="0"/>
          <w:sz w:val="32"/>
          <w:szCs w:val="32"/>
          <w:lang w:eastAsia="ru-RU"/>
        </w:rPr>
        <w:tab/>
      </w:r>
      <w:r w:rsidRPr="0002659A">
        <w:rPr>
          <w:rFonts w:ascii="Courier New" w:eastAsia="Times New Roman" w:hAnsi="Courier New" w:cs="Times New Roman"/>
          <w:spacing w:val="-7"/>
          <w:w w:val="80"/>
          <w:kern w:val="0"/>
          <w:sz w:val="32"/>
          <w:szCs w:val="32"/>
          <w:lang w:eastAsia="ru-RU"/>
        </w:rPr>
        <w:t>Работоспособность</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метода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расчета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прочности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нормальных</w:t>
      </w:r>
      <w:r w:rsidRPr="0002659A">
        <w:rPr>
          <w:rFonts w:ascii="Courier New" w:eastAsia="Times New Roman" w:hAnsi="Courier New" w:cs="Times New Roman"/>
          <w:spacing w:val="-7"/>
          <w:w w:val="80"/>
          <w:kern w:val="0"/>
          <w:sz w:val="32"/>
          <w:szCs w:val="32"/>
          <w:lang w:eastAsia="ru-RU"/>
        </w:rPr>
        <w:br/>
      </w:r>
      <w:r w:rsidRPr="0002659A">
        <w:rPr>
          <w:rFonts w:ascii="Courier New" w:eastAsia="Times New Roman" w:hAnsi="Courier New" w:cs="Times New Roman"/>
          <w:spacing w:val="-10"/>
          <w:w w:val="80"/>
          <w:kern w:val="0"/>
          <w:sz w:val="32"/>
          <w:szCs w:val="32"/>
          <w:lang w:eastAsia="ru-RU"/>
        </w:rPr>
        <w:t>сечений</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проверена</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путем</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сравнения</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расчетных</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значений</w:t>
      </w:r>
      <w:r w:rsidRPr="0002659A">
        <w:rPr>
          <w:rFonts w:ascii="Courier New" w:eastAsia="Times New Roman" w:hAnsi="Courier New"/>
          <w:spacing w:val="-10"/>
          <w:w w:val="80"/>
          <w:kern w:val="0"/>
          <w:sz w:val="32"/>
          <w:szCs w:val="32"/>
          <w:lang w:eastAsia="ru-RU"/>
        </w:rPr>
        <w:t xml:space="preserve"> </w:t>
      </w:r>
      <w:r w:rsidRPr="0002659A">
        <w:rPr>
          <w:rFonts w:ascii="Courier New" w:eastAsia="Times New Roman" w:hAnsi="Courier New" w:cs="Times New Roman"/>
          <w:spacing w:val="-10"/>
          <w:w w:val="80"/>
          <w:kern w:val="0"/>
          <w:sz w:val="32"/>
          <w:szCs w:val="32"/>
          <w:lang w:eastAsia="ru-RU"/>
        </w:rPr>
        <w:t>разрушаю</w:t>
      </w:r>
      <w:r w:rsidRPr="0002659A">
        <w:rPr>
          <w:rFonts w:ascii="Courier New" w:eastAsia="Times New Roman" w:hAnsi="Courier New" w:cs="Times New Roman"/>
          <w:spacing w:val="-10"/>
          <w:w w:val="80"/>
          <w:kern w:val="0"/>
          <w:sz w:val="32"/>
          <w:szCs w:val="32"/>
          <w:lang w:eastAsia="ru-RU"/>
        </w:rPr>
        <w:softHyphen/>
      </w:r>
      <w:r w:rsidRPr="0002659A">
        <w:rPr>
          <w:rFonts w:ascii="Courier New" w:eastAsia="Times New Roman" w:hAnsi="Courier New" w:cs="Times New Roman"/>
          <w:spacing w:val="-10"/>
          <w:w w:val="80"/>
          <w:kern w:val="0"/>
          <w:sz w:val="32"/>
          <w:szCs w:val="32"/>
          <w:lang w:eastAsia="ru-RU"/>
        </w:rPr>
        <w:br/>
      </w:r>
      <w:r w:rsidRPr="0002659A">
        <w:rPr>
          <w:rFonts w:ascii="Courier New" w:eastAsia="Times New Roman" w:hAnsi="Courier New" w:cs="Times New Roman"/>
          <w:spacing w:val="-7"/>
          <w:w w:val="80"/>
          <w:kern w:val="0"/>
          <w:sz w:val="32"/>
          <w:szCs w:val="32"/>
          <w:lang w:eastAsia="ru-RU"/>
        </w:rPr>
        <w:t>щих</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нагрузок</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собственными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опытными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данными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данными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других</w:t>
      </w:r>
      <w:r w:rsidRPr="0002659A">
        <w:rPr>
          <w:rFonts w:ascii="Courier New" w:eastAsia="Times New Roman" w:hAnsi="Courier New" w:cs="Times New Roman"/>
          <w:spacing w:val="-7"/>
          <w:w w:val="80"/>
          <w:kern w:val="0"/>
          <w:sz w:val="32"/>
          <w:szCs w:val="32"/>
          <w:lang w:eastAsia="ru-RU"/>
        </w:rPr>
        <w:br/>
        <w:t>исследователей</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общем</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количестве</w:t>
      </w:r>
      <w:r w:rsidRPr="0002659A">
        <w:rPr>
          <w:rFonts w:ascii="Courier New" w:eastAsia="Times New Roman" w:hAnsi="Courier New"/>
          <w:spacing w:val="-7"/>
          <w:w w:val="80"/>
          <w:kern w:val="0"/>
          <w:sz w:val="32"/>
          <w:szCs w:val="32"/>
          <w:lang w:eastAsia="ru-RU"/>
        </w:rPr>
        <w:t xml:space="preserve"> 187 </w:t>
      </w:r>
      <w:r w:rsidRPr="0002659A">
        <w:rPr>
          <w:rFonts w:ascii="Courier New" w:eastAsia="Times New Roman" w:hAnsi="Courier New" w:cs="Times New Roman"/>
          <w:spacing w:val="-7"/>
          <w:w w:val="80"/>
          <w:kern w:val="0"/>
          <w:sz w:val="32"/>
          <w:szCs w:val="32"/>
          <w:lang w:eastAsia="ru-RU"/>
        </w:rPr>
        <w:t>изгибаемых</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внецент</w:t>
      </w:r>
      <w:r w:rsidRPr="0002659A">
        <w:rPr>
          <w:rFonts w:ascii="Courier New" w:eastAsia="Times New Roman" w:hAnsi="Courier New"/>
          <w:spacing w:val="-7"/>
          <w:w w:val="80"/>
          <w:kern w:val="0"/>
          <w:sz w:val="32"/>
          <w:szCs w:val="32"/>
          <w:lang w:eastAsia="ru-RU"/>
        </w:rPr>
        <w:t>-</w:t>
      </w:r>
      <w:r w:rsidRPr="0002659A">
        <w:rPr>
          <w:rFonts w:ascii="Courier New" w:eastAsia="Times New Roman" w:hAnsi="Courier New"/>
          <w:spacing w:val="-7"/>
          <w:w w:val="80"/>
          <w:kern w:val="0"/>
          <w:sz w:val="32"/>
          <w:szCs w:val="32"/>
          <w:lang w:eastAsia="ru-RU"/>
        </w:rPr>
        <w:br/>
      </w:r>
      <w:r w:rsidRPr="0002659A">
        <w:rPr>
          <w:rFonts w:ascii="Courier New" w:eastAsia="Times New Roman" w:hAnsi="Courier New" w:cs="Times New Roman"/>
          <w:spacing w:val="-8"/>
          <w:w w:val="80"/>
          <w:kern w:val="0"/>
          <w:sz w:val="32"/>
          <w:szCs w:val="32"/>
          <w:lang w:eastAsia="ru-RU"/>
        </w:rPr>
        <w:t>ренно</w:t>
      </w:r>
      <w:r w:rsidRPr="0002659A">
        <w:rPr>
          <w:rFonts w:ascii="Courier New" w:eastAsia="Times New Roman" w:hAnsi="Courier New"/>
          <w:spacing w:val="-8"/>
          <w:w w:val="80"/>
          <w:kern w:val="0"/>
          <w:sz w:val="32"/>
          <w:szCs w:val="32"/>
          <w:lang w:eastAsia="ru-RU"/>
        </w:rPr>
        <w:t>-</w:t>
      </w:r>
      <w:r w:rsidRPr="0002659A">
        <w:rPr>
          <w:rFonts w:ascii="Courier New" w:eastAsia="Times New Roman" w:hAnsi="Courier New" w:cs="Times New Roman"/>
          <w:spacing w:val="-8"/>
          <w:w w:val="80"/>
          <w:kern w:val="0"/>
          <w:sz w:val="32"/>
          <w:szCs w:val="32"/>
          <w:lang w:eastAsia="ru-RU"/>
        </w:rPr>
        <w:t>сжатых</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образцов</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из</w:t>
      </w:r>
      <w:r w:rsidRPr="0002659A">
        <w:rPr>
          <w:rFonts w:ascii="Courier New" w:eastAsia="Times New Roman" w:hAnsi="Courier New"/>
          <w:spacing w:val="-8"/>
          <w:w w:val="80"/>
          <w:kern w:val="0"/>
          <w:sz w:val="32"/>
          <w:szCs w:val="32"/>
          <w:lang w:eastAsia="ru-RU"/>
        </w:rPr>
        <w:t xml:space="preserve"> 5 </w:t>
      </w:r>
      <w:r w:rsidRPr="0002659A">
        <w:rPr>
          <w:rFonts w:ascii="Courier New" w:eastAsia="Times New Roman" w:hAnsi="Courier New" w:cs="Times New Roman"/>
          <w:spacing w:val="-8"/>
          <w:w w:val="80"/>
          <w:kern w:val="0"/>
          <w:sz w:val="32"/>
          <w:szCs w:val="32"/>
          <w:lang w:eastAsia="ru-RU"/>
        </w:rPr>
        <w:t>видов</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бетона</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различной</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прочности</w:t>
      </w:r>
      <w:r w:rsidRPr="0002659A">
        <w:rPr>
          <w:rFonts w:ascii="Courier New" w:eastAsia="Times New Roman" w:hAnsi="Courier New"/>
          <w:spacing w:val="-8"/>
          <w:w w:val="80"/>
          <w:kern w:val="0"/>
          <w:sz w:val="32"/>
          <w:szCs w:val="32"/>
          <w:lang w:eastAsia="ru-RU"/>
        </w:rPr>
        <w:t xml:space="preserve"> </w:t>
      </w:r>
      <w:r w:rsidRPr="0002659A">
        <w:rPr>
          <w:rFonts w:ascii="Courier New" w:eastAsia="Times New Roman" w:hAnsi="Courier New" w:cs="Times New Roman"/>
          <w:spacing w:val="-8"/>
          <w:w w:val="80"/>
          <w:kern w:val="0"/>
          <w:sz w:val="32"/>
          <w:szCs w:val="32"/>
          <w:lang w:eastAsia="ru-RU"/>
        </w:rPr>
        <w:t>и</w:t>
      </w:r>
      <w:r w:rsidRPr="0002659A">
        <w:rPr>
          <w:rFonts w:ascii="Courier New" w:eastAsia="Times New Roman" w:hAnsi="Courier New" w:cs="Times New Roman"/>
          <w:spacing w:val="-8"/>
          <w:w w:val="80"/>
          <w:kern w:val="0"/>
          <w:sz w:val="32"/>
          <w:szCs w:val="32"/>
          <w:lang w:eastAsia="ru-RU"/>
        </w:rPr>
        <w:br/>
      </w:r>
      <w:r w:rsidRPr="0002659A">
        <w:rPr>
          <w:rFonts w:ascii="Courier New" w:eastAsia="Times New Roman" w:hAnsi="Courier New" w:cs="Times New Roman"/>
          <w:w w:val="80"/>
          <w:kern w:val="0"/>
          <w:sz w:val="32"/>
          <w:szCs w:val="32"/>
          <w:lang w:eastAsia="ru-RU"/>
        </w:rPr>
        <w:t>армирования</w:t>
      </w:r>
      <w:r w:rsidRPr="0002659A">
        <w:rPr>
          <w:rFonts w:ascii="Courier New" w:eastAsia="Times New Roman" w:hAnsi="Courier New"/>
          <w:w w:val="80"/>
          <w:kern w:val="0"/>
          <w:sz w:val="32"/>
          <w:szCs w:val="32"/>
          <w:lang w:eastAsia="ru-RU"/>
        </w:rPr>
        <w:t>.</w:t>
      </w:r>
    </w:p>
    <w:p w14:paraId="31B27C7A" w14:textId="77777777" w:rsidR="0002659A" w:rsidRPr="0002659A" w:rsidRDefault="0002659A" w:rsidP="0002659A">
      <w:pPr>
        <w:shd w:val="clear" w:color="auto" w:fill="FFFFFF"/>
        <w:tabs>
          <w:tab w:val="clear" w:pos="709"/>
        </w:tabs>
        <w:suppressAutoHyphens w:val="0"/>
        <w:autoSpaceDE w:val="0"/>
        <w:autoSpaceDN w:val="0"/>
        <w:adjustRightInd w:val="0"/>
        <w:spacing w:before="5" w:after="0" w:line="480" w:lineRule="exact"/>
        <w:ind w:left="38" w:firstLine="730"/>
        <w:jc w:val="left"/>
        <w:rPr>
          <w:rFonts w:ascii="Courier New" w:eastAsia="Times New Roman" w:hAnsi="Courier New"/>
          <w:kern w:val="0"/>
          <w:sz w:val="20"/>
          <w:szCs w:val="20"/>
          <w:lang w:eastAsia="ru-RU"/>
        </w:rPr>
      </w:pPr>
      <w:r w:rsidRPr="0002659A">
        <w:rPr>
          <w:rFonts w:ascii="Courier New" w:eastAsia="Times New Roman" w:hAnsi="Courier New" w:cs="Times New Roman"/>
          <w:spacing w:val="-9"/>
          <w:w w:val="80"/>
          <w:kern w:val="0"/>
          <w:sz w:val="32"/>
          <w:szCs w:val="32"/>
          <w:lang w:eastAsia="ru-RU"/>
        </w:rPr>
        <w:t>Приведен</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пример</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общего</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случая</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расчета</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применительно</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к</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оце</w:t>
      </w:r>
      <w:r w:rsidRPr="0002659A">
        <w:rPr>
          <w:rFonts w:ascii="Courier New" w:eastAsia="Times New Roman" w:hAnsi="Courier New" w:cs="Times New Roman"/>
          <w:spacing w:val="-9"/>
          <w:w w:val="80"/>
          <w:kern w:val="0"/>
          <w:sz w:val="32"/>
          <w:szCs w:val="32"/>
          <w:lang w:eastAsia="ru-RU"/>
        </w:rPr>
        <w:softHyphen/>
      </w:r>
      <w:r w:rsidRPr="0002659A">
        <w:rPr>
          <w:rFonts w:ascii="Courier New" w:eastAsia="Times New Roman" w:hAnsi="Courier New" w:cs="Times New Roman"/>
          <w:spacing w:val="-7"/>
          <w:w w:val="80"/>
          <w:kern w:val="0"/>
          <w:sz w:val="32"/>
          <w:szCs w:val="32"/>
          <w:lang w:eastAsia="ru-RU"/>
        </w:rPr>
        <w:t>нке</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прочности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кососжатых</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железобетонных</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элементов</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применени</w:t>
      </w:r>
      <w:r w:rsidRPr="0002659A">
        <w:rPr>
          <w:rFonts w:ascii="Courier New" w:eastAsia="Times New Roman" w:hAnsi="Courier New" w:cs="Times New Roman"/>
          <w:spacing w:val="-7"/>
          <w:w w:val="80"/>
          <w:kern w:val="0"/>
          <w:sz w:val="32"/>
          <w:szCs w:val="32"/>
          <w:lang w:eastAsia="ru-RU"/>
        </w:rPr>
        <w:softHyphen/>
      </w:r>
      <w:r w:rsidRPr="0002659A">
        <w:rPr>
          <w:rFonts w:ascii="Courier New" w:eastAsia="Times New Roman" w:hAnsi="Courier New" w:cs="Times New Roman"/>
          <w:w w:val="80"/>
          <w:kern w:val="0"/>
          <w:sz w:val="32"/>
          <w:szCs w:val="32"/>
          <w:lang w:eastAsia="ru-RU"/>
        </w:rPr>
        <w:t>ем</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простого</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алгоритма</w:t>
      </w:r>
      <w:r w:rsidRPr="0002659A">
        <w:rPr>
          <w:rFonts w:ascii="Courier New" w:eastAsia="Times New Roman" w:hAnsi="Courier New"/>
          <w:w w:val="80"/>
          <w:kern w:val="0"/>
          <w:sz w:val="32"/>
          <w:szCs w:val="32"/>
          <w:lang w:eastAsia="ru-RU"/>
        </w:rPr>
        <w:t>.</w:t>
      </w:r>
    </w:p>
    <w:p w14:paraId="275E13DD" w14:textId="77777777" w:rsidR="0002659A" w:rsidRPr="0002659A" w:rsidRDefault="0002659A" w:rsidP="0002659A">
      <w:pPr>
        <w:shd w:val="clear" w:color="auto" w:fill="FFFFFF"/>
        <w:tabs>
          <w:tab w:val="clear" w:pos="709"/>
          <w:tab w:val="left" w:pos="1176"/>
        </w:tabs>
        <w:suppressAutoHyphens w:val="0"/>
        <w:autoSpaceDE w:val="0"/>
        <w:autoSpaceDN w:val="0"/>
        <w:adjustRightInd w:val="0"/>
        <w:spacing w:after="0" w:line="480" w:lineRule="exact"/>
        <w:ind w:left="5" w:right="130" w:firstLine="744"/>
        <w:rPr>
          <w:rFonts w:ascii="Courier New" w:eastAsia="Times New Roman" w:hAnsi="Courier New"/>
          <w:kern w:val="0"/>
          <w:sz w:val="20"/>
          <w:szCs w:val="20"/>
          <w:lang w:eastAsia="ru-RU"/>
        </w:rPr>
      </w:pPr>
      <w:r w:rsidRPr="0002659A">
        <w:rPr>
          <w:rFonts w:ascii="Courier New" w:eastAsia="Times New Roman" w:hAnsi="Courier New"/>
          <w:spacing w:val="-30"/>
          <w:w w:val="80"/>
          <w:kern w:val="0"/>
          <w:sz w:val="32"/>
          <w:szCs w:val="32"/>
          <w:lang w:eastAsia="ru-RU"/>
        </w:rPr>
        <w:t>5.</w:t>
      </w:r>
      <w:r w:rsidRPr="0002659A">
        <w:rPr>
          <w:rFonts w:ascii="Courier New" w:eastAsia="Times New Roman" w:hAnsi="Courier New"/>
          <w:kern w:val="0"/>
          <w:sz w:val="32"/>
          <w:szCs w:val="32"/>
          <w:lang w:eastAsia="ru-RU"/>
        </w:rPr>
        <w:tab/>
      </w:r>
      <w:r w:rsidRPr="0002659A">
        <w:rPr>
          <w:rFonts w:ascii="Courier New" w:eastAsia="Times New Roman" w:hAnsi="Courier New" w:cs="Times New Roman"/>
          <w:spacing w:val="-7"/>
          <w:w w:val="80"/>
          <w:kern w:val="0"/>
          <w:sz w:val="32"/>
          <w:szCs w:val="32"/>
          <w:lang w:eastAsia="ru-RU"/>
        </w:rPr>
        <w:t>Разработаны</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предложения</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по</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определению</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прочности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раз</w:t>
      </w:r>
      <w:r w:rsidRPr="0002659A">
        <w:rPr>
          <w:rFonts w:ascii="Courier New" w:eastAsia="Times New Roman" w:hAnsi="Courier New" w:cs="Times New Roman"/>
          <w:spacing w:val="-7"/>
          <w:w w:val="80"/>
          <w:kern w:val="0"/>
          <w:sz w:val="32"/>
          <w:szCs w:val="32"/>
          <w:lang w:eastAsia="ru-RU"/>
        </w:rPr>
        <w:softHyphen/>
      </w:r>
      <w:r w:rsidRPr="0002659A">
        <w:rPr>
          <w:rFonts w:ascii="Courier New" w:eastAsia="Times New Roman" w:hAnsi="Courier New" w:cs="Times New Roman"/>
          <w:spacing w:val="-7"/>
          <w:w w:val="80"/>
          <w:kern w:val="0"/>
          <w:sz w:val="32"/>
          <w:szCs w:val="32"/>
          <w:lang w:eastAsia="ru-RU"/>
        </w:rPr>
        <w:br/>
      </w:r>
      <w:r w:rsidRPr="0002659A">
        <w:rPr>
          <w:rFonts w:ascii="Courier New" w:eastAsia="Times New Roman" w:hAnsi="Courier New" w:cs="Times New Roman"/>
          <w:spacing w:val="-9"/>
          <w:w w:val="80"/>
          <w:kern w:val="0"/>
          <w:sz w:val="32"/>
          <w:szCs w:val="32"/>
          <w:lang w:eastAsia="ru-RU"/>
        </w:rPr>
        <w:t>личных</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бетонов</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на</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осевое</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растяжение</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исходя</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из</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испытаний</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бетон</w:t>
      </w:r>
      <w:r w:rsidRPr="0002659A">
        <w:rPr>
          <w:rFonts w:ascii="Courier New" w:eastAsia="Times New Roman" w:hAnsi="Courier New" w:cs="Times New Roman"/>
          <w:spacing w:val="-9"/>
          <w:w w:val="80"/>
          <w:kern w:val="0"/>
          <w:sz w:val="32"/>
          <w:szCs w:val="32"/>
          <w:lang w:eastAsia="ru-RU"/>
        </w:rPr>
        <w:softHyphen/>
      </w:r>
      <w:r w:rsidRPr="0002659A">
        <w:rPr>
          <w:rFonts w:ascii="Courier New" w:eastAsia="Times New Roman" w:hAnsi="Courier New" w:cs="Times New Roman"/>
          <w:spacing w:val="-9"/>
          <w:w w:val="80"/>
          <w:kern w:val="0"/>
          <w:sz w:val="32"/>
          <w:szCs w:val="32"/>
          <w:lang w:eastAsia="ru-RU"/>
        </w:rPr>
        <w:br/>
      </w:r>
      <w:r w:rsidRPr="0002659A">
        <w:rPr>
          <w:rFonts w:ascii="Courier New" w:eastAsia="Times New Roman" w:hAnsi="Courier New" w:cs="Times New Roman"/>
          <w:spacing w:val="-7"/>
          <w:w w:val="80"/>
          <w:kern w:val="0"/>
          <w:sz w:val="32"/>
          <w:szCs w:val="32"/>
          <w:lang w:eastAsia="ru-RU"/>
        </w:rPr>
        <w:t>ных</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призм</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на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изгиб</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Для</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этого</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рекомендуется</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упруго</w:t>
      </w:r>
      <w:r w:rsidRPr="0002659A">
        <w:rPr>
          <w:rFonts w:ascii="Courier New" w:eastAsia="Times New Roman" w:hAnsi="Courier New"/>
          <w:spacing w:val="-7"/>
          <w:w w:val="80"/>
          <w:kern w:val="0"/>
          <w:sz w:val="32"/>
          <w:szCs w:val="32"/>
          <w:lang w:eastAsia="ru-RU"/>
        </w:rPr>
        <w:t>-</w:t>
      </w:r>
      <w:r w:rsidRPr="0002659A">
        <w:rPr>
          <w:rFonts w:ascii="Courier New" w:eastAsia="Times New Roman" w:hAnsi="Courier New" w:cs="Times New Roman"/>
          <w:spacing w:val="-7"/>
          <w:w w:val="80"/>
          <w:kern w:val="0"/>
          <w:sz w:val="32"/>
          <w:szCs w:val="32"/>
          <w:lang w:eastAsia="ru-RU"/>
        </w:rPr>
        <w:t>пластичес</w:t>
      </w:r>
      <w:r w:rsidRPr="0002659A">
        <w:rPr>
          <w:rFonts w:ascii="Courier New" w:eastAsia="Times New Roman" w:hAnsi="Courier New" w:cs="Times New Roman"/>
          <w:spacing w:val="-7"/>
          <w:w w:val="80"/>
          <w:kern w:val="0"/>
          <w:sz w:val="32"/>
          <w:szCs w:val="32"/>
          <w:lang w:eastAsia="ru-RU"/>
        </w:rPr>
        <w:softHyphen/>
      </w:r>
      <w:r w:rsidRPr="0002659A">
        <w:rPr>
          <w:rFonts w:ascii="Courier New" w:eastAsia="Times New Roman" w:hAnsi="Courier New" w:cs="Times New Roman"/>
          <w:spacing w:val="-7"/>
          <w:w w:val="80"/>
          <w:kern w:val="0"/>
          <w:sz w:val="32"/>
          <w:szCs w:val="32"/>
          <w:lang w:eastAsia="ru-RU"/>
        </w:rPr>
        <w:br/>
      </w:r>
      <w:r w:rsidRPr="0002659A">
        <w:rPr>
          <w:rFonts w:ascii="Courier New" w:eastAsia="Times New Roman" w:hAnsi="Courier New" w:cs="Times New Roman"/>
          <w:spacing w:val="-9"/>
          <w:w w:val="80"/>
          <w:kern w:val="0"/>
          <w:sz w:val="32"/>
          <w:szCs w:val="32"/>
          <w:lang w:eastAsia="ru-RU"/>
        </w:rPr>
        <w:t>кий</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момент</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сопротивления</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определять</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по</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достаточно</w:t>
      </w:r>
      <w:r w:rsidRPr="0002659A">
        <w:rPr>
          <w:rFonts w:ascii="Courier New" w:eastAsia="Times New Roman" w:hAnsi="Courier New"/>
          <w:spacing w:val="-9"/>
          <w:w w:val="80"/>
          <w:kern w:val="0"/>
          <w:sz w:val="32"/>
          <w:szCs w:val="32"/>
          <w:lang w:eastAsia="ru-RU"/>
        </w:rPr>
        <w:t>-</w:t>
      </w:r>
      <w:r w:rsidRPr="0002659A">
        <w:rPr>
          <w:rFonts w:ascii="Courier New" w:eastAsia="Times New Roman" w:hAnsi="Courier New" w:cs="Times New Roman"/>
          <w:spacing w:val="-9"/>
          <w:w w:val="80"/>
          <w:kern w:val="0"/>
          <w:sz w:val="32"/>
          <w:szCs w:val="32"/>
          <w:lang w:eastAsia="ru-RU"/>
        </w:rPr>
        <w:t>простому</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вы</w:t>
      </w:r>
      <w:r w:rsidRPr="0002659A">
        <w:rPr>
          <w:rFonts w:ascii="Courier New" w:eastAsia="Times New Roman" w:hAnsi="Courier New" w:cs="Times New Roman"/>
          <w:spacing w:val="-9"/>
          <w:w w:val="80"/>
          <w:kern w:val="0"/>
          <w:sz w:val="32"/>
          <w:szCs w:val="32"/>
          <w:lang w:eastAsia="ru-RU"/>
        </w:rPr>
        <w:softHyphen/>
      </w:r>
      <w:r w:rsidRPr="0002659A">
        <w:rPr>
          <w:rFonts w:ascii="Courier New" w:eastAsia="Times New Roman" w:hAnsi="Courier New" w:cs="Times New Roman"/>
          <w:spacing w:val="-9"/>
          <w:w w:val="80"/>
          <w:kern w:val="0"/>
          <w:sz w:val="32"/>
          <w:szCs w:val="32"/>
          <w:lang w:eastAsia="ru-RU"/>
        </w:rPr>
        <w:br/>
      </w:r>
      <w:r w:rsidRPr="0002659A">
        <w:rPr>
          <w:rFonts w:ascii="Courier New" w:eastAsia="Times New Roman" w:hAnsi="Courier New" w:cs="Times New Roman"/>
          <w:spacing w:val="-7"/>
          <w:w w:val="80"/>
          <w:kern w:val="0"/>
          <w:sz w:val="32"/>
          <w:szCs w:val="32"/>
          <w:lang w:eastAsia="ru-RU"/>
        </w:rPr>
        <w:t>ражению</w:t>
      </w:r>
      <w:r w:rsidRPr="0002659A">
        <w:rPr>
          <w:rFonts w:ascii="Courier New" w:eastAsia="Times New Roman" w:hAnsi="Courier New"/>
          <w:spacing w:val="-7"/>
          <w:w w:val="80"/>
          <w:kern w:val="0"/>
          <w:sz w:val="32"/>
          <w:szCs w:val="32"/>
          <w:lang w:eastAsia="ru-RU"/>
        </w:rPr>
        <w:t xml:space="preserve"> (6.12), </w:t>
      </w:r>
      <w:r w:rsidRPr="0002659A">
        <w:rPr>
          <w:rFonts w:ascii="Courier New" w:eastAsia="Times New Roman" w:hAnsi="Courier New" w:cs="Times New Roman"/>
          <w:spacing w:val="-7"/>
          <w:w w:val="80"/>
          <w:kern w:val="0"/>
          <w:sz w:val="32"/>
          <w:szCs w:val="32"/>
          <w:lang w:eastAsia="ru-RU"/>
        </w:rPr>
        <w:t>учитывающему</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свойства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бетона</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и</w:t>
      </w:r>
      <w:r w:rsidRPr="0002659A">
        <w:rPr>
          <w:rFonts w:ascii="Courier New" w:eastAsia="Times New Roman" w:hAnsi="Courier New"/>
          <w:spacing w:val="-7"/>
          <w:w w:val="80"/>
          <w:kern w:val="0"/>
          <w:sz w:val="32"/>
          <w:szCs w:val="32"/>
          <w:lang w:eastAsia="ru-RU"/>
        </w:rPr>
        <w:t xml:space="preserve"> </w:t>
      </w:r>
      <w:r w:rsidRPr="0002659A">
        <w:rPr>
          <w:rFonts w:ascii="Courier New" w:eastAsia="Times New Roman" w:hAnsi="Courier New" w:cs="Times New Roman"/>
          <w:spacing w:val="-7"/>
          <w:w w:val="80"/>
          <w:kern w:val="0"/>
          <w:sz w:val="32"/>
          <w:szCs w:val="32"/>
          <w:lang w:eastAsia="ru-RU"/>
        </w:rPr>
        <w:t>переходящему</w:t>
      </w:r>
      <w:r w:rsidRPr="0002659A">
        <w:rPr>
          <w:rFonts w:ascii="Courier New" w:eastAsia="Times New Roman" w:hAnsi="Courier New" w:cs="Times New Roman"/>
          <w:spacing w:val="-7"/>
          <w:w w:val="80"/>
          <w:kern w:val="0"/>
          <w:sz w:val="32"/>
          <w:szCs w:val="32"/>
          <w:lang w:eastAsia="ru-RU"/>
        </w:rPr>
        <w:br/>
      </w:r>
      <w:r w:rsidRPr="0002659A">
        <w:rPr>
          <w:rFonts w:ascii="Courier New" w:eastAsia="Times New Roman" w:hAnsi="Courier New" w:cs="Times New Roman"/>
          <w:spacing w:val="-9"/>
          <w:w w:val="80"/>
          <w:kern w:val="0"/>
          <w:sz w:val="32"/>
          <w:szCs w:val="32"/>
          <w:lang w:eastAsia="ru-RU"/>
        </w:rPr>
        <w:t>для</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идеально</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упругого</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материала</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в</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момент</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сопротивления</w:t>
      </w:r>
      <w:r w:rsidRPr="0002659A">
        <w:rPr>
          <w:rFonts w:ascii="Courier New" w:eastAsia="Times New Roman" w:hAnsi="Courier New"/>
          <w:spacing w:val="-9"/>
          <w:w w:val="80"/>
          <w:kern w:val="0"/>
          <w:sz w:val="32"/>
          <w:szCs w:val="32"/>
          <w:lang w:eastAsia="ru-RU"/>
        </w:rPr>
        <w:t xml:space="preserve"> </w:t>
      </w:r>
      <w:r w:rsidRPr="0002659A">
        <w:rPr>
          <w:rFonts w:ascii="Courier New" w:eastAsia="Times New Roman" w:hAnsi="Courier New" w:cs="Times New Roman"/>
          <w:spacing w:val="-9"/>
          <w:w w:val="80"/>
          <w:kern w:val="0"/>
          <w:sz w:val="32"/>
          <w:szCs w:val="32"/>
          <w:lang w:eastAsia="ru-RU"/>
        </w:rPr>
        <w:t>извест</w:t>
      </w:r>
      <w:r w:rsidRPr="0002659A">
        <w:rPr>
          <w:rFonts w:ascii="Courier New" w:eastAsia="Times New Roman" w:hAnsi="Courier New" w:cs="Times New Roman"/>
          <w:spacing w:val="-9"/>
          <w:w w:val="80"/>
          <w:kern w:val="0"/>
          <w:sz w:val="32"/>
          <w:szCs w:val="32"/>
          <w:lang w:eastAsia="ru-RU"/>
        </w:rPr>
        <w:softHyphen/>
      </w:r>
      <w:r w:rsidRPr="0002659A">
        <w:rPr>
          <w:rFonts w:ascii="Courier New" w:eastAsia="Times New Roman" w:hAnsi="Courier New" w:cs="Times New Roman"/>
          <w:spacing w:val="-9"/>
          <w:w w:val="80"/>
          <w:kern w:val="0"/>
          <w:sz w:val="32"/>
          <w:szCs w:val="32"/>
          <w:lang w:eastAsia="ru-RU"/>
        </w:rPr>
        <w:br/>
      </w:r>
      <w:r w:rsidRPr="0002659A">
        <w:rPr>
          <w:rFonts w:ascii="Courier New" w:eastAsia="Times New Roman" w:hAnsi="Courier New" w:cs="Times New Roman"/>
          <w:w w:val="80"/>
          <w:kern w:val="0"/>
          <w:sz w:val="32"/>
          <w:szCs w:val="32"/>
          <w:lang w:eastAsia="ru-RU"/>
        </w:rPr>
        <w:t>ный</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из</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сопротивления</w:t>
      </w:r>
      <w:r w:rsidRPr="0002659A">
        <w:rPr>
          <w:rFonts w:ascii="Courier New" w:eastAsia="Times New Roman" w:hAnsi="Courier New"/>
          <w:w w:val="80"/>
          <w:kern w:val="0"/>
          <w:sz w:val="32"/>
          <w:szCs w:val="32"/>
          <w:lang w:eastAsia="ru-RU"/>
        </w:rPr>
        <w:t xml:space="preserve"> </w:t>
      </w:r>
      <w:r w:rsidRPr="0002659A">
        <w:rPr>
          <w:rFonts w:ascii="Courier New" w:eastAsia="Times New Roman" w:hAnsi="Courier New" w:cs="Times New Roman"/>
          <w:w w:val="80"/>
          <w:kern w:val="0"/>
          <w:sz w:val="32"/>
          <w:szCs w:val="32"/>
          <w:lang w:eastAsia="ru-RU"/>
        </w:rPr>
        <w:t>материалов</w:t>
      </w:r>
      <w:r w:rsidRPr="0002659A">
        <w:rPr>
          <w:rFonts w:ascii="Courier New" w:eastAsia="Times New Roman" w:hAnsi="Courier New"/>
          <w:w w:val="80"/>
          <w:kern w:val="0"/>
          <w:sz w:val="32"/>
          <w:szCs w:val="32"/>
          <w:lang w:eastAsia="ru-RU"/>
        </w:rPr>
        <w:t>.</w:t>
      </w:r>
    </w:p>
    <w:p w14:paraId="5F2CB9F5" w14:textId="77777777" w:rsidR="0002659A" w:rsidRPr="0002659A" w:rsidRDefault="0002659A" w:rsidP="0002659A">
      <w:pPr>
        <w:shd w:val="clear" w:color="auto" w:fill="FFFFFF"/>
        <w:tabs>
          <w:tab w:val="clear" w:pos="709"/>
          <w:tab w:val="left" w:pos="1176"/>
        </w:tabs>
        <w:suppressAutoHyphens w:val="0"/>
        <w:autoSpaceDE w:val="0"/>
        <w:autoSpaceDN w:val="0"/>
        <w:adjustRightInd w:val="0"/>
        <w:spacing w:after="0" w:line="480" w:lineRule="exact"/>
        <w:ind w:left="5" w:right="130" w:firstLine="744"/>
        <w:rPr>
          <w:rFonts w:ascii="Courier New" w:eastAsia="Times New Roman" w:hAnsi="Courier New"/>
          <w:kern w:val="0"/>
          <w:sz w:val="20"/>
          <w:szCs w:val="20"/>
          <w:lang w:eastAsia="ru-RU"/>
        </w:rPr>
        <w:sectPr w:rsidR="0002659A" w:rsidRPr="0002659A">
          <w:pgSz w:w="11909" w:h="16834"/>
          <w:pgMar w:top="1298" w:right="1277" w:bottom="360" w:left="1300" w:header="720" w:footer="720" w:gutter="0"/>
          <w:cols w:space="60"/>
          <w:noEndnote/>
        </w:sectPr>
      </w:pPr>
    </w:p>
    <w:p w14:paraId="51E6E071" w14:textId="77777777" w:rsidR="0002659A" w:rsidRPr="0002659A" w:rsidRDefault="0002659A" w:rsidP="0002659A">
      <w:pPr>
        <w:shd w:val="clear" w:color="auto" w:fill="FFFFFF"/>
        <w:tabs>
          <w:tab w:val="clear" w:pos="709"/>
        </w:tabs>
        <w:suppressAutoHyphens w:val="0"/>
        <w:autoSpaceDE w:val="0"/>
        <w:autoSpaceDN w:val="0"/>
        <w:adjustRightInd w:val="0"/>
        <w:spacing w:after="0" w:line="240" w:lineRule="auto"/>
        <w:ind w:left="3830" w:firstLine="0"/>
        <w:jc w:val="left"/>
        <w:rPr>
          <w:rFonts w:ascii="Courier New" w:eastAsia="Times New Roman" w:hAnsi="Courier New"/>
          <w:kern w:val="0"/>
          <w:sz w:val="20"/>
          <w:szCs w:val="20"/>
          <w:lang w:eastAsia="ru-RU"/>
        </w:rPr>
      </w:pPr>
      <w:r w:rsidRPr="0002659A">
        <w:rPr>
          <w:rFonts w:ascii="Courier New" w:eastAsia="Times New Roman" w:hAnsi="Courier New"/>
          <w:b/>
          <w:bCs/>
          <w:spacing w:val="-3"/>
          <w:w w:val="78"/>
          <w:kern w:val="0"/>
          <w:sz w:val="32"/>
          <w:szCs w:val="32"/>
          <w:lang w:eastAsia="ru-RU"/>
        </w:rPr>
        <w:lastRenderedPageBreak/>
        <w:t>- 174 -</w:t>
      </w:r>
    </w:p>
    <w:p w14:paraId="213D333B" w14:textId="77777777" w:rsidR="0002659A" w:rsidRPr="0002659A" w:rsidRDefault="0002659A" w:rsidP="0002659A">
      <w:pPr>
        <w:numPr>
          <w:ilvl w:val="0"/>
          <w:numId w:val="40"/>
        </w:numPr>
        <w:shd w:val="clear" w:color="auto" w:fill="FFFFFF"/>
        <w:tabs>
          <w:tab w:val="clear" w:pos="709"/>
          <w:tab w:val="left" w:pos="1176"/>
        </w:tabs>
        <w:suppressAutoHyphens w:val="0"/>
        <w:autoSpaceDE w:val="0"/>
        <w:autoSpaceDN w:val="0"/>
        <w:adjustRightInd w:val="0"/>
        <w:spacing w:before="154" w:after="0" w:line="480" w:lineRule="exact"/>
        <w:ind w:firstLine="749"/>
        <w:jc w:val="left"/>
        <w:rPr>
          <w:rFonts w:ascii="Courier New" w:eastAsia="Times New Roman" w:hAnsi="Courier New"/>
          <w:b/>
          <w:bCs/>
          <w:spacing w:val="-28"/>
          <w:w w:val="78"/>
          <w:kern w:val="0"/>
          <w:sz w:val="32"/>
          <w:szCs w:val="32"/>
          <w:lang w:eastAsia="ru-RU"/>
        </w:rPr>
      </w:pPr>
      <w:r w:rsidRPr="0002659A">
        <w:rPr>
          <w:rFonts w:ascii="Courier New" w:eastAsia="Times New Roman" w:hAnsi="Courier New" w:cs="Times New Roman"/>
          <w:b/>
          <w:bCs/>
          <w:spacing w:val="-3"/>
          <w:w w:val="78"/>
          <w:kern w:val="0"/>
          <w:sz w:val="32"/>
          <w:szCs w:val="32"/>
          <w:lang w:eastAsia="ru-RU"/>
        </w:rPr>
        <w:t>Разработана</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расчетная</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модель</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для</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оценки</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момента</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 xml:space="preserve">образен </w:t>
      </w:r>
      <w:r w:rsidRPr="0002659A">
        <w:rPr>
          <w:rFonts w:ascii="Courier New" w:eastAsia="Times New Roman" w:hAnsi="Courier New" w:cs="Times New Roman"/>
          <w:b/>
          <w:bCs/>
          <w:spacing w:val="-4"/>
          <w:w w:val="78"/>
          <w:kern w:val="0"/>
          <w:sz w:val="32"/>
          <w:szCs w:val="32"/>
          <w:lang w:eastAsia="ru-RU"/>
        </w:rPr>
        <w:t>вания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нормальных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трещин</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изгибаемых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железобетонных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элементов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пря</w:t>
      </w:r>
      <w:r w:rsidRPr="0002659A">
        <w:rPr>
          <w:rFonts w:ascii="Courier New" w:eastAsia="Times New Roman" w:hAnsi="Courier New" w:cs="Times New Roman"/>
          <w:b/>
          <w:bCs/>
          <w:spacing w:val="-4"/>
          <w:w w:val="78"/>
          <w:kern w:val="0"/>
          <w:sz w:val="32"/>
          <w:szCs w:val="32"/>
          <w:lang w:eastAsia="ru-RU"/>
        </w:rPr>
        <w:softHyphen/>
        <w:t>моугольного</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сечения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из</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бетонов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различных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видов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Для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бетонов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соб</w:t>
      </w:r>
      <w:r w:rsidRPr="0002659A">
        <w:rPr>
          <w:rFonts w:ascii="Courier New" w:eastAsia="Times New Roman" w:hAnsi="Courier New" w:cs="Times New Roman"/>
          <w:b/>
          <w:bCs/>
          <w:spacing w:val="-4"/>
          <w:w w:val="78"/>
          <w:kern w:val="0"/>
          <w:sz w:val="32"/>
          <w:szCs w:val="32"/>
          <w:lang w:eastAsia="ru-RU"/>
        </w:rPr>
        <w:softHyphen/>
      </w:r>
      <w:r w:rsidRPr="0002659A">
        <w:rPr>
          <w:rFonts w:ascii="Courier New" w:eastAsia="Times New Roman" w:hAnsi="Courier New" w:cs="Times New Roman"/>
          <w:b/>
          <w:bCs/>
          <w:spacing w:val="-3"/>
          <w:w w:val="78"/>
          <w:kern w:val="0"/>
          <w:sz w:val="32"/>
          <w:szCs w:val="32"/>
          <w:lang w:eastAsia="ru-RU"/>
        </w:rPr>
        <w:t>ственного</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эксперимента</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проведено</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сопоставление</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опытных</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 xml:space="preserve">моментов </w:t>
      </w:r>
      <w:r w:rsidRPr="0002659A">
        <w:rPr>
          <w:rFonts w:ascii="Courier New" w:eastAsia="Times New Roman" w:hAnsi="Courier New" w:cs="Times New Roman"/>
          <w:b/>
          <w:bCs/>
          <w:spacing w:val="-4"/>
          <w:w w:val="78"/>
          <w:kern w:val="0"/>
          <w:sz w:val="32"/>
          <w:szCs w:val="32"/>
          <w:lang w:eastAsia="ru-RU"/>
        </w:rPr>
        <w:t>образования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нормальных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трещин</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с</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расчетными</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вычисленными</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для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из</w:t>
      </w:r>
      <w:r w:rsidRPr="0002659A">
        <w:rPr>
          <w:rFonts w:ascii="Courier New" w:eastAsia="Times New Roman" w:hAnsi="Courier New" w:cs="Times New Roman"/>
          <w:b/>
          <w:bCs/>
          <w:spacing w:val="-4"/>
          <w:w w:val="78"/>
          <w:kern w:val="0"/>
          <w:sz w:val="32"/>
          <w:szCs w:val="32"/>
          <w:lang w:eastAsia="ru-RU"/>
        </w:rPr>
        <w:softHyphen/>
      </w:r>
      <w:r w:rsidRPr="0002659A">
        <w:rPr>
          <w:rFonts w:ascii="Courier New" w:eastAsia="Times New Roman" w:hAnsi="Courier New" w:cs="Times New Roman"/>
          <w:b/>
          <w:bCs/>
          <w:spacing w:val="-3"/>
          <w:w w:val="78"/>
          <w:kern w:val="0"/>
          <w:sz w:val="32"/>
          <w:szCs w:val="32"/>
          <w:lang w:eastAsia="ru-RU"/>
        </w:rPr>
        <w:t>гибаемых</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армированных</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образцов</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Однако</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в</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дальнейшем</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 xml:space="preserve">необходимы </w:t>
      </w:r>
      <w:r w:rsidRPr="0002659A">
        <w:rPr>
          <w:rFonts w:ascii="Courier New" w:eastAsia="Times New Roman" w:hAnsi="Courier New" w:cs="Times New Roman"/>
          <w:b/>
          <w:bCs/>
          <w:spacing w:val="-5"/>
          <w:w w:val="78"/>
          <w:kern w:val="0"/>
          <w:sz w:val="32"/>
          <w:szCs w:val="32"/>
          <w:lang w:eastAsia="ru-RU"/>
        </w:rPr>
        <w:t>специальные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эксперименты</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по</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выявлению</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параметров</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растянутого</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бе</w:t>
      </w:r>
      <w:r w:rsidRPr="0002659A">
        <w:rPr>
          <w:rFonts w:ascii="Courier New" w:eastAsia="Times New Roman" w:hAnsi="Courier New" w:cs="Times New Roman"/>
          <w:b/>
          <w:bCs/>
          <w:spacing w:val="-5"/>
          <w:w w:val="78"/>
          <w:kern w:val="0"/>
          <w:sz w:val="32"/>
          <w:szCs w:val="32"/>
          <w:lang w:eastAsia="ru-RU"/>
        </w:rPr>
        <w:softHyphen/>
      </w:r>
      <w:r w:rsidRPr="0002659A">
        <w:rPr>
          <w:rFonts w:ascii="Courier New" w:eastAsia="Times New Roman" w:hAnsi="Courier New" w:cs="Times New Roman"/>
          <w:b/>
          <w:bCs/>
          <w:spacing w:val="-4"/>
          <w:w w:val="78"/>
          <w:kern w:val="0"/>
          <w:sz w:val="32"/>
          <w:szCs w:val="32"/>
          <w:lang w:eastAsia="ru-RU"/>
        </w:rPr>
        <w:t>тона</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подобно</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тому</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как</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это</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выполнено</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настоящей</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работе</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для</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сжа</w:t>
      </w:r>
      <w:r w:rsidRPr="0002659A">
        <w:rPr>
          <w:rFonts w:ascii="Courier New" w:eastAsia="Times New Roman" w:hAnsi="Courier New" w:cs="Times New Roman"/>
          <w:b/>
          <w:bCs/>
          <w:spacing w:val="-4"/>
          <w:w w:val="78"/>
          <w:kern w:val="0"/>
          <w:sz w:val="32"/>
          <w:szCs w:val="32"/>
          <w:lang w:eastAsia="ru-RU"/>
        </w:rPr>
        <w:softHyphen/>
      </w:r>
      <w:r w:rsidRPr="0002659A">
        <w:rPr>
          <w:rFonts w:ascii="Courier New" w:eastAsia="Times New Roman" w:hAnsi="Courier New" w:cs="Times New Roman"/>
          <w:b/>
          <w:bCs/>
          <w:w w:val="78"/>
          <w:kern w:val="0"/>
          <w:sz w:val="32"/>
          <w:szCs w:val="32"/>
          <w:lang w:eastAsia="ru-RU"/>
        </w:rPr>
        <w:t>того</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бетона</w:t>
      </w:r>
      <w:r w:rsidRPr="0002659A">
        <w:rPr>
          <w:rFonts w:ascii="Courier New" w:eastAsia="Times New Roman" w:hAnsi="Courier New"/>
          <w:b/>
          <w:bCs/>
          <w:w w:val="78"/>
          <w:kern w:val="0"/>
          <w:sz w:val="32"/>
          <w:szCs w:val="32"/>
          <w:lang w:eastAsia="ru-RU"/>
        </w:rPr>
        <w:t>,</w:t>
      </w:r>
    </w:p>
    <w:p w14:paraId="43E332A7" w14:textId="77777777" w:rsidR="0002659A" w:rsidRPr="0002659A" w:rsidRDefault="0002659A" w:rsidP="0002659A">
      <w:pPr>
        <w:numPr>
          <w:ilvl w:val="0"/>
          <w:numId w:val="40"/>
        </w:numPr>
        <w:shd w:val="clear" w:color="auto" w:fill="FFFFFF"/>
        <w:tabs>
          <w:tab w:val="clear" w:pos="709"/>
          <w:tab w:val="left" w:pos="1176"/>
        </w:tabs>
        <w:suppressAutoHyphens w:val="0"/>
        <w:autoSpaceDE w:val="0"/>
        <w:autoSpaceDN w:val="0"/>
        <w:adjustRightInd w:val="0"/>
        <w:spacing w:after="0" w:line="480" w:lineRule="exact"/>
        <w:ind w:right="192" w:firstLine="749"/>
        <w:jc w:val="left"/>
        <w:rPr>
          <w:rFonts w:ascii="Courier New" w:eastAsia="Times New Roman" w:hAnsi="Courier New"/>
          <w:b/>
          <w:bCs/>
          <w:spacing w:val="-20"/>
          <w:w w:val="78"/>
          <w:kern w:val="0"/>
          <w:sz w:val="32"/>
          <w:szCs w:val="32"/>
          <w:lang w:eastAsia="ru-RU"/>
        </w:rPr>
      </w:pPr>
      <w:r w:rsidRPr="0002659A">
        <w:rPr>
          <w:rFonts w:ascii="Courier New" w:eastAsia="Times New Roman" w:hAnsi="Courier New" w:cs="Times New Roman"/>
          <w:b/>
          <w:bCs/>
          <w:spacing w:val="-5"/>
          <w:w w:val="78"/>
          <w:kern w:val="0"/>
          <w:sz w:val="32"/>
          <w:szCs w:val="32"/>
          <w:lang w:eastAsia="ru-RU"/>
        </w:rPr>
        <w:t>По</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результатам</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выполненной</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работы</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разработаны</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Рекомен</w:t>
      </w:r>
      <w:r w:rsidRPr="0002659A">
        <w:rPr>
          <w:rFonts w:ascii="Courier New" w:eastAsia="Times New Roman" w:hAnsi="Courier New" w:cs="Times New Roman"/>
          <w:b/>
          <w:bCs/>
          <w:spacing w:val="-5"/>
          <w:w w:val="78"/>
          <w:kern w:val="0"/>
          <w:sz w:val="32"/>
          <w:szCs w:val="32"/>
          <w:lang w:eastAsia="ru-RU"/>
        </w:rPr>
        <w:softHyphen/>
        <w:t>дации</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по</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методике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определения</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параметров</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характеризующих</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свой</w:t>
      </w:r>
      <w:r w:rsidRPr="0002659A">
        <w:rPr>
          <w:rFonts w:ascii="Courier New" w:eastAsia="Times New Roman" w:hAnsi="Courier New" w:cs="Times New Roman"/>
          <w:b/>
          <w:bCs/>
          <w:spacing w:val="-5"/>
          <w:w w:val="78"/>
          <w:kern w:val="0"/>
          <w:sz w:val="32"/>
          <w:szCs w:val="32"/>
          <w:lang w:eastAsia="ru-RU"/>
        </w:rPr>
        <w:softHyphen/>
        <w:t>ства</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различных</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бетонов</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при</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расчете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прочности</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нормальных</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 xml:space="preserve">сечений </w:t>
      </w:r>
      <w:r w:rsidRPr="0002659A">
        <w:rPr>
          <w:rFonts w:ascii="Courier New" w:eastAsia="Times New Roman" w:hAnsi="Courier New" w:cs="Times New Roman"/>
          <w:b/>
          <w:bCs/>
          <w:spacing w:val="-4"/>
          <w:w w:val="78"/>
          <w:kern w:val="0"/>
          <w:sz w:val="32"/>
          <w:szCs w:val="32"/>
          <w:lang w:eastAsia="ru-RU"/>
        </w:rPr>
        <w:t>стержневых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железобетонных</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элементов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М</w:t>
      </w:r>
      <w:r w:rsidRPr="0002659A">
        <w:rPr>
          <w:rFonts w:ascii="Courier New" w:eastAsia="Times New Roman" w:hAnsi="Courier New"/>
          <w:b/>
          <w:bCs/>
          <w:spacing w:val="-4"/>
          <w:w w:val="78"/>
          <w:kern w:val="0"/>
          <w:sz w:val="32"/>
          <w:szCs w:val="32"/>
          <w:lang w:eastAsia="ru-RU"/>
        </w:rPr>
        <w:t xml:space="preserve">., 1983 </w:t>
      </w:r>
      <w:r w:rsidRPr="0002659A">
        <w:rPr>
          <w:rFonts w:ascii="Courier New" w:eastAsia="Times New Roman" w:hAnsi="Courier New" w:cs="Times New Roman"/>
          <w:b/>
          <w:bCs/>
          <w:spacing w:val="-4"/>
          <w:w w:val="78"/>
          <w:kern w:val="0"/>
          <w:sz w:val="32"/>
          <w:szCs w:val="32"/>
          <w:lang w:eastAsia="ru-RU"/>
        </w:rPr>
        <w:t>г</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одним</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из</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ав</w:t>
      </w:r>
      <w:r w:rsidRPr="0002659A">
        <w:rPr>
          <w:rFonts w:ascii="Courier New" w:eastAsia="Times New Roman" w:hAnsi="Courier New" w:cs="Times New Roman"/>
          <w:b/>
          <w:bCs/>
          <w:spacing w:val="-4"/>
          <w:w w:val="78"/>
          <w:kern w:val="0"/>
          <w:sz w:val="32"/>
          <w:szCs w:val="32"/>
          <w:lang w:eastAsia="ru-RU"/>
        </w:rPr>
        <w:softHyphen/>
      </w:r>
      <w:r w:rsidRPr="0002659A">
        <w:rPr>
          <w:rFonts w:ascii="Courier New" w:eastAsia="Times New Roman" w:hAnsi="Courier New" w:cs="Times New Roman"/>
          <w:b/>
          <w:bCs/>
          <w:w w:val="78"/>
          <w:kern w:val="0"/>
          <w:sz w:val="32"/>
          <w:szCs w:val="32"/>
          <w:lang w:eastAsia="ru-RU"/>
        </w:rPr>
        <w:t>торов</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которых</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является</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диссертант</w:t>
      </w:r>
      <w:r w:rsidRPr="0002659A">
        <w:rPr>
          <w:rFonts w:ascii="Courier New" w:eastAsia="Times New Roman" w:hAnsi="Courier New"/>
          <w:b/>
          <w:bCs/>
          <w:w w:val="78"/>
          <w:kern w:val="0"/>
          <w:sz w:val="32"/>
          <w:szCs w:val="32"/>
          <w:lang w:eastAsia="ru-RU"/>
        </w:rPr>
        <w:t>.</w:t>
      </w:r>
    </w:p>
    <w:p w14:paraId="7E1B10CC" w14:textId="77777777" w:rsidR="0002659A" w:rsidRPr="0002659A" w:rsidRDefault="0002659A" w:rsidP="0002659A">
      <w:pPr>
        <w:shd w:val="clear" w:color="auto" w:fill="FFFFFF"/>
        <w:tabs>
          <w:tab w:val="clear" w:pos="709"/>
        </w:tabs>
        <w:suppressAutoHyphens w:val="0"/>
        <w:autoSpaceDE w:val="0"/>
        <w:autoSpaceDN w:val="0"/>
        <w:adjustRightInd w:val="0"/>
        <w:spacing w:before="5" w:after="0" w:line="480" w:lineRule="exact"/>
        <w:ind w:left="24" w:firstLine="730"/>
        <w:jc w:val="left"/>
        <w:rPr>
          <w:rFonts w:ascii="Courier New" w:eastAsia="Times New Roman" w:hAnsi="Courier New"/>
          <w:kern w:val="0"/>
          <w:sz w:val="20"/>
          <w:szCs w:val="20"/>
          <w:lang w:eastAsia="ru-RU"/>
        </w:rPr>
      </w:pPr>
      <w:r w:rsidRPr="0002659A">
        <w:rPr>
          <w:rFonts w:ascii="Courier New" w:eastAsia="Times New Roman" w:hAnsi="Courier New" w:cs="Times New Roman"/>
          <w:b/>
          <w:bCs/>
          <w:spacing w:val="-7"/>
          <w:w w:val="78"/>
          <w:kern w:val="0"/>
          <w:sz w:val="32"/>
          <w:szCs w:val="32"/>
          <w:lang w:eastAsia="ru-RU"/>
        </w:rPr>
        <w:t>Цель</w:t>
      </w:r>
      <w:r w:rsidRPr="0002659A">
        <w:rPr>
          <w:rFonts w:ascii="Courier New" w:eastAsia="Times New Roman" w:hAnsi="Courier New"/>
          <w:b/>
          <w:bCs/>
          <w:spacing w:val="-7"/>
          <w:w w:val="78"/>
          <w:kern w:val="0"/>
          <w:sz w:val="32"/>
          <w:szCs w:val="32"/>
          <w:lang w:eastAsia="ru-RU"/>
        </w:rPr>
        <w:t xml:space="preserve"> </w:t>
      </w:r>
      <w:r w:rsidRPr="0002659A">
        <w:rPr>
          <w:rFonts w:ascii="Courier New" w:eastAsia="Times New Roman" w:hAnsi="Courier New" w:cs="Times New Roman"/>
          <w:b/>
          <w:bCs/>
          <w:spacing w:val="-7"/>
          <w:w w:val="78"/>
          <w:kern w:val="0"/>
          <w:sz w:val="32"/>
          <w:szCs w:val="32"/>
          <w:lang w:eastAsia="ru-RU"/>
        </w:rPr>
        <w:t>Рекомендаций</w:t>
      </w:r>
      <w:r w:rsidRPr="0002659A">
        <w:rPr>
          <w:rFonts w:ascii="Courier New" w:eastAsia="Times New Roman" w:hAnsi="Courier New"/>
          <w:b/>
          <w:bCs/>
          <w:spacing w:val="-7"/>
          <w:w w:val="78"/>
          <w:kern w:val="0"/>
          <w:sz w:val="32"/>
          <w:szCs w:val="32"/>
          <w:lang w:eastAsia="ru-RU"/>
        </w:rPr>
        <w:t xml:space="preserve"> - </w:t>
      </w:r>
      <w:r w:rsidRPr="0002659A">
        <w:rPr>
          <w:rFonts w:ascii="Courier New" w:eastAsia="Times New Roman" w:hAnsi="Courier New" w:cs="Times New Roman"/>
          <w:b/>
          <w:bCs/>
          <w:spacing w:val="-7"/>
          <w:w w:val="78"/>
          <w:kern w:val="0"/>
          <w:sz w:val="32"/>
          <w:szCs w:val="32"/>
          <w:lang w:eastAsia="ru-RU"/>
        </w:rPr>
        <w:t>унифицировать</w:t>
      </w:r>
      <w:r w:rsidRPr="0002659A">
        <w:rPr>
          <w:rFonts w:ascii="Courier New" w:eastAsia="Times New Roman" w:hAnsi="Courier New"/>
          <w:b/>
          <w:bCs/>
          <w:spacing w:val="-7"/>
          <w:w w:val="78"/>
          <w:kern w:val="0"/>
          <w:sz w:val="32"/>
          <w:szCs w:val="32"/>
          <w:lang w:eastAsia="ru-RU"/>
        </w:rPr>
        <w:t xml:space="preserve"> </w:t>
      </w:r>
      <w:r w:rsidRPr="0002659A">
        <w:rPr>
          <w:rFonts w:ascii="Courier New" w:eastAsia="Times New Roman" w:hAnsi="Courier New" w:cs="Times New Roman"/>
          <w:b/>
          <w:bCs/>
          <w:spacing w:val="-7"/>
          <w:w w:val="78"/>
          <w:kern w:val="0"/>
          <w:sz w:val="32"/>
          <w:szCs w:val="32"/>
          <w:lang w:eastAsia="ru-RU"/>
        </w:rPr>
        <w:t>проведение</w:t>
      </w:r>
      <w:r w:rsidRPr="0002659A">
        <w:rPr>
          <w:rFonts w:ascii="Courier New" w:eastAsia="Times New Roman" w:hAnsi="Courier New"/>
          <w:b/>
          <w:bCs/>
          <w:spacing w:val="-7"/>
          <w:w w:val="78"/>
          <w:kern w:val="0"/>
          <w:sz w:val="32"/>
          <w:szCs w:val="32"/>
          <w:lang w:eastAsia="ru-RU"/>
        </w:rPr>
        <w:t xml:space="preserve"> </w:t>
      </w:r>
      <w:r w:rsidRPr="0002659A">
        <w:rPr>
          <w:rFonts w:ascii="Courier New" w:eastAsia="Times New Roman" w:hAnsi="Courier New" w:cs="Times New Roman"/>
          <w:b/>
          <w:bCs/>
          <w:spacing w:val="-7"/>
          <w:w w:val="78"/>
          <w:kern w:val="0"/>
          <w:sz w:val="32"/>
          <w:szCs w:val="32"/>
          <w:lang w:eastAsia="ru-RU"/>
        </w:rPr>
        <w:t>эксперименталь</w:t>
      </w:r>
      <w:r w:rsidRPr="0002659A">
        <w:rPr>
          <w:rFonts w:ascii="Courier New" w:eastAsia="Times New Roman" w:hAnsi="Courier New" w:cs="Times New Roman"/>
          <w:b/>
          <w:bCs/>
          <w:spacing w:val="-7"/>
          <w:w w:val="78"/>
          <w:kern w:val="0"/>
          <w:sz w:val="32"/>
          <w:szCs w:val="32"/>
          <w:lang w:eastAsia="ru-RU"/>
        </w:rPr>
        <w:softHyphen/>
      </w:r>
      <w:r w:rsidRPr="0002659A">
        <w:rPr>
          <w:rFonts w:ascii="Courier New" w:eastAsia="Times New Roman" w:hAnsi="Courier New" w:cs="Times New Roman"/>
          <w:b/>
          <w:bCs/>
          <w:spacing w:val="-1"/>
          <w:w w:val="78"/>
          <w:kern w:val="0"/>
          <w:sz w:val="32"/>
          <w:szCs w:val="32"/>
          <w:lang w:eastAsia="ru-RU"/>
        </w:rPr>
        <w:t>ных</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работ</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по</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определению</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вышеупомянутых</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параметров</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уменьшить объем</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исследований</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и</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тем</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самым</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сократить</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сроки</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внедрения</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но</w:t>
      </w:r>
      <w:r w:rsidRPr="0002659A">
        <w:rPr>
          <w:rFonts w:ascii="Courier New" w:eastAsia="Times New Roman" w:hAnsi="Courier New" w:cs="Times New Roman"/>
          <w:b/>
          <w:bCs/>
          <w:spacing w:val="-1"/>
          <w:w w:val="78"/>
          <w:kern w:val="0"/>
          <w:sz w:val="32"/>
          <w:szCs w:val="32"/>
          <w:lang w:eastAsia="ru-RU"/>
        </w:rPr>
        <w:softHyphen/>
      </w:r>
      <w:r w:rsidRPr="0002659A">
        <w:rPr>
          <w:rFonts w:ascii="Courier New" w:eastAsia="Times New Roman" w:hAnsi="Courier New" w:cs="Times New Roman"/>
          <w:b/>
          <w:bCs/>
          <w:w w:val="78"/>
          <w:kern w:val="0"/>
          <w:sz w:val="32"/>
          <w:szCs w:val="32"/>
          <w:lang w:eastAsia="ru-RU"/>
        </w:rPr>
        <w:t>вых</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бетонов</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в</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конструкциях</w:t>
      </w:r>
      <w:r w:rsidRPr="0002659A">
        <w:rPr>
          <w:rFonts w:ascii="Courier New" w:eastAsia="Times New Roman" w:hAnsi="Courier New"/>
          <w:b/>
          <w:bCs/>
          <w:w w:val="78"/>
          <w:kern w:val="0"/>
          <w:sz w:val="32"/>
          <w:szCs w:val="32"/>
          <w:lang w:eastAsia="ru-RU"/>
        </w:rPr>
        <w:t>.</w:t>
      </w:r>
    </w:p>
    <w:p w14:paraId="6F606408" w14:textId="77777777" w:rsidR="0002659A" w:rsidRPr="0002659A" w:rsidRDefault="0002659A" w:rsidP="0002659A">
      <w:pPr>
        <w:shd w:val="clear" w:color="auto" w:fill="FFFFFF"/>
        <w:tabs>
          <w:tab w:val="clear" w:pos="709"/>
        </w:tabs>
        <w:suppressAutoHyphens w:val="0"/>
        <w:autoSpaceDE w:val="0"/>
        <w:autoSpaceDN w:val="0"/>
        <w:adjustRightInd w:val="0"/>
        <w:spacing w:before="5" w:after="0" w:line="480" w:lineRule="exact"/>
        <w:ind w:left="34" w:right="173" w:firstLine="389"/>
        <w:rPr>
          <w:rFonts w:ascii="Courier New" w:eastAsia="Times New Roman" w:hAnsi="Courier New"/>
          <w:kern w:val="0"/>
          <w:sz w:val="20"/>
          <w:szCs w:val="20"/>
          <w:lang w:eastAsia="ru-RU"/>
        </w:rPr>
      </w:pPr>
      <w:r w:rsidRPr="0002659A">
        <w:rPr>
          <w:rFonts w:ascii="Courier New" w:eastAsia="Times New Roman" w:hAnsi="Courier New"/>
          <w:b/>
          <w:bCs/>
          <w:spacing w:val="-4"/>
          <w:w w:val="78"/>
          <w:kern w:val="0"/>
          <w:sz w:val="32"/>
          <w:szCs w:val="32"/>
          <w:lang w:eastAsia="ru-RU"/>
        </w:rPr>
        <w:t xml:space="preserve">- 8. </w:t>
      </w:r>
      <w:r w:rsidRPr="0002659A">
        <w:rPr>
          <w:rFonts w:ascii="Courier New" w:eastAsia="Times New Roman" w:hAnsi="Courier New" w:cs="Times New Roman"/>
          <w:b/>
          <w:bCs/>
          <w:spacing w:val="-4"/>
          <w:w w:val="78"/>
          <w:kern w:val="0"/>
          <w:sz w:val="32"/>
          <w:szCs w:val="32"/>
          <w:lang w:eastAsia="ru-RU"/>
        </w:rPr>
        <w:t>Разработаны</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и</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включены</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в</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главу</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eastAsia="ru-RU"/>
        </w:rPr>
        <w:t>СНиП</w:t>
      </w:r>
      <w:r w:rsidRPr="0002659A">
        <w:rPr>
          <w:rFonts w:ascii="Courier New" w:eastAsia="Times New Roman" w:hAnsi="Courier New"/>
          <w:b/>
          <w:bCs/>
          <w:spacing w:val="-4"/>
          <w:w w:val="78"/>
          <w:kern w:val="0"/>
          <w:sz w:val="32"/>
          <w:szCs w:val="32"/>
          <w:lang w:eastAsia="ru-RU"/>
        </w:rPr>
        <w:t xml:space="preserve"> </w:t>
      </w:r>
      <w:r w:rsidRPr="0002659A">
        <w:rPr>
          <w:rFonts w:ascii="Courier New" w:eastAsia="Times New Roman" w:hAnsi="Courier New" w:cs="Times New Roman"/>
          <w:b/>
          <w:bCs/>
          <w:spacing w:val="-4"/>
          <w:w w:val="78"/>
          <w:kern w:val="0"/>
          <w:sz w:val="32"/>
          <w:szCs w:val="32"/>
          <w:lang w:val="uk-UA" w:eastAsia="ru-RU"/>
        </w:rPr>
        <w:t>П</w:t>
      </w:r>
      <w:r w:rsidRPr="0002659A">
        <w:rPr>
          <w:rFonts w:ascii="Courier New" w:eastAsia="Times New Roman" w:hAnsi="Courier New"/>
          <w:b/>
          <w:bCs/>
          <w:spacing w:val="-4"/>
          <w:w w:val="78"/>
          <w:kern w:val="0"/>
          <w:sz w:val="32"/>
          <w:szCs w:val="32"/>
          <w:lang w:val="uk-UA" w:eastAsia="ru-RU"/>
        </w:rPr>
        <w:t>-2</w:t>
      </w:r>
      <w:r w:rsidRPr="0002659A">
        <w:rPr>
          <w:rFonts w:ascii="Courier New" w:eastAsia="Times New Roman" w:hAnsi="Courier New" w:cs="Times New Roman"/>
          <w:b/>
          <w:bCs/>
          <w:spacing w:val="-4"/>
          <w:w w:val="78"/>
          <w:kern w:val="0"/>
          <w:sz w:val="32"/>
          <w:szCs w:val="32"/>
          <w:lang w:val="uk-UA" w:eastAsia="ru-RU"/>
        </w:rPr>
        <w:t>І</w:t>
      </w:r>
      <w:r w:rsidRPr="0002659A">
        <w:rPr>
          <w:rFonts w:ascii="Courier New" w:eastAsia="Times New Roman" w:hAnsi="Courier New"/>
          <w:b/>
          <w:bCs/>
          <w:spacing w:val="-4"/>
          <w:w w:val="78"/>
          <w:kern w:val="0"/>
          <w:sz w:val="32"/>
          <w:szCs w:val="32"/>
          <w:lang w:val="uk-UA" w:eastAsia="ru-RU"/>
        </w:rPr>
        <w:t xml:space="preserve"> </w:t>
      </w:r>
      <w:r w:rsidRPr="0002659A">
        <w:rPr>
          <w:rFonts w:ascii="Courier New" w:eastAsia="Times New Roman" w:hAnsi="Courier New" w:cs="Times New Roman"/>
          <w:b/>
          <w:bCs/>
          <w:spacing w:val="-4"/>
          <w:w w:val="78"/>
          <w:kern w:val="0"/>
          <w:sz w:val="32"/>
          <w:szCs w:val="32"/>
          <w:lang w:eastAsia="ru-RU"/>
        </w:rPr>
        <w:t>п</w:t>
      </w:r>
      <w:r w:rsidRPr="0002659A">
        <w:rPr>
          <w:rFonts w:ascii="Courier New" w:eastAsia="Times New Roman" w:hAnsi="Courier New"/>
          <w:b/>
          <w:bCs/>
          <w:spacing w:val="-4"/>
          <w:w w:val="78"/>
          <w:kern w:val="0"/>
          <w:sz w:val="32"/>
          <w:szCs w:val="32"/>
          <w:lang w:eastAsia="ru-RU"/>
        </w:rPr>
        <w:t xml:space="preserve">.2.13 </w:t>
      </w:r>
      <w:r w:rsidRPr="0002659A">
        <w:rPr>
          <w:rFonts w:ascii="Courier New" w:eastAsia="Times New Roman" w:hAnsi="Courier New" w:cs="Times New Roman"/>
          <w:b/>
          <w:bCs/>
          <w:spacing w:val="-4"/>
          <w:w w:val="78"/>
          <w:kern w:val="0"/>
          <w:sz w:val="32"/>
          <w:szCs w:val="32"/>
          <w:lang w:eastAsia="ru-RU"/>
        </w:rPr>
        <w:t>табл</w:t>
      </w:r>
      <w:r w:rsidRPr="0002659A">
        <w:rPr>
          <w:rFonts w:ascii="Courier New" w:eastAsia="Times New Roman" w:hAnsi="Courier New"/>
          <w:b/>
          <w:bCs/>
          <w:spacing w:val="-4"/>
          <w:w w:val="78"/>
          <w:kern w:val="0"/>
          <w:sz w:val="32"/>
          <w:szCs w:val="32"/>
          <w:lang w:eastAsia="ru-RU"/>
        </w:rPr>
        <w:t xml:space="preserve">.15 </w:t>
      </w:r>
      <w:r w:rsidRPr="0002659A">
        <w:rPr>
          <w:rFonts w:ascii="Courier New" w:eastAsia="Times New Roman" w:hAnsi="Courier New" w:cs="Times New Roman"/>
          <w:b/>
          <w:bCs/>
          <w:spacing w:val="-5"/>
          <w:w w:val="78"/>
          <w:kern w:val="0"/>
          <w:sz w:val="32"/>
          <w:szCs w:val="32"/>
          <w:lang w:eastAsia="ru-RU"/>
        </w:rPr>
        <w:t>предложения</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по</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оценке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прочности</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бетонных</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элементов</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учитывающие различные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упруго</w:t>
      </w:r>
      <w:r w:rsidRPr="0002659A">
        <w:rPr>
          <w:rFonts w:ascii="Courier New" w:eastAsia="Times New Roman" w:hAnsi="Courier New"/>
          <w:b/>
          <w:bCs/>
          <w:spacing w:val="-5"/>
          <w:w w:val="78"/>
          <w:kern w:val="0"/>
          <w:sz w:val="32"/>
          <w:szCs w:val="32"/>
          <w:lang w:eastAsia="ru-RU"/>
        </w:rPr>
        <w:t>-</w:t>
      </w:r>
      <w:r w:rsidRPr="0002659A">
        <w:rPr>
          <w:rFonts w:ascii="Courier New" w:eastAsia="Times New Roman" w:hAnsi="Courier New" w:cs="Times New Roman"/>
          <w:b/>
          <w:bCs/>
          <w:spacing w:val="-5"/>
          <w:w w:val="78"/>
          <w:kern w:val="0"/>
          <w:sz w:val="32"/>
          <w:szCs w:val="32"/>
          <w:lang w:eastAsia="ru-RU"/>
        </w:rPr>
        <w:t>пластические</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свойства</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бетонов</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через</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их</w:t>
      </w:r>
      <w:r w:rsidRPr="0002659A">
        <w:rPr>
          <w:rFonts w:ascii="Courier New" w:eastAsia="Times New Roman" w:hAnsi="Courier New"/>
          <w:b/>
          <w:bCs/>
          <w:spacing w:val="-5"/>
          <w:w w:val="78"/>
          <w:kern w:val="0"/>
          <w:sz w:val="32"/>
          <w:szCs w:val="32"/>
          <w:lang w:eastAsia="ru-RU"/>
        </w:rPr>
        <w:t xml:space="preserve"> </w:t>
      </w:r>
      <w:r w:rsidRPr="0002659A">
        <w:rPr>
          <w:rFonts w:ascii="Courier New" w:eastAsia="Times New Roman" w:hAnsi="Courier New" w:cs="Times New Roman"/>
          <w:b/>
          <w:bCs/>
          <w:spacing w:val="-5"/>
          <w:w w:val="78"/>
          <w:kern w:val="0"/>
          <w:sz w:val="32"/>
          <w:szCs w:val="32"/>
          <w:lang w:eastAsia="ru-RU"/>
        </w:rPr>
        <w:t>коэффи</w:t>
      </w:r>
      <w:r w:rsidRPr="0002659A">
        <w:rPr>
          <w:rFonts w:ascii="Courier New" w:eastAsia="Times New Roman" w:hAnsi="Courier New" w:cs="Times New Roman"/>
          <w:b/>
          <w:bCs/>
          <w:spacing w:val="-5"/>
          <w:w w:val="78"/>
          <w:kern w:val="0"/>
          <w:sz w:val="32"/>
          <w:szCs w:val="32"/>
          <w:lang w:eastAsia="ru-RU"/>
        </w:rPr>
        <w:softHyphen/>
      </w:r>
      <w:r w:rsidRPr="0002659A">
        <w:rPr>
          <w:rFonts w:ascii="Courier New" w:eastAsia="Times New Roman" w:hAnsi="Courier New" w:cs="Times New Roman"/>
          <w:b/>
          <w:bCs/>
          <w:w w:val="78"/>
          <w:kern w:val="0"/>
          <w:sz w:val="32"/>
          <w:szCs w:val="32"/>
          <w:lang w:eastAsia="ru-RU"/>
        </w:rPr>
        <w:t>циент</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условия</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работы</w:t>
      </w:r>
      <w:r w:rsidRPr="0002659A">
        <w:rPr>
          <w:rFonts w:ascii="Courier New" w:eastAsia="Times New Roman" w:hAnsi="Courier New"/>
          <w:b/>
          <w:bCs/>
          <w:w w:val="78"/>
          <w:kern w:val="0"/>
          <w:sz w:val="32"/>
          <w:szCs w:val="32"/>
          <w:lang w:eastAsia="ru-RU"/>
        </w:rPr>
        <w:t>.</w:t>
      </w:r>
    </w:p>
    <w:p w14:paraId="5FEA85E8" w14:textId="77777777" w:rsidR="0002659A" w:rsidRPr="0002659A" w:rsidRDefault="0002659A" w:rsidP="0002659A">
      <w:pPr>
        <w:shd w:val="clear" w:color="auto" w:fill="FFFFFF"/>
        <w:tabs>
          <w:tab w:val="clear" w:pos="709"/>
        </w:tabs>
        <w:suppressAutoHyphens w:val="0"/>
        <w:autoSpaceDE w:val="0"/>
        <w:autoSpaceDN w:val="0"/>
        <w:adjustRightInd w:val="0"/>
        <w:spacing w:before="14" w:after="0" w:line="480" w:lineRule="exact"/>
        <w:ind w:left="34" w:firstLine="744"/>
        <w:jc w:val="left"/>
        <w:rPr>
          <w:rFonts w:ascii="Courier New" w:eastAsia="Times New Roman" w:hAnsi="Courier New"/>
          <w:kern w:val="0"/>
          <w:sz w:val="20"/>
          <w:szCs w:val="20"/>
          <w:lang w:eastAsia="ru-RU"/>
        </w:rPr>
      </w:pPr>
      <w:r w:rsidRPr="0002659A">
        <w:rPr>
          <w:rFonts w:ascii="Courier New" w:eastAsia="Times New Roman" w:hAnsi="Courier New"/>
          <w:b/>
          <w:bCs/>
          <w:spacing w:val="-3"/>
          <w:w w:val="78"/>
          <w:kern w:val="0"/>
          <w:sz w:val="32"/>
          <w:szCs w:val="32"/>
          <w:lang w:eastAsia="ru-RU"/>
        </w:rPr>
        <w:t xml:space="preserve">9. </w:t>
      </w:r>
      <w:r w:rsidRPr="0002659A">
        <w:rPr>
          <w:rFonts w:ascii="Courier New" w:eastAsia="Times New Roman" w:hAnsi="Courier New" w:cs="Times New Roman"/>
          <w:b/>
          <w:bCs/>
          <w:spacing w:val="-3"/>
          <w:w w:val="78"/>
          <w:kern w:val="0"/>
          <w:sz w:val="32"/>
          <w:szCs w:val="32"/>
          <w:lang w:eastAsia="ru-RU"/>
        </w:rPr>
        <w:t>При</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пересмотре</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главы</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СНиП</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В</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П</w:t>
      </w:r>
      <w:r w:rsidRPr="0002659A">
        <w:rPr>
          <w:rFonts w:ascii="Courier New" w:eastAsia="Times New Roman" w:hAnsi="Courier New"/>
          <w:b/>
          <w:bCs/>
          <w:spacing w:val="-3"/>
          <w:w w:val="78"/>
          <w:kern w:val="0"/>
          <w:sz w:val="32"/>
          <w:szCs w:val="32"/>
          <w:lang w:eastAsia="ru-RU"/>
        </w:rPr>
        <w:t>-2 "</w:t>
      </w:r>
      <w:r w:rsidRPr="0002659A">
        <w:rPr>
          <w:rFonts w:ascii="Courier New" w:eastAsia="Times New Roman" w:hAnsi="Courier New" w:cs="Times New Roman"/>
          <w:b/>
          <w:bCs/>
          <w:spacing w:val="-3"/>
          <w:w w:val="78"/>
          <w:kern w:val="0"/>
          <w:sz w:val="32"/>
          <w:szCs w:val="32"/>
          <w:lang w:eastAsia="ru-RU"/>
        </w:rPr>
        <w:t>Строительные</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конструк</w:t>
      </w:r>
      <w:r w:rsidRPr="0002659A">
        <w:rPr>
          <w:rFonts w:ascii="Courier New" w:eastAsia="Times New Roman" w:hAnsi="Courier New" w:cs="Times New Roman"/>
          <w:b/>
          <w:bCs/>
          <w:spacing w:val="-3"/>
          <w:w w:val="78"/>
          <w:kern w:val="0"/>
          <w:sz w:val="32"/>
          <w:szCs w:val="32"/>
          <w:lang w:eastAsia="ru-RU"/>
        </w:rPr>
        <w:softHyphen/>
      </w:r>
      <w:r w:rsidRPr="0002659A">
        <w:rPr>
          <w:rFonts w:ascii="Courier New" w:eastAsia="Times New Roman" w:hAnsi="Courier New" w:cs="Times New Roman"/>
          <w:b/>
          <w:bCs/>
          <w:spacing w:val="-1"/>
          <w:w w:val="78"/>
          <w:kern w:val="0"/>
          <w:sz w:val="32"/>
          <w:szCs w:val="32"/>
          <w:lang w:eastAsia="ru-RU"/>
        </w:rPr>
        <w:t>ции</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и</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основания</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зданий</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и</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сооружений</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по</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разделу</w:t>
      </w:r>
      <w:r w:rsidRPr="0002659A">
        <w:rPr>
          <w:rFonts w:ascii="Courier New" w:eastAsia="Times New Roman" w:hAnsi="Courier New"/>
          <w:b/>
          <w:bCs/>
          <w:spacing w:val="-1"/>
          <w:w w:val="78"/>
          <w:kern w:val="0"/>
          <w:sz w:val="32"/>
          <w:szCs w:val="32"/>
          <w:lang w:eastAsia="ru-RU"/>
        </w:rPr>
        <w:t xml:space="preserve"> 2 "</w:t>
      </w:r>
      <w:r w:rsidRPr="0002659A">
        <w:rPr>
          <w:rFonts w:ascii="Courier New" w:eastAsia="Times New Roman" w:hAnsi="Courier New" w:cs="Times New Roman"/>
          <w:b/>
          <w:bCs/>
          <w:spacing w:val="-1"/>
          <w:w w:val="78"/>
          <w:kern w:val="0"/>
          <w:sz w:val="32"/>
          <w:szCs w:val="32"/>
          <w:lang w:eastAsia="ru-RU"/>
        </w:rPr>
        <w:t>Бетонные</w:t>
      </w:r>
      <w:r w:rsidRPr="0002659A">
        <w:rPr>
          <w:rFonts w:ascii="Courier New" w:eastAsia="Times New Roman" w:hAnsi="Courier New"/>
          <w:b/>
          <w:bCs/>
          <w:spacing w:val="-1"/>
          <w:w w:val="78"/>
          <w:kern w:val="0"/>
          <w:sz w:val="32"/>
          <w:szCs w:val="32"/>
          <w:lang w:eastAsia="ru-RU"/>
        </w:rPr>
        <w:t xml:space="preserve"> </w:t>
      </w:r>
      <w:r w:rsidRPr="0002659A">
        <w:rPr>
          <w:rFonts w:ascii="Courier New" w:eastAsia="Times New Roman" w:hAnsi="Courier New" w:cs="Times New Roman"/>
          <w:b/>
          <w:bCs/>
          <w:spacing w:val="-1"/>
          <w:w w:val="78"/>
          <w:kern w:val="0"/>
          <w:sz w:val="32"/>
          <w:szCs w:val="32"/>
          <w:lang w:eastAsia="ru-RU"/>
        </w:rPr>
        <w:t xml:space="preserve">и </w:t>
      </w:r>
      <w:r w:rsidRPr="0002659A">
        <w:rPr>
          <w:rFonts w:ascii="Courier New" w:eastAsia="Times New Roman" w:hAnsi="Courier New" w:cs="Times New Roman"/>
          <w:b/>
          <w:bCs/>
          <w:w w:val="78"/>
          <w:kern w:val="0"/>
          <w:sz w:val="32"/>
          <w:szCs w:val="32"/>
          <w:lang w:eastAsia="ru-RU"/>
        </w:rPr>
        <w:t>железобетонные</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конструкции</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использованы</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данные</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настоящей</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ра</w:t>
      </w:r>
      <w:r w:rsidRPr="0002659A">
        <w:rPr>
          <w:rFonts w:ascii="Courier New" w:eastAsia="Times New Roman" w:hAnsi="Courier New" w:cs="Times New Roman"/>
          <w:b/>
          <w:bCs/>
          <w:w w:val="78"/>
          <w:kern w:val="0"/>
          <w:sz w:val="32"/>
          <w:szCs w:val="32"/>
          <w:lang w:eastAsia="ru-RU"/>
        </w:rPr>
        <w:softHyphen/>
      </w:r>
      <w:r w:rsidRPr="0002659A">
        <w:rPr>
          <w:rFonts w:ascii="Courier New" w:eastAsia="Times New Roman" w:hAnsi="Courier New" w:cs="Times New Roman"/>
          <w:b/>
          <w:bCs/>
          <w:spacing w:val="-3"/>
          <w:w w:val="78"/>
          <w:kern w:val="0"/>
          <w:sz w:val="32"/>
          <w:szCs w:val="32"/>
          <w:lang w:eastAsia="ru-RU"/>
        </w:rPr>
        <w:t>боты</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при</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назначении</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нормативных</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и</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расчетных</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характеристик</w:t>
      </w:r>
      <w:r w:rsidRPr="0002659A">
        <w:rPr>
          <w:rFonts w:ascii="Courier New" w:eastAsia="Times New Roman" w:hAnsi="Courier New"/>
          <w:b/>
          <w:bCs/>
          <w:spacing w:val="-3"/>
          <w:w w:val="78"/>
          <w:kern w:val="0"/>
          <w:sz w:val="32"/>
          <w:szCs w:val="32"/>
          <w:lang w:eastAsia="ru-RU"/>
        </w:rPr>
        <w:t xml:space="preserve"> </w:t>
      </w:r>
      <w:r w:rsidRPr="0002659A">
        <w:rPr>
          <w:rFonts w:ascii="Courier New" w:eastAsia="Times New Roman" w:hAnsi="Courier New" w:cs="Times New Roman"/>
          <w:b/>
          <w:bCs/>
          <w:spacing w:val="-3"/>
          <w:w w:val="78"/>
          <w:kern w:val="0"/>
          <w:sz w:val="32"/>
          <w:szCs w:val="32"/>
          <w:lang w:eastAsia="ru-RU"/>
        </w:rPr>
        <w:t>бето</w:t>
      </w:r>
      <w:r w:rsidRPr="0002659A">
        <w:rPr>
          <w:rFonts w:ascii="Courier New" w:eastAsia="Times New Roman" w:hAnsi="Courier New" w:cs="Times New Roman"/>
          <w:b/>
          <w:bCs/>
          <w:spacing w:val="-3"/>
          <w:w w:val="78"/>
          <w:kern w:val="0"/>
          <w:sz w:val="32"/>
          <w:szCs w:val="32"/>
          <w:lang w:eastAsia="ru-RU"/>
        </w:rPr>
        <w:softHyphen/>
      </w:r>
      <w:r w:rsidRPr="0002659A">
        <w:rPr>
          <w:rFonts w:ascii="Courier New" w:eastAsia="Times New Roman" w:hAnsi="Courier New" w:cs="Times New Roman"/>
          <w:b/>
          <w:bCs/>
          <w:w w:val="78"/>
          <w:kern w:val="0"/>
          <w:sz w:val="32"/>
          <w:szCs w:val="32"/>
          <w:lang w:eastAsia="ru-RU"/>
        </w:rPr>
        <w:t>нов</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и</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их</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основных</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расчетных</w:t>
      </w:r>
      <w:r w:rsidRPr="0002659A">
        <w:rPr>
          <w:rFonts w:ascii="Courier New" w:eastAsia="Times New Roman" w:hAnsi="Courier New"/>
          <w:b/>
          <w:bCs/>
          <w:w w:val="78"/>
          <w:kern w:val="0"/>
          <w:sz w:val="32"/>
          <w:szCs w:val="32"/>
          <w:lang w:eastAsia="ru-RU"/>
        </w:rPr>
        <w:t xml:space="preserve"> </w:t>
      </w:r>
      <w:r w:rsidRPr="0002659A">
        <w:rPr>
          <w:rFonts w:ascii="Courier New" w:eastAsia="Times New Roman" w:hAnsi="Courier New" w:cs="Times New Roman"/>
          <w:b/>
          <w:bCs/>
          <w:w w:val="78"/>
          <w:kern w:val="0"/>
          <w:sz w:val="32"/>
          <w:szCs w:val="32"/>
          <w:lang w:eastAsia="ru-RU"/>
        </w:rPr>
        <w:t>зависимостей</w:t>
      </w:r>
      <w:r w:rsidRPr="0002659A">
        <w:rPr>
          <w:rFonts w:ascii="Courier New" w:eastAsia="Times New Roman" w:hAnsi="Courier New"/>
          <w:b/>
          <w:bCs/>
          <w:w w:val="78"/>
          <w:kern w:val="0"/>
          <w:sz w:val="32"/>
          <w:szCs w:val="32"/>
          <w:lang w:eastAsia="ru-RU"/>
        </w:rPr>
        <w:t>.</w:t>
      </w:r>
    </w:p>
    <w:p w14:paraId="4C0B15E6" w14:textId="77777777" w:rsidR="0002659A" w:rsidRPr="0002659A" w:rsidRDefault="0002659A" w:rsidP="0002659A"/>
    <w:sectPr w:rsidR="0002659A" w:rsidRPr="0002659A"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3EF4" w14:textId="77777777" w:rsidR="00B31B5F" w:rsidRDefault="00B31B5F">
      <w:pPr>
        <w:spacing w:after="0" w:line="240" w:lineRule="auto"/>
      </w:pPr>
      <w:r>
        <w:separator/>
      </w:r>
    </w:p>
  </w:endnote>
  <w:endnote w:type="continuationSeparator" w:id="0">
    <w:p w14:paraId="395F0CC0" w14:textId="77777777" w:rsidR="00B31B5F" w:rsidRDefault="00B3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C1A0" w14:textId="77777777" w:rsidR="00B31B5F" w:rsidRDefault="00B31B5F"/>
    <w:p w14:paraId="7388C820" w14:textId="77777777" w:rsidR="00B31B5F" w:rsidRDefault="00B31B5F"/>
    <w:p w14:paraId="61726BE3" w14:textId="77777777" w:rsidR="00B31B5F" w:rsidRDefault="00B31B5F"/>
    <w:p w14:paraId="7DA1C265" w14:textId="77777777" w:rsidR="00B31B5F" w:rsidRDefault="00B31B5F"/>
    <w:p w14:paraId="41ABA237" w14:textId="77777777" w:rsidR="00B31B5F" w:rsidRDefault="00B31B5F"/>
    <w:p w14:paraId="707AE5D4" w14:textId="77777777" w:rsidR="00B31B5F" w:rsidRDefault="00B31B5F"/>
    <w:p w14:paraId="35CFEBA7" w14:textId="77777777" w:rsidR="00B31B5F" w:rsidRDefault="00B31B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0A5FF" wp14:editId="15ECFA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DF39D" w14:textId="77777777" w:rsidR="00B31B5F" w:rsidRDefault="00B31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0A5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8DF39D" w14:textId="77777777" w:rsidR="00B31B5F" w:rsidRDefault="00B31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904668" w14:textId="77777777" w:rsidR="00B31B5F" w:rsidRDefault="00B31B5F"/>
    <w:p w14:paraId="2DE9A400" w14:textId="77777777" w:rsidR="00B31B5F" w:rsidRDefault="00B31B5F"/>
    <w:p w14:paraId="774571E2" w14:textId="77777777" w:rsidR="00B31B5F" w:rsidRDefault="00B31B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5602E4" wp14:editId="61B9B9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0F14" w14:textId="77777777" w:rsidR="00B31B5F" w:rsidRDefault="00B31B5F"/>
                          <w:p w14:paraId="22746CA0" w14:textId="77777777" w:rsidR="00B31B5F" w:rsidRDefault="00B31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602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690F14" w14:textId="77777777" w:rsidR="00B31B5F" w:rsidRDefault="00B31B5F"/>
                    <w:p w14:paraId="22746CA0" w14:textId="77777777" w:rsidR="00B31B5F" w:rsidRDefault="00B31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2EDBCB" w14:textId="77777777" w:rsidR="00B31B5F" w:rsidRDefault="00B31B5F"/>
    <w:p w14:paraId="26B2DBC8" w14:textId="77777777" w:rsidR="00B31B5F" w:rsidRDefault="00B31B5F">
      <w:pPr>
        <w:rPr>
          <w:sz w:val="2"/>
          <w:szCs w:val="2"/>
        </w:rPr>
      </w:pPr>
    </w:p>
    <w:p w14:paraId="36A643C0" w14:textId="77777777" w:rsidR="00B31B5F" w:rsidRDefault="00B31B5F"/>
    <w:p w14:paraId="2381EA27" w14:textId="77777777" w:rsidR="00B31B5F" w:rsidRDefault="00B31B5F">
      <w:pPr>
        <w:spacing w:after="0" w:line="240" w:lineRule="auto"/>
      </w:pPr>
    </w:p>
  </w:footnote>
  <w:footnote w:type="continuationSeparator" w:id="0">
    <w:p w14:paraId="5CDD335A" w14:textId="77777777" w:rsidR="00B31B5F" w:rsidRDefault="00B3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3"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0"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1"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96"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97"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99"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2"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5"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06"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08"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1"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1"/>
  </w:num>
  <w:num w:numId="9">
    <w:abstractNumId w:val="4"/>
  </w:num>
  <w:num w:numId="10">
    <w:abstractNumId w:val="63"/>
  </w:num>
  <w:num w:numId="11">
    <w:abstractNumId w:val="64"/>
  </w:num>
  <w:num w:numId="12">
    <w:abstractNumId w:val="99"/>
  </w:num>
  <w:num w:numId="13">
    <w:abstractNumId w:val="108"/>
  </w:num>
  <w:num w:numId="14">
    <w:abstractNumId w:val="105"/>
  </w:num>
  <w:num w:numId="15">
    <w:abstractNumId w:val="107"/>
  </w:num>
  <w:num w:numId="16">
    <w:abstractNumId w:val="78"/>
  </w:num>
  <w:num w:numId="17">
    <w:abstractNumId w:val="102"/>
  </w:num>
  <w:num w:numId="18">
    <w:abstractNumId w:val="9"/>
  </w:num>
  <w:num w:numId="19">
    <w:abstractNumId w:val="85"/>
  </w:num>
  <w:num w:numId="20">
    <w:abstractNumId w:val="86"/>
  </w:num>
  <w:num w:numId="21">
    <w:abstractNumId w:val="81"/>
  </w:num>
  <w:num w:numId="22">
    <w:abstractNumId w:val="106"/>
  </w:num>
  <w:num w:numId="23">
    <w:abstractNumId w:val="97"/>
  </w:num>
  <w:num w:numId="24">
    <w:abstractNumId w:val="83"/>
  </w:num>
  <w:num w:numId="25">
    <w:abstractNumId w:val="100"/>
  </w:num>
  <w:num w:numId="26">
    <w:abstractNumId w:val="101"/>
  </w:num>
  <w:num w:numId="27">
    <w:abstractNumId w:val="50"/>
  </w:num>
  <w:num w:numId="28">
    <w:abstractNumId w:val="51"/>
  </w:num>
  <w:num w:numId="29">
    <w:abstractNumId w:val="96"/>
  </w:num>
  <w:num w:numId="30">
    <w:abstractNumId w:val="13"/>
  </w:num>
  <w:num w:numId="31">
    <w:abstractNumId w:val="89"/>
  </w:num>
  <w:num w:numId="32">
    <w:abstractNumId w:val="111"/>
  </w:num>
  <w:num w:numId="33">
    <w:abstractNumId w:val="90"/>
  </w:num>
  <w:num w:numId="34">
    <w:abstractNumId w:val="114"/>
  </w:num>
  <w:num w:numId="35">
    <w:abstractNumId w:val="104"/>
  </w:num>
  <w:num w:numId="36">
    <w:abstractNumId w:val="95"/>
  </w:num>
  <w:num w:numId="37">
    <w:abstractNumId w:val="93"/>
  </w:num>
  <w:num w:numId="38">
    <w:abstractNumId w:val="82"/>
  </w:num>
  <w:num w:numId="39">
    <w:abstractNumId w:val="98"/>
  </w:num>
  <w:num w:numId="40">
    <w:abstractNumId w:val="1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B5F"/>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127921</TotalTime>
  <Pages>7</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3315</cp:revision>
  <cp:lastPrinted>2009-02-06T05:36:00Z</cp:lastPrinted>
  <dcterms:created xsi:type="dcterms:W3CDTF">2024-01-07T13:43:00Z</dcterms:created>
  <dcterms:modified xsi:type="dcterms:W3CDTF">2025-07-06T20:40:00Z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