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98" w:rsidRDefault="00173A98" w:rsidP="00173A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Кузьміна Анна Володимиріна</w:t>
      </w:r>
      <w:r>
        <w:rPr>
          <w:rFonts w:ascii="CIDFont+F3" w:hAnsi="CIDFont+F3" w:cs="CIDFont+F3"/>
          <w:kern w:val="0"/>
          <w:sz w:val="28"/>
          <w:szCs w:val="28"/>
          <w:lang w:eastAsia="ru-RU"/>
        </w:rPr>
        <w:t>, лікар-акушер-гінеколог, Комунальне</w:t>
      </w:r>
    </w:p>
    <w:p w:rsidR="00173A98" w:rsidRDefault="00173A98" w:rsidP="00173A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некомерційне підприємство "Київський міський пологовий будинок №3",</w:t>
      </w:r>
    </w:p>
    <w:p w:rsidR="00173A98" w:rsidRDefault="00173A98" w:rsidP="00173A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«Алгоритм ведення жінок з внутрішньоматковою</w:t>
      </w:r>
    </w:p>
    <w:p w:rsidR="00173A98" w:rsidRDefault="00173A98" w:rsidP="00173A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рідиною в постменопаузальному періоді», (222 Медицина).</w:t>
      </w:r>
    </w:p>
    <w:p w:rsidR="00173A98" w:rsidRDefault="00173A98" w:rsidP="00173A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26.003.018 в Національному медичному</w:t>
      </w:r>
    </w:p>
    <w:p w:rsidR="00D66F00" w:rsidRPr="00173A98" w:rsidRDefault="00173A98" w:rsidP="00173A98">
      <w:r>
        <w:rPr>
          <w:rFonts w:ascii="CIDFont+F3" w:hAnsi="CIDFont+F3" w:cs="CIDFont+F3"/>
          <w:kern w:val="0"/>
          <w:sz w:val="28"/>
          <w:szCs w:val="28"/>
          <w:lang w:eastAsia="ru-RU"/>
        </w:rPr>
        <w:t>університеті імені О.О. Богомольця</w:t>
      </w:r>
    </w:p>
    <w:sectPr w:rsidR="00D66F00" w:rsidRPr="00173A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173A98" w:rsidRPr="00173A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56F3F-7114-461E-932F-8B739123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4927</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2009-02-06T05:36:00Z</cp:lastPrinted>
  <dcterms:created xsi:type="dcterms:W3CDTF">2021-12-23T09:52:00Z</dcterms:created>
  <dcterms:modified xsi:type="dcterms:W3CDTF">2022-01-06T18:30:00Z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