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3E109" w14:textId="28BC9DA2" w:rsidR="00370B73" w:rsidRDefault="00B3277E" w:rsidP="00B3277E">
      <w:r w:rsidRPr="00B3277E">
        <w:rPr>
          <w:rFonts w:hint="eastAsia"/>
        </w:rPr>
        <w:t>Шахова</w:t>
      </w:r>
      <w:r w:rsidRPr="00B3277E">
        <w:t xml:space="preserve"> </w:t>
      </w:r>
      <w:r w:rsidRPr="00B3277E">
        <w:rPr>
          <w:rFonts w:hint="eastAsia"/>
        </w:rPr>
        <w:t>Людмила</w:t>
      </w:r>
      <w:r w:rsidRPr="00B3277E">
        <w:t xml:space="preserve"> </w:t>
      </w:r>
      <w:r w:rsidRPr="00B3277E">
        <w:rPr>
          <w:rFonts w:hint="eastAsia"/>
        </w:rPr>
        <w:t>Ивановна</w:t>
      </w:r>
      <w:r>
        <w:rPr>
          <w:rFonts w:hint="cs"/>
        </w:rPr>
        <w:t xml:space="preserve"> </w:t>
      </w:r>
      <w:r w:rsidRPr="00B3277E">
        <w:rPr>
          <w:rFonts w:hint="eastAsia"/>
        </w:rPr>
        <w:t>Обеспечение</w:t>
      </w:r>
      <w:r w:rsidRPr="00B3277E">
        <w:t xml:space="preserve"> </w:t>
      </w:r>
      <w:r w:rsidRPr="00B3277E">
        <w:rPr>
          <w:rFonts w:hint="eastAsia"/>
        </w:rPr>
        <w:t>психологической</w:t>
      </w:r>
      <w:r w:rsidRPr="00B3277E">
        <w:t xml:space="preserve"> </w:t>
      </w:r>
      <w:r w:rsidRPr="00B3277E">
        <w:rPr>
          <w:rFonts w:hint="eastAsia"/>
        </w:rPr>
        <w:t>безопасности</w:t>
      </w:r>
      <w:r w:rsidRPr="00B3277E">
        <w:t xml:space="preserve"> </w:t>
      </w:r>
      <w:r w:rsidRPr="00B3277E">
        <w:rPr>
          <w:rFonts w:hint="eastAsia"/>
        </w:rPr>
        <w:t>младших</w:t>
      </w:r>
      <w:r w:rsidRPr="00B3277E">
        <w:t xml:space="preserve"> </w:t>
      </w:r>
      <w:r w:rsidRPr="00B3277E">
        <w:rPr>
          <w:rFonts w:hint="eastAsia"/>
        </w:rPr>
        <w:t>школьников</w:t>
      </w:r>
      <w:r w:rsidRPr="00B3277E">
        <w:t xml:space="preserve">, </w:t>
      </w:r>
      <w:r w:rsidRPr="00B3277E">
        <w:rPr>
          <w:rFonts w:hint="eastAsia"/>
        </w:rPr>
        <w:t>учащихся</w:t>
      </w:r>
      <w:r w:rsidRPr="00B3277E">
        <w:t xml:space="preserve"> </w:t>
      </w:r>
      <w:r w:rsidRPr="00B3277E">
        <w:rPr>
          <w:rFonts w:hint="eastAsia"/>
        </w:rPr>
        <w:t>в</w:t>
      </w:r>
      <w:r w:rsidRPr="00B3277E">
        <w:t xml:space="preserve"> </w:t>
      </w:r>
      <w:r w:rsidRPr="00B3277E">
        <w:rPr>
          <w:rFonts w:hint="eastAsia"/>
        </w:rPr>
        <w:t>кадетских</w:t>
      </w:r>
      <w:r w:rsidRPr="00B3277E">
        <w:t xml:space="preserve"> </w:t>
      </w:r>
      <w:r w:rsidRPr="00B3277E">
        <w:rPr>
          <w:rFonts w:hint="eastAsia"/>
        </w:rPr>
        <w:t>классах</w:t>
      </w:r>
    </w:p>
    <w:p w14:paraId="31DFAB93" w14:textId="77777777" w:rsidR="00B3277E" w:rsidRDefault="00B3277E" w:rsidP="00B3277E">
      <w:r>
        <w:rPr>
          <w:rFonts w:hint="eastAsia"/>
        </w:rPr>
        <w:t>ОГЛАВЛЕНИЕ</w:t>
      </w:r>
      <w:r>
        <w:t xml:space="preserve"> </w:t>
      </w:r>
      <w:r>
        <w:rPr>
          <w:rFonts w:hint="eastAsia"/>
        </w:rPr>
        <w:t>ДИССЕРТАЦИИ</w:t>
      </w:r>
    </w:p>
    <w:p w14:paraId="6CC5EF9B" w14:textId="77777777" w:rsidR="00B3277E" w:rsidRDefault="00B3277E" w:rsidP="00B3277E">
      <w:r>
        <w:rPr>
          <w:rFonts w:hint="eastAsia"/>
        </w:rPr>
        <w:t>кандидат</w:t>
      </w:r>
      <w:r>
        <w:t xml:space="preserve"> </w:t>
      </w:r>
      <w:r>
        <w:rPr>
          <w:rFonts w:hint="eastAsia"/>
        </w:rPr>
        <w:t>наук</w:t>
      </w:r>
      <w:r>
        <w:t xml:space="preserve"> </w:t>
      </w:r>
      <w:r>
        <w:rPr>
          <w:rFonts w:hint="eastAsia"/>
        </w:rPr>
        <w:t>Шахова</w:t>
      </w:r>
      <w:r>
        <w:t xml:space="preserve"> </w:t>
      </w:r>
      <w:r>
        <w:rPr>
          <w:rFonts w:hint="eastAsia"/>
        </w:rPr>
        <w:t>Людмила</w:t>
      </w:r>
      <w:r>
        <w:t xml:space="preserve"> </w:t>
      </w:r>
      <w:r>
        <w:rPr>
          <w:rFonts w:hint="eastAsia"/>
        </w:rPr>
        <w:t>Ивановна</w:t>
      </w:r>
    </w:p>
    <w:p w14:paraId="0085F8E9" w14:textId="77777777" w:rsidR="00B3277E" w:rsidRDefault="00B3277E" w:rsidP="00B3277E">
      <w:r>
        <w:rPr>
          <w:rFonts w:hint="eastAsia"/>
        </w:rPr>
        <w:t>ВВЕДЕНИЕ</w:t>
      </w:r>
    </w:p>
    <w:p w14:paraId="2EAAAFD4" w14:textId="77777777" w:rsidR="00B3277E" w:rsidRDefault="00B3277E" w:rsidP="00B3277E"/>
    <w:p w14:paraId="65281FCC" w14:textId="77777777" w:rsidR="00B3277E" w:rsidRDefault="00B3277E" w:rsidP="00B3277E">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ИЗУЧЕНИЯ</w:t>
      </w:r>
      <w:r>
        <w:t xml:space="preserve"> </w:t>
      </w:r>
      <w:r>
        <w:rPr>
          <w:rFonts w:hint="eastAsia"/>
        </w:rPr>
        <w:t>ОБЕСПЕЧЕНИЯ</w:t>
      </w:r>
      <w:r>
        <w:t xml:space="preserve"> </w:t>
      </w:r>
      <w:r>
        <w:rPr>
          <w:rFonts w:hint="eastAsia"/>
        </w:rPr>
        <w:t>ПСИХОЛОГИЧЕСКОЙ</w:t>
      </w:r>
      <w:r>
        <w:t xml:space="preserve"> </w:t>
      </w:r>
      <w:r>
        <w:rPr>
          <w:rFonts w:hint="eastAsia"/>
        </w:rPr>
        <w:t>БЕЗОПАСНОСТИ</w:t>
      </w:r>
      <w:r>
        <w:t xml:space="preserve"> </w:t>
      </w:r>
      <w:r>
        <w:rPr>
          <w:rFonts w:hint="eastAsia"/>
        </w:rPr>
        <w:t>МЛАДШИХ</w:t>
      </w:r>
      <w:r>
        <w:t xml:space="preserve"> </w:t>
      </w:r>
      <w:r>
        <w:rPr>
          <w:rFonts w:hint="eastAsia"/>
        </w:rPr>
        <w:t>ШКОЛЬНИКОВ</w:t>
      </w:r>
      <w:r>
        <w:t xml:space="preserve">, </w:t>
      </w:r>
      <w:r>
        <w:rPr>
          <w:rFonts w:hint="eastAsia"/>
        </w:rPr>
        <w:t>УЧАЩИХСЯ</w:t>
      </w:r>
      <w:r>
        <w:t xml:space="preserve"> </w:t>
      </w:r>
      <w:r>
        <w:rPr>
          <w:rFonts w:hint="eastAsia"/>
        </w:rPr>
        <w:t>КАДЕТСКИХ</w:t>
      </w:r>
      <w:r>
        <w:t xml:space="preserve"> </w:t>
      </w:r>
      <w:r>
        <w:rPr>
          <w:rFonts w:hint="eastAsia"/>
        </w:rPr>
        <w:t>КЛАССОВ</w:t>
      </w:r>
    </w:p>
    <w:p w14:paraId="4F58BAE6" w14:textId="77777777" w:rsidR="00B3277E" w:rsidRDefault="00B3277E" w:rsidP="00B3277E"/>
    <w:p w14:paraId="1A06ED5D" w14:textId="77777777" w:rsidR="00B3277E" w:rsidRDefault="00B3277E" w:rsidP="00B3277E">
      <w:r>
        <w:t xml:space="preserve">1.1 </w:t>
      </w:r>
      <w:r>
        <w:rPr>
          <w:rFonts w:hint="eastAsia"/>
        </w:rPr>
        <w:t>Проблема</w:t>
      </w:r>
      <w:r>
        <w:t xml:space="preserve"> </w:t>
      </w:r>
      <w:r>
        <w:rPr>
          <w:rFonts w:hint="eastAsia"/>
        </w:rPr>
        <w:t>психологической</w:t>
      </w:r>
      <w:r>
        <w:t xml:space="preserve"> </w:t>
      </w:r>
      <w:r>
        <w:rPr>
          <w:rFonts w:hint="eastAsia"/>
        </w:rPr>
        <w:t>безопасности</w:t>
      </w:r>
      <w:r>
        <w:t xml:space="preserve"> </w:t>
      </w:r>
      <w:r>
        <w:rPr>
          <w:rFonts w:hint="eastAsia"/>
        </w:rPr>
        <w:t>личности</w:t>
      </w:r>
      <w:r>
        <w:t xml:space="preserve"> </w:t>
      </w:r>
      <w:r>
        <w:rPr>
          <w:rFonts w:hint="eastAsia"/>
        </w:rPr>
        <w:t>в</w:t>
      </w:r>
      <w:r>
        <w:t xml:space="preserve"> </w:t>
      </w:r>
      <w:r>
        <w:rPr>
          <w:rFonts w:hint="eastAsia"/>
        </w:rPr>
        <w:t>современных</w:t>
      </w:r>
      <w:r>
        <w:t xml:space="preserve"> </w:t>
      </w:r>
      <w:r>
        <w:rPr>
          <w:rFonts w:hint="eastAsia"/>
        </w:rPr>
        <w:t>отечественных</w:t>
      </w:r>
      <w:r>
        <w:t xml:space="preserve"> </w:t>
      </w:r>
      <w:r>
        <w:rPr>
          <w:rFonts w:hint="eastAsia"/>
        </w:rPr>
        <w:t>исследованиях</w:t>
      </w:r>
    </w:p>
    <w:p w14:paraId="16CCBA2A" w14:textId="77777777" w:rsidR="00B3277E" w:rsidRDefault="00B3277E" w:rsidP="00B3277E"/>
    <w:p w14:paraId="470EABA2" w14:textId="77777777" w:rsidR="00B3277E" w:rsidRDefault="00B3277E" w:rsidP="00B3277E">
      <w:r>
        <w:t xml:space="preserve">1.2 </w:t>
      </w:r>
      <w:r>
        <w:rPr>
          <w:rFonts w:hint="eastAsia"/>
        </w:rPr>
        <w:t>Анализ</w:t>
      </w:r>
      <w:r>
        <w:t xml:space="preserve"> </w:t>
      </w:r>
      <w:r>
        <w:rPr>
          <w:rFonts w:hint="eastAsia"/>
        </w:rPr>
        <w:t>работ</w:t>
      </w:r>
      <w:r>
        <w:t xml:space="preserve"> </w:t>
      </w:r>
      <w:r>
        <w:rPr>
          <w:rFonts w:hint="eastAsia"/>
        </w:rPr>
        <w:t>по</w:t>
      </w:r>
      <w:r>
        <w:t xml:space="preserve"> </w:t>
      </w:r>
      <w:r>
        <w:rPr>
          <w:rFonts w:hint="eastAsia"/>
        </w:rPr>
        <w:t>психологической</w:t>
      </w:r>
      <w:r>
        <w:t xml:space="preserve"> </w:t>
      </w:r>
      <w:r>
        <w:rPr>
          <w:rFonts w:hint="eastAsia"/>
        </w:rPr>
        <w:t>безопасности</w:t>
      </w:r>
      <w:r>
        <w:t xml:space="preserve"> </w:t>
      </w:r>
      <w:r>
        <w:rPr>
          <w:rFonts w:hint="eastAsia"/>
        </w:rPr>
        <w:t>зарубежных</w:t>
      </w:r>
      <w:r>
        <w:t xml:space="preserve"> </w:t>
      </w:r>
      <w:r>
        <w:rPr>
          <w:rFonts w:hint="eastAsia"/>
        </w:rPr>
        <w:t>авторов</w:t>
      </w:r>
    </w:p>
    <w:p w14:paraId="18DB3F8B" w14:textId="77777777" w:rsidR="00B3277E" w:rsidRDefault="00B3277E" w:rsidP="00B3277E"/>
    <w:p w14:paraId="2E217B3C" w14:textId="77777777" w:rsidR="00B3277E" w:rsidRDefault="00B3277E" w:rsidP="00B3277E">
      <w:r>
        <w:t xml:space="preserve">1.3 </w:t>
      </w:r>
      <w:r>
        <w:rPr>
          <w:rFonts w:hint="eastAsia"/>
        </w:rPr>
        <w:t>Психологическая</w:t>
      </w:r>
      <w:r>
        <w:t xml:space="preserve"> </w:t>
      </w:r>
      <w:r>
        <w:rPr>
          <w:rFonts w:hint="eastAsia"/>
        </w:rPr>
        <w:t>безопасность</w:t>
      </w:r>
      <w:r>
        <w:t xml:space="preserve"> </w:t>
      </w:r>
      <w:r>
        <w:rPr>
          <w:rFonts w:hint="eastAsia"/>
        </w:rPr>
        <w:t>младших</w:t>
      </w:r>
      <w:r>
        <w:t xml:space="preserve"> </w:t>
      </w:r>
      <w:r>
        <w:rPr>
          <w:rFonts w:hint="eastAsia"/>
        </w:rPr>
        <w:t>школьников</w:t>
      </w:r>
      <w:r>
        <w:t xml:space="preserve">, </w:t>
      </w:r>
      <w:r>
        <w:rPr>
          <w:rFonts w:hint="eastAsia"/>
        </w:rPr>
        <w:t>обучающихся</w:t>
      </w:r>
      <w:r>
        <w:t xml:space="preserve"> </w:t>
      </w:r>
      <w:r>
        <w:rPr>
          <w:rFonts w:hint="eastAsia"/>
        </w:rPr>
        <w:t>в</w:t>
      </w:r>
      <w:r>
        <w:t xml:space="preserve"> </w:t>
      </w:r>
      <w:r>
        <w:rPr>
          <w:rFonts w:hint="eastAsia"/>
        </w:rPr>
        <w:t>кадетских</w:t>
      </w:r>
      <w:r>
        <w:t xml:space="preserve"> </w:t>
      </w:r>
      <w:r>
        <w:rPr>
          <w:rFonts w:hint="eastAsia"/>
        </w:rPr>
        <w:t>классах</w:t>
      </w:r>
    </w:p>
    <w:p w14:paraId="55816810" w14:textId="77777777" w:rsidR="00B3277E" w:rsidRDefault="00B3277E" w:rsidP="00B3277E"/>
    <w:p w14:paraId="608221A6" w14:textId="77777777" w:rsidR="00B3277E" w:rsidRDefault="00B3277E" w:rsidP="00B3277E">
      <w:r>
        <w:t xml:space="preserve">1.4 </w:t>
      </w:r>
      <w:r>
        <w:rPr>
          <w:rFonts w:hint="eastAsia"/>
        </w:rPr>
        <w:t>Риск</w:t>
      </w:r>
      <w:r>
        <w:t>-</w:t>
      </w:r>
      <w:r>
        <w:rPr>
          <w:rFonts w:hint="eastAsia"/>
        </w:rPr>
        <w:t>ресурсный</w:t>
      </w:r>
      <w:r>
        <w:t xml:space="preserve"> </w:t>
      </w:r>
      <w:r>
        <w:rPr>
          <w:rFonts w:hint="eastAsia"/>
        </w:rPr>
        <w:t>подход</w:t>
      </w:r>
      <w:r>
        <w:t xml:space="preserve"> </w:t>
      </w:r>
      <w:r>
        <w:rPr>
          <w:rFonts w:hint="eastAsia"/>
        </w:rPr>
        <w:t>к</w:t>
      </w:r>
      <w:r>
        <w:t xml:space="preserve"> </w:t>
      </w:r>
      <w:r>
        <w:rPr>
          <w:rFonts w:hint="eastAsia"/>
        </w:rPr>
        <w:t>обеспечению</w:t>
      </w:r>
      <w:r>
        <w:t xml:space="preserve"> </w:t>
      </w:r>
      <w:r>
        <w:rPr>
          <w:rFonts w:hint="eastAsia"/>
        </w:rPr>
        <w:t>психологической</w:t>
      </w:r>
      <w:r>
        <w:t xml:space="preserve"> </w:t>
      </w:r>
      <w:r>
        <w:rPr>
          <w:rFonts w:hint="eastAsia"/>
        </w:rPr>
        <w:t>безопасности</w:t>
      </w:r>
      <w:r>
        <w:t xml:space="preserve"> </w:t>
      </w:r>
      <w:r>
        <w:rPr>
          <w:rFonts w:hint="eastAsia"/>
        </w:rPr>
        <w:t>младших</w:t>
      </w:r>
      <w:r>
        <w:t xml:space="preserve"> </w:t>
      </w:r>
      <w:r>
        <w:rPr>
          <w:rFonts w:hint="eastAsia"/>
        </w:rPr>
        <w:t>школьников</w:t>
      </w:r>
      <w:r>
        <w:t xml:space="preserve">, </w:t>
      </w:r>
      <w:r>
        <w:rPr>
          <w:rFonts w:hint="eastAsia"/>
        </w:rPr>
        <w:t>учащихся</w:t>
      </w:r>
      <w:r>
        <w:t xml:space="preserve"> </w:t>
      </w:r>
      <w:r>
        <w:rPr>
          <w:rFonts w:hint="eastAsia"/>
        </w:rPr>
        <w:t>кадетских</w:t>
      </w:r>
      <w:r>
        <w:t xml:space="preserve"> </w:t>
      </w:r>
      <w:r>
        <w:rPr>
          <w:rFonts w:hint="eastAsia"/>
        </w:rPr>
        <w:t>классов</w:t>
      </w:r>
    </w:p>
    <w:p w14:paraId="7B51D676" w14:textId="77777777" w:rsidR="00B3277E" w:rsidRDefault="00B3277E" w:rsidP="00B3277E"/>
    <w:p w14:paraId="0D9D620F" w14:textId="77777777" w:rsidR="00B3277E" w:rsidRDefault="00B3277E" w:rsidP="00B3277E">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69C79038" w14:textId="77777777" w:rsidR="00B3277E" w:rsidRDefault="00B3277E" w:rsidP="00B3277E"/>
    <w:p w14:paraId="27F4AC15" w14:textId="77777777" w:rsidR="00B3277E" w:rsidRDefault="00B3277E" w:rsidP="00B3277E">
      <w:r>
        <w:rPr>
          <w:rFonts w:hint="eastAsia"/>
        </w:rPr>
        <w:t>ГЛАВА</w:t>
      </w:r>
      <w:r>
        <w:t xml:space="preserve"> 2. </w:t>
      </w:r>
      <w:r>
        <w:rPr>
          <w:rFonts w:hint="eastAsia"/>
        </w:rPr>
        <w:t>ОРГАНИЗАЦИЯ</w:t>
      </w:r>
      <w:r>
        <w:t xml:space="preserve"> </w:t>
      </w:r>
      <w:r>
        <w:rPr>
          <w:rFonts w:hint="eastAsia"/>
        </w:rPr>
        <w:t>И</w:t>
      </w:r>
      <w:r>
        <w:t xml:space="preserve"> </w:t>
      </w:r>
      <w:r>
        <w:rPr>
          <w:rFonts w:hint="eastAsia"/>
        </w:rPr>
        <w:t>МЕТОДЫ</w:t>
      </w:r>
      <w:r>
        <w:t xml:space="preserve"> </w:t>
      </w:r>
      <w:r>
        <w:rPr>
          <w:rFonts w:hint="eastAsia"/>
        </w:rPr>
        <w:t>ИССЛЕДОВАНИЯ</w:t>
      </w:r>
      <w:r>
        <w:t xml:space="preserve"> </w:t>
      </w:r>
      <w:r>
        <w:rPr>
          <w:rFonts w:hint="eastAsia"/>
        </w:rPr>
        <w:t>ПСИХОЛОГИЧЕСКОЙ</w:t>
      </w:r>
      <w:r>
        <w:t xml:space="preserve"> </w:t>
      </w:r>
      <w:r>
        <w:rPr>
          <w:rFonts w:hint="eastAsia"/>
        </w:rPr>
        <w:t>БЕЗОПАСНОСТИ</w:t>
      </w:r>
      <w:r>
        <w:t xml:space="preserve"> </w:t>
      </w:r>
      <w:r>
        <w:rPr>
          <w:rFonts w:hint="eastAsia"/>
        </w:rPr>
        <w:t>МЛАДШИХ</w:t>
      </w:r>
      <w:r>
        <w:t xml:space="preserve"> </w:t>
      </w:r>
      <w:r>
        <w:rPr>
          <w:rFonts w:hint="eastAsia"/>
        </w:rPr>
        <w:t>ШКОЛЬНИКОВ</w:t>
      </w:r>
      <w:r>
        <w:t xml:space="preserve">, </w:t>
      </w:r>
      <w:r>
        <w:rPr>
          <w:rFonts w:hint="eastAsia"/>
        </w:rPr>
        <w:t>УЧАЩИХСЯ</w:t>
      </w:r>
      <w:r>
        <w:t xml:space="preserve"> </w:t>
      </w:r>
      <w:r>
        <w:rPr>
          <w:rFonts w:hint="eastAsia"/>
        </w:rPr>
        <w:t>КАДЕТСКИХ</w:t>
      </w:r>
      <w:r>
        <w:t xml:space="preserve"> </w:t>
      </w:r>
      <w:r>
        <w:rPr>
          <w:rFonts w:hint="eastAsia"/>
        </w:rPr>
        <w:t>КЛАССОВ</w:t>
      </w:r>
    </w:p>
    <w:p w14:paraId="707A5F24" w14:textId="77777777" w:rsidR="00B3277E" w:rsidRDefault="00B3277E" w:rsidP="00B3277E"/>
    <w:p w14:paraId="21A0ED27" w14:textId="77777777" w:rsidR="00B3277E" w:rsidRDefault="00B3277E" w:rsidP="00B3277E">
      <w:r>
        <w:t xml:space="preserve">2.1. </w:t>
      </w:r>
      <w:r>
        <w:rPr>
          <w:rFonts w:hint="eastAsia"/>
        </w:rPr>
        <w:t>Цель</w:t>
      </w:r>
      <w:r>
        <w:t xml:space="preserve">, </w:t>
      </w:r>
      <w:r>
        <w:rPr>
          <w:rFonts w:hint="eastAsia"/>
        </w:rPr>
        <w:t>гипотезы</w:t>
      </w:r>
      <w:r>
        <w:t xml:space="preserve">, </w:t>
      </w:r>
      <w:r>
        <w:rPr>
          <w:rFonts w:hint="eastAsia"/>
        </w:rPr>
        <w:t>задачи</w:t>
      </w:r>
      <w:r>
        <w:t xml:space="preserve"> </w:t>
      </w:r>
      <w:r>
        <w:rPr>
          <w:rFonts w:hint="eastAsia"/>
        </w:rPr>
        <w:t>и</w:t>
      </w:r>
      <w:r>
        <w:t xml:space="preserve"> </w:t>
      </w:r>
      <w:r>
        <w:rPr>
          <w:rFonts w:hint="eastAsia"/>
        </w:rPr>
        <w:t>этапы</w:t>
      </w:r>
      <w:r>
        <w:t xml:space="preserve"> </w:t>
      </w:r>
      <w:r>
        <w:rPr>
          <w:rFonts w:hint="eastAsia"/>
        </w:rPr>
        <w:t>исследования</w:t>
      </w:r>
    </w:p>
    <w:p w14:paraId="35B6BB6C" w14:textId="77777777" w:rsidR="00B3277E" w:rsidRDefault="00B3277E" w:rsidP="00B3277E"/>
    <w:p w14:paraId="3E40F84C" w14:textId="77777777" w:rsidR="00B3277E" w:rsidRDefault="00B3277E" w:rsidP="00B3277E">
      <w:r>
        <w:t xml:space="preserve">2.2. </w:t>
      </w:r>
      <w:r>
        <w:rPr>
          <w:rFonts w:hint="eastAsia"/>
        </w:rPr>
        <w:t>Методы</w:t>
      </w:r>
      <w:r>
        <w:t xml:space="preserve"> </w:t>
      </w:r>
      <w:r>
        <w:rPr>
          <w:rFonts w:hint="eastAsia"/>
        </w:rPr>
        <w:t>исследования</w:t>
      </w:r>
      <w:r>
        <w:t xml:space="preserve"> </w:t>
      </w:r>
      <w:r>
        <w:rPr>
          <w:rFonts w:hint="eastAsia"/>
        </w:rPr>
        <w:t>психологической</w:t>
      </w:r>
      <w:r>
        <w:t xml:space="preserve"> </w:t>
      </w:r>
      <w:r>
        <w:rPr>
          <w:rFonts w:hint="eastAsia"/>
        </w:rPr>
        <w:t>безопасности</w:t>
      </w:r>
      <w:r>
        <w:t xml:space="preserve"> </w:t>
      </w:r>
      <w:r>
        <w:rPr>
          <w:rFonts w:hint="eastAsia"/>
        </w:rPr>
        <w:t>младших</w:t>
      </w:r>
      <w:r>
        <w:t xml:space="preserve"> </w:t>
      </w:r>
      <w:r>
        <w:rPr>
          <w:rFonts w:hint="eastAsia"/>
        </w:rPr>
        <w:t>школьников</w:t>
      </w:r>
      <w:r>
        <w:t xml:space="preserve">, </w:t>
      </w:r>
      <w:r>
        <w:rPr>
          <w:rFonts w:hint="eastAsia"/>
        </w:rPr>
        <w:t>учащихся</w:t>
      </w:r>
      <w:r>
        <w:t xml:space="preserve"> </w:t>
      </w:r>
      <w:r>
        <w:rPr>
          <w:rFonts w:hint="eastAsia"/>
        </w:rPr>
        <w:t>кадетских</w:t>
      </w:r>
      <w:r>
        <w:t xml:space="preserve"> </w:t>
      </w:r>
      <w:r>
        <w:rPr>
          <w:rFonts w:hint="eastAsia"/>
        </w:rPr>
        <w:t>классов</w:t>
      </w:r>
    </w:p>
    <w:p w14:paraId="5D82622F" w14:textId="77777777" w:rsidR="00B3277E" w:rsidRDefault="00B3277E" w:rsidP="00B3277E"/>
    <w:p w14:paraId="6DFD9876" w14:textId="77777777" w:rsidR="00B3277E" w:rsidRDefault="00B3277E" w:rsidP="00B3277E">
      <w:r>
        <w:lastRenderedPageBreak/>
        <w:t xml:space="preserve">2.3. </w:t>
      </w:r>
      <w:r>
        <w:rPr>
          <w:rFonts w:hint="eastAsia"/>
        </w:rPr>
        <w:t>Основания</w:t>
      </w:r>
      <w:r>
        <w:t xml:space="preserve"> </w:t>
      </w:r>
      <w:r>
        <w:rPr>
          <w:rFonts w:hint="eastAsia"/>
        </w:rPr>
        <w:t>для</w:t>
      </w:r>
      <w:r>
        <w:t xml:space="preserve"> </w:t>
      </w:r>
      <w:r>
        <w:rPr>
          <w:rFonts w:hint="eastAsia"/>
        </w:rPr>
        <w:t>разработки</w:t>
      </w:r>
      <w:r>
        <w:t xml:space="preserve"> </w:t>
      </w:r>
      <w:r>
        <w:rPr>
          <w:rFonts w:hint="eastAsia"/>
        </w:rPr>
        <w:t>программы</w:t>
      </w:r>
      <w:r>
        <w:t xml:space="preserve"> </w:t>
      </w:r>
      <w:r>
        <w:rPr>
          <w:rFonts w:hint="eastAsia"/>
        </w:rPr>
        <w:t>обеспечения</w:t>
      </w:r>
      <w:r>
        <w:t xml:space="preserve"> </w:t>
      </w:r>
      <w:r>
        <w:rPr>
          <w:rFonts w:hint="eastAsia"/>
        </w:rPr>
        <w:t>психологической</w:t>
      </w:r>
      <w:r>
        <w:t xml:space="preserve"> </w:t>
      </w:r>
      <w:r>
        <w:rPr>
          <w:rFonts w:hint="eastAsia"/>
        </w:rPr>
        <w:t>безопасности</w:t>
      </w:r>
      <w:r>
        <w:t xml:space="preserve"> </w:t>
      </w:r>
      <w:r>
        <w:rPr>
          <w:rFonts w:hint="eastAsia"/>
        </w:rPr>
        <w:t>младших</w:t>
      </w:r>
      <w:r>
        <w:t xml:space="preserve"> </w:t>
      </w:r>
      <w:r>
        <w:rPr>
          <w:rFonts w:hint="eastAsia"/>
        </w:rPr>
        <w:t>школьников</w:t>
      </w:r>
      <w:r>
        <w:t xml:space="preserve">, </w:t>
      </w:r>
      <w:r>
        <w:rPr>
          <w:rFonts w:hint="eastAsia"/>
        </w:rPr>
        <w:t>учащихся</w:t>
      </w:r>
      <w:r>
        <w:t xml:space="preserve"> </w:t>
      </w:r>
      <w:r>
        <w:rPr>
          <w:rFonts w:hint="eastAsia"/>
        </w:rPr>
        <w:t>кадетских</w:t>
      </w:r>
      <w:r>
        <w:t xml:space="preserve"> </w:t>
      </w:r>
      <w:r>
        <w:rPr>
          <w:rFonts w:hint="eastAsia"/>
        </w:rPr>
        <w:t>классов</w:t>
      </w:r>
    </w:p>
    <w:p w14:paraId="34CEDC95" w14:textId="77777777" w:rsidR="00B3277E" w:rsidRDefault="00B3277E" w:rsidP="00B3277E"/>
    <w:p w14:paraId="7EF10163" w14:textId="77777777" w:rsidR="00B3277E" w:rsidRDefault="00B3277E" w:rsidP="00B3277E">
      <w:r>
        <w:t xml:space="preserve">2.4. </w:t>
      </w:r>
      <w:r>
        <w:rPr>
          <w:rFonts w:hint="eastAsia"/>
        </w:rPr>
        <w:t>Программа</w:t>
      </w:r>
      <w:r>
        <w:t xml:space="preserve"> </w:t>
      </w:r>
      <w:r>
        <w:rPr>
          <w:rFonts w:hint="eastAsia"/>
        </w:rPr>
        <w:t>обеспечения</w:t>
      </w:r>
      <w:r>
        <w:t xml:space="preserve"> </w:t>
      </w:r>
      <w:r>
        <w:rPr>
          <w:rFonts w:hint="eastAsia"/>
        </w:rPr>
        <w:t>психологической</w:t>
      </w:r>
      <w:r>
        <w:t xml:space="preserve"> </w:t>
      </w:r>
      <w:r>
        <w:rPr>
          <w:rFonts w:hint="eastAsia"/>
        </w:rPr>
        <w:t>безопасности</w:t>
      </w:r>
      <w:r>
        <w:t xml:space="preserve"> </w:t>
      </w:r>
      <w:r>
        <w:rPr>
          <w:rFonts w:hint="eastAsia"/>
        </w:rPr>
        <w:t>младших</w:t>
      </w:r>
      <w:r>
        <w:t xml:space="preserve"> </w:t>
      </w:r>
      <w:r>
        <w:rPr>
          <w:rFonts w:hint="eastAsia"/>
        </w:rPr>
        <w:t>школьников</w:t>
      </w:r>
      <w:r>
        <w:t xml:space="preserve"> </w:t>
      </w:r>
      <w:r>
        <w:rPr>
          <w:rFonts w:hint="eastAsia"/>
        </w:rPr>
        <w:t>учащихся</w:t>
      </w:r>
      <w:r>
        <w:t xml:space="preserve"> </w:t>
      </w:r>
      <w:r>
        <w:rPr>
          <w:rFonts w:hint="eastAsia"/>
        </w:rPr>
        <w:t>кадетских</w:t>
      </w:r>
      <w:r>
        <w:t xml:space="preserve"> </w:t>
      </w:r>
      <w:r>
        <w:rPr>
          <w:rFonts w:hint="eastAsia"/>
        </w:rPr>
        <w:t>классов</w:t>
      </w:r>
    </w:p>
    <w:p w14:paraId="7ECF3B2E" w14:textId="77777777" w:rsidR="00B3277E" w:rsidRDefault="00B3277E" w:rsidP="00B3277E"/>
    <w:p w14:paraId="6F1E5C9A" w14:textId="77777777" w:rsidR="00B3277E" w:rsidRDefault="00B3277E" w:rsidP="00B3277E">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7AD37AC0" w14:textId="77777777" w:rsidR="00B3277E" w:rsidRDefault="00B3277E" w:rsidP="00B3277E"/>
    <w:p w14:paraId="1E190CDE" w14:textId="77777777" w:rsidR="00B3277E" w:rsidRDefault="00B3277E" w:rsidP="00B3277E">
      <w:r>
        <w:rPr>
          <w:rFonts w:hint="eastAsia"/>
        </w:rPr>
        <w:t>ГЛАВА</w:t>
      </w:r>
      <w:r>
        <w:t xml:space="preserve"> 3. </w:t>
      </w:r>
      <w:r>
        <w:rPr>
          <w:rFonts w:hint="eastAsia"/>
        </w:rPr>
        <w:t>АНАЛИТИЧЕСКАЯ</w:t>
      </w:r>
      <w:r>
        <w:t xml:space="preserve"> </w:t>
      </w:r>
      <w:r>
        <w:rPr>
          <w:rFonts w:hint="eastAsia"/>
        </w:rPr>
        <w:t>ОЦЕНКА</w:t>
      </w:r>
      <w:r>
        <w:t xml:space="preserve"> </w:t>
      </w:r>
      <w:r>
        <w:rPr>
          <w:rFonts w:hint="eastAsia"/>
        </w:rPr>
        <w:t>РЕЗУЛЬТАТОВ</w:t>
      </w:r>
      <w:r>
        <w:t xml:space="preserve"> </w:t>
      </w:r>
      <w:r>
        <w:rPr>
          <w:rFonts w:hint="eastAsia"/>
        </w:rPr>
        <w:t>ИССЛЕДОВАНИЯ</w:t>
      </w:r>
      <w:r>
        <w:t xml:space="preserve"> </w:t>
      </w:r>
      <w:r>
        <w:rPr>
          <w:rFonts w:hint="eastAsia"/>
        </w:rPr>
        <w:t>СОСТОЯНИЯ</w:t>
      </w:r>
      <w:r>
        <w:t xml:space="preserve"> </w:t>
      </w:r>
      <w:r>
        <w:rPr>
          <w:rFonts w:hint="eastAsia"/>
        </w:rPr>
        <w:t>ПСИХОЛОГИЧЕСКОЙ</w:t>
      </w:r>
      <w:r>
        <w:t xml:space="preserve"> </w:t>
      </w:r>
      <w:r>
        <w:rPr>
          <w:rFonts w:hint="eastAsia"/>
        </w:rPr>
        <w:t>БЕЗОПАСНОСТИ</w:t>
      </w:r>
      <w:r>
        <w:t xml:space="preserve"> </w:t>
      </w:r>
      <w:r>
        <w:rPr>
          <w:rFonts w:hint="eastAsia"/>
        </w:rPr>
        <w:t>МЛАДШИХ</w:t>
      </w:r>
      <w:r>
        <w:t xml:space="preserve"> </w:t>
      </w:r>
      <w:r>
        <w:rPr>
          <w:rFonts w:hint="eastAsia"/>
        </w:rPr>
        <w:t>ШКОЛЬНИКОВ</w:t>
      </w:r>
      <w:r>
        <w:t xml:space="preserve">, </w:t>
      </w:r>
      <w:r>
        <w:rPr>
          <w:rFonts w:hint="eastAsia"/>
        </w:rPr>
        <w:t>УЧАЩИХСЯ</w:t>
      </w:r>
      <w:r>
        <w:t xml:space="preserve"> </w:t>
      </w:r>
      <w:r>
        <w:rPr>
          <w:rFonts w:hint="eastAsia"/>
        </w:rPr>
        <w:t>КАДЕТСКИХ</w:t>
      </w:r>
      <w:r>
        <w:t xml:space="preserve"> </w:t>
      </w:r>
      <w:r>
        <w:rPr>
          <w:rFonts w:hint="eastAsia"/>
        </w:rPr>
        <w:t>КЛАССОВ</w:t>
      </w:r>
      <w:r>
        <w:t xml:space="preserve">, </w:t>
      </w:r>
      <w:r>
        <w:rPr>
          <w:rFonts w:hint="eastAsia"/>
        </w:rPr>
        <w:t>И</w:t>
      </w:r>
      <w:r>
        <w:t xml:space="preserve"> </w:t>
      </w:r>
      <w:r>
        <w:rPr>
          <w:rFonts w:hint="eastAsia"/>
        </w:rPr>
        <w:t>ОЦЕНКА</w:t>
      </w:r>
      <w:r>
        <w:t xml:space="preserve"> </w:t>
      </w:r>
      <w:r>
        <w:rPr>
          <w:rFonts w:hint="eastAsia"/>
        </w:rPr>
        <w:t>ЭФФЕКТИВНОСТИ</w:t>
      </w:r>
      <w:r>
        <w:t xml:space="preserve"> </w:t>
      </w:r>
      <w:r>
        <w:rPr>
          <w:rFonts w:hint="eastAsia"/>
        </w:rPr>
        <w:t>ПРОГРАММЫ</w:t>
      </w:r>
      <w:r>
        <w:t xml:space="preserve"> </w:t>
      </w:r>
      <w:r>
        <w:rPr>
          <w:rFonts w:hint="eastAsia"/>
        </w:rPr>
        <w:t>ЕГО</w:t>
      </w:r>
      <w:r>
        <w:t xml:space="preserve"> </w:t>
      </w:r>
      <w:r>
        <w:rPr>
          <w:rFonts w:hint="eastAsia"/>
        </w:rPr>
        <w:t>ОБЕСПЕЧЕНИЯ</w:t>
      </w:r>
    </w:p>
    <w:p w14:paraId="420F5087" w14:textId="77777777" w:rsidR="00B3277E" w:rsidRDefault="00B3277E" w:rsidP="00B3277E"/>
    <w:p w14:paraId="60912781" w14:textId="77777777" w:rsidR="00B3277E" w:rsidRDefault="00B3277E" w:rsidP="00B3277E">
      <w:r>
        <w:t xml:space="preserve">3.1 </w:t>
      </w:r>
      <w:r>
        <w:rPr>
          <w:rFonts w:hint="eastAsia"/>
        </w:rPr>
        <w:t>Результаты</w:t>
      </w:r>
      <w:r>
        <w:t xml:space="preserve"> </w:t>
      </w:r>
      <w:r>
        <w:rPr>
          <w:rFonts w:hint="eastAsia"/>
        </w:rPr>
        <w:t>оценки</w:t>
      </w:r>
      <w:r>
        <w:t xml:space="preserve"> </w:t>
      </w:r>
      <w:r>
        <w:rPr>
          <w:rFonts w:hint="eastAsia"/>
        </w:rPr>
        <w:t>состояния</w:t>
      </w:r>
      <w:r>
        <w:t xml:space="preserve"> </w:t>
      </w:r>
      <w:r>
        <w:rPr>
          <w:rFonts w:hint="eastAsia"/>
        </w:rPr>
        <w:t>психологической</w:t>
      </w:r>
      <w:r>
        <w:t xml:space="preserve"> </w:t>
      </w:r>
      <w:r>
        <w:rPr>
          <w:rFonts w:hint="eastAsia"/>
        </w:rPr>
        <w:t>безопасности</w:t>
      </w:r>
      <w:r>
        <w:t xml:space="preserve"> </w:t>
      </w:r>
      <w:r>
        <w:rPr>
          <w:rFonts w:hint="eastAsia"/>
        </w:rPr>
        <w:t>младших</w:t>
      </w:r>
      <w:r>
        <w:t xml:space="preserve"> </w:t>
      </w:r>
      <w:r>
        <w:rPr>
          <w:rFonts w:hint="eastAsia"/>
        </w:rPr>
        <w:t>школьников</w:t>
      </w:r>
      <w:r>
        <w:t xml:space="preserve">, </w:t>
      </w:r>
      <w:r>
        <w:rPr>
          <w:rFonts w:hint="eastAsia"/>
        </w:rPr>
        <w:t>учащихся</w:t>
      </w:r>
      <w:r>
        <w:t xml:space="preserve"> </w:t>
      </w:r>
      <w:r>
        <w:rPr>
          <w:rFonts w:hint="eastAsia"/>
        </w:rPr>
        <w:t>в</w:t>
      </w:r>
      <w:r>
        <w:t xml:space="preserve"> </w:t>
      </w:r>
      <w:r>
        <w:rPr>
          <w:rFonts w:hint="eastAsia"/>
        </w:rPr>
        <w:t>кадетских</w:t>
      </w:r>
      <w:r>
        <w:t xml:space="preserve"> </w:t>
      </w:r>
      <w:r>
        <w:rPr>
          <w:rFonts w:hint="eastAsia"/>
        </w:rPr>
        <w:t>классах</w:t>
      </w:r>
      <w:r>
        <w:t xml:space="preserve">, </w:t>
      </w:r>
      <w:r>
        <w:rPr>
          <w:rFonts w:hint="eastAsia"/>
        </w:rPr>
        <w:t>и</w:t>
      </w:r>
      <w:r>
        <w:t xml:space="preserve"> </w:t>
      </w:r>
      <w:r>
        <w:rPr>
          <w:rFonts w:hint="eastAsia"/>
        </w:rPr>
        <w:t>его</w:t>
      </w:r>
      <w:r>
        <w:t xml:space="preserve"> </w:t>
      </w:r>
      <w:r>
        <w:rPr>
          <w:rFonts w:hint="eastAsia"/>
        </w:rPr>
        <w:t>психологических</w:t>
      </w:r>
      <w:r>
        <w:t xml:space="preserve"> </w:t>
      </w:r>
      <w:r>
        <w:rPr>
          <w:rFonts w:hint="eastAsia"/>
        </w:rPr>
        <w:t>ресурсов</w:t>
      </w:r>
    </w:p>
    <w:p w14:paraId="3BA55F3F" w14:textId="77777777" w:rsidR="00B3277E" w:rsidRDefault="00B3277E" w:rsidP="00B3277E"/>
    <w:p w14:paraId="5243D67E" w14:textId="77777777" w:rsidR="00B3277E" w:rsidRDefault="00B3277E" w:rsidP="00B3277E">
      <w:r>
        <w:t xml:space="preserve">3.2 </w:t>
      </w:r>
      <w:r>
        <w:rPr>
          <w:rFonts w:hint="eastAsia"/>
        </w:rPr>
        <w:t>Определение</w:t>
      </w:r>
      <w:r>
        <w:t xml:space="preserve"> </w:t>
      </w:r>
      <w:r>
        <w:rPr>
          <w:rFonts w:hint="eastAsia"/>
        </w:rPr>
        <w:t>эффективности</w:t>
      </w:r>
      <w:r>
        <w:t xml:space="preserve"> </w:t>
      </w:r>
      <w:r>
        <w:rPr>
          <w:rFonts w:hint="eastAsia"/>
        </w:rPr>
        <w:t>программы</w:t>
      </w:r>
      <w:r>
        <w:t xml:space="preserve"> </w:t>
      </w:r>
      <w:r>
        <w:rPr>
          <w:rFonts w:hint="eastAsia"/>
        </w:rPr>
        <w:t>обеспечения</w:t>
      </w:r>
      <w:r>
        <w:t xml:space="preserve"> </w:t>
      </w:r>
      <w:r>
        <w:rPr>
          <w:rFonts w:hint="eastAsia"/>
        </w:rPr>
        <w:t>психологической</w:t>
      </w:r>
    </w:p>
    <w:p w14:paraId="0F887B1D" w14:textId="77777777" w:rsidR="00B3277E" w:rsidRDefault="00B3277E" w:rsidP="00B3277E"/>
    <w:p w14:paraId="01E7CB20" w14:textId="77777777" w:rsidR="00B3277E" w:rsidRDefault="00B3277E" w:rsidP="00B3277E">
      <w:r>
        <w:rPr>
          <w:rFonts w:hint="eastAsia"/>
        </w:rPr>
        <w:t>безопасности</w:t>
      </w:r>
      <w:r>
        <w:t xml:space="preserve"> </w:t>
      </w:r>
      <w:r>
        <w:rPr>
          <w:rFonts w:hint="eastAsia"/>
        </w:rPr>
        <w:t>младших</w:t>
      </w:r>
      <w:r>
        <w:t xml:space="preserve"> </w:t>
      </w:r>
      <w:r>
        <w:rPr>
          <w:rFonts w:hint="eastAsia"/>
        </w:rPr>
        <w:t>школьников</w:t>
      </w:r>
      <w:r>
        <w:t xml:space="preserve">, </w:t>
      </w:r>
      <w:r>
        <w:rPr>
          <w:rFonts w:hint="eastAsia"/>
        </w:rPr>
        <w:t>учащихся</w:t>
      </w:r>
      <w:r>
        <w:t xml:space="preserve"> </w:t>
      </w:r>
      <w:r>
        <w:rPr>
          <w:rFonts w:hint="eastAsia"/>
        </w:rPr>
        <w:t>кадетских</w:t>
      </w:r>
      <w:r>
        <w:t xml:space="preserve"> </w:t>
      </w:r>
      <w:r>
        <w:rPr>
          <w:rFonts w:hint="eastAsia"/>
        </w:rPr>
        <w:t>классов</w:t>
      </w:r>
    </w:p>
    <w:p w14:paraId="346837F5" w14:textId="77777777" w:rsidR="00B3277E" w:rsidRDefault="00B3277E" w:rsidP="00B3277E"/>
    <w:p w14:paraId="1D3787BA" w14:textId="77777777" w:rsidR="00B3277E" w:rsidRDefault="00B3277E" w:rsidP="00B3277E">
      <w:r>
        <w:t xml:space="preserve">3.3. </w:t>
      </w:r>
      <w:r>
        <w:rPr>
          <w:rFonts w:hint="eastAsia"/>
        </w:rPr>
        <w:t>Исследование</w:t>
      </w:r>
      <w:r>
        <w:t xml:space="preserve"> </w:t>
      </w:r>
      <w:r>
        <w:rPr>
          <w:rFonts w:hint="eastAsia"/>
        </w:rPr>
        <w:t>состояния</w:t>
      </w:r>
      <w:r>
        <w:t xml:space="preserve"> </w:t>
      </w:r>
      <w:r>
        <w:rPr>
          <w:rFonts w:hint="eastAsia"/>
        </w:rPr>
        <w:t>психологической</w:t>
      </w:r>
      <w:r>
        <w:t xml:space="preserve"> </w:t>
      </w:r>
      <w:r>
        <w:rPr>
          <w:rFonts w:hint="eastAsia"/>
        </w:rPr>
        <w:t>безопасности</w:t>
      </w:r>
      <w:r>
        <w:t xml:space="preserve"> </w:t>
      </w:r>
      <w:r>
        <w:rPr>
          <w:rFonts w:hint="eastAsia"/>
        </w:rPr>
        <w:t>в</w:t>
      </w:r>
      <w:r>
        <w:t xml:space="preserve"> </w:t>
      </w:r>
      <w:r>
        <w:rPr>
          <w:rFonts w:hint="eastAsia"/>
        </w:rPr>
        <w:t>экспериментальной</w:t>
      </w:r>
      <w:r>
        <w:t xml:space="preserve"> </w:t>
      </w:r>
      <w:r>
        <w:rPr>
          <w:rFonts w:hint="eastAsia"/>
        </w:rPr>
        <w:t>и</w:t>
      </w:r>
      <w:r>
        <w:t xml:space="preserve"> </w:t>
      </w:r>
      <w:r>
        <w:rPr>
          <w:rFonts w:hint="eastAsia"/>
        </w:rPr>
        <w:t>контрольной</w:t>
      </w:r>
      <w:r>
        <w:t xml:space="preserve"> </w:t>
      </w:r>
      <w:r>
        <w:rPr>
          <w:rFonts w:hint="eastAsia"/>
        </w:rPr>
        <w:t>группах</w:t>
      </w:r>
      <w:r>
        <w:t xml:space="preserve"> </w:t>
      </w:r>
      <w:r>
        <w:rPr>
          <w:rFonts w:hint="eastAsia"/>
        </w:rPr>
        <w:t>через</w:t>
      </w:r>
      <w:r>
        <w:t xml:space="preserve"> </w:t>
      </w:r>
      <w:r>
        <w:rPr>
          <w:rFonts w:hint="eastAsia"/>
        </w:rPr>
        <w:t>три</w:t>
      </w:r>
      <w:r>
        <w:t xml:space="preserve"> </w:t>
      </w:r>
      <w:r>
        <w:rPr>
          <w:rFonts w:hint="eastAsia"/>
        </w:rPr>
        <w:t>года</w:t>
      </w:r>
      <w:r>
        <w:t xml:space="preserve"> </w:t>
      </w:r>
      <w:r>
        <w:rPr>
          <w:rFonts w:hint="eastAsia"/>
        </w:rPr>
        <w:t>после</w:t>
      </w:r>
      <w:r>
        <w:t xml:space="preserve"> </w:t>
      </w:r>
      <w:r>
        <w:rPr>
          <w:rFonts w:hint="eastAsia"/>
        </w:rPr>
        <w:t>проведения</w:t>
      </w:r>
      <w:r>
        <w:t xml:space="preserve"> </w:t>
      </w:r>
      <w:r>
        <w:rPr>
          <w:rFonts w:hint="eastAsia"/>
        </w:rPr>
        <w:t>формирующего</w:t>
      </w:r>
      <w:r>
        <w:t xml:space="preserve"> </w:t>
      </w:r>
      <w:r>
        <w:rPr>
          <w:rFonts w:hint="eastAsia"/>
        </w:rPr>
        <w:t>эксперимента</w:t>
      </w:r>
      <w:r>
        <w:t xml:space="preserve"> (</w:t>
      </w:r>
      <w:r>
        <w:rPr>
          <w:rFonts w:hint="eastAsia"/>
        </w:rPr>
        <w:t>отсроченное</w:t>
      </w:r>
      <w:r>
        <w:t xml:space="preserve"> </w:t>
      </w:r>
      <w:r>
        <w:rPr>
          <w:rFonts w:hint="eastAsia"/>
        </w:rPr>
        <w:t>состояние</w:t>
      </w:r>
      <w:r>
        <w:t xml:space="preserve"> </w:t>
      </w:r>
      <w:r>
        <w:rPr>
          <w:rFonts w:hint="eastAsia"/>
        </w:rPr>
        <w:t>эффекта</w:t>
      </w:r>
      <w:r>
        <w:t xml:space="preserve"> </w:t>
      </w:r>
      <w:r>
        <w:rPr>
          <w:rFonts w:hint="eastAsia"/>
        </w:rPr>
        <w:t>воздействия</w:t>
      </w:r>
      <w:r>
        <w:t>)</w:t>
      </w:r>
    </w:p>
    <w:p w14:paraId="765EAD41" w14:textId="77777777" w:rsidR="00B3277E" w:rsidRDefault="00B3277E" w:rsidP="00B3277E"/>
    <w:p w14:paraId="292989C8" w14:textId="77777777" w:rsidR="00B3277E" w:rsidRDefault="00B3277E" w:rsidP="00B3277E">
      <w:r>
        <w:rPr>
          <w:rFonts w:hint="eastAsia"/>
        </w:rPr>
        <w:t>ВЫВОДЫ</w:t>
      </w:r>
    </w:p>
    <w:p w14:paraId="3997782D" w14:textId="77777777" w:rsidR="00B3277E" w:rsidRDefault="00B3277E" w:rsidP="00B3277E"/>
    <w:p w14:paraId="02EA2ADF" w14:textId="77777777" w:rsidR="00B3277E" w:rsidRDefault="00B3277E" w:rsidP="00B3277E">
      <w:r>
        <w:rPr>
          <w:rFonts w:hint="eastAsia"/>
        </w:rPr>
        <w:t>ЗАКЛЮЧЕНИЕ</w:t>
      </w:r>
    </w:p>
    <w:p w14:paraId="6C7B5C4A" w14:textId="77777777" w:rsidR="00B3277E" w:rsidRDefault="00B3277E" w:rsidP="00B3277E"/>
    <w:p w14:paraId="53907453" w14:textId="77777777" w:rsidR="00B3277E" w:rsidRDefault="00B3277E" w:rsidP="00B3277E">
      <w:r>
        <w:rPr>
          <w:rFonts w:hint="eastAsia"/>
        </w:rPr>
        <w:t>СПИСОК</w:t>
      </w:r>
      <w:r>
        <w:t xml:space="preserve"> </w:t>
      </w:r>
      <w:r>
        <w:rPr>
          <w:rFonts w:hint="eastAsia"/>
        </w:rPr>
        <w:t>ЛИТЕРАТУРЫ</w:t>
      </w:r>
    </w:p>
    <w:p w14:paraId="67CB8538" w14:textId="77777777" w:rsidR="00B3277E" w:rsidRDefault="00B3277E" w:rsidP="00B3277E"/>
    <w:p w14:paraId="05C292DC" w14:textId="77777777" w:rsidR="00B3277E" w:rsidRDefault="00B3277E" w:rsidP="00B3277E">
      <w:r>
        <w:rPr>
          <w:rFonts w:hint="eastAsia"/>
        </w:rPr>
        <w:t>Приложение</w:t>
      </w:r>
      <w:r>
        <w:t xml:space="preserve"> </w:t>
      </w:r>
      <w:r>
        <w:rPr>
          <w:rFonts w:hint="eastAsia"/>
        </w:rPr>
        <w:t>А</w:t>
      </w:r>
      <w:r>
        <w:t xml:space="preserve">. </w:t>
      </w:r>
      <w:r>
        <w:rPr>
          <w:rFonts w:hint="eastAsia"/>
        </w:rPr>
        <w:t>Обработка</w:t>
      </w:r>
      <w:r>
        <w:t xml:space="preserve"> </w:t>
      </w:r>
      <w:r>
        <w:rPr>
          <w:rFonts w:hint="eastAsia"/>
        </w:rPr>
        <w:t>методик</w:t>
      </w:r>
      <w:r>
        <w:t xml:space="preserve"> </w:t>
      </w:r>
      <w:r>
        <w:rPr>
          <w:rFonts w:hint="eastAsia"/>
        </w:rPr>
        <w:t>диагностики</w:t>
      </w:r>
      <w:r>
        <w:t xml:space="preserve"> </w:t>
      </w:r>
      <w:r>
        <w:rPr>
          <w:rFonts w:hint="eastAsia"/>
        </w:rPr>
        <w:t>психологической</w:t>
      </w:r>
      <w:r>
        <w:t xml:space="preserve"> </w:t>
      </w:r>
      <w:r>
        <w:rPr>
          <w:rFonts w:hint="eastAsia"/>
        </w:rPr>
        <w:t>безопасности</w:t>
      </w:r>
      <w:r>
        <w:t>,</w:t>
      </w:r>
    </w:p>
    <w:p w14:paraId="1488A969" w14:textId="77777777" w:rsidR="00B3277E" w:rsidRDefault="00B3277E" w:rsidP="00B3277E"/>
    <w:p w14:paraId="59D7F06B" w14:textId="77777777" w:rsidR="00B3277E" w:rsidRDefault="00B3277E" w:rsidP="00B3277E">
      <w:r>
        <w:rPr>
          <w:rFonts w:hint="eastAsia"/>
        </w:rPr>
        <w:t>учащихся</w:t>
      </w:r>
      <w:r>
        <w:t xml:space="preserve"> </w:t>
      </w:r>
      <w:r>
        <w:rPr>
          <w:rFonts w:hint="eastAsia"/>
        </w:rPr>
        <w:t>кадетских</w:t>
      </w:r>
      <w:r>
        <w:t xml:space="preserve"> </w:t>
      </w:r>
      <w:r>
        <w:rPr>
          <w:rFonts w:hint="eastAsia"/>
        </w:rPr>
        <w:t>классов</w:t>
      </w:r>
    </w:p>
    <w:p w14:paraId="4C2F1974" w14:textId="77777777" w:rsidR="00B3277E" w:rsidRDefault="00B3277E" w:rsidP="00B3277E"/>
    <w:p w14:paraId="45F05626" w14:textId="77777777" w:rsidR="00B3277E" w:rsidRDefault="00B3277E" w:rsidP="00B3277E">
      <w:r>
        <w:rPr>
          <w:rFonts w:hint="eastAsia"/>
        </w:rPr>
        <w:t>Приложение</w:t>
      </w:r>
      <w:r>
        <w:t xml:space="preserve"> </w:t>
      </w:r>
      <w:r>
        <w:rPr>
          <w:rFonts w:hint="eastAsia"/>
        </w:rPr>
        <w:t>Б</w:t>
      </w:r>
      <w:r>
        <w:t xml:space="preserve">. </w:t>
      </w:r>
      <w:r>
        <w:rPr>
          <w:rFonts w:hint="eastAsia"/>
        </w:rPr>
        <w:t>Исследование</w:t>
      </w:r>
      <w:r>
        <w:t xml:space="preserve"> </w:t>
      </w:r>
      <w:r>
        <w:rPr>
          <w:rFonts w:hint="eastAsia"/>
        </w:rPr>
        <w:t>факторов</w:t>
      </w:r>
      <w:r>
        <w:t xml:space="preserve"> </w:t>
      </w:r>
      <w:r>
        <w:rPr>
          <w:rFonts w:hint="eastAsia"/>
        </w:rPr>
        <w:t>риска</w:t>
      </w:r>
      <w:r>
        <w:t xml:space="preserve"> </w:t>
      </w:r>
      <w:r>
        <w:rPr>
          <w:rFonts w:hint="eastAsia"/>
        </w:rPr>
        <w:t>и</w:t>
      </w:r>
      <w:r>
        <w:t xml:space="preserve"> </w:t>
      </w:r>
      <w:r>
        <w:rPr>
          <w:rFonts w:hint="eastAsia"/>
        </w:rPr>
        <w:t>ресурсов</w:t>
      </w:r>
      <w:r>
        <w:t xml:space="preserve"> </w:t>
      </w:r>
      <w:r>
        <w:rPr>
          <w:rFonts w:hint="eastAsia"/>
        </w:rPr>
        <w:t>психологической</w:t>
      </w:r>
    </w:p>
    <w:p w14:paraId="3025D5EF" w14:textId="77777777" w:rsidR="00B3277E" w:rsidRDefault="00B3277E" w:rsidP="00B3277E"/>
    <w:p w14:paraId="368CFB68" w14:textId="77777777" w:rsidR="00B3277E" w:rsidRDefault="00B3277E" w:rsidP="00B3277E">
      <w:r>
        <w:rPr>
          <w:rFonts w:hint="eastAsia"/>
        </w:rPr>
        <w:t>безопасности</w:t>
      </w:r>
      <w:r>
        <w:t xml:space="preserve"> </w:t>
      </w:r>
      <w:r>
        <w:rPr>
          <w:rFonts w:hint="eastAsia"/>
        </w:rPr>
        <w:t>младших</w:t>
      </w:r>
      <w:r>
        <w:t xml:space="preserve"> </w:t>
      </w:r>
      <w:r>
        <w:rPr>
          <w:rFonts w:hint="eastAsia"/>
        </w:rPr>
        <w:t>школьников</w:t>
      </w:r>
      <w:r>
        <w:t xml:space="preserve">, </w:t>
      </w:r>
      <w:r>
        <w:rPr>
          <w:rFonts w:hint="eastAsia"/>
        </w:rPr>
        <w:t>учащихся</w:t>
      </w:r>
      <w:r>
        <w:t xml:space="preserve"> </w:t>
      </w:r>
      <w:r>
        <w:rPr>
          <w:rFonts w:hint="eastAsia"/>
        </w:rPr>
        <w:t>кадетских</w:t>
      </w:r>
      <w:r>
        <w:t xml:space="preserve"> </w:t>
      </w:r>
      <w:r>
        <w:rPr>
          <w:rFonts w:hint="eastAsia"/>
        </w:rPr>
        <w:t>классов</w:t>
      </w:r>
    </w:p>
    <w:p w14:paraId="5995867E" w14:textId="77777777" w:rsidR="00B3277E" w:rsidRDefault="00B3277E" w:rsidP="00B3277E"/>
    <w:p w14:paraId="58557513" w14:textId="77777777" w:rsidR="00B3277E" w:rsidRDefault="00B3277E" w:rsidP="00B3277E">
      <w:r>
        <w:rPr>
          <w:rFonts w:hint="eastAsia"/>
        </w:rPr>
        <w:t>Приложение</w:t>
      </w:r>
      <w:r>
        <w:t xml:space="preserve"> </w:t>
      </w:r>
      <w:r>
        <w:rPr>
          <w:rFonts w:hint="eastAsia"/>
        </w:rPr>
        <w:t>В</w:t>
      </w:r>
      <w:r>
        <w:t xml:space="preserve">. </w:t>
      </w:r>
      <w:r>
        <w:rPr>
          <w:rFonts w:hint="eastAsia"/>
        </w:rPr>
        <w:t>Результаты</w:t>
      </w:r>
      <w:r>
        <w:t xml:space="preserve"> </w:t>
      </w:r>
      <w:r>
        <w:rPr>
          <w:rFonts w:hint="eastAsia"/>
        </w:rPr>
        <w:t>кластерного</w:t>
      </w:r>
      <w:r>
        <w:t xml:space="preserve"> </w:t>
      </w:r>
      <w:r>
        <w:rPr>
          <w:rFonts w:hint="eastAsia"/>
        </w:rPr>
        <w:t>анализа</w:t>
      </w:r>
      <w:r>
        <w:t xml:space="preserve"> </w:t>
      </w:r>
      <w:r>
        <w:rPr>
          <w:rFonts w:hint="eastAsia"/>
        </w:rPr>
        <w:t>первичной</w:t>
      </w:r>
      <w:r>
        <w:t xml:space="preserve"> </w:t>
      </w:r>
      <w:r>
        <w:rPr>
          <w:rFonts w:hint="eastAsia"/>
        </w:rPr>
        <w:t>диагностики</w:t>
      </w:r>
      <w:r>
        <w:t xml:space="preserve"> </w:t>
      </w:r>
      <w:r>
        <w:rPr>
          <w:rFonts w:hint="eastAsia"/>
        </w:rPr>
        <w:t>психологической</w:t>
      </w:r>
      <w:r>
        <w:t xml:space="preserve"> </w:t>
      </w:r>
      <w:r>
        <w:rPr>
          <w:rFonts w:hint="eastAsia"/>
        </w:rPr>
        <w:t>безопасности</w:t>
      </w:r>
      <w:r>
        <w:t xml:space="preserve"> </w:t>
      </w:r>
      <w:r>
        <w:rPr>
          <w:rFonts w:hint="eastAsia"/>
        </w:rPr>
        <w:t>младших</w:t>
      </w:r>
      <w:r>
        <w:t xml:space="preserve"> </w:t>
      </w:r>
      <w:r>
        <w:rPr>
          <w:rFonts w:hint="eastAsia"/>
        </w:rPr>
        <w:t>школьников</w:t>
      </w:r>
      <w:r>
        <w:t xml:space="preserve">, </w:t>
      </w:r>
      <w:r>
        <w:rPr>
          <w:rFonts w:hint="eastAsia"/>
        </w:rPr>
        <w:t>учащихся</w:t>
      </w:r>
      <w:r>
        <w:t xml:space="preserve"> </w:t>
      </w:r>
      <w:r>
        <w:rPr>
          <w:rFonts w:hint="eastAsia"/>
        </w:rPr>
        <w:t>кадетских</w:t>
      </w:r>
    </w:p>
    <w:p w14:paraId="617949EB" w14:textId="77777777" w:rsidR="00B3277E" w:rsidRDefault="00B3277E" w:rsidP="00B3277E"/>
    <w:p w14:paraId="0515AB6B" w14:textId="77777777" w:rsidR="00B3277E" w:rsidRDefault="00B3277E" w:rsidP="00B3277E">
      <w:r>
        <w:rPr>
          <w:rFonts w:hint="eastAsia"/>
        </w:rPr>
        <w:t>классов</w:t>
      </w:r>
    </w:p>
    <w:p w14:paraId="2B5DE2B1" w14:textId="77777777" w:rsidR="00B3277E" w:rsidRDefault="00B3277E" w:rsidP="00B3277E"/>
    <w:p w14:paraId="4BCE6A54" w14:textId="77777777" w:rsidR="00B3277E" w:rsidRDefault="00B3277E" w:rsidP="00B3277E">
      <w:r>
        <w:rPr>
          <w:rFonts w:hint="eastAsia"/>
        </w:rPr>
        <w:t>Приложение</w:t>
      </w:r>
      <w:r>
        <w:t xml:space="preserve"> </w:t>
      </w:r>
      <w:r>
        <w:rPr>
          <w:rFonts w:hint="eastAsia"/>
        </w:rPr>
        <w:t>Г</w:t>
      </w:r>
      <w:r>
        <w:t xml:space="preserve">. </w:t>
      </w:r>
      <w:r>
        <w:rPr>
          <w:rFonts w:hint="eastAsia"/>
        </w:rPr>
        <w:t>Статистически</w:t>
      </w:r>
      <w:r>
        <w:t xml:space="preserve"> </w:t>
      </w:r>
      <w:r>
        <w:rPr>
          <w:rFonts w:hint="eastAsia"/>
        </w:rPr>
        <w:t>значимая</w:t>
      </w:r>
      <w:r>
        <w:t xml:space="preserve"> </w:t>
      </w:r>
      <w:r>
        <w:rPr>
          <w:rFonts w:hint="eastAsia"/>
        </w:rPr>
        <w:t>связь</w:t>
      </w:r>
      <w:r>
        <w:t xml:space="preserve">, </w:t>
      </w:r>
      <w:r>
        <w:rPr>
          <w:rFonts w:hint="eastAsia"/>
        </w:rPr>
        <w:t>параметра</w:t>
      </w:r>
      <w:r>
        <w:t xml:space="preserve"> </w:t>
      </w:r>
      <w:r>
        <w:rPr>
          <w:rFonts w:hint="eastAsia"/>
        </w:rPr>
        <w:t>психологической</w:t>
      </w:r>
    </w:p>
    <w:p w14:paraId="48D2040A" w14:textId="77777777" w:rsidR="00B3277E" w:rsidRDefault="00B3277E" w:rsidP="00B3277E"/>
    <w:p w14:paraId="3BF1C036" w14:textId="77777777" w:rsidR="00B3277E" w:rsidRDefault="00B3277E" w:rsidP="00B3277E">
      <w:r>
        <w:rPr>
          <w:rFonts w:hint="eastAsia"/>
        </w:rPr>
        <w:t>безопасности</w:t>
      </w:r>
      <w:r>
        <w:t xml:space="preserve"> </w:t>
      </w:r>
      <w:r>
        <w:rPr>
          <w:rFonts w:hint="eastAsia"/>
        </w:rPr>
        <w:t>с</w:t>
      </w:r>
      <w:r>
        <w:t xml:space="preserve"> </w:t>
      </w:r>
      <w:r>
        <w:rPr>
          <w:rFonts w:hint="eastAsia"/>
        </w:rPr>
        <w:t>номером</w:t>
      </w:r>
      <w:r>
        <w:t xml:space="preserve"> </w:t>
      </w:r>
      <w:r>
        <w:rPr>
          <w:rFonts w:hint="eastAsia"/>
        </w:rPr>
        <w:t>кластера</w:t>
      </w:r>
    </w:p>
    <w:p w14:paraId="4467A385" w14:textId="77777777" w:rsidR="00B3277E" w:rsidRDefault="00B3277E" w:rsidP="00B3277E"/>
    <w:p w14:paraId="56F8FF3B" w14:textId="77777777" w:rsidR="00B3277E" w:rsidRDefault="00B3277E" w:rsidP="00B3277E">
      <w:r>
        <w:rPr>
          <w:rFonts w:hint="eastAsia"/>
        </w:rPr>
        <w:t>Приложение</w:t>
      </w:r>
      <w:r>
        <w:t xml:space="preserve"> </w:t>
      </w:r>
      <w:r>
        <w:rPr>
          <w:rFonts w:hint="eastAsia"/>
        </w:rPr>
        <w:t>Д</w:t>
      </w:r>
      <w:r>
        <w:t xml:space="preserve">. </w:t>
      </w:r>
      <w:r>
        <w:rPr>
          <w:rFonts w:hint="eastAsia"/>
        </w:rPr>
        <w:t>Взаимосвязь</w:t>
      </w:r>
      <w:r>
        <w:t xml:space="preserve"> </w:t>
      </w:r>
      <w:r>
        <w:rPr>
          <w:rFonts w:hint="eastAsia"/>
        </w:rPr>
        <w:t>показателей</w:t>
      </w:r>
      <w:r>
        <w:t xml:space="preserve"> </w:t>
      </w:r>
      <w:r>
        <w:rPr>
          <w:rFonts w:hint="eastAsia"/>
        </w:rPr>
        <w:t>структуры</w:t>
      </w:r>
      <w:r>
        <w:t xml:space="preserve"> </w:t>
      </w:r>
      <w:r>
        <w:rPr>
          <w:rFonts w:hint="eastAsia"/>
        </w:rPr>
        <w:t>психологической</w:t>
      </w:r>
    </w:p>
    <w:p w14:paraId="29645313" w14:textId="77777777" w:rsidR="00B3277E" w:rsidRDefault="00B3277E" w:rsidP="00B3277E"/>
    <w:p w14:paraId="08D3D52D" w14:textId="77777777" w:rsidR="00B3277E" w:rsidRDefault="00B3277E" w:rsidP="00B3277E">
      <w:r>
        <w:rPr>
          <w:rFonts w:hint="eastAsia"/>
        </w:rPr>
        <w:t>безопасности</w:t>
      </w:r>
      <w:r>
        <w:t xml:space="preserve"> </w:t>
      </w:r>
      <w:r>
        <w:rPr>
          <w:rFonts w:hint="eastAsia"/>
        </w:rPr>
        <w:t>младших</w:t>
      </w:r>
      <w:r>
        <w:t xml:space="preserve"> </w:t>
      </w:r>
      <w:r>
        <w:rPr>
          <w:rFonts w:hint="eastAsia"/>
        </w:rPr>
        <w:t>школьников</w:t>
      </w:r>
      <w:r>
        <w:t xml:space="preserve">, </w:t>
      </w:r>
      <w:r>
        <w:rPr>
          <w:rFonts w:hint="eastAsia"/>
        </w:rPr>
        <w:t>учащихся</w:t>
      </w:r>
      <w:r>
        <w:t xml:space="preserve"> </w:t>
      </w:r>
      <w:r>
        <w:rPr>
          <w:rFonts w:hint="eastAsia"/>
        </w:rPr>
        <w:t>кадетских</w:t>
      </w:r>
      <w:r>
        <w:t xml:space="preserve"> </w:t>
      </w:r>
      <w:r>
        <w:rPr>
          <w:rFonts w:hint="eastAsia"/>
        </w:rPr>
        <w:t>классов</w:t>
      </w:r>
    </w:p>
    <w:p w14:paraId="41A5C796" w14:textId="77777777" w:rsidR="00B3277E" w:rsidRDefault="00B3277E" w:rsidP="00B3277E"/>
    <w:p w14:paraId="0FE68DBA" w14:textId="77777777" w:rsidR="00B3277E" w:rsidRDefault="00B3277E" w:rsidP="00B3277E">
      <w:r>
        <w:rPr>
          <w:rFonts w:hint="eastAsia"/>
        </w:rPr>
        <w:t>Приложение</w:t>
      </w:r>
      <w:r>
        <w:t xml:space="preserve"> </w:t>
      </w:r>
      <w:r>
        <w:rPr>
          <w:rFonts w:hint="eastAsia"/>
        </w:rPr>
        <w:t>Е</w:t>
      </w:r>
      <w:r>
        <w:t xml:space="preserve">. </w:t>
      </w:r>
      <w:r>
        <w:rPr>
          <w:rFonts w:hint="eastAsia"/>
        </w:rPr>
        <w:t>Программа</w:t>
      </w:r>
      <w:r>
        <w:t xml:space="preserve"> </w:t>
      </w:r>
      <w:r>
        <w:rPr>
          <w:rFonts w:hint="eastAsia"/>
        </w:rPr>
        <w:t>обеспечения</w:t>
      </w:r>
      <w:r>
        <w:t xml:space="preserve"> </w:t>
      </w:r>
      <w:r>
        <w:rPr>
          <w:rFonts w:hint="eastAsia"/>
        </w:rPr>
        <w:t>психологической</w:t>
      </w:r>
      <w:r>
        <w:t xml:space="preserve"> </w:t>
      </w:r>
      <w:r>
        <w:rPr>
          <w:rFonts w:hint="eastAsia"/>
        </w:rPr>
        <w:t>безопасности</w:t>
      </w:r>
      <w:r>
        <w:t xml:space="preserve"> </w:t>
      </w:r>
      <w:r>
        <w:rPr>
          <w:rFonts w:hint="eastAsia"/>
        </w:rPr>
        <w:t>младших</w:t>
      </w:r>
    </w:p>
    <w:p w14:paraId="1AD7CFF2" w14:textId="77777777" w:rsidR="00B3277E" w:rsidRDefault="00B3277E" w:rsidP="00B3277E"/>
    <w:p w14:paraId="6451334E" w14:textId="77777777" w:rsidR="00B3277E" w:rsidRDefault="00B3277E" w:rsidP="00B3277E">
      <w:r>
        <w:rPr>
          <w:rFonts w:hint="eastAsia"/>
        </w:rPr>
        <w:t>школьников</w:t>
      </w:r>
      <w:r>
        <w:t xml:space="preserve">, </w:t>
      </w:r>
      <w:r>
        <w:rPr>
          <w:rFonts w:hint="eastAsia"/>
        </w:rPr>
        <w:t>учащихся</w:t>
      </w:r>
      <w:r>
        <w:t xml:space="preserve"> </w:t>
      </w:r>
      <w:r>
        <w:rPr>
          <w:rFonts w:hint="eastAsia"/>
        </w:rPr>
        <w:t>кадетских</w:t>
      </w:r>
      <w:r>
        <w:t xml:space="preserve"> </w:t>
      </w:r>
      <w:r>
        <w:rPr>
          <w:rFonts w:hint="eastAsia"/>
        </w:rPr>
        <w:t>классов</w:t>
      </w:r>
    </w:p>
    <w:p w14:paraId="1A2A209D" w14:textId="77777777" w:rsidR="00B3277E" w:rsidRDefault="00B3277E" w:rsidP="00B3277E"/>
    <w:p w14:paraId="5D31E260" w14:textId="77777777" w:rsidR="00B3277E" w:rsidRDefault="00B3277E" w:rsidP="00B3277E">
      <w:r>
        <w:rPr>
          <w:rFonts w:hint="eastAsia"/>
        </w:rPr>
        <w:lastRenderedPageBreak/>
        <w:t>Приложение</w:t>
      </w:r>
      <w:r>
        <w:t xml:space="preserve"> </w:t>
      </w:r>
      <w:r>
        <w:rPr>
          <w:rFonts w:hint="eastAsia"/>
        </w:rPr>
        <w:t>Ж</w:t>
      </w:r>
      <w:r>
        <w:t xml:space="preserve">. </w:t>
      </w:r>
      <w:r>
        <w:rPr>
          <w:rFonts w:hint="eastAsia"/>
        </w:rPr>
        <w:t>Рекомендации</w:t>
      </w:r>
      <w:r>
        <w:t xml:space="preserve"> </w:t>
      </w:r>
      <w:r>
        <w:rPr>
          <w:rFonts w:hint="eastAsia"/>
        </w:rPr>
        <w:t>субъектам</w:t>
      </w:r>
      <w:r>
        <w:t xml:space="preserve"> </w:t>
      </w:r>
      <w:r>
        <w:rPr>
          <w:rFonts w:hint="eastAsia"/>
        </w:rPr>
        <w:t>образовательного</w:t>
      </w:r>
      <w:r>
        <w:t xml:space="preserve"> </w:t>
      </w:r>
      <w:r>
        <w:rPr>
          <w:rFonts w:hint="eastAsia"/>
        </w:rPr>
        <w:t>процесса</w:t>
      </w:r>
      <w:r>
        <w:t xml:space="preserve"> </w:t>
      </w:r>
      <w:r>
        <w:rPr>
          <w:rFonts w:hint="eastAsia"/>
        </w:rPr>
        <w:t>по</w:t>
      </w:r>
      <w:r>
        <w:t xml:space="preserve"> </w:t>
      </w:r>
      <w:r>
        <w:rPr>
          <w:rFonts w:hint="eastAsia"/>
        </w:rPr>
        <w:t>обеспечению</w:t>
      </w:r>
      <w:r>
        <w:t xml:space="preserve"> </w:t>
      </w:r>
      <w:r>
        <w:rPr>
          <w:rFonts w:hint="eastAsia"/>
        </w:rPr>
        <w:t>психологической</w:t>
      </w:r>
      <w:r>
        <w:t xml:space="preserve"> </w:t>
      </w:r>
      <w:r>
        <w:rPr>
          <w:rFonts w:hint="eastAsia"/>
        </w:rPr>
        <w:t>безопасности</w:t>
      </w:r>
      <w:r>
        <w:t xml:space="preserve"> </w:t>
      </w:r>
      <w:r>
        <w:rPr>
          <w:rFonts w:hint="eastAsia"/>
        </w:rPr>
        <w:t>младших</w:t>
      </w:r>
      <w:r>
        <w:t xml:space="preserve"> </w:t>
      </w:r>
      <w:r>
        <w:rPr>
          <w:rFonts w:hint="eastAsia"/>
        </w:rPr>
        <w:t>школьников</w:t>
      </w:r>
      <w:r>
        <w:t xml:space="preserve">, </w:t>
      </w:r>
      <w:r>
        <w:rPr>
          <w:rFonts w:hint="eastAsia"/>
        </w:rPr>
        <w:t>учащихся</w:t>
      </w:r>
    </w:p>
    <w:p w14:paraId="5DC677AE" w14:textId="77777777" w:rsidR="00B3277E" w:rsidRDefault="00B3277E" w:rsidP="00B3277E"/>
    <w:p w14:paraId="21EA4340" w14:textId="77777777" w:rsidR="00B3277E" w:rsidRDefault="00B3277E" w:rsidP="00B3277E">
      <w:r>
        <w:rPr>
          <w:rFonts w:hint="eastAsia"/>
        </w:rPr>
        <w:t>кадетских</w:t>
      </w:r>
      <w:r>
        <w:t xml:space="preserve"> </w:t>
      </w:r>
      <w:r>
        <w:rPr>
          <w:rFonts w:hint="eastAsia"/>
        </w:rPr>
        <w:t>классов</w:t>
      </w:r>
    </w:p>
    <w:p w14:paraId="3322BD73" w14:textId="77777777" w:rsidR="00B3277E" w:rsidRDefault="00B3277E" w:rsidP="00B3277E"/>
    <w:p w14:paraId="56CABE64" w14:textId="77777777" w:rsidR="00B3277E" w:rsidRDefault="00B3277E" w:rsidP="00B3277E">
      <w:r>
        <w:rPr>
          <w:rFonts w:hint="eastAsia"/>
        </w:rPr>
        <w:t>Приложение</w:t>
      </w:r>
      <w:r>
        <w:t xml:space="preserve"> </w:t>
      </w:r>
      <w:r>
        <w:rPr>
          <w:rFonts w:hint="eastAsia"/>
        </w:rPr>
        <w:t>И</w:t>
      </w:r>
      <w:r>
        <w:t xml:space="preserve">. </w:t>
      </w:r>
      <w:r>
        <w:rPr>
          <w:rFonts w:hint="eastAsia"/>
        </w:rPr>
        <w:t>Взаимосвязь</w:t>
      </w:r>
      <w:r>
        <w:t xml:space="preserve"> </w:t>
      </w:r>
      <w:r>
        <w:rPr>
          <w:rFonts w:hint="eastAsia"/>
        </w:rPr>
        <w:t>психологической</w:t>
      </w:r>
      <w:r>
        <w:t xml:space="preserve"> </w:t>
      </w:r>
      <w:r>
        <w:rPr>
          <w:rFonts w:hint="eastAsia"/>
        </w:rPr>
        <w:t>безопасности</w:t>
      </w:r>
      <w:r>
        <w:t xml:space="preserve"> </w:t>
      </w:r>
      <w:r>
        <w:rPr>
          <w:rFonts w:hint="eastAsia"/>
        </w:rPr>
        <w:t>с</w:t>
      </w:r>
      <w:r>
        <w:t xml:space="preserve"> </w:t>
      </w:r>
      <w:r>
        <w:rPr>
          <w:rFonts w:hint="eastAsia"/>
        </w:rPr>
        <w:t>полом</w:t>
      </w:r>
      <w:r>
        <w:t xml:space="preserve"> </w:t>
      </w:r>
      <w:r>
        <w:rPr>
          <w:rFonts w:hint="eastAsia"/>
        </w:rPr>
        <w:t>кадетов</w:t>
      </w:r>
      <w:r>
        <w:t xml:space="preserve"> (</w:t>
      </w:r>
      <w:r>
        <w:rPr>
          <w:rFonts w:hint="eastAsia"/>
        </w:rPr>
        <w:t>первая</w:t>
      </w:r>
      <w:r>
        <w:t xml:space="preserve"> </w:t>
      </w:r>
      <w:r>
        <w:rPr>
          <w:rFonts w:hint="eastAsia"/>
        </w:rPr>
        <w:t>диагностика</w:t>
      </w:r>
      <w:r>
        <w:t>)</w:t>
      </w:r>
    </w:p>
    <w:p w14:paraId="3AF6E575" w14:textId="77777777" w:rsidR="00B3277E" w:rsidRDefault="00B3277E" w:rsidP="00B3277E"/>
    <w:p w14:paraId="2CCD9F42" w14:textId="77777777" w:rsidR="00B3277E" w:rsidRDefault="00B3277E" w:rsidP="00B3277E">
      <w:r>
        <w:rPr>
          <w:rFonts w:hint="eastAsia"/>
        </w:rPr>
        <w:t>Приложение</w:t>
      </w:r>
      <w:r>
        <w:t xml:space="preserve"> </w:t>
      </w:r>
      <w:r>
        <w:rPr>
          <w:rFonts w:hint="eastAsia"/>
        </w:rPr>
        <w:t>К</w:t>
      </w:r>
      <w:r>
        <w:t xml:space="preserve">. </w:t>
      </w:r>
      <w:r>
        <w:rPr>
          <w:rFonts w:hint="eastAsia"/>
        </w:rPr>
        <w:t>Определение</w:t>
      </w:r>
      <w:r>
        <w:t xml:space="preserve"> </w:t>
      </w:r>
      <w:r>
        <w:rPr>
          <w:rFonts w:hint="eastAsia"/>
        </w:rPr>
        <w:t>уровня</w:t>
      </w:r>
      <w:r>
        <w:t xml:space="preserve"> </w:t>
      </w:r>
      <w:r>
        <w:rPr>
          <w:rFonts w:hint="eastAsia"/>
        </w:rPr>
        <w:t>психологической</w:t>
      </w:r>
      <w:r>
        <w:t xml:space="preserve"> </w:t>
      </w:r>
      <w:r>
        <w:rPr>
          <w:rFonts w:hint="eastAsia"/>
        </w:rPr>
        <w:t>безопасности</w:t>
      </w:r>
      <w:r>
        <w:t xml:space="preserve"> </w:t>
      </w:r>
      <w:r>
        <w:rPr>
          <w:rFonts w:hint="eastAsia"/>
        </w:rPr>
        <w:t>после</w:t>
      </w:r>
    </w:p>
    <w:p w14:paraId="67637413" w14:textId="77777777" w:rsidR="00B3277E" w:rsidRDefault="00B3277E" w:rsidP="00B3277E"/>
    <w:p w14:paraId="6D68F995" w14:textId="77777777" w:rsidR="00B3277E" w:rsidRDefault="00B3277E" w:rsidP="00B3277E">
      <w:r>
        <w:rPr>
          <w:rFonts w:hint="eastAsia"/>
        </w:rPr>
        <w:t>экспериментального</w:t>
      </w:r>
      <w:r>
        <w:t xml:space="preserve"> </w:t>
      </w:r>
      <w:r>
        <w:rPr>
          <w:rFonts w:hint="eastAsia"/>
        </w:rPr>
        <w:t>воздействия</w:t>
      </w:r>
    </w:p>
    <w:p w14:paraId="6F3BAC8E" w14:textId="77777777" w:rsidR="00B3277E" w:rsidRDefault="00B3277E" w:rsidP="00B3277E"/>
    <w:p w14:paraId="58C903F4" w14:textId="5F57C549" w:rsidR="00B3277E" w:rsidRPr="00B3277E" w:rsidRDefault="00B3277E" w:rsidP="00B3277E">
      <w:r>
        <w:rPr>
          <w:rFonts w:hint="eastAsia"/>
        </w:rPr>
        <w:t>Приложение</w:t>
      </w:r>
      <w:r>
        <w:t xml:space="preserve"> </w:t>
      </w:r>
      <w:r>
        <w:rPr>
          <w:rFonts w:hint="eastAsia"/>
        </w:rPr>
        <w:t>Л</w:t>
      </w:r>
      <w:r>
        <w:t xml:space="preserve">. </w:t>
      </w:r>
      <w:r>
        <w:rPr>
          <w:rFonts w:hint="eastAsia"/>
        </w:rPr>
        <w:t>Определение</w:t>
      </w:r>
      <w:r>
        <w:t xml:space="preserve"> </w:t>
      </w:r>
      <w:r>
        <w:rPr>
          <w:rFonts w:hint="eastAsia"/>
        </w:rPr>
        <w:t>уровня</w:t>
      </w:r>
      <w:r>
        <w:t xml:space="preserve"> </w:t>
      </w:r>
      <w:r>
        <w:rPr>
          <w:rFonts w:hint="eastAsia"/>
        </w:rPr>
        <w:t>психологической</w:t>
      </w:r>
      <w:r>
        <w:t xml:space="preserve"> </w:t>
      </w:r>
      <w:r>
        <w:rPr>
          <w:rFonts w:hint="eastAsia"/>
        </w:rPr>
        <w:t>безопасности</w:t>
      </w:r>
      <w:r>
        <w:t xml:space="preserve"> </w:t>
      </w:r>
      <w:r>
        <w:rPr>
          <w:rFonts w:hint="eastAsia"/>
        </w:rPr>
        <w:t>через</w:t>
      </w:r>
      <w:r>
        <w:t xml:space="preserve"> </w:t>
      </w:r>
      <w:r>
        <w:rPr>
          <w:rFonts w:hint="eastAsia"/>
        </w:rPr>
        <w:t>три</w:t>
      </w:r>
      <w:r>
        <w:t xml:space="preserve"> </w:t>
      </w:r>
      <w:r>
        <w:rPr>
          <w:rFonts w:hint="eastAsia"/>
        </w:rPr>
        <w:t>года</w:t>
      </w:r>
      <w:r>
        <w:t xml:space="preserve"> </w:t>
      </w:r>
      <w:r>
        <w:rPr>
          <w:rFonts w:hint="eastAsia"/>
        </w:rPr>
        <w:t>после</w:t>
      </w:r>
      <w:r>
        <w:t xml:space="preserve"> </w:t>
      </w:r>
      <w:r>
        <w:rPr>
          <w:rFonts w:hint="eastAsia"/>
        </w:rPr>
        <w:t>экспериментального</w:t>
      </w:r>
      <w:r>
        <w:t xml:space="preserve"> </w:t>
      </w:r>
      <w:r>
        <w:rPr>
          <w:rFonts w:hint="eastAsia"/>
        </w:rPr>
        <w:t>воздействия</w:t>
      </w:r>
    </w:p>
    <w:sectPr w:rsidR="00B3277E" w:rsidRPr="00B3277E" w:rsidSect="0058187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A6CBE" w14:textId="77777777" w:rsidR="0058187C" w:rsidRDefault="0058187C">
      <w:pPr>
        <w:spacing w:after="0" w:line="240" w:lineRule="auto"/>
      </w:pPr>
      <w:r>
        <w:separator/>
      </w:r>
    </w:p>
  </w:endnote>
  <w:endnote w:type="continuationSeparator" w:id="0">
    <w:p w14:paraId="5278AE7A" w14:textId="77777777" w:rsidR="0058187C" w:rsidRDefault="00581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73042" w14:textId="77777777" w:rsidR="0058187C" w:rsidRDefault="0058187C"/>
    <w:p w14:paraId="70F33F92" w14:textId="77777777" w:rsidR="0058187C" w:rsidRDefault="0058187C"/>
    <w:p w14:paraId="3EDABDF3" w14:textId="77777777" w:rsidR="0058187C" w:rsidRDefault="0058187C"/>
    <w:p w14:paraId="68B5DB22" w14:textId="77777777" w:rsidR="0058187C" w:rsidRDefault="0058187C"/>
    <w:p w14:paraId="23A4889C" w14:textId="77777777" w:rsidR="0058187C" w:rsidRDefault="0058187C"/>
    <w:p w14:paraId="7A1999AB" w14:textId="77777777" w:rsidR="0058187C" w:rsidRDefault="0058187C"/>
    <w:p w14:paraId="43291C86" w14:textId="77777777" w:rsidR="0058187C" w:rsidRDefault="0058187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B14D8D" wp14:editId="5AF8BD3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B316E" w14:textId="77777777" w:rsidR="0058187C" w:rsidRDefault="005818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B14D8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7AB316E" w14:textId="77777777" w:rsidR="0058187C" w:rsidRDefault="005818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380DA2" w14:textId="77777777" w:rsidR="0058187C" w:rsidRDefault="0058187C"/>
    <w:p w14:paraId="506FC83B" w14:textId="77777777" w:rsidR="0058187C" w:rsidRDefault="0058187C"/>
    <w:p w14:paraId="6B616B1A" w14:textId="77777777" w:rsidR="0058187C" w:rsidRDefault="0058187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7FBA27" wp14:editId="2615357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62264" w14:textId="77777777" w:rsidR="0058187C" w:rsidRDefault="0058187C"/>
                          <w:p w14:paraId="32922E5F" w14:textId="77777777" w:rsidR="0058187C" w:rsidRDefault="0058187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7FBA2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9F62264" w14:textId="77777777" w:rsidR="0058187C" w:rsidRDefault="0058187C"/>
                    <w:p w14:paraId="32922E5F" w14:textId="77777777" w:rsidR="0058187C" w:rsidRDefault="0058187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56C553" w14:textId="77777777" w:rsidR="0058187C" w:rsidRDefault="0058187C"/>
    <w:p w14:paraId="02DCC4D1" w14:textId="77777777" w:rsidR="0058187C" w:rsidRDefault="0058187C">
      <w:pPr>
        <w:rPr>
          <w:sz w:val="2"/>
          <w:szCs w:val="2"/>
        </w:rPr>
      </w:pPr>
    </w:p>
    <w:p w14:paraId="6A773A39" w14:textId="77777777" w:rsidR="0058187C" w:rsidRDefault="0058187C"/>
    <w:p w14:paraId="7B0194AB" w14:textId="77777777" w:rsidR="0058187C" w:rsidRDefault="0058187C">
      <w:pPr>
        <w:spacing w:after="0" w:line="240" w:lineRule="auto"/>
      </w:pPr>
    </w:p>
  </w:footnote>
  <w:footnote w:type="continuationSeparator" w:id="0">
    <w:p w14:paraId="25DE2DA8" w14:textId="77777777" w:rsidR="0058187C" w:rsidRDefault="00581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87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34747</TotalTime>
  <Pages>4</Pages>
  <Words>466</Words>
  <Characters>2658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4560</cp:revision>
  <cp:lastPrinted>2009-02-06T05:36:00Z</cp:lastPrinted>
  <dcterms:created xsi:type="dcterms:W3CDTF">2024-01-07T13:43:00Z</dcterms:created>
  <dcterms:modified xsi:type="dcterms:W3CDTF">2024-03-04T17:29:00Z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