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Паньков</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Вадим</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Тимофеевич</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Деятельность</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российских</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сионистских</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организаций</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по</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освоению</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земель</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в</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Палестине</w:t>
      </w:r>
      <w:r w:rsidRPr="001D4B67">
        <w:rPr>
          <w:rFonts w:ascii="Trebuchet MS" w:eastAsia="Times New Roman" w:hAnsi="Trebuchet MS" w:cs="Times New Roman"/>
          <w:color w:val="000000"/>
          <w:kern w:val="0"/>
          <w:sz w:val="18"/>
          <w:szCs w:val="18"/>
          <w:lang w:eastAsia="ru-RU"/>
        </w:rPr>
        <w:t xml:space="preserve"> : 07.00.03 </w:t>
      </w:r>
      <w:r w:rsidRPr="001D4B67">
        <w:rPr>
          <w:rFonts w:ascii="Trebuchet MS" w:eastAsia="Times New Roman" w:hAnsi="Trebuchet MS" w:cs="Times New Roman" w:hint="eastAsia"/>
          <w:color w:val="000000"/>
          <w:kern w:val="0"/>
          <w:sz w:val="18"/>
          <w:szCs w:val="18"/>
          <w:lang w:eastAsia="ru-RU"/>
        </w:rPr>
        <w:t>Паньков</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Вадим</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Тимофеевич</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Деятельность</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российских</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сионистских</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организаций</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по</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освоению</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земель</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в</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Палестине</w:t>
      </w:r>
      <w:r w:rsidRPr="001D4B67">
        <w:rPr>
          <w:rFonts w:ascii="Trebuchet MS" w:eastAsia="Times New Roman" w:hAnsi="Trebuchet MS" w:cs="Times New Roman"/>
          <w:color w:val="000000"/>
          <w:kern w:val="0"/>
          <w:sz w:val="18"/>
          <w:szCs w:val="18"/>
          <w:lang w:eastAsia="ru-RU"/>
        </w:rPr>
        <w:t xml:space="preserve"> (1881-1914 </w:t>
      </w:r>
      <w:r w:rsidRPr="001D4B67">
        <w:rPr>
          <w:rFonts w:ascii="Trebuchet MS" w:eastAsia="Times New Roman" w:hAnsi="Trebuchet MS" w:cs="Times New Roman" w:hint="eastAsia"/>
          <w:color w:val="000000"/>
          <w:kern w:val="0"/>
          <w:sz w:val="18"/>
          <w:szCs w:val="18"/>
          <w:lang w:eastAsia="ru-RU"/>
        </w:rPr>
        <w:t>гг</w:t>
      </w:r>
      <w:r w:rsidRPr="001D4B67">
        <w:rPr>
          <w:rFonts w:ascii="Trebuchet MS" w:eastAsia="Times New Roman" w:hAnsi="Trebuchet MS" w:cs="Times New Roman"/>
          <w:color w:val="000000"/>
          <w:kern w:val="0"/>
          <w:sz w:val="18"/>
          <w:szCs w:val="18"/>
          <w:lang w:eastAsia="ru-RU"/>
        </w:rPr>
        <w:t xml:space="preserve">.) : </w:t>
      </w:r>
      <w:r w:rsidRPr="001D4B67">
        <w:rPr>
          <w:rFonts w:ascii="Trebuchet MS" w:eastAsia="Times New Roman" w:hAnsi="Trebuchet MS" w:cs="Times New Roman" w:hint="eastAsia"/>
          <w:color w:val="000000"/>
          <w:kern w:val="0"/>
          <w:sz w:val="18"/>
          <w:szCs w:val="18"/>
          <w:lang w:eastAsia="ru-RU"/>
        </w:rPr>
        <w:t>Дис</w:t>
      </w:r>
      <w:r w:rsidRPr="001D4B67">
        <w:rPr>
          <w:rFonts w:ascii="Trebuchet MS" w:eastAsia="Times New Roman" w:hAnsi="Trebuchet MS" w:cs="Times New Roman"/>
          <w:color w:val="000000"/>
          <w:kern w:val="0"/>
          <w:sz w:val="18"/>
          <w:szCs w:val="18"/>
          <w:lang w:eastAsia="ru-RU"/>
        </w:rPr>
        <w:t xml:space="preserve">. ... </w:t>
      </w:r>
      <w:r w:rsidRPr="001D4B67">
        <w:rPr>
          <w:rFonts w:ascii="Trebuchet MS" w:eastAsia="Times New Roman" w:hAnsi="Trebuchet MS" w:cs="Times New Roman" w:hint="eastAsia"/>
          <w:color w:val="000000"/>
          <w:kern w:val="0"/>
          <w:sz w:val="18"/>
          <w:szCs w:val="18"/>
          <w:lang w:eastAsia="ru-RU"/>
        </w:rPr>
        <w:t>канд</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ист</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наук</w:t>
      </w:r>
      <w:r w:rsidRPr="001D4B67">
        <w:rPr>
          <w:rFonts w:ascii="Trebuchet MS" w:eastAsia="Times New Roman" w:hAnsi="Trebuchet MS" w:cs="Times New Roman"/>
          <w:color w:val="000000"/>
          <w:kern w:val="0"/>
          <w:sz w:val="18"/>
          <w:szCs w:val="18"/>
          <w:lang w:eastAsia="ru-RU"/>
        </w:rPr>
        <w:t xml:space="preserve"> : 07.00.03 </w:t>
      </w:r>
      <w:r w:rsidRPr="001D4B67">
        <w:rPr>
          <w:rFonts w:ascii="Trebuchet MS" w:eastAsia="Times New Roman" w:hAnsi="Trebuchet MS" w:cs="Times New Roman" w:hint="eastAsia"/>
          <w:color w:val="000000"/>
          <w:kern w:val="0"/>
          <w:sz w:val="18"/>
          <w:szCs w:val="18"/>
          <w:lang w:eastAsia="ru-RU"/>
        </w:rPr>
        <w:t>Москва</w:t>
      </w:r>
      <w:r w:rsidRPr="001D4B67">
        <w:rPr>
          <w:rFonts w:ascii="Trebuchet MS" w:eastAsia="Times New Roman" w:hAnsi="Trebuchet MS" w:cs="Times New Roman"/>
          <w:color w:val="000000"/>
          <w:kern w:val="0"/>
          <w:sz w:val="18"/>
          <w:szCs w:val="18"/>
          <w:lang w:eastAsia="ru-RU"/>
        </w:rPr>
        <w:t xml:space="preserve">, 2005 316 </w:t>
      </w:r>
      <w:r w:rsidRPr="001D4B67">
        <w:rPr>
          <w:rFonts w:ascii="Trebuchet MS" w:eastAsia="Times New Roman" w:hAnsi="Trebuchet MS" w:cs="Times New Roman" w:hint="eastAsia"/>
          <w:color w:val="000000"/>
          <w:kern w:val="0"/>
          <w:sz w:val="18"/>
          <w:szCs w:val="18"/>
          <w:lang w:eastAsia="ru-RU"/>
        </w:rPr>
        <w:t>с</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РГБ</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ОД</w:t>
      </w:r>
      <w:r w:rsidRPr="001D4B67">
        <w:rPr>
          <w:rFonts w:ascii="Trebuchet MS" w:eastAsia="Times New Roman" w:hAnsi="Trebuchet MS" w:cs="Times New Roman"/>
          <w:color w:val="000000"/>
          <w:kern w:val="0"/>
          <w:sz w:val="18"/>
          <w:szCs w:val="18"/>
          <w:lang w:eastAsia="ru-RU"/>
        </w:rPr>
        <w:t>, 61:05-7/709</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Содержание</w:t>
      </w: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ОГЛАВЛЕНИЕ</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Введение</w:t>
      </w:r>
      <w:r w:rsidRPr="001D4B67">
        <w:rPr>
          <w:rFonts w:ascii="Trebuchet MS" w:eastAsia="Times New Roman" w:hAnsi="Trebuchet MS" w:cs="Times New Roman"/>
          <w:color w:val="000000"/>
          <w:kern w:val="0"/>
          <w:sz w:val="18"/>
          <w:szCs w:val="18"/>
          <w:lang w:eastAsia="ru-RU"/>
        </w:rPr>
        <w:t>... 4</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Глава</w:t>
      </w:r>
      <w:r w:rsidRPr="001D4B67">
        <w:rPr>
          <w:rFonts w:ascii="Trebuchet MS" w:eastAsia="Times New Roman" w:hAnsi="Trebuchet MS" w:cs="Times New Roman"/>
          <w:color w:val="000000"/>
          <w:kern w:val="0"/>
          <w:sz w:val="18"/>
          <w:szCs w:val="18"/>
          <w:lang w:eastAsia="ru-RU"/>
        </w:rPr>
        <w:t xml:space="preserve"> 1. </w:t>
      </w:r>
      <w:r w:rsidRPr="001D4B67">
        <w:rPr>
          <w:rFonts w:ascii="Trebuchet MS" w:eastAsia="Times New Roman" w:hAnsi="Trebuchet MS" w:cs="Times New Roman" w:hint="eastAsia"/>
          <w:color w:val="000000"/>
          <w:kern w:val="0"/>
          <w:sz w:val="18"/>
          <w:szCs w:val="18"/>
          <w:lang w:eastAsia="ru-RU"/>
        </w:rPr>
        <w:t>Начальные</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опыты</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еврейского</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поселенчества</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в</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Палестине</w:t>
      </w:r>
      <w:r w:rsidRPr="001D4B67">
        <w:rPr>
          <w:rFonts w:ascii="Trebuchet MS" w:eastAsia="Times New Roman" w:hAnsi="Trebuchet MS" w:cs="Times New Roman"/>
          <w:color w:val="000000"/>
          <w:kern w:val="0"/>
          <w:sz w:val="18"/>
          <w:szCs w:val="18"/>
          <w:lang w:eastAsia="ru-RU"/>
        </w:rPr>
        <w:t>... 25</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Раздел</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w:t>
      </w:r>
      <w:r w:rsidRPr="001D4B67">
        <w:rPr>
          <w:rFonts w:ascii="Trebuchet MS" w:eastAsia="Times New Roman" w:hAnsi="Trebuchet MS" w:cs="Times New Roman"/>
          <w:color w:val="000000"/>
          <w:kern w:val="0"/>
          <w:sz w:val="18"/>
          <w:szCs w:val="18"/>
          <w:lang w:eastAsia="ru-RU"/>
        </w:rPr>
        <w:t xml:space="preserve"> 1. </w:t>
      </w:r>
      <w:r w:rsidRPr="001D4B67">
        <w:rPr>
          <w:rFonts w:ascii="Trebuchet MS" w:eastAsia="Times New Roman" w:hAnsi="Trebuchet MS" w:cs="Times New Roman" w:hint="eastAsia"/>
          <w:color w:val="000000"/>
          <w:kern w:val="0"/>
          <w:sz w:val="18"/>
          <w:szCs w:val="18"/>
          <w:lang w:eastAsia="ru-RU"/>
        </w:rPr>
        <w:t>Развитие</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сионистской</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идеологии</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в</w:t>
      </w:r>
      <w:r w:rsidRPr="001D4B67">
        <w:rPr>
          <w:rFonts w:ascii="Trebuchet MS" w:eastAsia="Times New Roman" w:hAnsi="Trebuchet MS" w:cs="Times New Roman"/>
          <w:color w:val="000000"/>
          <w:kern w:val="0"/>
          <w:sz w:val="18"/>
          <w:szCs w:val="18"/>
          <w:lang w:eastAsia="ru-RU"/>
        </w:rPr>
        <w:t xml:space="preserve"> XIX </w:t>
      </w:r>
      <w:r w:rsidRPr="001D4B67">
        <w:rPr>
          <w:rFonts w:ascii="Trebuchet MS" w:eastAsia="Times New Roman" w:hAnsi="Trebuchet MS" w:cs="Times New Roman" w:hint="eastAsia"/>
          <w:color w:val="000000"/>
          <w:kern w:val="0"/>
          <w:sz w:val="18"/>
          <w:szCs w:val="18"/>
          <w:lang w:eastAsia="ru-RU"/>
        </w:rPr>
        <w:t>веке</w:t>
      </w:r>
      <w:r w:rsidRPr="001D4B67">
        <w:rPr>
          <w:rFonts w:ascii="Trebuchet MS" w:eastAsia="Times New Roman" w:hAnsi="Trebuchet MS" w:cs="Times New Roman"/>
          <w:color w:val="000000"/>
          <w:kern w:val="0"/>
          <w:sz w:val="18"/>
          <w:szCs w:val="18"/>
          <w:lang w:eastAsia="ru-RU"/>
        </w:rPr>
        <w:t>... 25</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Раздел</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w:t>
      </w:r>
      <w:r w:rsidRPr="001D4B67">
        <w:rPr>
          <w:rFonts w:ascii="Trebuchet MS" w:eastAsia="Times New Roman" w:hAnsi="Trebuchet MS" w:cs="Times New Roman"/>
          <w:color w:val="000000"/>
          <w:kern w:val="0"/>
          <w:sz w:val="18"/>
          <w:szCs w:val="18"/>
          <w:lang w:eastAsia="ru-RU"/>
        </w:rPr>
        <w:t xml:space="preserve"> 2. </w:t>
      </w:r>
      <w:r w:rsidRPr="001D4B67">
        <w:rPr>
          <w:rFonts w:ascii="Trebuchet MS" w:eastAsia="Times New Roman" w:hAnsi="Trebuchet MS" w:cs="Times New Roman" w:hint="eastAsia"/>
          <w:color w:val="000000"/>
          <w:kern w:val="0"/>
          <w:sz w:val="18"/>
          <w:szCs w:val="18"/>
          <w:lang w:eastAsia="ru-RU"/>
        </w:rPr>
        <w:t>Возникновение</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палестинофильского</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движения</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в</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России</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и</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начало</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эмиграции</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российских</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евреев</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в</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Палестину</w:t>
      </w:r>
      <w:r w:rsidRPr="001D4B67">
        <w:rPr>
          <w:rFonts w:ascii="Trebuchet MS" w:eastAsia="Times New Roman" w:hAnsi="Trebuchet MS" w:cs="Times New Roman"/>
          <w:color w:val="000000"/>
          <w:kern w:val="0"/>
          <w:sz w:val="18"/>
          <w:szCs w:val="18"/>
          <w:lang w:eastAsia="ru-RU"/>
        </w:rPr>
        <w:t>... 38</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Раздел</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w:t>
      </w:r>
      <w:r w:rsidRPr="001D4B67">
        <w:rPr>
          <w:rFonts w:ascii="Trebuchet MS" w:eastAsia="Times New Roman" w:hAnsi="Trebuchet MS" w:cs="Times New Roman"/>
          <w:color w:val="000000"/>
          <w:kern w:val="0"/>
          <w:sz w:val="18"/>
          <w:szCs w:val="18"/>
          <w:lang w:eastAsia="ru-RU"/>
        </w:rPr>
        <w:t xml:space="preserve"> 3. </w:t>
      </w:r>
      <w:r w:rsidRPr="001D4B67">
        <w:rPr>
          <w:rFonts w:ascii="Trebuchet MS" w:eastAsia="Times New Roman" w:hAnsi="Trebuchet MS" w:cs="Times New Roman" w:hint="eastAsia"/>
          <w:color w:val="000000"/>
          <w:kern w:val="0"/>
          <w:sz w:val="18"/>
          <w:szCs w:val="18"/>
          <w:lang w:eastAsia="ru-RU"/>
        </w:rPr>
        <w:t>Первые</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поселения</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российских</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евреев</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в</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Палестине</w:t>
      </w:r>
      <w:r w:rsidRPr="001D4B67">
        <w:rPr>
          <w:rFonts w:ascii="Trebuchet MS" w:eastAsia="Times New Roman" w:hAnsi="Trebuchet MS" w:cs="Times New Roman"/>
          <w:color w:val="000000"/>
          <w:kern w:val="0"/>
          <w:sz w:val="18"/>
          <w:szCs w:val="18"/>
          <w:lang w:eastAsia="ru-RU"/>
        </w:rPr>
        <w:t>... 51</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Ришон</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ле</w:t>
      </w:r>
      <w:r w:rsidRPr="001D4B67">
        <w:rPr>
          <w:rFonts w:ascii="Trebuchet MS" w:eastAsia="Times New Roman" w:hAnsi="Trebuchet MS" w:cs="Times New Roman"/>
          <w:color w:val="000000"/>
          <w:kern w:val="0"/>
          <w:sz w:val="18"/>
          <w:szCs w:val="18"/>
          <w:lang w:eastAsia="ru-RU"/>
        </w:rPr>
        <w:t>-</w:t>
      </w:r>
      <w:r w:rsidRPr="001D4B67">
        <w:rPr>
          <w:rFonts w:ascii="Trebuchet MS" w:eastAsia="Times New Roman" w:hAnsi="Trebuchet MS" w:cs="Times New Roman" w:hint="eastAsia"/>
          <w:color w:val="000000"/>
          <w:kern w:val="0"/>
          <w:sz w:val="18"/>
          <w:szCs w:val="18"/>
          <w:lang w:eastAsia="ru-RU"/>
        </w:rPr>
        <w:t>Цион</w:t>
      </w:r>
      <w:r w:rsidRPr="001D4B67">
        <w:rPr>
          <w:rFonts w:ascii="Trebuchet MS" w:eastAsia="Times New Roman" w:hAnsi="Trebuchet MS" w:cs="Times New Roman"/>
          <w:color w:val="000000"/>
          <w:kern w:val="0"/>
          <w:sz w:val="18"/>
          <w:szCs w:val="18"/>
          <w:lang w:eastAsia="ru-RU"/>
        </w:rPr>
        <w:t>... 54</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Петах</w:t>
      </w:r>
      <w:r w:rsidRPr="001D4B67">
        <w:rPr>
          <w:rFonts w:ascii="Trebuchet MS" w:eastAsia="Times New Roman" w:hAnsi="Trebuchet MS" w:cs="Times New Roman"/>
          <w:color w:val="000000"/>
          <w:kern w:val="0"/>
          <w:sz w:val="18"/>
          <w:szCs w:val="18"/>
          <w:lang w:eastAsia="ru-RU"/>
        </w:rPr>
        <w:t>-</w:t>
      </w:r>
      <w:r w:rsidRPr="001D4B67">
        <w:rPr>
          <w:rFonts w:ascii="Trebuchet MS" w:eastAsia="Times New Roman" w:hAnsi="Trebuchet MS" w:cs="Times New Roman" w:hint="eastAsia"/>
          <w:color w:val="000000"/>
          <w:kern w:val="0"/>
          <w:sz w:val="18"/>
          <w:szCs w:val="18"/>
          <w:lang w:eastAsia="ru-RU"/>
        </w:rPr>
        <w:t>Тиква</w:t>
      </w:r>
      <w:r w:rsidRPr="001D4B67">
        <w:rPr>
          <w:rFonts w:ascii="Trebuchet MS" w:eastAsia="Times New Roman" w:hAnsi="Trebuchet MS" w:cs="Times New Roman"/>
          <w:color w:val="000000"/>
          <w:kern w:val="0"/>
          <w:sz w:val="18"/>
          <w:szCs w:val="18"/>
          <w:lang w:eastAsia="ru-RU"/>
        </w:rPr>
        <w:t>... 60</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Иесуд</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ха</w:t>
      </w:r>
      <w:r w:rsidRPr="001D4B67">
        <w:rPr>
          <w:rFonts w:ascii="Trebuchet MS" w:eastAsia="Times New Roman" w:hAnsi="Trebuchet MS" w:cs="Times New Roman"/>
          <w:color w:val="000000"/>
          <w:kern w:val="0"/>
          <w:sz w:val="18"/>
          <w:szCs w:val="18"/>
          <w:lang w:eastAsia="ru-RU"/>
        </w:rPr>
        <w:t>-</w:t>
      </w:r>
      <w:r w:rsidRPr="001D4B67">
        <w:rPr>
          <w:rFonts w:ascii="Trebuchet MS" w:eastAsia="Times New Roman" w:hAnsi="Trebuchet MS" w:cs="Times New Roman" w:hint="eastAsia"/>
          <w:color w:val="000000"/>
          <w:kern w:val="0"/>
          <w:sz w:val="18"/>
          <w:szCs w:val="18"/>
          <w:lang w:eastAsia="ru-RU"/>
        </w:rPr>
        <w:t>Маала</w:t>
      </w:r>
      <w:r w:rsidRPr="001D4B67">
        <w:rPr>
          <w:rFonts w:ascii="Trebuchet MS" w:eastAsia="Times New Roman" w:hAnsi="Trebuchet MS" w:cs="Times New Roman"/>
          <w:color w:val="000000"/>
          <w:kern w:val="0"/>
          <w:sz w:val="18"/>
          <w:szCs w:val="18"/>
          <w:lang w:eastAsia="ru-RU"/>
        </w:rPr>
        <w:t>... 64</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Экрон</w:t>
      </w:r>
      <w:r w:rsidRPr="001D4B67">
        <w:rPr>
          <w:rFonts w:ascii="Trebuchet MS" w:eastAsia="Times New Roman" w:hAnsi="Trebuchet MS" w:cs="Times New Roman"/>
          <w:color w:val="000000"/>
          <w:kern w:val="0"/>
          <w:sz w:val="18"/>
          <w:szCs w:val="18"/>
          <w:lang w:eastAsia="ru-RU"/>
        </w:rPr>
        <w:t>... 66</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lastRenderedPageBreak/>
        <w:t>Раздел</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w:t>
      </w:r>
      <w:r w:rsidRPr="001D4B67">
        <w:rPr>
          <w:rFonts w:ascii="Trebuchet MS" w:eastAsia="Times New Roman" w:hAnsi="Trebuchet MS" w:cs="Times New Roman"/>
          <w:color w:val="000000"/>
          <w:kern w:val="0"/>
          <w:sz w:val="18"/>
          <w:szCs w:val="18"/>
          <w:lang w:eastAsia="ru-RU"/>
        </w:rPr>
        <w:t xml:space="preserve"> 4. </w:t>
      </w:r>
      <w:r w:rsidRPr="001D4B67">
        <w:rPr>
          <w:rFonts w:ascii="Trebuchet MS" w:eastAsia="Times New Roman" w:hAnsi="Trebuchet MS" w:cs="Times New Roman" w:hint="eastAsia"/>
          <w:color w:val="000000"/>
          <w:kern w:val="0"/>
          <w:sz w:val="18"/>
          <w:szCs w:val="18"/>
          <w:lang w:eastAsia="ru-RU"/>
        </w:rPr>
        <w:t>Общество</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«Билу»</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и</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основание</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колонии</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Гедера</w:t>
      </w:r>
      <w:r w:rsidRPr="001D4B67">
        <w:rPr>
          <w:rFonts w:ascii="Trebuchet MS" w:eastAsia="Times New Roman" w:hAnsi="Trebuchet MS" w:cs="Times New Roman"/>
          <w:color w:val="000000"/>
          <w:kern w:val="0"/>
          <w:sz w:val="18"/>
          <w:szCs w:val="18"/>
          <w:lang w:eastAsia="ru-RU"/>
        </w:rPr>
        <w:t>... 73</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Гедера</w:t>
      </w:r>
      <w:r w:rsidRPr="001D4B67">
        <w:rPr>
          <w:rFonts w:ascii="Trebuchet MS" w:eastAsia="Times New Roman" w:hAnsi="Trebuchet MS" w:cs="Times New Roman"/>
          <w:color w:val="000000"/>
          <w:kern w:val="0"/>
          <w:sz w:val="18"/>
          <w:szCs w:val="18"/>
          <w:lang w:eastAsia="ru-RU"/>
        </w:rPr>
        <w:t>... 84</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Глава</w:t>
      </w:r>
      <w:r w:rsidRPr="001D4B67">
        <w:rPr>
          <w:rFonts w:ascii="Trebuchet MS" w:eastAsia="Times New Roman" w:hAnsi="Trebuchet MS" w:cs="Times New Roman"/>
          <w:color w:val="000000"/>
          <w:kern w:val="0"/>
          <w:sz w:val="18"/>
          <w:szCs w:val="18"/>
          <w:lang w:eastAsia="ru-RU"/>
        </w:rPr>
        <w:t xml:space="preserve"> 2. </w:t>
      </w:r>
      <w:r w:rsidRPr="001D4B67">
        <w:rPr>
          <w:rFonts w:ascii="Trebuchet MS" w:eastAsia="Times New Roman" w:hAnsi="Trebuchet MS" w:cs="Times New Roman" w:hint="eastAsia"/>
          <w:color w:val="000000"/>
          <w:kern w:val="0"/>
          <w:sz w:val="18"/>
          <w:szCs w:val="18"/>
          <w:lang w:eastAsia="ru-RU"/>
        </w:rPr>
        <w:t>Становление</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российского</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палестинофильского</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движения</w:t>
      </w:r>
      <w:r w:rsidRPr="001D4B67">
        <w:rPr>
          <w:rFonts w:ascii="Trebuchet MS" w:eastAsia="Times New Roman" w:hAnsi="Trebuchet MS" w:cs="Times New Roman"/>
          <w:color w:val="000000"/>
          <w:kern w:val="0"/>
          <w:sz w:val="18"/>
          <w:szCs w:val="18"/>
          <w:lang w:eastAsia="ru-RU"/>
        </w:rPr>
        <w:t>... 93</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Раздел</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w:t>
      </w:r>
      <w:r w:rsidRPr="001D4B67">
        <w:rPr>
          <w:rFonts w:ascii="Trebuchet MS" w:eastAsia="Times New Roman" w:hAnsi="Trebuchet MS" w:cs="Times New Roman"/>
          <w:color w:val="000000"/>
          <w:kern w:val="0"/>
          <w:sz w:val="18"/>
          <w:szCs w:val="18"/>
          <w:lang w:eastAsia="ru-RU"/>
        </w:rPr>
        <w:t xml:space="preserve"> 1. </w:t>
      </w:r>
      <w:r w:rsidRPr="001D4B67">
        <w:rPr>
          <w:rFonts w:ascii="Trebuchet MS" w:eastAsia="Times New Roman" w:hAnsi="Trebuchet MS" w:cs="Times New Roman" w:hint="eastAsia"/>
          <w:color w:val="000000"/>
          <w:kern w:val="0"/>
          <w:sz w:val="18"/>
          <w:szCs w:val="18"/>
          <w:lang w:eastAsia="ru-RU"/>
        </w:rPr>
        <w:t>Развитие</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организационных</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форм</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движения</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«Хиббат</w:t>
      </w:r>
      <w:r w:rsidRPr="001D4B67">
        <w:rPr>
          <w:rFonts w:ascii="Trebuchet MS" w:eastAsia="Times New Roman" w:hAnsi="Trebuchet MS" w:cs="Times New Roman"/>
          <w:color w:val="000000"/>
          <w:kern w:val="0"/>
          <w:sz w:val="18"/>
          <w:szCs w:val="18"/>
          <w:lang w:eastAsia="ru-RU"/>
        </w:rPr>
        <w:t>-</w:t>
      </w:r>
      <w:r w:rsidRPr="001D4B67">
        <w:rPr>
          <w:rFonts w:ascii="Trebuchet MS" w:eastAsia="Times New Roman" w:hAnsi="Trebuchet MS" w:cs="Times New Roman" w:hint="eastAsia"/>
          <w:color w:val="000000"/>
          <w:kern w:val="0"/>
          <w:sz w:val="18"/>
          <w:szCs w:val="18"/>
          <w:lang w:eastAsia="ru-RU"/>
        </w:rPr>
        <w:t>Цион»</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в</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России</w:t>
      </w:r>
      <w:r w:rsidRPr="001D4B67">
        <w:rPr>
          <w:rFonts w:ascii="Trebuchet MS" w:eastAsia="Times New Roman" w:hAnsi="Trebuchet MS" w:cs="Times New Roman"/>
          <w:color w:val="000000"/>
          <w:kern w:val="0"/>
          <w:sz w:val="18"/>
          <w:szCs w:val="18"/>
          <w:lang w:eastAsia="ru-RU"/>
        </w:rPr>
        <w:t>... 93</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Раздел</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w:t>
      </w:r>
      <w:r w:rsidRPr="001D4B67">
        <w:rPr>
          <w:rFonts w:ascii="Trebuchet MS" w:eastAsia="Times New Roman" w:hAnsi="Trebuchet MS" w:cs="Times New Roman"/>
          <w:color w:val="000000"/>
          <w:kern w:val="0"/>
          <w:sz w:val="18"/>
          <w:szCs w:val="18"/>
          <w:lang w:eastAsia="ru-RU"/>
        </w:rPr>
        <w:t xml:space="preserve"> 2. </w:t>
      </w:r>
      <w:r w:rsidRPr="001D4B67">
        <w:rPr>
          <w:rFonts w:ascii="Trebuchet MS" w:eastAsia="Times New Roman" w:hAnsi="Trebuchet MS" w:cs="Times New Roman" w:hint="eastAsia"/>
          <w:color w:val="000000"/>
          <w:kern w:val="0"/>
          <w:sz w:val="18"/>
          <w:szCs w:val="18"/>
          <w:lang w:eastAsia="ru-RU"/>
        </w:rPr>
        <w:t>Создание</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официально</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признанной</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организации</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российских</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палестинофилов</w:t>
      </w:r>
      <w:r w:rsidRPr="001D4B67">
        <w:rPr>
          <w:rFonts w:ascii="Trebuchet MS" w:eastAsia="Times New Roman" w:hAnsi="Trebuchet MS" w:cs="Times New Roman"/>
          <w:color w:val="000000"/>
          <w:kern w:val="0"/>
          <w:sz w:val="18"/>
          <w:szCs w:val="18"/>
          <w:lang w:eastAsia="ru-RU"/>
        </w:rPr>
        <w:t>... 110</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Раздел</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w:t>
      </w:r>
      <w:r w:rsidRPr="001D4B67">
        <w:rPr>
          <w:rFonts w:ascii="Trebuchet MS" w:eastAsia="Times New Roman" w:hAnsi="Trebuchet MS" w:cs="Times New Roman"/>
          <w:color w:val="000000"/>
          <w:kern w:val="0"/>
          <w:sz w:val="18"/>
          <w:szCs w:val="18"/>
          <w:lang w:eastAsia="ru-RU"/>
        </w:rPr>
        <w:t xml:space="preserve"> 3. </w:t>
      </w:r>
      <w:r w:rsidRPr="001D4B67">
        <w:rPr>
          <w:rFonts w:ascii="Trebuchet MS" w:eastAsia="Times New Roman" w:hAnsi="Trebuchet MS" w:cs="Times New Roman" w:hint="eastAsia"/>
          <w:color w:val="000000"/>
          <w:kern w:val="0"/>
          <w:sz w:val="18"/>
          <w:szCs w:val="18"/>
          <w:lang w:eastAsia="ru-RU"/>
        </w:rPr>
        <w:t>Предпосылки</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подъема</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активности</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поселенческой</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деятельности</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на</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рубеже</w:t>
      </w:r>
      <w:r w:rsidRPr="001D4B67">
        <w:rPr>
          <w:rFonts w:ascii="Trebuchet MS" w:eastAsia="Times New Roman" w:hAnsi="Trebuchet MS" w:cs="Times New Roman"/>
          <w:color w:val="000000"/>
          <w:kern w:val="0"/>
          <w:sz w:val="18"/>
          <w:szCs w:val="18"/>
          <w:lang w:eastAsia="ru-RU"/>
        </w:rPr>
        <w:t xml:space="preserve"> 80-90-</w:t>
      </w:r>
      <w:r w:rsidRPr="001D4B67">
        <w:rPr>
          <w:rFonts w:ascii="Trebuchet MS" w:eastAsia="Times New Roman" w:hAnsi="Trebuchet MS" w:cs="Times New Roman" w:hint="eastAsia"/>
          <w:color w:val="000000"/>
          <w:kern w:val="0"/>
          <w:sz w:val="18"/>
          <w:szCs w:val="18"/>
          <w:lang w:eastAsia="ru-RU"/>
        </w:rPr>
        <w:t>х</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гг</w:t>
      </w:r>
      <w:r w:rsidRPr="001D4B67">
        <w:rPr>
          <w:rFonts w:ascii="Trebuchet MS" w:eastAsia="Times New Roman" w:hAnsi="Trebuchet MS" w:cs="Times New Roman"/>
          <w:color w:val="000000"/>
          <w:kern w:val="0"/>
          <w:sz w:val="18"/>
          <w:szCs w:val="18"/>
          <w:lang w:eastAsia="ru-RU"/>
        </w:rPr>
        <w:t xml:space="preserve">. XIX </w:t>
      </w:r>
      <w:r w:rsidRPr="001D4B67">
        <w:rPr>
          <w:rFonts w:ascii="Trebuchet MS" w:eastAsia="Times New Roman" w:hAnsi="Trebuchet MS" w:cs="Times New Roman" w:hint="eastAsia"/>
          <w:color w:val="000000"/>
          <w:kern w:val="0"/>
          <w:sz w:val="18"/>
          <w:szCs w:val="18"/>
          <w:lang w:eastAsia="ru-RU"/>
        </w:rPr>
        <w:t>в</w:t>
      </w:r>
      <w:r w:rsidRPr="001D4B67">
        <w:rPr>
          <w:rFonts w:ascii="Trebuchet MS" w:eastAsia="Times New Roman" w:hAnsi="Trebuchet MS" w:cs="Times New Roman"/>
          <w:color w:val="000000"/>
          <w:kern w:val="0"/>
          <w:sz w:val="18"/>
          <w:szCs w:val="18"/>
          <w:lang w:eastAsia="ru-RU"/>
        </w:rPr>
        <w:t>... 118</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Раздел</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w:t>
      </w:r>
      <w:r w:rsidRPr="001D4B67">
        <w:rPr>
          <w:rFonts w:ascii="Trebuchet MS" w:eastAsia="Times New Roman" w:hAnsi="Trebuchet MS" w:cs="Times New Roman"/>
          <w:color w:val="000000"/>
          <w:kern w:val="0"/>
          <w:sz w:val="18"/>
          <w:szCs w:val="18"/>
          <w:lang w:eastAsia="ru-RU"/>
        </w:rPr>
        <w:t xml:space="preserve"> 4. </w:t>
      </w:r>
      <w:r w:rsidRPr="001D4B67">
        <w:rPr>
          <w:rFonts w:ascii="Trebuchet MS" w:eastAsia="Times New Roman" w:hAnsi="Trebuchet MS" w:cs="Times New Roman" w:hint="eastAsia"/>
          <w:color w:val="000000"/>
          <w:kern w:val="0"/>
          <w:sz w:val="18"/>
          <w:szCs w:val="18"/>
          <w:lang w:eastAsia="ru-RU"/>
        </w:rPr>
        <w:t>Новые</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поселения</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российских</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евреев</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в</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Палестине</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в</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начале</w:t>
      </w:r>
      <w:r w:rsidRPr="001D4B67">
        <w:rPr>
          <w:rFonts w:ascii="Trebuchet MS" w:eastAsia="Times New Roman" w:hAnsi="Trebuchet MS" w:cs="Times New Roman"/>
          <w:color w:val="000000"/>
          <w:kern w:val="0"/>
          <w:sz w:val="18"/>
          <w:szCs w:val="18"/>
          <w:lang w:eastAsia="ru-RU"/>
        </w:rPr>
        <w:t xml:space="preserve"> 90-</w:t>
      </w:r>
      <w:r w:rsidRPr="001D4B67">
        <w:rPr>
          <w:rFonts w:ascii="Trebuchet MS" w:eastAsia="Times New Roman" w:hAnsi="Trebuchet MS" w:cs="Times New Roman" w:hint="eastAsia"/>
          <w:color w:val="000000"/>
          <w:kern w:val="0"/>
          <w:sz w:val="18"/>
          <w:szCs w:val="18"/>
          <w:lang w:eastAsia="ru-RU"/>
        </w:rPr>
        <w:t>х</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гг</w:t>
      </w:r>
      <w:r w:rsidRPr="001D4B67">
        <w:rPr>
          <w:rFonts w:ascii="Trebuchet MS" w:eastAsia="Times New Roman" w:hAnsi="Trebuchet MS" w:cs="Times New Roman"/>
          <w:color w:val="000000"/>
          <w:kern w:val="0"/>
          <w:sz w:val="18"/>
          <w:szCs w:val="18"/>
          <w:lang w:eastAsia="ru-RU"/>
        </w:rPr>
        <w:t xml:space="preserve">. XIX </w:t>
      </w:r>
      <w:r w:rsidRPr="001D4B67">
        <w:rPr>
          <w:rFonts w:ascii="Trebuchet MS" w:eastAsia="Times New Roman" w:hAnsi="Trebuchet MS" w:cs="Times New Roman" w:hint="eastAsia"/>
          <w:color w:val="000000"/>
          <w:kern w:val="0"/>
          <w:sz w:val="18"/>
          <w:szCs w:val="18"/>
          <w:lang w:eastAsia="ru-RU"/>
        </w:rPr>
        <w:t>в</w:t>
      </w:r>
      <w:r w:rsidRPr="001D4B67">
        <w:rPr>
          <w:rFonts w:ascii="Trebuchet MS" w:eastAsia="Times New Roman" w:hAnsi="Trebuchet MS" w:cs="Times New Roman"/>
          <w:color w:val="000000"/>
          <w:kern w:val="0"/>
          <w:sz w:val="18"/>
          <w:szCs w:val="18"/>
          <w:lang w:eastAsia="ru-RU"/>
        </w:rPr>
        <w:t>... 130</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Реховот</w:t>
      </w:r>
      <w:r w:rsidRPr="001D4B67">
        <w:rPr>
          <w:rFonts w:ascii="Trebuchet MS" w:eastAsia="Times New Roman" w:hAnsi="Trebuchet MS" w:cs="Times New Roman"/>
          <w:color w:val="000000"/>
          <w:kern w:val="0"/>
          <w:sz w:val="18"/>
          <w:szCs w:val="18"/>
          <w:lang w:eastAsia="ru-RU"/>
        </w:rPr>
        <w:t>... 130</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Хадера</w:t>
      </w:r>
      <w:r w:rsidRPr="001D4B67">
        <w:rPr>
          <w:rFonts w:ascii="Trebuchet MS" w:eastAsia="Times New Roman" w:hAnsi="Trebuchet MS" w:cs="Times New Roman"/>
          <w:color w:val="000000"/>
          <w:kern w:val="0"/>
          <w:sz w:val="18"/>
          <w:szCs w:val="18"/>
          <w:lang w:eastAsia="ru-RU"/>
        </w:rPr>
        <w:t>... 133</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Седжера</w:t>
      </w:r>
      <w:r w:rsidRPr="001D4B67">
        <w:rPr>
          <w:rFonts w:ascii="Trebuchet MS" w:eastAsia="Times New Roman" w:hAnsi="Trebuchet MS" w:cs="Times New Roman"/>
          <w:color w:val="000000"/>
          <w:kern w:val="0"/>
          <w:sz w:val="18"/>
          <w:szCs w:val="18"/>
          <w:lang w:eastAsia="ru-RU"/>
        </w:rPr>
        <w:t>... 135</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Эйн</w:t>
      </w:r>
      <w:r w:rsidRPr="001D4B67">
        <w:rPr>
          <w:rFonts w:ascii="Trebuchet MS" w:eastAsia="Times New Roman" w:hAnsi="Trebuchet MS" w:cs="Times New Roman"/>
          <w:color w:val="000000"/>
          <w:kern w:val="0"/>
          <w:sz w:val="18"/>
          <w:szCs w:val="18"/>
          <w:lang w:eastAsia="ru-RU"/>
        </w:rPr>
        <w:t>-</w:t>
      </w:r>
      <w:r w:rsidRPr="001D4B67">
        <w:rPr>
          <w:rFonts w:ascii="Trebuchet MS" w:eastAsia="Times New Roman" w:hAnsi="Trebuchet MS" w:cs="Times New Roman" w:hint="eastAsia"/>
          <w:color w:val="000000"/>
          <w:kern w:val="0"/>
          <w:sz w:val="18"/>
          <w:szCs w:val="18"/>
          <w:lang w:eastAsia="ru-RU"/>
        </w:rPr>
        <w:t>Зейтим</w:t>
      </w:r>
      <w:r w:rsidRPr="001D4B67">
        <w:rPr>
          <w:rFonts w:ascii="Trebuchet MS" w:eastAsia="Times New Roman" w:hAnsi="Trebuchet MS" w:cs="Times New Roman"/>
          <w:color w:val="000000"/>
          <w:kern w:val="0"/>
          <w:sz w:val="18"/>
          <w:szCs w:val="18"/>
          <w:lang w:eastAsia="ru-RU"/>
        </w:rPr>
        <w:t>... 137</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Мишмар</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ха</w:t>
      </w:r>
      <w:r w:rsidRPr="001D4B67">
        <w:rPr>
          <w:rFonts w:ascii="Trebuchet MS" w:eastAsia="Times New Roman" w:hAnsi="Trebuchet MS" w:cs="Times New Roman"/>
          <w:color w:val="000000"/>
          <w:kern w:val="0"/>
          <w:sz w:val="18"/>
          <w:szCs w:val="18"/>
          <w:lang w:eastAsia="ru-RU"/>
        </w:rPr>
        <w:t>-</w:t>
      </w:r>
      <w:r w:rsidRPr="001D4B67">
        <w:rPr>
          <w:rFonts w:ascii="Trebuchet MS" w:eastAsia="Times New Roman" w:hAnsi="Trebuchet MS" w:cs="Times New Roman" w:hint="eastAsia"/>
          <w:color w:val="000000"/>
          <w:kern w:val="0"/>
          <w:sz w:val="18"/>
          <w:szCs w:val="18"/>
          <w:lang w:eastAsia="ru-RU"/>
        </w:rPr>
        <w:t>Йарден</w:t>
      </w:r>
      <w:r w:rsidRPr="001D4B67">
        <w:rPr>
          <w:rFonts w:ascii="Trebuchet MS" w:eastAsia="Times New Roman" w:hAnsi="Trebuchet MS" w:cs="Times New Roman"/>
          <w:color w:val="000000"/>
          <w:kern w:val="0"/>
          <w:sz w:val="18"/>
          <w:szCs w:val="18"/>
          <w:lang w:eastAsia="ru-RU"/>
        </w:rPr>
        <w:t>... 138</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Раздел</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w:t>
      </w:r>
      <w:r w:rsidRPr="001D4B67">
        <w:rPr>
          <w:rFonts w:ascii="Trebuchet MS" w:eastAsia="Times New Roman" w:hAnsi="Trebuchet MS" w:cs="Times New Roman"/>
          <w:color w:val="000000"/>
          <w:kern w:val="0"/>
          <w:sz w:val="18"/>
          <w:szCs w:val="18"/>
          <w:lang w:eastAsia="ru-RU"/>
        </w:rPr>
        <w:t xml:space="preserve"> 5. </w:t>
      </w:r>
      <w:r w:rsidRPr="001D4B67">
        <w:rPr>
          <w:rFonts w:ascii="Trebuchet MS" w:eastAsia="Times New Roman" w:hAnsi="Trebuchet MS" w:cs="Times New Roman" w:hint="eastAsia"/>
          <w:color w:val="000000"/>
          <w:kern w:val="0"/>
          <w:sz w:val="18"/>
          <w:szCs w:val="18"/>
          <w:lang w:eastAsia="ru-RU"/>
        </w:rPr>
        <w:t>Деятельность</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Общества</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вспомоществования</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евреям</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земледельцам</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и</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ремесленникам</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в</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Сирии</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и</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Палестине</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в</w:t>
      </w:r>
      <w:r w:rsidRPr="001D4B67">
        <w:rPr>
          <w:rFonts w:ascii="Trebuchet MS" w:eastAsia="Times New Roman" w:hAnsi="Trebuchet MS" w:cs="Times New Roman"/>
          <w:color w:val="000000"/>
          <w:kern w:val="0"/>
          <w:sz w:val="18"/>
          <w:szCs w:val="18"/>
          <w:lang w:eastAsia="ru-RU"/>
        </w:rPr>
        <w:t xml:space="preserve"> 90-</w:t>
      </w:r>
      <w:r w:rsidRPr="001D4B67">
        <w:rPr>
          <w:rFonts w:ascii="Trebuchet MS" w:eastAsia="Times New Roman" w:hAnsi="Trebuchet MS" w:cs="Times New Roman" w:hint="eastAsia"/>
          <w:color w:val="000000"/>
          <w:kern w:val="0"/>
          <w:sz w:val="18"/>
          <w:szCs w:val="18"/>
          <w:lang w:eastAsia="ru-RU"/>
        </w:rPr>
        <w:t>е</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годы</w:t>
      </w:r>
      <w:r w:rsidRPr="001D4B67">
        <w:rPr>
          <w:rFonts w:ascii="Trebuchet MS" w:eastAsia="Times New Roman" w:hAnsi="Trebuchet MS" w:cs="Times New Roman"/>
          <w:color w:val="000000"/>
          <w:kern w:val="0"/>
          <w:sz w:val="18"/>
          <w:szCs w:val="18"/>
          <w:lang w:eastAsia="ru-RU"/>
        </w:rPr>
        <w:t xml:space="preserve"> XIX </w:t>
      </w:r>
      <w:r w:rsidRPr="001D4B67">
        <w:rPr>
          <w:rFonts w:ascii="Trebuchet MS" w:eastAsia="Times New Roman" w:hAnsi="Trebuchet MS" w:cs="Times New Roman" w:hint="eastAsia"/>
          <w:color w:val="000000"/>
          <w:kern w:val="0"/>
          <w:sz w:val="18"/>
          <w:szCs w:val="18"/>
          <w:lang w:eastAsia="ru-RU"/>
        </w:rPr>
        <w:t>в</w:t>
      </w:r>
      <w:r w:rsidRPr="001D4B67">
        <w:rPr>
          <w:rFonts w:ascii="Trebuchet MS" w:eastAsia="Times New Roman" w:hAnsi="Trebuchet MS" w:cs="Times New Roman"/>
          <w:color w:val="000000"/>
          <w:kern w:val="0"/>
          <w:sz w:val="18"/>
          <w:szCs w:val="18"/>
          <w:lang w:eastAsia="ru-RU"/>
        </w:rPr>
        <w:t>... 141</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Кастиния</w:t>
      </w:r>
      <w:r w:rsidRPr="001D4B67">
        <w:rPr>
          <w:rFonts w:ascii="Trebuchet MS" w:eastAsia="Times New Roman" w:hAnsi="Trebuchet MS" w:cs="Times New Roman"/>
          <w:color w:val="000000"/>
          <w:kern w:val="0"/>
          <w:sz w:val="18"/>
          <w:szCs w:val="18"/>
          <w:lang w:eastAsia="ru-RU"/>
        </w:rPr>
        <w:t>... 148</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Глава</w:t>
      </w:r>
      <w:r w:rsidRPr="001D4B67">
        <w:rPr>
          <w:rFonts w:ascii="Trebuchet MS" w:eastAsia="Times New Roman" w:hAnsi="Trebuchet MS" w:cs="Times New Roman"/>
          <w:color w:val="000000"/>
          <w:kern w:val="0"/>
          <w:sz w:val="18"/>
          <w:szCs w:val="18"/>
          <w:lang w:eastAsia="ru-RU"/>
        </w:rPr>
        <w:t xml:space="preserve"> 3. </w:t>
      </w:r>
      <w:r w:rsidRPr="001D4B67">
        <w:rPr>
          <w:rFonts w:ascii="Trebuchet MS" w:eastAsia="Times New Roman" w:hAnsi="Trebuchet MS" w:cs="Times New Roman" w:hint="eastAsia"/>
          <w:color w:val="000000"/>
          <w:kern w:val="0"/>
          <w:sz w:val="18"/>
          <w:szCs w:val="18"/>
          <w:lang w:eastAsia="ru-RU"/>
        </w:rPr>
        <w:t>Российский</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сионизм</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и</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расширение</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еврейского</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заселения</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Палестины</w:t>
      </w:r>
      <w:r w:rsidRPr="001D4B67">
        <w:rPr>
          <w:rFonts w:ascii="Trebuchet MS" w:eastAsia="Times New Roman" w:hAnsi="Trebuchet MS" w:cs="Times New Roman"/>
          <w:color w:val="000000"/>
          <w:kern w:val="0"/>
          <w:sz w:val="18"/>
          <w:szCs w:val="18"/>
          <w:lang w:eastAsia="ru-RU"/>
        </w:rPr>
        <w:t>... 155</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Раздел</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w:t>
      </w:r>
      <w:r w:rsidRPr="001D4B67">
        <w:rPr>
          <w:rFonts w:ascii="Trebuchet MS" w:eastAsia="Times New Roman" w:hAnsi="Trebuchet MS" w:cs="Times New Roman"/>
          <w:color w:val="000000"/>
          <w:kern w:val="0"/>
          <w:sz w:val="18"/>
          <w:szCs w:val="18"/>
          <w:lang w:eastAsia="ru-RU"/>
        </w:rPr>
        <w:t xml:space="preserve"> 1. </w:t>
      </w:r>
      <w:r w:rsidRPr="001D4B67">
        <w:rPr>
          <w:rFonts w:ascii="Trebuchet MS" w:eastAsia="Times New Roman" w:hAnsi="Trebuchet MS" w:cs="Times New Roman" w:hint="eastAsia"/>
          <w:color w:val="000000"/>
          <w:kern w:val="0"/>
          <w:sz w:val="18"/>
          <w:szCs w:val="18"/>
          <w:lang w:eastAsia="ru-RU"/>
        </w:rPr>
        <w:t>Борьба</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российских</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сионистов</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за</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приоритет</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практической</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деятельности</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в</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Палестине</w:t>
      </w:r>
      <w:r w:rsidRPr="001D4B67">
        <w:rPr>
          <w:rFonts w:ascii="Trebuchet MS" w:eastAsia="Times New Roman" w:hAnsi="Trebuchet MS" w:cs="Times New Roman"/>
          <w:color w:val="000000"/>
          <w:kern w:val="0"/>
          <w:sz w:val="18"/>
          <w:szCs w:val="18"/>
          <w:lang w:eastAsia="ru-RU"/>
        </w:rPr>
        <w:t>... 155</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Появление</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Всемирной</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сионистской</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организации</w:t>
      </w:r>
      <w:r w:rsidRPr="001D4B67">
        <w:rPr>
          <w:rFonts w:ascii="Trebuchet MS" w:eastAsia="Times New Roman" w:hAnsi="Trebuchet MS" w:cs="Times New Roman"/>
          <w:color w:val="000000"/>
          <w:kern w:val="0"/>
          <w:sz w:val="18"/>
          <w:szCs w:val="18"/>
          <w:lang w:eastAsia="ru-RU"/>
        </w:rPr>
        <w:t>... 155</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Российские</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палестинофилы</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и</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ВСО</w:t>
      </w:r>
      <w:r w:rsidRPr="001D4B67">
        <w:rPr>
          <w:rFonts w:ascii="Trebuchet MS" w:eastAsia="Times New Roman" w:hAnsi="Trebuchet MS" w:cs="Times New Roman"/>
          <w:color w:val="000000"/>
          <w:kern w:val="0"/>
          <w:sz w:val="18"/>
          <w:szCs w:val="18"/>
          <w:lang w:eastAsia="ru-RU"/>
        </w:rPr>
        <w:t>... 159</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Противостояние</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«политиков»</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и</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«практиков»</w:t>
      </w:r>
      <w:r w:rsidRPr="001D4B67">
        <w:rPr>
          <w:rFonts w:ascii="Trebuchet MS" w:eastAsia="Times New Roman" w:hAnsi="Trebuchet MS" w:cs="Times New Roman"/>
          <w:color w:val="000000"/>
          <w:kern w:val="0"/>
          <w:sz w:val="18"/>
          <w:szCs w:val="18"/>
          <w:lang w:eastAsia="ru-RU"/>
        </w:rPr>
        <w:t>... 169</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Кризис</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«политического</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сионизма»</w:t>
      </w:r>
      <w:r w:rsidRPr="001D4B67">
        <w:rPr>
          <w:rFonts w:ascii="Trebuchet MS" w:eastAsia="Times New Roman" w:hAnsi="Trebuchet MS" w:cs="Times New Roman"/>
          <w:color w:val="000000"/>
          <w:kern w:val="0"/>
          <w:sz w:val="18"/>
          <w:szCs w:val="18"/>
          <w:lang w:eastAsia="ru-RU"/>
        </w:rPr>
        <w:t>... 174</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Курс</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на</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«синтетический</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сионизм»</w:t>
      </w:r>
      <w:r w:rsidRPr="001D4B67">
        <w:rPr>
          <w:rFonts w:ascii="Trebuchet MS" w:eastAsia="Times New Roman" w:hAnsi="Trebuchet MS" w:cs="Times New Roman"/>
          <w:color w:val="000000"/>
          <w:kern w:val="0"/>
          <w:sz w:val="18"/>
          <w:szCs w:val="18"/>
          <w:lang w:eastAsia="ru-RU"/>
        </w:rPr>
        <w:t>... 182</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Политическое</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дробление</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сионистских</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организаций</w:t>
      </w:r>
      <w:r w:rsidRPr="001D4B67">
        <w:rPr>
          <w:rFonts w:ascii="Trebuchet MS" w:eastAsia="Times New Roman" w:hAnsi="Trebuchet MS" w:cs="Times New Roman"/>
          <w:color w:val="000000"/>
          <w:kern w:val="0"/>
          <w:sz w:val="18"/>
          <w:szCs w:val="18"/>
          <w:lang w:eastAsia="ru-RU"/>
        </w:rPr>
        <w:t>... 188</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Раздел</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w:t>
      </w:r>
      <w:r w:rsidRPr="001D4B67">
        <w:rPr>
          <w:rFonts w:ascii="Trebuchet MS" w:eastAsia="Times New Roman" w:hAnsi="Trebuchet MS" w:cs="Times New Roman"/>
          <w:color w:val="000000"/>
          <w:kern w:val="0"/>
          <w:sz w:val="18"/>
          <w:szCs w:val="18"/>
          <w:lang w:eastAsia="ru-RU"/>
        </w:rPr>
        <w:t xml:space="preserve"> 2. </w:t>
      </w:r>
      <w:r w:rsidRPr="001D4B67">
        <w:rPr>
          <w:rFonts w:ascii="Trebuchet MS" w:eastAsia="Times New Roman" w:hAnsi="Trebuchet MS" w:cs="Times New Roman" w:hint="eastAsia"/>
          <w:color w:val="000000"/>
          <w:kern w:val="0"/>
          <w:sz w:val="18"/>
          <w:szCs w:val="18"/>
          <w:lang w:eastAsia="ru-RU"/>
        </w:rPr>
        <w:t>Деятельность</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Общества</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вспомоществования</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евреям</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земледельцам</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и</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ремесленникам</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в</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Сирии</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и</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Палестине</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lastRenderedPageBreak/>
        <w:t>с</w:t>
      </w:r>
      <w:r w:rsidRPr="001D4B67">
        <w:rPr>
          <w:rFonts w:ascii="Trebuchet MS" w:eastAsia="Times New Roman" w:hAnsi="Trebuchet MS" w:cs="Times New Roman"/>
          <w:color w:val="000000"/>
          <w:kern w:val="0"/>
          <w:sz w:val="18"/>
          <w:szCs w:val="18"/>
          <w:lang w:eastAsia="ru-RU"/>
        </w:rPr>
        <w:t xml:space="preserve"> 1900</w:t>
      </w:r>
      <w:r w:rsidRPr="001D4B67">
        <w:rPr>
          <w:rFonts w:ascii="Trebuchet MS" w:eastAsia="Times New Roman" w:hAnsi="Trebuchet MS" w:cs="Times New Roman" w:hint="eastAsia"/>
          <w:color w:val="000000"/>
          <w:kern w:val="0"/>
          <w:sz w:val="18"/>
          <w:szCs w:val="18"/>
          <w:lang w:eastAsia="ru-RU"/>
        </w:rPr>
        <w:t>по</w:t>
      </w:r>
      <w:r w:rsidRPr="001D4B67">
        <w:rPr>
          <w:rFonts w:ascii="Trebuchet MS" w:eastAsia="Times New Roman" w:hAnsi="Trebuchet MS" w:cs="Times New Roman"/>
          <w:color w:val="000000"/>
          <w:kern w:val="0"/>
          <w:sz w:val="18"/>
          <w:szCs w:val="18"/>
          <w:lang w:eastAsia="ru-RU"/>
        </w:rPr>
        <w:t xml:space="preserve"> 1914</w:t>
      </w:r>
      <w:r w:rsidRPr="001D4B67">
        <w:rPr>
          <w:rFonts w:ascii="Trebuchet MS" w:eastAsia="Times New Roman" w:hAnsi="Trebuchet MS" w:cs="Times New Roman" w:hint="eastAsia"/>
          <w:color w:val="000000"/>
          <w:kern w:val="0"/>
          <w:sz w:val="18"/>
          <w:szCs w:val="18"/>
          <w:lang w:eastAsia="ru-RU"/>
        </w:rPr>
        <w:t>г</w:t>
      </w:r>
      <w:r w:rsidRPr="001D4B67">
        <w:rPr>
          <w:rFonts w:ascii="Trebuchet MS" w:eastAsia="Times New Roman" w:hAnsi="Trebuchet MS" w:cs="Times New Roman"/>
          <w:color w:val="000000"/>
          <w:kern w:val="0"/>
          <w:sz w:val="18"/>
          <w:szCs w:val="18"/>
          <w:lang w:eastAsia="ru-RU"/>
        </w:rPr>
        <w:t>... 200</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Период</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организационной</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перестройки</w:t>
      </w:r>
      <w:r w:rsidRPr="001D4B67">
        <w:rPr>
          <w:rFonts w:ascii="Trebuchet MS" w:eastAsia="Times New Roman" w:hAnsi="Trebuchet MS" w:cs="Times New Roman"/>
          <w:color w:val="000000"/>
          <w:kern w:val="0"/>
          <w:sz w:val="18"/>
          <w:szCs w:val="18"/>
          <w:lang w:eastAsia="ru-RU"/>
        </w:rPr>
        <w:t>... 201</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Активизация</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поселенческой</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деятельности</w:t>
      </w:r>
      <w:r w:rsidRPr="001D4B67">
        <w:rPr>
          <w:rFonts w:ascii="Trebuchet MS" w:eastAsia="Times New Roman" w:hAnsi="Trebuchet MS" w:cs="Times New Roman"/>
          <w:color w:val="000000"/>
          <w:kern w:val="0"/>
          <w:sz w:val="18"/>
          <w:szCs w:val="18"/>
          <w:lang w:eastAsia="ru-RU"/>
        </w:rPr>
        <w:t>... 212</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Беэр</w:t>
      </w:r>
      <w:r w:rsidRPr="001D4B67">
        <w:rPr>
          <w:rFonts w:ascii="Trebuchet MS" w:eastAsia="Times New Roman" w:hAnsi="Trebuchet MS" w:cs="Times New Roman"/>
          <w:color w:val="000000"/>
          <w:kern w:val="0"/>
          <w:sz w:val="18"/>
          <w:szCs w:val="18"/>
          <w:lang w:eastAsia="ru-RU"/>
        </w:rPr>
        <w:t>-</w:t>
      </w:r>
      <w:r w:rsidRPr="001D4B67">
        <w:rPr>
          <w:rFonts w:ascii="Trebuchet MS" w:eastAsia="Times New Roman" w:hAnsi="Trebuchet MS" w:cs="Times New Roman" w:hint="eastAsia"/>
          <w:color w:val="000000"/>
          <w:kern w:val="0"/>
          <w:sz w:val="18"/>
          <w:szCs w:val="18"/>
          <w:lang w:eastAsia="ru-RU"/>
        </w:rPr>
        <w:t>Яаков</w:t>
      </w:r>
      <w:r w:rsidRPr="001D4B67">
        <w:rPr>
          <w:rFonts w:ascii="Trebuchet MS" w:eastAsia="Times New Roman" w:hAnsi="Trebuchet MS" w:cs="Times New Roman"/>
          <w:color w:val="000000"/>
          <w:kern w:val="0"/>
          <w:sz w:val="18"/>
          <w:szCs w:val="18"/>
          <w:lang w:eastAsia="ru-RU"/>
        </w:rPr>
        <w:t>... 218</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Эйн</w:t>
      </w:r>
      <w:r w:rsidRPr="001D4B67">
        <w:rPr>
          <w:rFonts w:ascii="Trebuchet MS" w:eastAsia="Times New Roman" w:hAnsi="Trebuchet MS" w:cs="Times New Roman"/>
          <w:color w:val="000000"/>
          <w:kern w:val="0"/>
          <w:sz w:val="18"/>
          <w:szCs w:val="18"/>
          <w:lang w:eastAsia="ru-RU"/>
        </w:rPr>
        <w:t>-</w:t>
      </w:r>
      <w:r w:rsidRPr="001D4B67">
        <w:rPr>
          <w:rFonts w:ascii="Trebuchet MS" w:eastAsia="Times New Roman" w:hAnsi="Trebuchet MS" w:cs="Times New Roman" w:hint="eastAsia"/>
          <w:color w:val="000000"/>
          <w:kern w:val="0"/>
          <w:sz w:val="18"/>
          <w:szCs w:val="18"/>
          <w:lang w:eastAsia="ru-RU"/>
        </w:rPr>
        <w:t>Ганим</w:t>
      </w:r>
      <w:r w:rsidRPr="001D4B67">
        <w:rPr>
          <w:rFonts w:ascii="Trebuchet MS" w:eastAsia="Times New Roman" w:hAnsi="Trebuchet MS" w:cs="Times New Roman"/>
          <w:color w:val="000000"/>
          <w:kern w:val="0"/>
          <w:sz w:val="18"/>
          <w:szCs w:val="18"/>
          <w:lang w:eastAsia="ru-RU"/>
        </w:rPr>
        <w:t>... 220</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Развитие</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социальных</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институтов</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в</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Палестине</w:t>
      </w:r>
      <w:r w:rsidRPr="001D4B67">
        <w:rPr>
          <w:rFonts w:ascii="Trebuchet MS" w:eastAsia="Times New Roman" w:hAnsi="Trebuchet MS" w:cs="Times New Roman"/>
          <w:color w:val="000000"/>
          <w:kern w:val="0"/>
          <w:sz w:val="18"/>
          <w:szCs w:val="18"/>
          <w:lang w:eastAsia="ru-RU"/>
        </w:rPr>
        <w:t>... 224</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Раздел</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w:t>
      </w:r>
      <w:r w:rsidRPr="001D4B67">
        <w:rPr>
          <w:rFonts w:ascii="Trebuchet MS" w:eastAsia="Times New Roman" w:hAnsi="Trebuchet MS" w:cs="Times New Roman"/>
          <w:color w:val="000000"/>
          <w:kern w:val="0"/>
          <w:sz w:val="18"/>
          <w:szCs w:val="18"/>
          <w:lang w:eastAsia="ru-RU"/>
        </w:rPr>
        <w:t xml:space="preserve"> 3. </w:t>
      </w:r>
      <w:r w:rsidRPr="001D4B67">
        <w:rPr>
          <w:rFonts w:ascii="Trebuchet MS" w:eastAsia="Times New Roman" w:hAnsi="Trebuchet MS" w:cs="Times New Roman" w:hint="eastAsia"/>
          <w:color w:val="000000"/>
          <w:kern w:val="0"/>
          <w:sz w:val="18"/>
          <w:szCs w:val="18"/>
          <w:lang w:eastAsia="ru-RU"/>
        </w:rPr>
        <w:t>Вторая</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алия</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и</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новые</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формы</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поселенческой</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деятельности</w:t>
      </w:r>
      <w:r w:rsidRPr="001D4B67">
        <w:rPr>
          <w:rFonts w:ascii="Trebuchet MS" w:eastAsia="Times New Roman" w:hAnsi="Trebuchet MS" w:cs="Times New Roman"/>
          <w:color w:val="000000"/>
          <w:kern w:val="0"/>
          <w:sz w:val="18"/>
          <w:szCs w:val="18"/>
          <w:lang w:eastAsia="ru-RU"/>
        </w:rPr>
        <w:t xml:space="preserve"> 232</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Социальная</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база</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и</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пути</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Второй</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алии</w:t>
      </w:r>
      <w:r w:rsidRPr="001D4B67">
        <w:rPr>
          <w:rFonts w:ascii="Trebuchet MS" w:eastAsia="Times New Roman" w:hAnsi="Trebuchet MS" w:cs="Times New Roman"/>
          <w:color w:val="000000"/>
          <w:kern w:val="0"/>
          <w:sz w:val="18"/>
          <w:szCs w:val="18"/>
          <w:lang w:eastAsia="ru-RU"/>
        </w:rPr>
        <w:t>... 233</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«Завоевание</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труда»</w:t>
      </w:r>
      <w:r w:rsidRPr="001D4B67">
        <w:rPr>
          <w:rFonts w:ascii="Trebuchet MS" w:eastAsia="Times New Roman" w:hAnsi="Trebuchet MS" w:cs="Times New Roman"/>
          <w:color w:val="000000"/>
          <w:kern w:val="0"/>
          <w:sz w:val="18"/>
          <w:szCs w:val="18"/>
          <w:lang w:eastAsia="ru-RU"/>
        </w:rPr>
        <w:t>... 237</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Еврейские</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рабочие</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организации</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в</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Палестине</w:t>
      </w:r>
      <w:r w:rsidRPr="001D4B67">
        <w:rPr>
          <w:rFonts w:ascii="Trebuchet MS" w:eastAsia="Times New Roman" w:hAnsi="Trebuchet MS" w:cs="Times New Roman"/>
          <w:color w:val="000000"/>
          <w:kern w:val="0"/>
          <w:sz w:val="18"/>
          <w:szCs w:val="18"/>
          <w:lang w:eastAsia="ru-RU"/>
        </w:rPr>
        <w:t>... 241</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Деятельность</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ВСО</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по</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развитию</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поселений</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в</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Палестине</w:t>
      </w:r>
      <w:r w:rsidRPr="001D4B67">
        <w:rPr>
          <w:rFonts w:ascii="Trebuchet MS" w:eastAsia="Times New Roman" w:hAnsi="Trebuchet MS" w:cs="Times New Roman"/>
          <w:color w:val="000000"/>
          <w:kern w:val="0"/>
          <w:sz w:val="18"/>
          <w:szCs w:val="18"/>
          <w:lang w:eastAsia="ru-RU"/>
        </w:rPr>
        <w:t>... 249</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Раввин</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А</w:t>
      </w:r>
      <w:r w:rsidRPr="001D4B67">
        <w:rPr>
          <w:rFonts w:ascii="Trebuchet MS" w:eastAsia="Times New Roman" w:hAnsi="Trebuchet MS" w:cs="Times New Roman"/>
          <w:color w:val="000000"/>
          <w:kern w:val="0"/>
          <w:sz w:val="18"/>
          <w:szCs w:val="18"/>
          <w:lang w:eastAsia="ru-RU"/>
        </w:rPr>
        <w:t>.</w:t>
      </w:r>
      <w:r w:rsidRPr="001D4B67">
        <w:rPr>
          <w:rFonts w:ascii="Trebuchet MS" w:eastAsia="Times New Roman" w:hAnsi="Trebuchet MS" w:cs="Times New Roman" w:hint="eastAsia"/>
          <w:color w:val="000000"/>
          <w:kern w:val="0"/>
          <w:sz w:val="18"/>
          <w:szCs w:val="18"/>
          <w:lang w:eastAsia="ru-RU"/>
        </w:rPr>
        <w:t>И</w:t>
      </w:r>
      <w:r w:rsidRPr="001D4B67">
        <w:rPr>
          <w:rFonts w:ascii="Trebuchet MS" w:eastAsia="Times New Roman" w:hAnsi="Trebuchet MS" w:cs="Times New Roman"/>
          <w:color w:val="000000"/>
          <w:kern w:val="0"/>
          <w:sz w:val="18"/>
          <w:szCs w:val="18"/>
          <w:lang w:eastAsia="ru-RU"/>
        </w:rPr>
        <w:t>.</w:t>
      </w:r>
      <w:r w:rsidRPr="001D4B67">
        <w:rPr>
          <w:rFonts w:ascii="Trebuchet MS" w:eastAsia="Times New Roman" w:hAnsi="Trebuchet MS" w:cs="Times New Roman" w:hint="eastAsia"/>
          <w:color w:val="000000"/>
          <w:kern w:val="0"/>
          <w:sz w:val="18"/>
          <w:szCs w:val="18"/>
          <w:lang w:eastAsia="ru-RU"/>
        </w:rPr>
        <w:t>Кук</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религиозная</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идея</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и</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ее</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секулярное</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исполнение</w:t>
      </w:r>
      <w:r w:rsidRPr="001D4B67">
        <w:rPr>
          <w:rFonts w:ascii="Trebuchet MS" w:eastAsia="Times New Roman" w:hAnsi="Trebuchet MS" w:cs="Times New Roman"/>
          <w:color w:val="000000"/>
          <w:kern w:val="0"/>
          <w:sz w:val="18"/>
          <w:szCs w:val="18"/>
          <w:lang w:eastAsia="ru-RU"/>
        </w:rPr>
        <w:t xml:space="preserve"> ... 255</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Заключение</w:t>
      </w:r>
      <w:r w:rsidRPr="001D4B67">
        <w:rPr>
          <w:rFonts w:ascii="Trebuchet MS" w:eastAsia="Times New Roman" w:hAnsi="Trebuchet MS" w:cs="Times New Roman"/>
          <w:color w:val="000000"/>
          <w:kern w:val="0"/>
          <w:sz w:val="18"/>
          <w:szCs w:val="18"/>
          <w:lang w:eastAsia="ru-RU"/>
        </w:rPr>
        <w:t>... 264</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Примечания</w:t>
      </w:r>
      <w:r w:rsidRPr="001D4B67">
        <w:rPr>
          <w:rFonts w:ascii="Trebuchet MS" w:eastAsia="Times New Roman" w:hAnsi="Trebuchet MS" w:cs="Times New Roman"/>
          <w:color w:val="000000"/>
          <w:kern w:val="0"/>
          <w:sz w:val="18"/>
          <w:szCs w:val="18"/>
          <w:lang w:eastAsia="ru-RU"/>
        </w:rPr>
        <w:t>... 271</w:t>
      </w:r>
    </w:p>
    <w:p w:rsidR="001D4B67" w:rsidRPr="001D4B67" w:rsidRDefault="001D4B67" w:rsidP="001D4B67">
      <w:pPr>
        <w:rPr>
          <w:rFonts w:ascii="Trebuchet MS" w:eastAsia="Times New Roman" w:hAnsi="Trebuchet MS" w:cs="Times New Roman"/>
          <w:color w:val="000000"/>
          <w:kern w:val="0"/>
          <w:sz w:val="18"/>
          <w:szCs w:val="18"/>
          <w:lang w:eastAsia="ru-RU"/>
        </w:rPr>
      </w:pPr>
    </w:p>
    <w:p w:rsidR="001D4B67" w:rsidRPr="001D4B67" w:rsidRDefault="001D4B67" w:rsidP="001D4B67">
      <w:pPr>
        <w:rPr>
          <w:rFonts w:ascii="Trebuchet MS" w:eastAsia="Times New Roman" w:hAnsi="Trebuchet MS" w:cs="Times New Roman"/>
          <w:color w:val="000000"/>
          <w:kern w:val="0"/>
          <w:sz w:val="18"/>
          <w:szCs w:val="18"/>
          <w:lang w:eastAsia="ru-RU"/>
        </w:rPr>
      </w:pPr>
      <w:r w:rsidRPr="001D4B67">
        <w:rPr>
          <w:rFonts w:ascii="Trebuchet MS" w:eastAsia="Times New Roman" w:hAnsi="Trebuchet MS" w:cs="Times New Roman" w:hint="eastAsia"/>
          <w:color w:val="000000"/>
          <w:kern w:val="0"/>
          <w:sz w:val="18"/>
          <w:szCs w:val="18"/>
          <w:lang w:eastAsia="ru-RU"/>
        </w:rPr>
        <w:t>Список</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источников</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и</w:t>
      </w:r>
      <w:r w:rsidRPr="001D4B67">
        <w:rPr>
          <w:rFonts w:ascii="Trebuchet MS" w:eastAsia="Times New Roman" w:hAnsi="Trebuchet MS" w:cs="Times New Roman"/>
          <w:color w:val="000000"/>
          <w:kern w:val="0"/>
          <w:sz w:val="18"/>
          <w:szCs w:val="18"/>
          <w:lang w:eastAsia="ru-RU"/>
        </w:rPr>
        <w:t xml:space="preserve"> </w:t>
      </w:r>
      <w:r w:rsidRPr="001D4B67">
        <w:rPr>
          <w:rFonts w:ascii="Trebuchet MS" w:eastAsia="Times New Roman" w:hAnsi="Trebuchet MS" w:cs="Times New Roman" w:hint="eastAsia"/>
          <w:color w:val="000000"/>
          <w:kern w:val="0"/>
          <w:sz w:val="18"/>
          <w:szCs w:val="18"/>
          <w:lang w:eastAsia="ru-RU"/>
        </w:rPr>
        <w:t>литературы</w:t>
      </w:r>
      <w:r w:rsidRPr="001D4B67">
        <w:rPr>
          <w:rFonts w:ascii="Trebuchet MS" w:eastAsia="Times New Roman" w:hAnsi="Trebuchet MS" w:cs="Times New Roman"/>
          <w:color w:val="000000"/>
          <w:kern w:val="0"/>
          <w:sz w:val="18"/>
          <w:szCs w:val="18"/>
          <w:lang w:eastAsia="ru-RU"/>
        </w:rPr>
        <w:t>... 303</w:t>
      </w:r>
    </w:p>
    <w:p w:rsidR="00CF31FE" w:rsidRPr="001D4B67" w:rsidRDefault="00CF31FE" w:rsidP="001D4B67">
      <w:bookmarkStart w:id="0" w:name="_GoBack"/>
      <w:bookmarkEnd w:id="0"/>
    </w:p>
    <w:sectPr w:rsidR="00CF31FE" w:rsidRPr="001D4B6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5E6" w:rsidRDefault="00B715E6">
      <w:pPr>
        <w:spacing w:after="0" w:line="240" w:lineRule="auto"/>
      </w:pPr>
      <w:r>
        <w:separator/>
      </w:r>
    </w:p>
  </w:endnote>
  <w:endnote w:type="continuationSeparator" w:id="0">
    <w:p w:rsidR="00B715E6" w:rsidRDefault="00B7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5E6" w:rsidRDefault="00B715E6"/>
    <w:p w:rsidR="00B715E6" w:rsidRDefault="00B715E6"/>
    <w:p w:rsidR="00B715E6" w:rsidRDefault="00B715E6"/>
    <w:p w:rsidR="00B715E6" w:rsidRDefault="00B715E6"/>
    <w:p w:rsidR="00B715E6" w:rsidRDefault="00B715E6"/>
    <w:p w:rsidR="00B715E6" w:rsidRDefault="00B715E6"/>
    <w:p w:rsidR="00B715E6" w:rsidRDefault="00B715E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5E6" w:rsidRDefault="00B715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715E6" w:rsidRDefault="00B715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715E6" w:rsidRDefault="00B715E6"/>
    <w:p w:rsidR="00B715E6" w:rsidRDefault="00B715E6"/>
    <w:p w:rsidR="00B715E6" w:rsidRDefault="00B715E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5E6" w:rsidRDefault="00B715E6"/>
                          <w:p w:rsidR="00B715E6" w:rsidRDefault="00B715E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715E6" w:rsidRDefault="00B715E6"/>
                    <w:p w:rsidR="00B715E6" w:rsidRDefault="00B715E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715E6" w:rsidRDefault="00B715E6"/>
    <w:p w:rsidR="00B715E6" w:rsidRDefault="00B715E6">
      <w:pPr>
        <w:rPr>
          <w:sz w:val="2"/>
          <w:szCs w:val="2"/>
        </w:rPr>
      </w:pPr>
    </w:p>
    <w:p w:rsidR="00B715E6" w:rsidRDefault="00B715E6"/>
    <w:p w:rsidR="00B715E6" w:rsidRDefault="00B715E6">
      <w:pPr>
        <w:spacing w:after="0" w:line="240" w:lineRule="auto"/>
      </w:pPr>
    </w:p>
  </w:footnote>
  <w:footnote w:type="continuationSeparator" w:id="0">
    <w:p w:rsidR="00B715E6" w:rsidRDefault="00B71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5E6"/>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DF"/>
    <w:rsid w:val="00C3153A"/>
    <w:rsid w:val="00C3169A"/>
    <w:rsid w:val="00C316DD"/>
    <w:rsid w:val="00C3174F"/>
    <w:rsid w:val="00C3175D"/>
    <w:rsid w:val="00C31763"/>
    <w:rsid w:val="00C3179F"/>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788E9-6E2F-479B-8972-C01D1A58C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27664</TotalTime>
  <Pages>4</Pages>
  <Words>398</Words>
  <Characters>2271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2058</cp:revision>
  <cp:lastPrinted>2009-02-06T05:36:00Z</cp:lastPrinted>
  <dcterms:created xsi:type="dcterms:W3CDTF">2023-09-07T12:38:00Z</dcterms:created>
  <dcterms:modified xsi:type="dcterms:W3CDTF">2023-12-13T09:54:00Z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