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8078"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Козлов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Геннадий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Иванович</w:t>
      </w:r>
      <w:r w:rsidRPr="000746CF">
        <w:rPr>
          <w:rFonts w:ascii="Helvetica" w:hAnsi="Helvetica" w:cs="Helvetica"/>
          <w:b/>
          <w:bCs/>
          <w:color w:val="222222"/>
          <w:sz w:val="21"/>
          <w:szCs w:val="21"/>
        </w:rPr>
        <w:t>.</w:t>
      </w:r>
    </w:p>
    <w:p w14:paraId="14395EA7"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весны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 </w:t>
      </w:r>
      <w:r w:rsidRPr="000746CF">
        <w:rPr>
          <w:rFonts w:ascii="Helvetica" w:hAnsi="Helvetica" w:cs="Helvetica" w:hint="eastAsia"/>
          <w:b/>
          <w:bCs/>
          <w:color w:val="222222"/>
          <w:sz w:val="21"/>
          <w:szCs w:val="21"/>
        </w:rPr>
        <w:t>диссертация</w:t>
      </w:r>
      <w:r w:rsidRPr="000746CF">
        <w:rPr>
          <w:rFonts w:ascii="Helvetica" w:hAnsi="Helvetica" w:cs="Helvetica"/>
          <w:b/>
          <w:bCs/>
          <w:color w:val="222222"/>
          <w:sz w:val="21"/>
          <w:szCs w:val="21"/>
        </w:rPr>
        <w:t xml:space="preserve"> ... </w:t>
      </w:r>
      <w:r w:rsidRPr="000746CF">
        <w:rPr>
          <w:rFonts w:ascii="Helvetica" w:hAnsi="Helvetica" w:cs="Helvetica" w:hint="eastAsia"/>
          <w:b/>
          <w:bCs/>
          <w:color w:val="222222"/>
          <w:sz w:val="21"/>
          <w:szCs w:val="21"/>
        </w:rPr>
        <w:t>кандидата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биологических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наук</w:t>
      </w:r>
      <w:r w:rsidRPr="000746CF">
        <w:rPr>
          <w:rFonts w:ascii="Helvetica" w:hAnsi="Helvetica" w:cs="Helvetica"/>
          <w:b/>
          <w:bCs/>
          <w:color w:val="222222"/>
          <w:sz w:val="21"/>
          <w:szCs w:val="21"/>
        </w:rPr>
        <w:t xml:space="preserve"> : 03.00.12. - </w:t>
      </w:r>
      <w:r w:rsidRPr="000746CF">
        <w:rPr>
          <w:rFonts w:ascii="Helvetica" w:hAnsi="Helvetica" w:cs="Helvetica" w:hint="eastAsia"/>
          <w:b/>
          <w:bCs/>
          <w:color w:val="222222"/>
          <w:sz w:val="21"/>
          <w:szCs w:val="21"/>
        </w:rPr>
        <w:t>Ленинград</w:t>
      </w:r>
      <w:r w:rsidRPr="000746CF">
        <w:rPr>
          <w:rFonts w:ascii="Helvetica" w:hAnsi="Helvetica" w:cs="Helvetica"/>
          <w:b/>
          <w:bCs/>
          <w:color w:val="222222"/>
          <w:sz w:val="21"/>
          <w:szCs w:val="21"/>
        </w:rPr>
        <w:t xml:space="preserve">, 1984. - 178 </w:t>
      </w:r>
      <w:r w:rsidRPr="000746CF">
        <w:rPr>
          <w:rFonts w:ascii="Helvetica" w:hAnsi="Helvetica" w:cs="Helvetica" w:hint="eastAsia"/>
          <w:b/>
          <w:bCs/>
          <w:color w:val="222222"/>
          <w:sz w:val="21"/>
          <w:szCs w:val="21"/>
        </w:rPr>
        <w:t>с</w:t>
      </w:r>
      <w:r w:rsidRPr="000746CF">
        <w:rPr>
          <w:rFonts w:ascii="Helvetica" w:hAnsi="Helvetica" w:cs="Helvetica"/>
          <w:b/>
          <w:bCs/>
          <w:color w:val="222222"/>
          <w:sz w:val="21"/>
          <w:szCs w:val="21"/>
        </w:rPr>
        <w:t xml:space="preserve">. : </w:t>
      </w:r>
      <w:r w:rsidRPr="000746CF">
        <w:rPr>
          <w:rFonts w:ascii="Helvetica" w:hAnsi="Helvetica" w:cs="Helvetica" w:hint="eastAsia"/>
          <w:b/>
          <w:bCs/>
          <w:color w:val="222222"/>
          <w:sz w:val="21"/>
          <w:szCs w:val="21"/>
        </w:rPr>
        <w:t>ил</w:t>
      </w:r>
      <w:r w:rsidRPr="000746CF">
        <w:rPr>
          <w:rFonts w:ascii="Helvetica" w:hAnsi="Helvetica" w:cs="Helvetica"/>
          <w:b/>
          <w:bCs/>
          <w:color w:val="222222"/>
          <w:sz w:val="21"/>
          <w:szCs w:val="21"/>
        </w:rPr>
        <w:t>.</w:t>
      </w:r>
    </w:p>
    <w:p w14:paraId="77F0E516"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больше</w:t>
      </w:r>
    </w:p>
    <w:p w14:paraId="6F917493"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Цитаты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из</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текста</w:t>
      </w:r>
      <w:r w:rsidRPr="000746CF">
        <w:rPr>
          <w:rFonts w:ascii="Helvetica" w:hAnsi="Helvetica" w:cs="Helvetica"/>
          <w:b/>
          <w:bCs/>
          <w:color w:val="222222"/>
          <w:sz w:val="21"/>
          <w:szCs w:val="21"/>
        </w:rPr>
        <w:t>:</w:t>
      </w:r>
    </w:p>
    <w:p w14:paraId="3A3227B6"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стр</w:t>
      </w:r>
      <w:r w:rsidRPr="000746CF">
        <w:rPr>
          <w:rFonts w:ascii="Helvetica" w:hAnsi="Helvetica" w:cs="Helvetica"/>
          <w:b/>
          <w:bCs/>
          <w:color w:val="222222"/>
          <w:sz w:val="21"/>
          <w:szCs w:val="21"/>
        </w:rPr>
        <w:t>. 1</w:t>
      </w:r>
    </w:p>
    <w:p w14:paraId="312A31C8"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Н</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w:t>
      </w:r>
      <w:r w:rsidRPr="000746CF">
        <w:rPr>
          <w:rFonts w:ascii="Helvetica" w:hAnsi="Helvetica" w:cs="Helvetica"/>
          <w:b/>
          <w:bCs/>
          <w:color w:val="222222"/>
          <w:sz w:val="21"/>
          <w:szCs w:val="21"/>
        </w:rPr>
        <w:t xml:space="preserve"> ! </w:t>
      </w:r>
      <w:r w:rsidRPr="000746CF">
        <w:rPr>
          <w:rFonts w:ascii="Helvetica" w:hAnsi="Helvetica" w:cs="Helvetica" w:hint="eastAsia"/>
          <w:b/>
          <w:bCs/>
          <w:color w:val="222222"/>
          <w:sz w:val="21"/>
          <w:szCs w:val="21"/>
        </w:rPr>
        <w:t>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Д</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ЛЕНИ</w:t>
      </w:r>
      <w:r w:rsidRPr="000746CF">
        <w:rPr>
          <w:rFonts w:ascii="Helvetica" w:hAnsi="Helvetica" w:cs="Helvetica"/>
          <w:b/>
          <w:bCs/>
          <w:color w:val="222222"/>
          <w:sz w:val="21"/>
          <w:szCs w:val="21"/>
        </w:rPr>
        <w:t>11</w:t>
      </w:r>
      <w:r w:rsidRPr="000746CF">
        <w:rPr>
          <w:rFonts w:ascii="Helvetica" w:hAnsi="Helvetica" w:cs="Helvetica" w:hint="eastAsia"/>
          <w:b/>
          <w:bCs/>
          <w:color w:val="222222"/>
          <w:sz w:val="21"/>
          <w:szCs w:val="21"/>
        </w:rPr>
        <w:t>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НАУЧНО</w:t>
      </w:r>
      <w:r w:rsidRPr="000746CF">
        <w:rPr>
          <w:rFonts w:ascii="Helvetica" w:hAnsi="Helvetica" w:cs="Helvetica"/>
          <w:b/>
          <w:bCs/>
          <w:color w:val="222222"/>
          <w:sz w:val="21"/>
          <w:szCs w:val="21"/>
        </w:rPr>
        <w:t>-</w:t>
      </w:r>
      <w:r w:rsidRPr="000746CF">
        <w:rPr>
          <w:rFonts w:ascii="Helvetica" w:hAnsi="Helvetica" w:cs="Helvetica" w:hint="eastAsia"/>
          <w:b/>
          <w:bCs/>
          <w:color w:val="222222"/>
          <w:sz w:val="21"/>
          <w:szCs w:val="21"/>
        </w:rPr>
        <w:t>ИССЛЕДОВАТЕЛЬСКИЙ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ШЮТИТУТ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РАСТЕНИЕВОДСТВА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имени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w:t>
      </w:r>
      <w:r w:rsidRPr="000746CF">
        <w:rPr>
          <w:rFonts w:ascii="Helvetica" w:hAnsi="Helvetica" w:cs="Helvetica"/>
          <w:b/>
          <w:bCs/>
          <w:color w:val="222222"/>
          <w:sz w:val="21"/>
          <w:szCs w:val="21"/>
        </w:rPr>
        <w:t>.</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w:t>
      </w:r>
      <w:r w:rsidRPr="000746CF">
        <w:rPr>
          <w:rFonts w:ascii="Helvetica" w:hAnsi="Helvetica" w:cs="Helvetica" w:hint="eastAsia"/>
          <w:b/>
          <w:bCs/>
          <w:color w:val="222222"/>
          <w:sz w:val="21"/>
          <w:szCs w:val="21"/>
        </w:rPr>
        <w:t>ВАВШЮВА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правах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рукописи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КОЗЛОВ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Геннадий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Иванович</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УДК</w:t>
      </w:r>
      <w:r w:rsidRPr="000746CF">
        <w:rPr>
          <w:rFonts w:ascii="Helvetica" w:hAnsi="Helvetica" w:cs="Helvetica"/>
          <w:b/>
          <w:bCs/>
          <w:color w:val="222222"/>
          <w:sz w:val="21"/>
          <w:szCs w:val="21"/>
        </w:rPr>
        <w:t xml:space="preserve"> 631.11.324.321:581.14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ПОНШМШЫХ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ВЕСНЫ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озтюш</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(03.00.12 - </w:t>
      </w:r>
      <w:r w:rsidRPr="000746CF">
        <w:rPr>
          <w:rFonts w:ascii="Helvetica" w:hAnsi="Helvetica" w:cs="Helvetica" w:hint="eastAsia"/>
          <w:b/>
          <w:bCs/>
          <w:color w:val="222222"/>
          <w:sz w:val="21"/>
          <w:szCs w:val="21"/>
        </w:rPr>
        <w:t>Физиология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растений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Д</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w:t>
      </w:r>
    </w:p>
    <w:p w14:paraId="3AC49621"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стр</w:t>
      </w:r>
      <w:r w:rsidRPr="000746CF">
        <w:rPr>
          <w:rFonts w:ascii="Helvetica" w:hAnsi="Helvetica" w:cs="Helvetica"/>
          <w:b/>
          <w:bCs/>
          <w:color w:val="222222"/>
          <w:sz w:val="21"/>
          <w:szCs w:val="21"/>
        </w:rPr>
        <w:t>. 2</w:t>
      </w:r>
    </w:p>
    <w:p w14:paraId="22C04CFA"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3.3.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положительных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ночью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разной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продолжительности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фазу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трех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листьев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формирование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4.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ПОНРШННЫХ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w:t>
      </w:r>
      <w:r w:rsidRPr="000746CF">
        <w:rPr>
          <w:rFonts w:ascii="Helvetica" w:hAnsi="Helvetica" w:cs="Helvetica"/>
          <w:b/>
          <w:bCs/>
          <w:color w:val="222222"/>
          <w:sz w:val="21"/>
          <w:szCs w:val="21"/>
        </w:rPr>
        <w:t>1</w:t>
      </w:r>
      <w:r w:rsidRPr="000746CF">
        <w:rPr>
          <w:rFonts w:ascii="Helvetica" w:hAnsi="Helvetica" w:cs="Helvetica" w:hint="eastAsia"/>
          <w:b/>
          <w:bCs/>
          <w:color w:val="222222"/>
          <w:sz w:val="21"/>
          <w:szCs w:val="21"/>
        </w:rPr>
        <w:t>ЕРАТ</w:t>
      </w:r>
      <w:r w:rsidRPr="000746CF">
        <w:rPr>
          <w:rFonts w:ascii="Helvetica" w:hAnsi="Helvetica" w:cs="Helvetica"/>
          <w:b/>
          <w:bCs/>
          <w:color w:val="222222"/>
          <w:sz w:val="21"/>
          <w:szCs w:val="21"/>
        </w:rPr>
        <w:t>5</w:t>
      </w:r>
      <w:r w:rsidRPr="000746CF">
        <w:rPr>
          <w:rFonts w:ascii="Helvetica" w:hAnsi="Helvetica" w:cs="Helvetica" w:hint="eastAsia"/>
          <w:b/>
          <w:bCs/>
          <w:color w:val="222222"/>
          <w:sz w:val="21"/>
          <w:szCs w:val="21"/>
        </w:rPr>
        <w:t>ГР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ВЕСНЫ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ОЗШЛОЙ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 . . 4.1.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период</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интенсивность</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морозостойкости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сортов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озтюй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4.2....</w:t>
      </w:r>
    </w:p>
    <w:p w14:paraId="4655D641"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стр</w:t>
      </w:r>
      <w:r w:rsidRPr="000746CF">
        <w:rPr>
          <w:rFonts w:ascii="Helvetica" w:hAnsi="Helvetica" w:cs="Helvetica"/>
          <w:b/>
          <w:bCs/>
          <w:color w:val="222222"/>
          <w:sz w:val="21"/>
          <w:szCs w:val="21"/>
        </w:rPr>
        <w:t>. 3</w:t>
      </w:r>
    </w:p>
    <w:p w14:paraId="660967BC"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по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морозостойкости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сортов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4.5.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весенних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колебаний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воздуха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интенсивность</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туру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прекращения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возобновления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4.6.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близких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физиологи­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ческому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нулю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весной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длину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вегетаци­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онного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периода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ВЫВОДЫ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ЗАКШОЧЕНИЕ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ПРЛКТМЕСКИЕ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РЕШЛЕБДАЦИИ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предложения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Л</w:t>
      </w:r>
      <w:r w:rsidRPr="000746CF">
        <w:rPr>
          <w:rFonts w:ascii="Helvetica" w:hAnsi="Helvetica" w:cs="Helvetica"/>
          <w:b/>
          <w:bCs/>
          <w:color w:val="222222"/>
          <w:sz w:val="21"/>
          <w:szCs w:val="21"/>
        </w:rPr>
        <w:t>^</w:t>
      </w:r>
      <w:r w:rsidRPr="000746CF">
        <w:rPr>
          <w:rFonts w:ascii="Helvetica" w:hAnsi="Helvetica" w:cs="Helvetica" w:hint="eastAsia"/>
          <w:b/>
          <w:bCs/>
          <w:color w:val="222222"/>
          <w:sz w:val="21"/>
          <w:szCs w:val="21"/>
        </w:rPr>
        <w:t>ПЕРАТУРА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ПРИЛОЖЕНИЕ</w:t>
      </w:r>
      <w:r w:rsidRPr="000746CF">
        <w:rPr>
          <w:rFonts w:ascii="Helvetica" w:hAnsi="Helvetica" w:cs="Helvetica"/>
          <w:b/>
          <w:bCs/>
          <w:color w:val="222222"/>
          <w:sz w:val="21"/>
          <w:szCs w:val="21"/>
        </w:rPr>
        <w:t xml:space="preserve"> 132 140 142...</w:t>
      </w:r>
    </w:p>
    <w:p w14:paraId="11DD7543" w14:textId="77777777" w:rsidR="000746CF" w:rsidRPr="000746CF" w:rsidRDefault="000746CF" w:rsidP="000746CF">
      <w:pPr>
        <w:rPr>
          <w:rFonts w:ascii="Helvetica" w:hAnsi="Helvetica" w:cs="Helvetica"/>
          <w:b/>
          <w:bCs/>
          <w:color w:val="222222"/>
          <w:sz w:val="21"/>
          <w:szCs w:val="21"/>
        </w:rPr>
      </w:pPr>
    </w:p>
    <w:p w14:paraId="77E83645"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Оглавление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диссертации</w:t>
      </w:r>
    </w:p>
    <w:p w14:paraId="2276F858"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кандидат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биологических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наук</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Козлов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Геннадий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hint="eastAsia"/>
          <w:b/>
          <w:bCs/>
          <w:color w:val="222222"/>
          <w:sz w:val="21"/>
          <w:szCs w:val="21"/>
        </w:rPr>
        <w:lastRenderedPageBreak/>
        <w:t>ванович</w:t>
      </w:r>
    </w:p>
    <w:p w14:paraId="49220470"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ВВЕДЕНИЕ</w:t>
      </w:r>
      <w:r w:rsidRPr="000746CF">
        <w:rPr>
          <w:rFonts w:ascii="Helvetica" w:hAnsi="Helvetica" w:cs="Helvetica"/>
          <w:b/>
          <w:bCs/>
          <w:color w:val="222222"/>
          <w:sz w:val="21"/>
          <w:szCs w:val="21"/>
        </w:rPr>
        <w:t>.</w:t>
      </w:r>
    </w:p>
    <w:p w14:paraId="39110691" w14:textId="77777777" w:rsidR="000746CF" w:rsidRPr="000746CF" w:rsidRDefault="000746CF" w:rsidP="000746CF">
      <w:pPr>
        <w:rPr>
          <w:rFonts w:ascii="Helvetica" w:hAnsi="Helvetica" w:cs="Helvetica"/>
          <w:b/>
          <w:bCs/>
          <w:color w:val="222222"/>
          <w:sz w:val="21"/>
          <w:szCs w:val="21"/>
        </w:rPr>
      </w:pPr>
    </w:p>
    <w:p w14:paraId="5D35C642"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1.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ПРОДУКТИВНОСТЬ</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p>
    <w:p w14:paraId="7303CD28" w14:textId="77777777" w:rsidR="000746CF" w:rsidRPr="000746CF" w:rsidRDefault="000746CF" w:rsidP="000746CF">
      <w:pPr>
        <w:rPr>
          <w:rFonts w:ascii="Helvetica" w:hAnsi="Helvetica" w:cs="Helvetica"/>
          <w:b/>
          <w:bCs/>
          <w:color w:val="222222"/>
          <w:sz w:val="21"/>
          <w:szCs w:val="21"/>
        </w:rPr>
      </w:pPr>
    </w:p>
    <w:p w14:paraId="73E2690B"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2. </w:t>
      </w:r>
      <w:r w:rsidRPr="000746CF">
        <w:rPr>
          <w:rFonts w:ascii="Helvetica" w:hAnsi="Helvetica" w:cs="Helvetica" w:hint="eastAsia"/>
          <w:b/>
          <w:bCs/>
          <w:color w:val="222222"/>
          <w:sz w:val="21"/>
          <w:szCs w:val="21"/>
        </w:rPr>
        <w:t>МАТЕРИАЛ</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МЕТОДИКА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ИССЛЕДОВАНИЙ</w:t>
      </w:r>
      <w:r w:rsidRPr="000746CF">
        <w:rPr>
          <w:rFonts w:ascii="Helvetica" w:hAnsi="Helvetica" w:cs="Helvetica"/>
          <w:b/>
          <w:bCs/>
          <w:color w:val="222222"/>
          <w:sz w:val="21"/>
          <w:szCs w:val="21"/>
        </w:rPr>
        <w:t>.</w:t>
      </w:r>
    </w:p>
    <w:p w14:paraId="4FE4D264" w14:textId="77777777" w:rsidR="000746CF" w:rsidRPr="000746CF" w:rsidRDefault="000746CF" w:rsidP="000746CF">
      <w:pPr>
        <w:rPr>
          <w:rFonts w:ascii="Helvetica" w:hAnsi="Helvetica" w:cs="Helvetica"/>
          <w:b/>
          <w:bCs/>
          <w:color w:val="222222"/>
          <w:sz w:val="21"/>
          <w:szCs w:val="21"/>
        </w:rPr>
      </w:pPr>
    </w:p>
    <w:p w14:paraId="186828DD"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3.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p>
    <w:p w14:paraId="6EF4544A" w14:textId="77777777" w:rsidR="000746CF" w:rsidRPr="000746CF" w:rsidRDefault="000746CF" w:rsidP="000746CF">
      <w:pPr>
        <w:rPr>
          <w:rFonts w:ascii="Helvetica" w:hAnsi="Helvetica" w:cs="Helvetica"/>
          <w:b/>
          <w:bCs/>
          <w:color w:val="222222"/>
          <w:sz w:val="21"/>
          <w:szCs w:val="21"/>
        </w:rPr>
      </w:pPr>
    </w:p>
    <w:p w14:paraId="2E5288F4"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УРОЖАИ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w:t>
      </w:r>
    </w:p>
    <w:p w14:paraId="2F5CCC0A" w14:textId="77777777" w:rsidR="000746CF" w:rsidRPr="000746CF" w:rsidRDefault="000746CF" w:rsidP="000746CF">
      <w:pPr>
        <w:rPr>
          <w:rFonts w:ascii="Helvetica" w:hAnsi="Helvetica" w:cs="Helvetica"/>
          <w:b/>
          <w:bCs/>
          <w:color w:val="222222"/>
          <w:sz w:val="21"/>
          <w:szCs w:val="21"/>
        </w:rPr>
      </w:pPr>
    </w:p>
    <w:p w14:paraId="160C557B"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3.1.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продолжительности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весенних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похолоданий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начале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вегетации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положительных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ночью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фазу</w:t>
      </w:r>
      <w:r w:rsidRPr="000746CF">
        <w:rPr>
          <w:rFonts w:ascii="Helvetica" w:hAnsi="Helvetica" w:cs="Helvetica"/>
          <w:b/>
          <w:bCs/>
          <w:color w:val="222222"/>
          <w:sz w:val="21"/>
          <w:szCs w:val="21"/>
        </w:rPr>
        <w:t xml:space="preserve"> 3-</w:t>
      </w:r>
      <w:r w:rsidRPr="000746CF">
        <w:rPr>
          <w:rFonts w:ascii="Helvetica" w:hAnsi="Helvetica" w:cs="Helvetica" w:hint="eastAsia"/>
          <w:b/>
          <w:bCs/>
          <w:color w:val="222222"/>
          <w:sz w:val="21"/>
          <w:szCs w:val="21"/>
        </w:rPr>
        <w:t>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листьев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p>
    <w:p w14:paraId="72380BD9" w14:textId="77777777" w:rsidR="000746CF" w:rsidRPr="000746CF" w:rsidRDefault="000746CF" w:rsidP="000746CF">
      <w:pPr>
        <w:rPr>
          <w:rFonts w:ascii="Helvetica" w:hAnsi="Helvetica" w:cs="Helvetica"/>
          <w:b/>
          <w:bCs/>
          <w:color w:val="222222"/>
          <w:sz w:val="21"/>
          <w:szCs w:val="21"/>
        </w:rPr>
      </w:pPr>
    </w:p>
    <w:p w14:paraId="6B2B7E90"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3.2.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продолжительности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воздействия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положительных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близких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физиологическому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нулю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сочетания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заморозками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начальный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период</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вегетации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w:t>
      </w:r>
    </w:p>
    <w:p w14:paraId="7EA34887" w14:textId="77777777" w:rsidR="000746CF" w:rsidRPr="000746CF" w:rsidRDefault="000746CF" w:rsidP="000746CF">
      <w:pPr>
        <w:rPr>
          <w:rFonts w:ascii="Helvetica" w:hAnsi="Helvetica" w:cs="Helvetica"/>
          <w:b/>
          <w:bCs/>
          <w:color w:val="222222"/>
          <w:sz w:val="21"/>
          <w:szCs w:val="21"/>
        </w:rPr>
      </w:pPr>
    </w:p>
    <w:p w14:paraId="59226ABD"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3.3.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положительных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ночью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разной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продолжительности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фазу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трех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листьев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формирование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яровой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w:t>
      </w:r>
    </w:p>
    <w:p w14:paraId="1865ACB4" w14:textId="77777777" w:rsidR="000746CF" w:rsidRPr="000746CF" w:rsidRDefault="000746CF" w:rsidP="000746CF">
      <w:pPr>
        <w:rPr>
          <w:rFonts w:ascii="Helvetica" w:hAnsi="Helvetica" w:cs="Helvetica"/>
          <w:b/>
          <w:bCs/>
          <w:color w:val="222222"/>
          <w:sz w:val="21"/>
          <w:szCs w:val="21"/>
        </w:rPr>
      </w:pPr>
    </w:p>
    <w:p w14:paraId="0F9F3947"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ВЕСНЫ</w:t>
      </w:r>
    </w:p>
    <w:p w14:paraId="6A6521FF" w14:textId="77777777" w:rsidR="000746CF" w:rsidRPr="000746CF" w:rsidRDefault="000746CF" w:rsidP="000746CF">
      <w:pPr>
        <w:rPr>
          <w:rFonts w:ascii="Helvetica" w:hAnsi="Helvetica" w:cs="Helvetica"/>
          <w:b/>
          <w:bCs/>
          <w:color w:val="222222"/>
          <w:sz w:val="21"/>
          <w:szCs w:val="21"/>
        </w:rPr>
      </w:pPr>
    </w:p>
    <w:p w14:paraId="44D61F3C"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РАЗВИТИЕ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p>
    <w:p w14:paraId="65791457" w14:textId="77777777" w:rsidR="000746CF" w:rsidRPr="000746CF" w:rsidRDefault="000746CF" w:rsidP="000746CF">
      <w:pPr>
        <w:rPr>
          <w:rFonts w:ascii="Helvetica" w:hAnsi="Helvetica" w:cs="Helvetica"/>
          <w:b/>
          <w:bCs/>
          <w:color w:val="222222"/>
          <w:sz w:val="21"/>
          <w:szCs w:val="21"/>
        </w:rPr>
      </w:pPr>
    </w:p>
    <w:p w14:paraId="710E3BBF"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4.1.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период</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интенсивность</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морозостойк</w:t>
      </w:r>
      <w:r w:rsidRPr="000746CF">
        <w:rPr>
          <w:rFonts w:ascii="Helvetica" w:hAnsi="Helvetica" w:cs="Helvetica" w:hint="eastAsia"/>
          <w:b/>
          <w:bCs/>
          <w:color w:val="222222"/>
          <w:sz w:val="21"/>
          <w:szCs w:val="21"/>
        </w:rPr>
        <w:lastRenderedPageBreak/>
        <w:t>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сортов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p>
    <w:p w14:paraId="4A170F0A" w14:textId="77777777" w:rsidR="000746CF" w:rsidRPr="000746CF" w:rsidRDefault="000746CF" w:rsidP="000746CF">
      <w:pPr>
        <w:rPr>
          <w:rFonts w:ascii="Helvetica" w:hAnsi="Helvetica" w:cs="Helvetica"/>
          <w:b/>
          <w:bCs/>
          <w:color w:val="222222"/>
          <w:sz w:val="21"/>
          <w:szCs w:val="21"/>
        </w:rPr>
      </w:pPr>
    </w:p>
    <w:p w14:paraId="71A8C7D3"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4.2.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прекращение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возобновление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период</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активной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вегетации</w:t>
      </w:r>
    </w:p>
    <w:p w14:paraId="7306D7A5" w14:textId="77777777" w:rsidR="000746CF" w:rsidRPr="000746CF" w:rsidRDefault="000746CF" w:rsidP="000746CF">
      <w:pPr>
        <w:rPr>
          <w:rFonts w:ascii="Helvetica" w:hAnsi="Helvetica" w:cs="Helvetica"/>
          <w:b/>
          <w:bCs/>
          <w:color w:val="222222"/>
          <w:sz w:val="21"/>
          <w:szCs w:val="21"/>
        </w:rPr>
      </w:pPr>
    </w:p>
    <w:p w14:paraId="688BC7A8"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4.3. </w:t>
      </w:r>
      <w:r w:rsidRPr="000746CF">
        <w:rPr>
          <w:rFonts w:ascii="Helvetica" w:hAnsi="Helvetica" w:cs="Helvetica" w:hint="eastAsia"/>
          <w:b/>
          <w:bCs/>
          <w:color w:val="222222"/>
          <w:sz w:val="21"/>
          <w:szCs w:val="21"/>
        </w:rPr>
        <w:t>Определение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минимальных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прекращения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возобновления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осенью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связи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морозостойкостью</w:t>
      </w:r>
    </w:p>
    <w:p w14:paraId="55775577" w14:textId="77777777" w:rsidR="000746CF" w:rsidRPr="000746CF" w:rsidRDefault="000746CF" w:rsidP="000746CF">
      <w:pPr>
        <w:rPr>
          <w:rFonts w:ascii="Helvetica" w:hAnsi="Helvetica" w:cs="Helvetica"/>
          <w:b/>
          <w:bCs/>
          <w:color w:val="222222"/>
          <w:sz w:val="21"/>
          <w:szCs w:val="21"/>
        </w:rPr>
      </w:pPr>
    </w:p>
    <w:p w14:paraId="5E16A379"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4.4.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пониженных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осени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формирование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пространственного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габитуса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растений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различных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морозостойкости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сортов</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p>
    <w:p w14:paraId="258A52B8" w14:textId="77777777" w:rsidR="000746CF" w:rsidRPr="000746CF" w:rsidRDefault="000746CF" w:rsidP="000746CF">
      <w:pPr>
        <w:rPr>
          <w:rFonts w:ascii="Helvetica" w:hAnsi="Helvetica" w:cs="Helvetica"/>
          <w:b/>
          <w:bCs/>
          <w:color w:val="222222"/>
          <w:sz w:val="21"/>
          <w:szCs w:val="21"/>
        </w:rPr>
      </w:pPr>
    </w:p>
    <w:p w14:paraId="469416B0"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4.5.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весенних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колебаний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температуры</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воздуха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интенсивность</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прекращения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возобновления</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роста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r w:rsidRPr="000746CF">
        <w:rPr>
          <w:rFonts w:ascii="Helvetica" w:hAnsi="Helvetica" w:cs="Helvetica"/>
          <w:b/>
          <w:bCs/>
          <w:color w:val="222222"/>
          <w:sz w:val="21"/>
          <w:szCs w:val="21"/>
        </w:rPr>
        <w:t>.</w:t>
      </w:r>
    </w:p>
    <w:p w14:paraId="3A374078" w14:textId="77777777" w:rsidR="000746CF" w:rsidRPr="000746CF" w:rsidRDefault="000746CF" w:rsidP="000746CF">
      <w:pPr>
        <w:rPr>
          <w:rFonts w:ascii="Helvetica" w:hAnsi="Helvetica" w:cs="Helvetica"/>
          <w:b/>
          <w:bCs/>
          <w:color w:val="222222"/>
          <w:sz w:val="21"/>
          <w:szCs w:val="21"/>
        </w:rPr>
      </w:pPr>
    </w:p>
    <w:p w14:paraId="74B10FF6" w14:textId="77777777" w:rsidR="000746CF" w:rsidRPr="000746CF" w:rsidRDefault="000746CF" w:rsidP="000746CF">
      <w:pPr>
        <w:rPr>
          <w:rFonts w:ascii="Helvetica" w:hAnsi="Helvetica" w:cs="Helvetica"/>
          <w:b/>
          <w:bCs/>
          <w:color w:val="222222"/>
          <w:sz w:val="21"/>
          <w:szCs w:val="21"/>
        </w:rPr>
      </w:pPr>
      <w:r w:rsidRPr="000746CF">
        <w:rPr>
          <w:rFonts w:ascii="Helvetica" w:hAnsi="Helvetica" w:cs="Helvetica"/>
          <w:b/>
          <w:bCs/>
          <w:color w:val="222222"/>
          <w:sz w:val="21"/>
          <w:szCs w:val="21"/>
        </w:rPr>
        <w:t xml:space="preserve">4.6. </w:t>
      </w:r>
      <w:r w:rsidRPr="000746CF">
        <w:rPr>
          <w:rFonts w:ascii="Helvetica" w:hAnsi="Helvetica" w:cs="Helvetica" w:hint="eastAsia"/>
          <w:b/>
          <w:bCs/>
          <w:color w:val="222222"/>
          <w:sz w:val="21"/>
          <w:szCs w:val="21"/>
        </w:rPr>
        <w:t>Влияние</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температур</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близких</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к</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физиологическому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нулю</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весной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на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длину</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вегетационного</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периода</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и</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урожай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озимой</w:t>
      </w:r>
      <w:r w:rsidRPr="000746CF">
        <w:rPr>
          <w:rFonts w:ascii="Helvetica" w:hAnsi="Helvetica" w:cs="Helvetica"/>
          <w:b/>
          <w:bCs/>
          <w:color w:val="222222"/>
          <w:sz w:val="21"/>
          <w:szCs w:val="21"/>
        </w:rPr>
        <w:t xml:space="preserve"> </w:t>
      </w:r>
      <w:r w:rsidRPr="000746CF">
        <w:rPr>
          <w:rFonts w:ascii="Helvetica" w:hAnsi="Helvetica" w:cs="Helvetica" w:hint="eastAsia"/>
          <w:b/>
          <w:bCs/>
          <w:color w:val="222222"/>
          <w:sz w:val="21"/>
          <w:szCs w:val="21"/>
        </w:rPr>
        <w:t>пшеницы</w:t>
      </w:r>
    </w:p>
    <w:p w14:paraId="47BE3E70" w14:textId="77777777" w:rsidR="000746CF" w:rsidRPr="000746CF" w:rsidRDefault="000746CF" w:rsidP="000746CF">
      <w:pPr>
        <w:rPr>
          <w:rFonts w:ascii="Helvetica" w:hAnsi="Helvetica" w:cs="Helvetica"/>
          <w:b/>
          <w:bCs/>
          <w:color w:val="222222"/>
          <w:sz w:val="21"/>
          <w:szCs w:val="21"/>
        </w:rPr>
      </w:pPr>
    </w:p>
    <w:p w14:paraId="109CC004" w14:textId="686E2215" w:rsidR="00484EB4" w:rsidRPr="000746CF" w:rsidRDefault="000746CF" w:rsidP="000746CF">
      <w:r w:rsidRPr="000746CF">
        <w:rPr>
          <w:rFonts w:ascii="Helvetica" w:hAnsi="Helvetica" w:cs="Helvetica" w:hint="eastAsia"/>
          <w:b/>
          <w:bCs/>
          <w:color w:val="222222"/>
          <w:sz w:val="21"/>
          <w:szCs w:val="21"/>
        </w:rPr>
        <w:t>ВЫВОда</w:t>
      </w:r>
      <w:r w:rsidRPr="000746CF">
        <w:rPr>
          <w:rFonts w:ascii="Helvetica" w:hAnsi="Helvetica" w:cs="Helvetica"/>
          <w:b/>
          <w:bCs/>
          <w:color w:val="222222"/>
          <w:sz w:val="21"/>
          <w:szCs w:val="21"/>
        </w:rPr>
        <w:t>.</w:t>
      </w:r>
    </w:p>
    <w:sectPr w:rsidR="00484EB4" w:rsidRPr="000746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5A81" w14:textId="77777777" w:rsidR="00101ADB" w:rsidRDefault="00101ADB">
      <w:pPr>
        <w:spacing w:after="0" w:line="240" w:lineRule="auto"/>
      </w:pPr>
      <w:r>
        <w:separator/>
      </w:r>
    </w:p>
  </w:endnote>
  <w:endnote w:type="continuationSeparator" w:id="0">
    <w:p w14:paraId="75AA1FAE" w14:textId="77777777" w:rsidR="00101ADB" w:rsidRDefault="0010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EE10" w14:textId="77777777" w:rsidR="00101ADB" w:rsidRDefault="00101ADB"/>
    <w:p w14:paraId="27F57C1C" w14:textId="77777777" w:rsidR="00101ADB" w:rsidRDefault="00101ADB"/>
    <w:p w14:paraId="0FA6FCAB" w14:textId="77777777" w:rsidR="00101ADB" w:rsidRDefault="00101ADB"/>
    <w:p w14:paraId="1437E2F9" w14:textId="77777777" w:rsidR="00101ADB" w:rsidRDefault="00101ADB"/>
    <w:p w14:paraId="3F0B1C6F" w14:textId="77777777" w:rsidR="00101ADB" w:rsidRDefault="00101ADB"/>
    <w:p w14:paraId="284EAE16" w14:textId="77777777" w:rsidR="00101ADB" w:rsidRDefault="00101ADB"/>
    <w:p w14:paraId="6D793AB6" w14:textId="77777777" w:rsidR="00101ADB" w:rsidRDefault="00101A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817ABD" wp14:editId="064E99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08D06" w14:textId="77777777" w:rsidR="00101ADB" w:rsidRDefault="00101A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17A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008D06" w14:textId="77777777" w:rsidR="00101ADB" w:rsidRDefault="00101A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E4536" w14:textId="77777777" w:rsidR="00101ADB" w:rsidRDefault="00101ADB"/>
    <w:p w14:paraId="2A421471" w14:textId="77777777" w:rsidR="00101ADB" w:rsidRDefault="00101ADB"/>
    <w:p w14:paraId="4416F523" w14:textId="77777777" w:rsidR="00101ADB" w:rsidRDefault="00101A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65777D" wp14:editId="1FA5B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DCE9E" w14:textId="77777777" w:rsidR="00101ADB" w:rsidRDefault="00101ADB"/>
                          <w:p w14:paraId="561C7391" w14:textId="77777777" w:rsidR="00101ADB" w:rsidRDefault="00101A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577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EDCE9E" w14:textId="77777777" w:rsidR="00101ADB" w:rsidRDefault="00101ADB"/>
                    <w:p w14:paraId="561C7391" w14:textId="77777777" w:rsidR="00101ADB" w:rsidRDefault="00101A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7217F" w14:textId="77777777" w:rsidR="00101ADB" w:rsidRDefault="00101ADB"/>
    <w:p w14:paraId="555CE08C" w14:textId="77777777" w:rsidR="00101ADB" w:rsidRDefault="00101ADB">
      <w:pPr>
        <w:rPr>
          <w:sz w:val="2"/>
          <w:szCs w:val="2"/>
        </w:rPr>
      </w:pPr>
    </w:p>
    <w:p w14:paraId="671F4BC6" w14:textId="77777777" w:rsidR="00101ADB" w:rsidRDefault="00101ADB"/>
    <w:p w14:paraId="36AAE0DE" w14:textId="77777777" w:rsidR="00101ADB" w:rsidRDefault="00101ADB">
      <w:pPr>
        <w:spacing w:after="0" w:line="240" w:lineRule="auto"/>
      </w:pPr>
    </w:p>
  </w:footnote>
  <w:footnote w:type="continuationSeparator" w:id="0">
    <w:p w14:paraId="441EC968" w14:textId="77777777" w:rsidR="00101ADB" w:rsidRDefault="0010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ADB"/>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214480</TotalTime>
  <Pages>3</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2457</cp:revision>
  <cp:lastPrinted>2009-02-06T05:36:00Z</cp:lastPrinted>
  <dcterms:created xsi:type="dcterms:W3CDTF">2024-01-07T13:43:00Z</dcterms:created>
  <dcterms:modified xsi:type="dcterms:W3CDTF">2025-11-23T21:57:00Z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