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D5EF" w14:textId="30CC2E90" w:rsidR="00794F43" w:rsidRDefault="00871174" w:rsidP="00871174">
      <w:r w:rsidRPr="00871174">
        <w:rPr>
          <w:rFonts w:hint="eastAsia"/>
        </w:rPr>
        <w:t>Стрельников</w:t>
      </w:r>
      <w:r w:rsidRPr="00871174">
        <w:t xml:space="preserve"> </w:t>
      </w:r>
      <w:r w:rsidRPr="00871174">
        <w:rPr>
          <w:rFonts w:hint="eastAsia"/>
        </w:rPr>
        <w:t>Владимир</w:t>
      </w:r>
      <w:r w:rsidRPr="00871174">
        <w:t xml:space="preserve"> </w:t>
      </w:r>
      <w:r w:rsidRPr="00871174">
        <w:rPr>
          <w:rFonts w:hint="eastAsia"/>
        </w:rPr>
        <w:t>Викторович</w:t>
      </w:r>
      <w:r>
        <w:t xml:space="preserve"> </w:t>
      </w:r>
      <w:r w:rsidRPr="00871174">
        <w:rPr>
          <w:rFonts w:hint="eastAsia"/>
        </w:rPr>
        <w:t>Трансформация</w:t>
      </w:r>
      <w:r w:rsidRPr="00871174">
        <w:t xml:space="preserve"> </w:t>
      </w:r>
      <w:r w:rsidRPr="00871174">
        <w:rPr>
          <w:rFonts w:hint="eastAsia"/>
        </w:rPr>
        <w:t>банковской</w:t>
      </w:r>
      <w:r w:rsidRPr="00871174">
        <w:t xml:space="preserve"> </w:t>
      </w:r>
      <w:r w:rsidRPr="00871174">
        <w:rPr>
          <w:rFonts w:hint="eastAsia"/>
        </w:rPr>
        <w:t>деятельности</w:t>
      </w:r>
      <w:r w:rsidRPr="00871174">
        <w:t xml:space="preserve">: </w:t>
      </w:r>
      <w:r w:rsidRPr="00871174">
        <w:rPr>
          <w:rFonts w:hint="eastAsia"/>
        </w:rPr>
        <w:t>вызовы</w:t>
      </w:r>
      <w:r w:rsidRPr="00871174">
        <w:t xml:space="preserve">, </w:t>
      </w:r>
      <w:r w:rsidRPr="00871174">
        <w:rPr>
          <w:rFonts w:hint="eastAsia"/>
        </w:rPr>
        <w:t>тенденции</w:t>
      </w:r>
      <w:r w:rsidRPr="00871174">
        <w:t xml:space="preserve"> </w:t>
      </w:r>
      <w:r w:rsidRPr="00871174">
        <w:rPr>
          <w:rFonts w:hint="eastAsia"/>
        </w:rPr>
        <w:t>и</w:t>
      </w:r>
      <w:r w:rsidRPr="00871174">
        <w:t xml:space="preserve"> </w:t>
      </w:r>
      <w:r w:rsidRPr="00871174">
        <w:rPr>
          <w:rFonts w:hint="eastAsia"/>
        </w:rPr>
        <w:t>инструменты</w:t>
      </w:r>
    </w:p>
    <w:p w14:paraId="14583179" w14:textId="77777777" w:rsidR="00871174" w:rsidRDefault="00871174" w:rsidP="00871174">
      <w:r>
        <w:rPr>
          <w:rFonts w:hint="eastAsia"/>
        </w:rPr>
        <w:t>ОГЛАВЛЕНИЕ</w:t>
      </w:r>
      <w:r>
        <w:t xml:space="preserve"> </w:t>
      </w:r>
      <w:r>
        <w:rPr>
          <w:rFonts w:hint="eastAsia"/>
        </w:rPr>
        <w:t>ДИССЕРТАЦИИ</w:t>
      </w:r>
    </w:p>
    <w:p w14:paraId="166E9A58" w14:textId="77777777" w:rsidR="00871174" w:rsidRDefault="00871174" w:rsidP="00871174">
      <w:r>
        <w:rPr>
          <w:rFonts w:hint="eastAsia"/>
        </w:rPr>
        <w:t>кандидат</w:t>
      </w:r>
      <w:r>
        <w:t xml:space="preserve"> </w:t>
      </w:r>
      <w:r>
        <w:rPr>
          <w:rFonts w:hint="eastAsia"/>
        </w:rPr>
        <w:t>наук</w:t>
      </w:r>
      <w:r>
        <w:t xml:space="preserve"> </w:t>
      </w:r>
      <w:r>
        <w:rPr>
          <w:rFonts w:hint="eastAsia"/>
        </w:rPr>
        <w:t>Стрельников</w:t>
      </w:r>
      <w:r>
        <w:t xml:space="preserve"> </w:t>
      </w:r>
      <w:r>
        <w:rPr>
          <w:rFonts w:hint="eastAsia"/>
        </w:rPr>
        <w:t>Владимир</w:t>
      </w:r>
      <w:r>
        <w:t xml:space="preserve"> </w:t>
      </w:r>
      <w:r>
        <w:rPr>
          <w:rFonts w:hint="eastAsia"/>
        </w:rPr>
        <w:t>Викторович</w:t>
      </w:r>
    </w:p>
    <w:p w14:paraId="2C23DBF7" w14:textId="77777777" w:rsidR="00871174" w:rsidRDefault="00871174" w:rsidP="00871174">
      <w:r>
        <w:rPr>
          <w:rFonts w:hint="eastAsia"/>
        </w:rPr>
        <w:t>Содержание</w:t>
      </w:r>
    </w:p>
    <w:p w14:paraId="76BA5CD5" w14:textId="77777777" w:rsidR="00871174" w:rsidRDefault="00871174" w:rsidP="00871174"/>
    <w:p w14:paraId="668849DE" w14:textId="77777777" w:rsidR="00871174" w:rsidRDefault="00871174" w:rsidP="00871174">
      <w:r>
        <w:rPr>
          <w:rFonts w:hint="eastAsia"/>
        </w:rPr>
        <w:t>Введение</w:t>
      </w:r>
    </w:p>
    <w:p w14:paraId="1586B878" w14:textId="77777777" w:rsidR="00871174" w:rsidRDefault="00871174" w:rsidP="00871174"/>
    <w:p w14:paraId="6C5F9FDE" w14:textId="77777777" w:rsidR="00871174" w:rsidRDefault="00871174" w:rsidP="00871174">
      <w:r>
        <w:rPr>
          <w:rFonts w:hint="eastAsia"/>
        </w:rPr>
        <w:t>Глава</w:t>
      </w:r>
      <w:r>
        <w:t xml:space="preserve"> I. </w:t>
      </w:r>
      <w:r>
        <w:rPr>
          <w:rFonts w:hint="eastAsia"/>
        </w:rPr>
        <w:t>Теоретические</w:t>
      </w:r>
      <w:r>
        <w:t xml:space="preserve"> </w:t>
      </w:r>
      <w:r>
        <w:rPr>
          <w:rFonts w:hint="eastAsia"/>
        </w:rPr>
        <w:t>основы</w:t>
      </w:r>
      <w:r>
        <w:t xml:space="preserve"> </w:t>
      </w:r>
      <w:r>
        <w:rPr>
          <w:rFonts w:hint="eastAsia"/>
        </w:rPr>
        <w:t>трансформации</w:t>
      </w:r>
      <w:r>
        <w:t xml:space="preserve"> </w:t>
      </w:r>
      <w:r>
        <w:rPr>
          <w:rFonts w:hint="eastAsia"/>
        </w:rPr>
        <w:t>содержания</w:t>
      </w:r>
      <w:r>
        <w:t xml:space="preserve"> ^ ^</w:t>
      </w:r>
    </w:p>
    <w:p w14:paraId="2B850468" w14:textId="77777777" w:rsidR="00871174" w:rsidRDefault="00871174" w:rsidP="00871174"/>
    <w:p w14:paraId="2906CDE5" w14:textId="77777777" w:rsidR="00871174" w:rsidRDefault="00871174" w:rsidP="00871174">
      <w:r>
        <w:rPr>
          <w:rFonts w:hint="eastAsia"/>
        </w:rPr>
        <w:t>банковской</w:t>
      </w:r>
      <w:r>
        <w:t xml:space="preserve"> </w:t>
      </w:r>
      <w:r>
        <w:rPr>
          <w:rFonts w:hint="eastAsia"/>
        </w:rPr>
        <w:t>деятельности</w:t>
      </w:r>
    </w:p>
    <w:p w14:paraId="051581F1" w14:textId="77777777" w:rsidR="00871174" w:rsidRDefault="00871174" w:rsidP="00871174"/>
    <w:p w14:paraId="2526B36C" w14:textId="77777777" w:rsidR="00871174" w:rsidRDefault="00871174" w:rsidP="00871174">
      <w:r>
        <w:rPr>
          <w:rFonts w:hint="eastAsia"/>
        </w:rPr>
        <w:t>§</w:t>
      </w:r>
      <w:r>
        <w:t xml:space="preserve">1.1. </w:t>
      </w:r>
      <w:r>
        <w:rPr>
          <w:rFonts w:hint="eastAsia"/>
        </w:rPr>
        <w:t>Методологические</w:t>
      </w:r>
      <w:r>
        <w:t xml:space="preserve"> </w:t>
      </w:r>
      <w:r>
        <w:rPr>
          <w:rFonts w:hint="eastAsia"/>
        </w:rPr>
        <w:t>критерии</w:t>
      </w:r>
      <w:r>
        <w:t xml:space="preserve"> </w:t>
      </w:r>
      <w:r>
        <w:rPr>
          <w:rFonts w:hint="eastAsia"/>
        </w:rPr>
        <w:t>банковской</w:t>
      </w:r>
      <w:r>
        <w:t xml:space="preserve"> </w:t>
      </w:r>
      <w:r>
        <w:rPr>
          <w:rFonts w:hint="eastAsia"/>
        </w:rPr>
        <w:t>деятельности</w:t>
      </w:r>
    </w:p>
    <w:p w14:paraId="58BE0AE7" w14:textId="77777777" w:rsidR="00871174" w:rsidRDefault="00871174" w:rsidP="00871174"/>
    <w:p w14:paraId="0DB52380" w14:textId="77777777" w:rsidR="00871174" w:rsidRDefault="00871174" w:rsidP="00871174">
      <w:r>
        <w:rPr>
          <w:rFonts w:hint="eastAsia"/>
        </w:rPr>
        <w:t>§</w:t>
      </w:r>
      <w:r>
        <w:t xml:space="preserve"> 1.2. </w:t>
      </w:r>
      <w:r>
        <w:rPr>
          <w:rFonts w:hint="eastAsia"/>
        </w:rPr>
        <w:t>Современные</w:t>
      </w:r>
      <w:r>
        <w:t xml:space="preserve"> </w:t>
      </w:r>
      <w:r>
        <w:rPr>
          <w:rFonts w:hint="eastAsia"/>
        </w:rPr>
        <w:t>вызовы</w:t>
      </w:r>
      <w:r>
        <w:t xml:space="preserve"> </w:t>
      </w:r>
      <w:r>
        <w:rPr>
          <w:rFonts w:hint="eastAsia"/>
        </w:rPr>
        <w:t>и</w:t>
      </w:r>
      <w:r>
        <w:t xml:space="preserve"> </w:t>
      </w:r>
      <w:r>
        <w:rPr>
          <w:rFonts w:hint="eastAsia"/>
        </w:rPr>
        <w:t>диффузия</w:t>
      </w:r>
      <w:r>
        <w:t xml:space="preserve"> </w:t>
      </w:r>
      <w:r>
        <w:rPr>
          <w:rFonts w:hint="eastAsia"/>
        </w:rPr>
        <w:t>банковской</w:t>
      </w:r>
      <w:r>
        <w:t xml:space="preserve"> </w:t>
      </w:r>
      <w:r>
        <w:rPr>
          <w:rFonts w:hint="eastAsia"/>
        </w:rPr>
        <w:t>деятельности</w:t>
      </w:r>
    </w:p>
    <w:p w14:paraId="791FA855" w14:textId="77777777" w:rsidR="00871174" w:rsidRDefault="00871174" w:rsidP="00871174"/>
    <w:p w14:paraId="4E89C5FB" w14:textId="77777777" w:rsidR="00871174" w:rsidRDefault="00871174" w:rsidP="00871174">
      <w:r>
        <w:rPr>
          <w:rFonts w:hint="eastAsia"/>
        </w:rPr>
        <w:t>Глава</w:t>
      </w:r>
      <w:r>
        <w:t xml:space="preserve"> II. </w:t>
      </w:r>
      <w:r>
        <w:rPr>
          <w:rFonts w:hint="eastAsia"/>
        </w:rPr>
        <w:t>Анализ</w:t>
      </w:r>
      <w:r>
        <w:t xml:space="preserve"> </w:t>
      </w:r>
      <w:r>
        <w:rPr>
          <w:rFonts w:hint="eastAsia"/>
        </w:rPr>
        <w:t>тенденций</w:t>
      </w:r>
      <w:r>
        <w:t xml:space="preserve"> </w:t>
      </w:r>
      <w:r>
        <w:rPr>
          <w:rFonts w:hint="eastAsia"/>
        </w:rPr>
        <w:t>и</w:t>
      </w:r>
      <w:r>
        <w:t xml:space="preserve"> </w:t>
      </w:r>
      <w:r>
        <w:rPr>
          <w:rFonts w:hint="eastAsia"/>
        </w:rPr>
        <w:t>динамики</w:t>
      </w:r>
      <w:r>
        <w:t xml:space="preserve"> </w:t>
      </w:r>
      <w:r>
        <w:rPr>
          <w:rFonts w:hint="eastAsia"/>
        </w:rPr>
        <w:t>развития</w:t>
      </w:r>
      <w:r>
        <w:t xml:space="preserve"> </w:t>
      </w:r>
      <w:r>
        <w:rPr>
          <w:rFonts w:hint="eastAsia"/>
        </w:rPr>
        <w:t>российского</w:t>
      </w:r>
      <w:r>
        <w:t xml:space="preserve"> ^</w:t>
      </w:r>
    </w:p>
    <w:p w14:paraId="167D06D4" w14:textId="77777777" w:rsidR="00871174" w:rsidRDefault="00871174" w:rsidP="00871174"/>
    <w:p w14:paraId="557BA1EB" w14:textId="77777777" w:rsidR="00871174" w:rsidRDefault="00871174" w:rsidP="00871174">
      <w:r>
        <w:rPr>
          <w:rFonts w:hint="eastAsia"/>
        </w:rPr>
        <w:t>банковского</w:t>
      </w:r>
      <w:r>
        <w:t xml:space="preserve"> </w:t>
      </w:r>
      <w:r>
        <w:rPr>
          <w:rFonts w:hint="eastAsia"/>
        </w:rPr>
        <w:t>сектора</w:t>
      </w:r>
    </w:p>
    <w:p w14:paraId="02FFA957" w14:textId="77777777" w:rsidR="00871174" w:rsidRDefault="00871174" w:rsidP="00871174"/>
    <w:p w14:paraId="2510107A" w14:textId="77777777" w:rsidR="00871174" w:rsidRDefault="00871174" w:rsidP="00871174">
      <w:r>
        <w:rPr>
          <w:rFonts w:hint="eastAsia"/>
        </w:rPr>
        <w:t>§</w:t>
      </w:r>
      <w:r>
        <w:t xml:space="preserve">2.1 </w:t>
      </w:r>
      <w:r>
        <w:rPr>
          <w:rFonts w:hint="eastAsia"/>
        </w:rPr>
        <w:t>Противоречивые</w:t>
      </w:r>
      <w:r>
        <w:t xml:space="preserve"> </w:t>
      </w:r>
      <w:r>
        <w:rPr>
          <w:rFonts w:hint="eastAsia"/>
        </w:rPr>
        <w:t>тенденции</w:t>
      </w:r>
      <w:r>
        <w:t xml:space="preserve"> </w:t>
      </w:r>
      <w:r>
        <w:rPr>
          <w:rFonts w:hint="eastAsia"/>
        </w:rPr>
        <w:t>совокупных</w:t>
      </w:r>
      <w:r>
        <w:t xml:space="preserve"> </w:t>
      </w:r>
      <w:r>
        <w:rPr>
          <w:rFonts w:hint="eastAsia"/>
        </w:rPr>
        <w:t>показателей</w:t>
      </w:r>
      <w:r>
        <w:t xml:space="preserve"> ^</w:t>
      </w:r>
    </w:p>
    <w:p w14:paraId="7454CFB1" w14:textId="77777777" w:rsidR="00871174" w:rsidRDefault="00871174" w:rsidP="00871174"/>
    <w:p w14:paraId="74B0B30E" w14:textId="77777777" w:rsidR="00871174" w:rsidRDefault="00871174" w:rsidP="00871174">
      <w:r>
        <w:rPr>
          <w:rFonts w:hint="eastAsia"/>
        </w:rPr>
        <w:t>деятельности</w:t>
      </w:r>
      <w:r>
        <w:t xml:space="preserve"> </w:t>
      </w:r>
      <w:r>
        <w:rPr>
          <w:rFonts w:hint="eastAsia"/>
        </w:rPr>
        <w:t>банков</w:t>
      </w:r>
    </w:p>
    <w:p w14:paraId="39D226BC" w14:textId="77777777" w:rsidR="00871174" w:rsidRDefault="00871174" w:rsidP="00871174"/>
    <w:p w14:paraId="4E24BD82" w14:textId="77777777" w:rsidR="00871174" w:rsidRDefault="00871174" w:rsidP="00871174">
      <w:r>
        <w:rPr>
          <w:rFonts w:hint="eastAsia"/>
        </w:rPr>
        <w:t>§</w:t>
      </w:r>
      <w:r>
        <w:t xml:space="preserve"> 2.2. </w:t>
      </w:r>
      <w:r>
        <w:rPr>
          <w:rFonts w:hint="eastAsia"/>
        </w:rPr>
        <w:t>Развитие</w:t>
      </w:r>
      <w:r>
        <w:t xml:space="preserve"> </w:t>
      </w:r>
      <w:r>
        <w:rPr>
          <w:rFonts w:hint="eastAsia"/>
        </w:rPr>
        <w:t>процессов</w:t>
      </w:r>
      <w:r>
        <w:t xml:space="preserve"> </w:t>
      </w:r>
      <w:r>
        <w:rPr>
          <w:rFonts w:hint="eastAsia"/>
        </w:rPr>
        <w:t>огосударствления</w:t>
      </w:r>
      <w:r>
        <w:t xml:space="preserve"> </w:t>
      </w:r>
      <w:r>
        <w:rPr>
          <w:rFonts w:hint="eastAsia"/>
        </w:rPr>
        <w:t>банков</w:t>
      </w:r>
      <w:r>
        <w:t xml:space="preserve"> </w:t>
      </w:r>
      <w:r>
        <w:rPr>
          <w:rFonts w:hint="eastAsia"/>
        </w:rPr>
        <w:t>и</w:t>
      </w:r>
      <w:r>
        <w:t xml:space="preserve"> </w:t>
      </w:r>
      <w:r>
        <w:rPr>
          <w:rFonts w:hint="eastAsia"/>
        </w:rPr>
        <w:t>сокращения</w:t>
      </w:r>
    </w:p>
    <w:p w14:paraId="7286FB71" w14:textId="77777777" w:rsidR="00871174" w:rsidRDefault="00871174" w:rsidP="00871174"/>
    <w:p w14:paraId="3F690860" w14:textId="77777777" w:rsidR="00871174" w:rsidRDefault="00871174" w:rsidP="00871174">
      <w:r>
        <w:t>108</w:t>
      </w:r>
    </w:p>
    <w:p w14:paraId="3B731B20" w14:textId="77777777" w:rsidR="00871174" w:rsidRDefault="00871174" w:rsidP="00871174"/>
    <w:p w14:paraId="49E462B5" w14:textId="77777777" w:rsidR="00871174" w:rsidRDefault="00871174" w:rsidP="00871174">
      <w:r>
        <w:rPr>
          <w:rFonts w:hint="eastAsia"/>
        </w:rPr>
        <w:t>кредитования</w:t>
      </w:r>
      <w:r>
        <w:t xml:space="preserve"> </w:t>
      </w:r>
      <w:r>
        <w:rPr>
          <w:rFonts w:hint="eastAsia"/>
        </w:rPr>
        <w:t>реального</w:t>
      </w:r>
      <w:r>
        <w:t xml:space="preserve"> </w:t>
      </w:r>
      <w:r>
        <w:rPr>
          <w:rFonts w:hint="eastAsia"/>
        </w:rPr>
        <w:t>сектора</w:t>
      </w:r>
    </w:p>
    <w:p w14:paraId="59AB898D" w14:textId="77777777" w:rsidR="00871174" w:rsidRDefault="00871174" w:rsidP="00871174"/>
    <w:p w14:paraId="24C8D139" w14:textId="77777777" w:rsidR="00871174" w:rsidRDefault="00871174" w:rsidP="00871174">
      <w:r>
        <w:rPr>
          <w:rFonts w:hint="eastAsia"/>
        </w:rPr>
        <w:t>Глава</w:t>
      </w:r>
      <w:r>
        <w:t xml:space="preserve"> III. </w:t>
      </w:r>
      <w:r>
        <w:rPr>
          <w:rFonts w:hint="eastAsia"/>
        </w:rPr>
        <w:t>Приоритеты</w:t>
      </w:r>
      <w:r>
        <w:t xml:space="preserve"> </w:t>
      </w:r>
      <w:r>
        <w:rPr>
          <w:rFonts w:hint="eastAsia"/>
        </w:rPr>
        <w:t>современной</w:t>
      </w:r>
      <w:r>
        <w:t xml:space="preserve"> </w:t>
      </w:r>
      <w:r>
        <w:rPr>
          <w:rFonts w:hint="eastAsia"/>
        </w:rPr>
        <w:t>трансформации</w:t>
      </w:r>
      <w:r>
        <w:t xml:space="preserve"> </w:t>
      </w:r>
      <w:r>
        <w:rPr>
          <w:rFonts w:hint="eastAsia"/>
        </w:rPr>
        <w:t>банковской</w:t>
      </w:r>
      <w:r>
        <w:t xml:space="preserve"> ^ ^ </w:t>
      </w:r>
      <w:r>
        <w:rPr>
          <w:rFonts w:hint="eastAsia"/>
        </w:rPr>
        <w:t>деятельности</w:t>
      </w:r>
      <w:r>
        <w:t xml:space="preserve"> </w:t>
      </w:r>
      <w:r>
        <w:rPr>
          <w:rFonts w:hint="eastAsia"/>
        </w:rPr>
        <w:t>в</w:t>
      </w:r>
      <w:r>
        <w:t xml:space="preserve"> </w:t>
      </w:r>
      <w:r>
        <w:rPr>
          <w:rFonts w:hint="eastAsia"/>
        </w:rPr>
        <w:t>Российской</w:t>
      </w:r>
      <w:r>
        <w:t xml:space="preserve"> </w:t>
      </w:r>
      <w:r>
        <w:rPr>
          <w:rFonts w:hint="eastAsia"/>
        </w:rPr>
        <w:t>Федерации</w:t>
      </w:r>
    </w:p>
    <w:p w14:paraId="470F39DE" w14:textId="77777777" w:rsidR="00871174" w:rsidRDefault="00871174" w:rsidP="00871174"/>
    <w:p w14:paraId="2E2BE266" w14:textId="77777777" w:rsidR="00871174" w:rsidRDefault="00871174" w:rsidP="00871174">
      <w:r>
        <w:rPr>
          <w:rFonts w:hint="eastAsia"/>
        </w:rPr>
        <w:t>§</w:t>
      </w:r>
      <w:r>
        <w:t xml:space="preserve">3.1. </w:t>
      </w:r>
      <w:r>
        <w:rPr>
          <w:rFonts w:hint="eastAsia"/>
        </w:rPr>
        <w:t>Усиление</w:t>
      </w:r>
      <w:r>
        <w:t xml:space="preserve"> </w:t>
      </w:r>
      <w:r>
        <w:rPr>
          <w:rFonts w:hint="eastAsia"/>
        </w:rPr>
        <w:t>креативного</w:t>
      </w:r>
      <w:r>
        <w:t xml:space="preserve"> </w:t>
      </w:r>
      <w:r>
        <w:rPr>
          <w:rFonts w:hint="eastAsia"/>
        </w:rPr>
        <w:t>характера</w:t>
      </w:r>
      <w:r>
        <w:t xml:space="preserve"> </w:t>
      </w:r>
      <w:r>
        <w:rPr>
          <w:rFonts w:hint="eastAsia"/>
        </w:rPr>
        <w:t>банковской</w:t>
      </w:r>
      <w:r>
        <w:t xml:space="preserve"> </w:t>
      </w:r>
      <w:r>
        <w:rPr>
          <w:rFonts w:hint="eastAsia"/>
        </w:rPr>
        <w:t>деятельности</w:t>
      </w:r>
      <w:r>
        <w:t xml:space="preserve"> 134 </w:t>
      </w:r>
      <w:r>
        <w:rPr>
          <w:rFonts w:hint="eastAsia"/>
        </w:rPr>
        <w:t>§</w:t>
      </w:r>
      <w:r>
        <w:t xml:space="preserve"> 3.2. </w:t>
      </w:r>
      <w:r>
        <w:rPr>
          <w:rFonts w:hint="eastAsia"/>
        </w:rPr>
        <w:t>Инструменты</w:t>
      </w:r>
      <w:r>
        <w:t xml:space="preserve"> </w:t>
      </w:r>
      <w:r>
        <w:rPr>
          <w:rFonts w:hint="eastAsia"/>
        </w:rPr>
        <w:t>обратной</w:t>
      </w:r>
      <w:r>
        <w:t xml:space="preserve"> </w:t>
      </w:r>
      <w:r>
        <w:rPr>
          <w:rFonts w:hint="eastAsia"/>
        </w:rPr>
        <w:t>трансформации</w:t>
      </w:r>
      <w:r>
        <w:t xml:space="preserve"> </w:t>
      </w:r>
      <w:r>
        <w:rPr>
          <w:rFonts w:hint="eastAsia"/>
        </w:rPr>
        <w:t>банковской</w:t>
      </w:r>
    </w:p>
    <w:p w14:paraId="64993A58" w14:textId="77777777" w:rsidR="00871174" w:rsidRDefault="00871174" w:rsidP="00871174"/>
    <w:p w14:paraId="65603342" w14:textId="77777777" w:rsidR="00871174" w:rsidRDefault="00871174" w:rsidP="00871174">
      <w:r>
        <w:t>163</w:t>
      </w:r>
    </w:p>
    <w:p w14:paraId="369B5D65" w14:textId="77777777" w:rsidR="00871174" w:rsidRDefault="00871174" w:rsidP="00871174"/>
    <w:p w14:paraId="015AAD2F" w14:textId="77777777" w:rsidR="00871174" w:rsidRDefault="00871174" w:rsidP="00871174">
      <w:r>
        <w:rPr>
          <w:rFonts w:hint="eastAsia"/>
        </w:rPr>
        <w:t>деятельности</w:t>
      </w:r>
    </w:p>
    <w:p w14:paraId="0EB28E1D" w14:textId="77777777" w:rsidR="00871174" w:rsidRDefault="00871174" w:rsidP="00871174"/>
    <w:p w14:paraId="73029E30" w14:textId="77777777" w:rsidR="00871174" w:rsidRDefault="00871174" w:rsidP="00871174">
      <w:r>
        <w:rPr>
          <w:rFonts w:hint="eastAsia"/>
        </w:rPr>
        <w:t>Заключение</w:t>
      </w:r>
    </w:p>
    <w:p w14:paraId="467B90DC" w14:textId="77777777" w:rsidR="00871174" w:rsidRDefault="00871174" w:rsidP="00871174"/>
    <w:p w14:paraId="714613D3" w14:textId="0D711C12" w:rsidR="00871174" w:rsidRPr="00871174" w:rsidRDefault="00871174" w:rsidP="00871174">
      <w:r>
        <w:rPr>
          <w:rFonts w:hint="eastAsia"/>
        </w:rPr>
        <w:t>Список</w:t>
      </w:r>
      <w:r>
        <w:t xml:space="preserve"> </w:t>
      </w:r>
      <w:r>
        <w:rPr>
          <w:rFonts w:hint="eastAsia"/>
        </w:rPr>
        <w:t>использованной</w:t>
      </w:r>
      <w:r>
        <w:t xml:space="preserve"> </w:t>
      </w:r>
      <w:r>
        <w:rPr>
          <w:rFonts w:hint="eastAsia"/>
        </w:rPr>
        <w:t>литературы</w:t>
      </w:r>
    </w:p>
    <w:sectPr w:rsidR="00871174" w:rsidRPr="00871174" w:rsidSect="00CA7F2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981F" w14:textId="77777777" w:rsidR="00CA7F26" w:rsidRDefault="00CA7F26">
      <w:pPr>
        <w:spacing w:after="0" w:line="240" w:lineRule="auto"/>
      </w:pPr>
      <w:r>
        <w:separator/>
      </w:r>
    </w:p>
  </w:endnote>
  <w:endnote w:type="continuationSeparator" w:id="0">
    <w:p w14:paraId="4B927260" w14:textId="77777777" w:rsidR="00CA7F26" w:rsidRDefault="00CA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EF1C" w14:textId="77777777" w:rsidR="00CA7F26" w:rsidRDefault="00CA7F26"/>
    <w:p w14:paraId="052BCDA2" w14:textId="77777777" w:rsidR="00CA7F26" w:rsidRDefault="00CA7F26"/>
    <w:p w14:paraId="7C7C65C3" w14:textId="77777777" w:rsidR="00CA7F26" w:rsidRDefault="00CA7F26"/>
    <w:p w14:paraId="4B58E698" w14:textId="77777777" w:rsidR="00CA7F26" w:rsidRDefault="00CA7F26"/>
    <w:p w14:paraId="2C933FB2" w14:textId="77777777" w:rsidR="00CA7F26" w:rsidRDefault="00CA7F26"/>
    <w:p w14:paraId="27FF476A" w14:textId="77777777" w:rsidR="00CA7F26" w:rsidRDefault="00CA7F26"/>
    <w:p w14:paraId="07636662" w14:textId="77777777" w:rsidR="00CA7F26" w:rsidRDefault="00CA7F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1EE44D" wp14:editId="53291B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479B3" w14:textId="77777777" w:rsidR="00CA7F26" w:rsidRDefault="00CA7F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1EE4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8479B3" w14:textId="77777777" w:rsidR="00CA7F26" w:rsidRDefault="00CA7F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5B6BE9" w14:textId="77777777" w:rsidR="00CA7F26" w:rsidRDefault="00CA7F26"/>
    <w:p w14:paraId="4D4786DC" w14:textId="77777777" w:rsidR="00CA7F26" w:rsidRDefault="00CA7F26"/>
    <w:p w14:paraId="4C0D8F1F" w14:textId="77777777" w:rsidR="00CA7F26" w:rsidRDefault="00CA7F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1908BB" wp14:editId="3A70E9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AAF40" w14:textId="77777777" w:rsidR="00CA7F26" w:rsidRDefault="00CA7F26"/>
                          <w:p w14:paraId="12F231CC" w14:textId="77777777" w:rsidR="00CA7F26" w:rsidRDefault="00CA7F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1908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60AAF40" w14:textId="77777777" w:rsidR="00CA7F26" w:rsidRDefault="00CA7F26"/>
                    <w:p w14:paraId="12F231CC" w14:textId="77777777" w:rsidR="00CA7F26" w:rsidRDefault="00CA7F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387300" w14:textId="77777777" w:rsidR="00CA7F26" w:rsidRDefault="00CA7F26"/>
    <w:p w14:paraId="73A09F90" w14:textId="77777777" w:rsidR="00CA7F26" w:rsidRDefault="00CA7F26">
      <w:pPr>
        <w:rPr>
          <w:sz w:val="2"/>
          <w:szCs w:val="2"/>
        </w:rPr>
      </w:pPr>
    </w:p>
    <w:p w14:paraId="74164BF9" w14:textId="77777777" w:rsidR="00CA7F26" w:rsidRDefault="00CA7F26"/>
    <w:p w14:paraId="166D889E" w14:textId="77777777" w:rsidR="00CA7F26" w:rsidRDefault="00CA7F26">
      <w:pPr>
        <w:spacing w:after="0" w:line="240" w:lineRule="auto"/>
      </w:pPr>
    </w:p>
  </w:footnote>
  <w:footnote w:type="continuationSeparator" w:id="0">
    <w:p w14:paraId="0547F072" w14:textId="77777777" w:rsidR="00CA7F26" w:rsidRDefault="00CA7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14900</TotalTime>
  <Pages>2</Pages>
  <Words>140</Words>
  <Characters>802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2341</cp:revision>
  <cp:lastPrinted>2009-02-06T05:36:00Z</cp:lastPrinted>
  <dcterms:created xsi:type="dcterms:W3CDTF">2024-04-09T10:20:00Z</dcterms:created>
  <dcterms:modified xsi:type="dcterms:W3CDTF">2024-04-27T08:45:00Z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