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4FCA"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Цхакая, Деви Давидович.</w:t>
      </w:r>
    </w:p>
    <w:p w14:paraId="058DEEEC"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Некоторые вопросы нелинейной теории плазмы : диссертация ... доктора физико-математических наук : 01.04.08. - Тбилиси, 1982. - 192 с. : ил.</w:t>
      </w:r>
    </w:p>
    <w:p w14:paraId="311394D9"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Оглавление диссертациидоктор физико-математических наук Цхакая, Деви Давидович</w:t>
      </w:r>
    </w:p>
    <w:p w14:paraId="57421CC0"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ВВЕДЕНИЕ.</w:t>
      </w:r>
    </w:p>
    <w:p w14:paraId="1E55DC60"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ГЛАВА. I. Влияние релятивистского характера движения электронов в Ш поле на колебательные свойства плазмы.</w:t>
      </w:r>
    </w:p>
    <w:p w14:paraId="5EF4148F"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§1.1. Параметрический резонанс в изотропной электронной плазме.</w:t>
      </w:r>
    </w:p>
    <w:p w14:paraId="54C588F1"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§1.2. Параметрический резонанс в магнитоактивной электронной плазме.</w:t>
      </w:r>
    </w:p>
    <w:p w14:paraId="39235AF8"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§1.3. Потенциальные колебания плазмы в сильном СМ электрическом поле.</w:t>
      </w:r>
    </w:p>
    <w:p w14:paraId="1C65B8A2"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§1.4. Неустойчивость электронной плазмы в поле циркулярное поляризованной электромагнитной волны.</w:t>
      </w:r>
    </w:p>
    <w:p w14:paraId="0568DED8"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ГЛА.Ш 2. Параметрическое возбуждение продольных колебаний поперечно-продольным полем.</w:t>
      </w:r>
    </w:p>
    <w:p w14:paraId="2339BC98"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§2.1. Неустойчивость магнитоактивной плазмы в поперечнопродольном поле, генерадемом Ш волной.</w:t>
      </w:r>
    </w:p>
    <w:p w14:paraId="7904C891"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§2.2. Возбуждение цродольных колебаний поп ер ечно-про дольным полем, генерируемым двумя СВЧ волнами.</w:t>
      </w:r>
    </w:p>
    <w:p w14:paraId="478F491A"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ГЛАВА 3. Нелинейное взаимодействие Ш и НЧ волн в плазме.</w:t>
      </w:r>
    </w:p>
    <w:p w14:paraId="5EF44FF9"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§3.1. Упрощённые основные уравнения.</w:t>
      </w:r>
    </w:p>
    <w:p w14:paraId="5DACE204"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§3.2. Р&amp;сцепление цродольных и поперечных волн.</w:t>
      </w:r>
    </w:p>
    <w:p w14:paraId="4C679622"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§3.3. Модуляционная неустойчивость и стационарные уединённые волны.</w:t>
      </w:r>
    </w:p>
    <w:p w14:paraId="3CF778A8"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§3.4. Критерий существования коллапса продольных волн.</w:t>
      </w:r>
    </w:p>
    <w:p w14:paraId="7CDCAADB"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§3.5. Доказательство положительности . III</w:t>
      </w:r>
    </w:p>
    <w:p w14:paraId="38938DFE"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§3.6. Автомодельные коллапсирущие решения для продольных волн.из</w:t>
      </w:r>
    </w:p>
    <w:p w14:paraId="0FBB1B9F"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ГЛАВА 4. "Нестационарная"сила ВЧ давления и её влияние на нелинейные процессы в плазме.</w:t>
      </w:r>
    </w:p>
    <w:p w14:paraId="181F6E24"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§4.1, "Нестационарная" сила Ш давления,обусловленная продольной ВЧ волной.</w:t>
      </w:r>
    </w:p>
    <w:p w14:paraId="08D12A95"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§4.2. Влияние "нестационарной" пондеромоторной силы на нелинейную динамику Ш поперечных волн, распространяющихся вдоль магнитного шля.</w:t>
      </w:r>
    </w:p>
    <w:p w14:paraId="5B5B3EE3"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§4.3. Влияние "нестационатной" пондеромоторной силы на нелинейные электронно-циклотронные волны.</w:t>
      </w:r>
    </w:p>
    <w:p w14:paraId="56888379"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ГЛАВА. 5. Излучение ионно-звуковых волн ленгмюровским солитоном.</w:t>
      </w:r>
    </w:p>
    <w:p w14:paraId="4E28A035"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t>§5.1. Излучение ионно-звуковых волн ускоренно движущимся леншюровским солитоном.</w:t>
      </w:r>
    </w:p>
    <w:p w14:paraId="0796F6A3" w14:textId="77777777" w:rsidR="00570E16" w:rsidRPr="00570E16" w:rsidRDefault="00570E16" w:rsidP="00570E16">
      <w:pPr>
        <w:rPr>
          <w:rFonts w:ascii="Helvetica" w:eastAsia="Symbol" w:hAnsi="Helvetica" w:cs="Helvetica"/>
          <w:b/>
          <w:bCs/>
          <w:color w:val="222222"/>
          <w:kern w:val="0"/>
          <w:sz w:val="21"/>
          <w:szCs w:val="21"/>
          <w:lang w:eastAsia="ru-RU"/>
        </w:rPr>
      </w:pPr>
      <w:r w:rsidRPr="00570E16">
        <w:rPr>
          <w:rFonts w:ascii="Helvetica" w:eastAsia="Symbol" w:hAnsi="Helvetica" w:cs="Helvetica"/>
          <w:b/>
          <w:bCs/>
          <w:color w:val="222222"/>
          <w:kern w:val="0"/>
          <w:sz w:val="21"/>
          <w:szCs w:val="21"/>
          <w:lang w:eastAsia="ru-RU"/>
        </w:rPr>
        <w:lastRenderedPageBreak/>
        <w:t>§5.2. Излучение ионно-звуковых волн "пульсдующим" ленгморовским солитоном.</w:t>
      </w:r>
    </w:p>
    <w:p w14:paraId="3869883D" w14:textId="4F6FA0A7" w:rsidR="00F11235" w:rsidRPr="00570E16" w:rsidRDefault="00F11235" w:rsidP="00570E16"/>
    <w:sectPr w:rsidR="00F11235" w:rsidRPr="00570E1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FA9" w14:textId="77777777" w:rsidR="00F14AEA" w:rsidRDefault="00F14AEA">
      <w:pPr>
        <w:spacing w:after="0" w:line="240" w:lineRule="auto"/>
      </w:pPr>
      <w:r>
        <w:separator/>
      </w:r>
    </w:p>
  </w:endnote>
  <w:endnote w:type="continuationSeparator" w:id="0">
    <w:p w14:paraId="7A9C5399" w14:textId="77777777" w:rsidR="00F14AEA" w:rsidRDefault="00F1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1A29" w14:textId="77777777" w:rsidR="00F14AEA" w:rsidRDefault="00F14AEA"/>
    <w:p w14:paraId="72967500" w14:textId="77777777" w:rsidR="00F14AEA" w:rsidRDefault="00F14AEA"/>
    <w:p w14:paraId="1113869A" w14:textId="77777777" w:rsidR="00F14AEA" w:rsidRDefault="00F14AEA"/>
    <w:p w14:paraId="351F7054" w14:textId="77777777" w:rsidR="00F14AEA" w:rsidRDefault="00F14AEA"/>
    <w:p w14:paraId="12250AB4" w14:textId="77777777" w:rsidR="00F14AEA" w:rsidRDefault="00F14AEA"/>
    <w:p w14:paraId="32185A1B" w14:textId="77777777" w:rsidR="00F14AEA" w:rsidRDefault="00F14AEA"/>
    <w:p w14:paraId="6B4598EB" w14:textId="77777777" w:rsidR="00F14AEA" w:rsidRDefault="00F14A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B936B2" wp14:editId="4473F1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31838" w14:textId="77777777" w:rsidR="00F14AEA" w:rsidRDefault="00F14A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B936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731838" w14:textId="77777777" w:rsidR="00F14AEA" w:rsidRDefault="00F14A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86AC7" w14:textId="77777777" w:rsidR="00F14AEA" w:rsidRDefault="00F14AEA"/>
    <w:p w14:paraId="25F5346E" w14:textId="77777777" w:rsidR="00F14AEA" w:rsidRDefault="00F14AEA"/>
    <w:p w14:paraId="4AE91529" w14:textId="77777777" w:rsidR="00F14AEA" w:rsidRDefault="00F14A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03B29B" wp14:editId="3BE7C3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42D2F" w14:textId="77777777" w:rsidR="00F14AEA" w:rsidRDefault="00F14AEA"/>
                          <w:p w14:paraId="4D36396B" w14:textId="77777777" w:rsidR="00F14AEA" w:rsidRDefault="00F14A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03B2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B42D2F" w14:textId="77777777" w:rsidR="00F14AEA" w:rsidRDefault="00F14AEA"/>
                    <w:p w14:paraId="4D36396B" w14:textId="77777777" w:rsidR="00F14AEA" w:rsidRDefault="00F14A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D9E62" w14:textId="77777777" w:rsidR="00F14AEA" w:rsidRDefault="00F14AEA"/>
    <w:p w14:paraId="5312034C" w14:textId="77777777" w:rsidR="00F14AEA" w:rsidRDefault="00F14AEA">
      <w:pPr>
        <w:rPr>
          <w:sz w:val="2"/>
          <w:szCs w:val="2"/>
        </w:rPr>
      </w:pPr>
    </w:p>
    <w:p w14:paraId="75155173" w14:textId="77777777" w:rsidR="00F14AEA" w:rsidRDefault="00F14AEA"/>
    <w:p w14:paraId="4DE2969F" w14:textId="77777777" w:rsidR="00F14AEA" w:rsidRDefault="00F14AEA">
      <w:pPr>
        <w:spacing w:after="0" w:line="240" w:lineRule="auto"/>
      </w:pPr>
    </w:p>
  </w:footnote>
  <w:footnote w:type="continuationSeparator" w:id="0">
    <w:p w14:paraId="049918BB" w14:textId="77777777" w:rsidR="00F14AEA" w:rsidRDefault="00F14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AEA"/>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170051</TotalTime>
  <Pages>2</Pages>
  <Words>288</Words>
  <Characters>1645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5415</cp:revision>
  <cp:lastPrinted>2009-02-06T05:36:00Z</cp:lastPrinted>
  <dcterms:created xsi:type="dcterms:W3CDTF">2024-01-07T13:43:00Z</dcterms:created>
  <dcterms:modified xsi:type="dcterms:W3CDTF">2025-09-26T19:45:00Z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