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9215B" w14:textId="460CD198" w:rsidR="009E5EEE" w:rsidRDefault="00CA6C42" w:rsidP="00CA6C42">
      <w:pPr>
        <w:rPr>
          <w:rFonts w:ascii="Times New Roman" w:eastAsia="Arial Unicode MS" w:hAnsi="Times New Roman" w:cs="Times New Roman"/>
          <w:b/>
          <w:bCs/>
          <w:color w:val="000000"/>
          <w:kern w:val="0"/>
          <w:sz w:val="28"/>
          <w:szCs w:val="28"/>
          <w:lang w:eastAsia="ru-RU" w:bidi="uk-UA"/>
        </w:rPr>
      </w:pPr>
      <w:r w:rsidRPr="00CA6C42">
        <w:rPr>
          <w:rFonts w:ascii="Times New Roman" w:eastAsia="Arial Unicode MS" w:hAnsi="Times New Roman" w:cs="Times New Roman" w:hint="eastAsia"/>
          <w:b/>
          <w:bCs/>
          <w:color w:val="000000"/>
          <w:kern w:val="0"/>
          <w:sz w:val="28"/>
          <w:szCs w:val="28"/>
          <w:lang w:eastAsia="ru-RU" w:bidi="uk-UA"/>
        </w:rPr>
        <w:t>Нгуен</w:t>
      </w:r>
      <w:r w:rsidRPr="00CA6C42">
        <w:rPr>
          <w:rFonts w:ascii="Times New Roman" w:eastAsia="Arial Unicode MS" w:hAnsi="Times New Roman" w:cs="Times New Roman"/>
          <w:b/>
          <w:bCs/>
          <w:color w:val="000000"/>
          <w:kern w:val="0"/>
          <w:sz w:val="28"/>
          <w:szCs w:val="28"/>
          <w:lang w:eastAsia="ru-RU" w:bidi="uk-UA"/>
        </w:rPr>
        <w:t xml:space="preserve"> </w:t>
      </w:r>
      <w:r w:rsidRPr="00CA6C42">
        <w:rPr>
          <w:rFonts w:ascii="Times New Roman" w:eastAsia="Arial Unicode MS" w:hAnsi="Times New Roman" w:cs="Times New Roman" w:hint="eastAsia"/>
          <w:b/>
          <w:bCs/>
          <w:color w:val="000000"/>
          <w:kern w:val="0"/>
          <w:sz w:val="28"/>
          <w:szCs w:val="28"/>
          <w:lang w:eastAsia="ru-RU" w:bidi="uk-UA"/>
        </w:rPr>
        <w:t>Ван</w:t>
      </w:r>
      <w:r w:rsidRPr="00CA6C42">
        <w:rPr>
          <w:rFonts w:ascii="Times New Roman" w:eastAsia="Arial Unicode MS" w:hAnsi="Times New Roman" w:cs="Times New Roman"/>
          <w:b/>
          <w:bCs/>
          <w:color w:val="000000"/>
          <w:kern w:val="0"/>
          <w:sz w:val="28"/>
          <w:szCs w:val="28"/>
          <w:lang w:eastAsia="ru-RU" w:bidi="uk-UA"/>
        </w:rPr>
        <w:t xml:space="preserve"> </w:t>
      </w:r>
      <w:r w:rsidRPr="00CA6C42">
        <w:rPr>
          <w:rFonts w:ascii="Times New Roman" w:eastAsia="Arial Unicode MS" w:hAnsi="Times New Roman" w:cs="Times New Roman" w:hint="eastAsia"/>
          <w:b/>
          <w:bCs/>
          <w:color w:val="000000"/>
          <w:kern w:val="0"/>
          <w:sz w:val="28"/>
          <w:szCs w:val="28"/>
          <w:lang w:eastAsia="ru-RU" w:bidi="uk-UA"/>
        </w:rPr>
        <w:t>Хинь</w:t>
      </w:r>
      <w:r>
        <w:rPr>
          <w:rFonts w:ascii="Times New Roman" w:eastAsia="Arial Unicode MS" w:hAnsi="Times New Roman" w:cs="Times New Roman" w:hint="eastAsia"/>
          <w:b/>
          <w:bCs/>
          <w:color w:val="000000"/>
          <w:kern w:val="0"/>
          <w:sz w:val="28"/>
          <w:szCs w:val="28"/>
          <w:lang w:eastAsia="ru-RU" w:bidi="uk-UA"/>
        </w:rPr>
        <w:t xml:space="preserve"> </w:t>
      </w:r>
      <w:r w:rsidRPr="00CA6C42">
        <w:rPr>
          <w:rFonts w:ascii="Times New Roman" w:eastAsia="Arial Unicode MS" w:hAnsi="Times New Roman" w:cs="Times New Roman" w:hint="eastAsia"/>
          <w:b/>
          <w:bCs/>
          <w:color w:val="000000"/>
          <w:kern w:val="0"/>
          <w:sz w:val="28"/>
          <w:szCs w:val="28"/>
          <w:lang w:eastAsia="ru-RU" w:bidi="uk-UA"/>
        </w:rPr>
        <w:t>Технологические</w:t>
      </w:r>
      <w:r w:rsidRPr="00CA6C42">
        <w:rPr>
          <w:rFonts w:ascii="Times New Roman" w:eastAsia="Arial Unicode MS" w:hAnsi="Times New Roman" w:cs="Times New Roman"/>
          <w:b/>
          <w:bCs/>
          <w:color w:val="000000"/>
          <w:kern w:val="0"/>
          <w:sz w:val="28"/>
          <w:szCs w:val="28"/>
          <w:lang w:eastAsia="ru-RU" w:bidi="uk-UA"/>
        </w:rPr>
        <w:t xml:space="preserve"> </w:t>
      </w:r>
      <w:r w:rsidRPr="00CA6C42">
        <w:rPr>
          <w:rFonts w:ascii="Times New Roman" w:eastAsia="Arial Unicode MS" w:hAnsi="Times New Roman" w:cs="Times New Roman" w:hint="eastAsia"/>
          <w:b/>
          <w:bCs/>
          <w:color w:val="000000"/>
          <w:kern w:val="0"/>
          <w:sz w:val="28"/>
          <w:szCs w:val="28"/>
          <w:lang w:eastAsia="ru-RU" w:bidi="uk-UA"/>
        </w:rPr>
        <w:t>основы</w:t>
      </w:r>
      <w:r w:rsidRPr="00CA6C42">
        <w:rPr>
          <w:rFonts w:ascii="Times New Roman" w:eastAsia="Arial Unicode MS" w:hAnsi="Times New Roman" w:cs="Times New Roman"/>
          <w:b/>
          <w:bCs/>
          <w:color w:val="000000"/>
          <w:kern w:val="0"/>
          <w:sz w:val="28"/>
          <w:szCs w:val="28"/>
          <w:lang w:eastAsia="ru-RU" w:bidi="uk-UA"/>
        </w:rPr>
        <w:t xml:space="preserve"> </w:t>
      </w:r>
      <w:r w:rsidRPr="00CA6C42">
        <w:rPr>
          <w:rFonts w:ascii="Times New Roman" w:eastAsia="Arial Unicode MS" w:hAnsi="Times New Roman" w:cs="Times New Roman" w:hint="eastAsia"/>
          <w:b/>
          <w:bCs/>
          <w:color w:val="000000"/>
          <w:kern w:val="0"/>
          <w:sz w:val="28"/>
          <w:szCs w:val="28"/>
          <w:lang w:eastAsia="ru-RU" w:bidi="uk-UA"/>
        </w:rPr>
        <w:t>отделочно</w:t>
      </w:r>
      <w:r w:rsidRPr="00CA6C42">
        <w:rPr>
          <w:rFonts w:ascii="Times New Roman" w:eastAsia="Arial Unicode MS" w:hAnsi="Times New Roman" w:cs="Times New Roman"/>
          <w:b/>
          <w:bCs/>
          <w:color w:val="000000"/>
          <w:kern w:val="0"/>
          <w:sz w:val="28"/>
          <w:szCs w:val="28"/>
          <w:lang w:eastAsia="ru-RU" w:bidi="uk-UA"/>
        </w:rPr>
        <w:t>-</w:t>
      </w:r>
      <w:r w:rsidRPr="00CA6C42">
        <w:rPr>
          <w:rFonts w:ascii="Times New Roman" w:eastAsia="Arial Unicode MS" w:hAnsi="Times New Roman" w:cs="Times New Roman" w:hint="eastAsia"/>
          <w:b/>
          <w:bCs/>
          <w:color w:val="000000"/>
          <w:kern w:val="0"/>
          <w:sz w:val="28"/>
          <w:szCs w:val="28"/>
          <w:lang w:eastAsia="ru-RU" w:bidi="uk-UA"/>
        </w:rPr>
        <w:t>упрочняющей</w:t>
      </w:r>
      <w:r w:rsidRPr="00CA6C42">
        <w:rPr>
          <w:rFonts w:ascii="Times New Roman" w:eastAsia="Arial Unicode MS" w:hAnsi="Times New Roman" w:cs="Times New Roman"/>
          <w:b/>
          <w:bCs/>
          <w:color w:val="000000"/>
          <w:kern w:val="0"/>
          <w:sz w:val="28"/>
          <w:szCs w:val="28"/>
          <w:lang w:eastAsia="ru-RU" w:bidi="uk-UA"/>
        </w:rPr>
        <w:t xml:space="preserve"> </w:t>
      </w:r>
      <w:r w:rsidRPr="00CA6C42">
        <w:rPr>
          <w:rFonts w:ascii="Times New Roman" w:eastAsia="Arial Unicode MS" w:hAnsi="Times New Roman" w:cs="Times New Roman" w:hint="eastAsia"/>
          <w:b/>
          <w:bCs/>
          <w:color w:val="000000"/>
          <w:kern w:val="0"/>
          <w:sz w:val="28"/>
          <w:szCs w:val="28"/>
          <w:lang w:eastAsia="ru-RU" w:bidi="uk-UA"/>
        </w:rPr>
        <w:t>обработки</w:t>
      </w:r>
      <w:r w:rsidRPr="00CA6C42">
        <w:rPr>
          <w:rFonts w:ascii="Times New Roman" w:eastAsia="Arial Unicode MS" w:hAnsi="Times New Roman" w:cs="Times New Roman"/>
          <w:b/>
          <w:bCs/>
          <w:color w:val="000000"/>
          <w:kern w:val="0"/>
          <w:sz w:val="28"/>
          <w:szCs w:val="28"/>
          <w:lang w:eastAsia="ru-RU" w:bidi="uk-UA"/>
        </w:rPr>
        <w:t xml:space="preserve"> </w:t>
      </w:r>
      <w:r w:rsidRPr="00CA6C42">
        <w:rPr>
          <w:rFonts w:ascii="Times New Roman" w:eastAsia="Arial Unicode MS" w:hAnsi="Times New Roman" w:cs="Times New Roman" w:hint="eastAsia"/>
          <w:b/>
          <w:bCs/>
          <w:color w:val="000000"/>
          <w:kern w:val="0"/>
          <w:sz w:val="28"/>
          <w:szCs w:val="28"/>
          <w:lang w:eastAsia="ru-RU" w:bidi="uk-UA"/>
        </w:rPr>
        <w:t>осциллирующим</w:t>
      </w:r>
      <w:r w:rsidRPr="00CA6C42">
        <w:rPr>
          <w:rFonts w:ascii="Times New Roman" w:eastAsia="Arial Unicode MS" w:hAnsi="Times New Roman" w:cs="Times New Roman"/>
          <w:b/>
          <w:bCs/>
          <w:color w:val="000000"/>
          <w:kern w:val="0"/>
          <w:sz w:val="28"/>
          <w:szCs w:val="28"/>
          <w:lang w:eastAsia="ru-RU" w:bidi="uk-UA"/>
        </w:rPr>
        <w:t xml:space="preserve"> </w:t>
      </w:r>
      <w:r w:rsidRPr="00CA6C42">
        <w:rPr>
          <w:rFonts w:ascii="Times New Roman" w:eastAsia="Arial Unicode MS" w:hAnsi="Times New Roman" w:cs="Times New Roman" w:hint="eastAsia"/>
          <w:b/>
          <w:bCs/>
          <w:color w:val="000000"/>
          <w:kern w:val="0"/>
          <w:sz w:val="28"/>
          <w:szCs w:val="28"/>
          <w:lang w:eastAsia="ru-RU" w:bidi="uk-UA"/>
        </w:rPr>
        <w:t>выглаживанием</w:t>
      </w:r>
    </w:p>
    <w:p w14:paraId="4022F784" w14:textId="77777777" w:rsidR="00CA6C42" w:rsidRDefault="00CA6C42" w:rsidP="00CA6C42">
      <w:r>
        <w:rPr>
          <w:rFonts w:hint="eastAsia"/>
        </w:rPr>
        <w:t>ОГЛАВЛЕНИЕ</w:t>
      </w:r>
      <w:r>
        <w:t xml:space="preserve"> </w:t>
      </w:r>
      <w:r>
        <w:rPr>
          <w:rFonts w:hint="eastAsia"/>
        </w:rPr>
        <w:t>ДИССЕРТАЦИИ</w:t>
      </w:r>
    </w:p>
    <w:p w14:paraId="187E6C4E" w14:textId="77777777" w:rsidR="00CA6C42" w:rsidRDefault="00CA6C42" w:rsidP="00CA6C42">
      <w:r>
        <w:rPr>
          <w:rFonts w:hint="eastAsia"/>
        </w:rPr>
        <w:t>кандидат</w:t>
      </w:r>
      <w:r>
        <w:t xml:space="preserve"> </w:t>
      </w:r>
      <w:r>
        <w:rPr>
          <w:rFonts w:hint="eastAsia"/>
        </w:rPr>
        <w:t>наук</w:t>
      </w:r>
      <w:r>
        <w:t xml:space="preserve"> </w:t>
      </w:r>
      <w:r>
        <w:rPr>
          <w:rFonts w:hint="eastAsia"/>
        </w:rPr>
        <w:t>Нгуен</w:t>
      </w:r>
      <w:r>
        <w:t xml:space="preserve"> </w:t>
      </w:r>
      <w:r>
        <w:rPr>
          <w:rFonts w:hint="eastAsia"/>
        </w:rPr>
        <w:t>Ван</w:t>
      </w:r>
      <w:r>
        <w:t xml:space="preserve"> </w:t>
      </w:r>
      <w:r>
        <w:rPr>
          <w:rFonts w:hint="eastAsia"/>
        </w:rPr>
        <w:t>Хинь</w:t>
      </w:r>
    </w:p>
    <w:p w14:paraId="450DAEA6" w14:textId="77777777" w:rsidR="00CA6C42" w:rsidRDefault="00CA6C42" w:rsidP="00CA6C42">
      <w:r>
        <w:rPr>
          <w:rFonts w:hint="eastAsia"/>
        </w:rPr>
        <w:t>ВВЕДЕНИЕ</w:t>
      </w:r>
    </w:p>
    <w:p w14:paraId="38F1E6A1" w14:textId="77777777" w:rsidR="00CA6C42" w:rsidRDefault="00CA6C42" w:rsidP="00CA6C42"/>
    <w:p w14:paraId="33297D8A" w14:textId="77777777" w:rsidR="00CA6C42" w:rsidRDefault="00CA6C42" w:rsidP="00CA6C42">
      <w:r>
        <w:rPr>
          <w:rFonts w:hint="eastAsia"/>
        </w:rPr>
        <w:t>ГЛАВА</w:t>
      </w:r>
      <w:r>
        <w:t xml:space="preserve"> 1. </w:t>
      </w:r>
      <w:r>
        <w:rPr>
          <w:rFonts w:hint="eastAsia"/>
        </w:rPr>
        <w:t>ВЫГЛАЖИВАЮЩАЯ</w:t>
      </w:r>
      <w:r>
        <w:t xml:space="preserve"> </w:t>
      </w:r>
      <w:r>
        <w:rPr>
          <w:rFonts w:hint="eastAsia"/>
        </w:rPr>
        <w:t>ОТДЕЛОЧНО</w:t>
      </w:r>
      <w:r>
        <w:t>-</w:t>
      </w:r>
      <w:r>
        <w:rPr>
          <w:rFonts w:hint="eastAsia"/>
        </w:rPr>
        <w:t>УПРОЧНЯЮЩАЯ</w:t>
      </w:r>
      <w:r>
        <w:t xml:space="preserve"> </w:t>
      </w:r>
      <w:r>
        <w:rPr>
          <w:rFonts w:hint="eastAsia"/>
        </w:rPr>
        <w:t>ОБРАБОТКА</w:t>
      </w:r>
      <w:r>
        <w:t xml:space="preserve"> </w:t>
      </w:r>
      <w:r>
        <w:rPr>
          <w:rFonts w:hint="eastAsia"/>
        </w:rPr>
        <w:t>ПОВЕРХНОСТНЫМ</w:t>
      </w:r>
      <w:r>
        <w:t xml:space="preserve"> </w:t>
      </w:r>
      <w:r>
        <w:rPr>
          <w:rFonts w:hint="eastAsia"/>
        </w:rPr>
        <w:t>ПЛАСТИЧЕСКИМ</w:t>
      </w:r>
      <w:r>
        <w:t xml:space="preserve"> </w:t>
      </w:r>
      <w:r>
        <w:rPr>
          <w:rFonts w:hint="eastAsia"/>
        </w:rPr>
        <w:t>ДЕФОРМИРОВАНИЕМ</w:t>
      </w:r>
      <w:r>
        <w:t xml:space="preserve">. </w:t>
      </w:r>
      <w:r>
        <w:rPr>
          <w:rFonts w:hint="eastAsia"/>
        </w:rPr>
        <w:t>ЛИТЕРАТУРНЫЙ</w:t>
      </w:r>
      <w:r>
        <w:t xml:space="preserve"> </w:t>
      </w:r>
      <w:r>
        <w:rPr>
          <w:rFonts w:hint="eastAsia"/>
        </w:rPr>
        <w:t>ОБЗОР</w:t>
      </w:r>
      <w:r>
        <w:t xml:space="preserve">. </w:t>
      </w:r>
      <w:r>
        <w:rPr>
          <w:rFonts w:hint="eastAsia"/>
        </w:rPr>
        <w:t>ПОСТАВКА</w:t>
      </w:r>
      <w:r>
        <w:t xml:space="preserve"> </w:t>
      </w:r>
      <w:r>
        <w:rPr>
          <w:rFonts w:hint="eastAsia"/>
        </w:rPr>
        <w:t>ЦЕЛИ</w:t>
      </w:r>
      <w:r>
        <w:t xml:space="preserve"> </w:t>
      </w:r>
      <w:r>
        <w:rPr>
          <w:rFonts w:hint="eastAsia"/>
        </w:rPr>
        <w:t>И</w:t>
      </w:r>
      <w:r>
        <w:t xml:space="preserve"> </w:t>
      </w:r>
      <w:r>
        <w:rPr>
          <w:rFonts w:hint="eastAsia"/>
        </w:rPr>
        <w:t>ЗАДАЧ</w:t>
      </w:r>
      <w:r>
        <w:t xml:space="preserve"> </w:t>
      </w:r>
      <w:r>
        <w:rPr>
          <w:rFonts w:hint="eastAsia"/>
        </w:rPr>
        <w:t>ИССЛЕДОВАНИЯ</w:t>
      </w:r>
    </w:p>
    <w:p w14:paraId="59C1E2CF" w14:textId="77777777" w:rsidR="00CA6C42" w:rsidRDefault="00CA6C42" w:rsidP="00CA6C42"/>
    <w:p w14:paraId="7E270A91" w14:textId="77777777" w:rsidR="00CA6C42" w:rsidRDefault="00CA6C42" w:rsidP="00CA6C42">
      <w:r>
        <w:t xml:space="preserve">1.1 </w:t>
      </w:r>
      <w:r>
        <w:rPr>
          <w:rFonts w:hint="eastAsia"/>
        </w:rPr>
        <w:t>Повышение</w:t>
      </w:r>
      <w:r>
        <w:t xml:space="preserve"> </w:t>
      </w:r>
      <w:r>
        <w:rPr>
          <w:rFonts w:hint="eastAsia"/>
        </w:rPr>
        <w:t>качества</w:t>
      </w:r>
      <w:r>
        <w:t xml:space="preserve"> </w:t>
      </w:r>
      <w:r>
        <w:rPr>
          <w:rFonts w:hint="eastAsia"/>
        </w:rPr>
        <w:t>деталей</w:t>
      </w:r>
      <w:r>
        <w:t xml:space="preserve"> </w:t>
      </w:r>
      <w:r>
        <w:rPr>
          <w:rFonts w:hint="eastAsia"/>
        </w:rPr>
        <w:t>машин</w:t>
      </w:r>
      <w:r>
        <w:t xml:space="preserve"> </w:t>
      </w:r>
      <w:r>
        <w:rPr>
          <w:rFonts w:hint="eastAsia"/>
        </w:rPr>
        <w:t>поверхностным</w:t>
      </w:r>
      <w:r>
        <w:t xml:space="preserve"> </w:t>
      </w:r>
      <w:r>
        <w:rPr>
          <w:rFonts w:hint="eastAsia"/>
        </w:rPr>
        <w:t>пластическим</w:t>
      </w:r>
      <w:r>
        <w:t xml:space="preserve"> </w:t>
      </w:r>
      <w:r>
        <w:rPr>
          <w:rFonts w:hint="eastAsia"/>
        </w:rPr>
        <w:t>деформированием</w:t>
      </w:r>
    </w:p>
    <w:p w14:paraId="3ACD680B" w14:textId="77777777" w:rsidR="00CA6C42" w:rsidRDefault="00CA6C42" w:rsidP="00CA6C42"/>
    <w:p w14:paraId="751D4223" w14:textId="77777777" w:rsidR="00CA6C42" w:rsidRDefault="00CA6C42" w:rsidP="00CA6C42">
      <w:r>
        <w:t xml:space="preserve">1.2 </w:t>
      </w:r>
      <w:r>
        <w:rPr>
          <w:rFonts w:hint="eastAsia"/>
        </w:rPr>
        <w:t>Особенности</w:t>
      </w:r>
      <w:r>
        <w:t xml:space="preserve"> </w:t>
      </w:r>
      <w:r>
        <w:rPr>
          <w:rFonts w:hint="eastAsia"/>
        </w:rPr>
        <w:t>выглаживающего</w:t>
      </w:r>
      <w:r>
        <w:t xml:space="preserve"> </w:t>
      </w:r>
      <w:r>
        <w:rPr>
          <w:rFonts w:hint="eastAsia"/>
        </w:rPr>
        <w:t>поверхностного</w:t>
      </w:r>
      <w:r>
        <w:t xml:space="preserve"> </w:t>
      </w:r>
      <w:r>
        <w:rPr>
          <w:rFonts w:hint="eastAsia"/>
        </w:rPr>
        <w:t>пластического</w:t>
      </w:r>
      <w:r>
        <w:t xml:space="preserve"> </w:t>
      </w:r>
      <w:r>
        <w:rPr>
          <w:rFonts w:hint="eastAsia"/>
        </w:rPr>
        <w:t>деформирования</w:t>
      </w:r>
    </w:p>
    <w:p w14:paraId="7E7F383D" w14:textId="77777777" w:rsidR="00CA6C42" w:rsidRDefault="00CA6C42" w:rsidP="00CA6C42"/>
    <w:p w14:paraId="719D825B" w14:textId="77777777" w:rsidR="00CA6C42" w:rsidRDefault="00CA6C42" w:rsidP="00CA6C42">
      <w:r>
        <w:t xml:space="preserve">1.3 </w:t>
      </w:r>
      <w:r>
        <w:rPr>
          <w:rFonts w:hint="eastAsia"/>
        </w:rPr>
        <w:t>Формирование</w:t>
      </w:r>
      <w:r>
        <w:t xml:space="preserve"> </w:t>
      </w:r>
      <w:r>
        <w:rPr>
          <w:rFonts w:hint="eastAsia"/>
        </w:rPr>
        <w:t>регулярного</w:t>
      </w:r>
      <w:r>
        <w:t xml:space="preserve"> </w:t>
      </w:r>
      <w:r>
        <w:rPr>
          <w:rFonts w:hint="eastAsia"/>
        </w:rPr>
        <w:t>микрорельефа</w:t>
      </w:r>
      <w:r>
        <w:t xml:space="preserve"> </w:t>
      </w:r>
      <w:r>
        <w:rPr>
          <w:rFonts w:hint="eastAsia"/>
        </w:rPr>
        <w:t>при</w:t>
      </w:r>
      <w:r>
        <w:t xml:space="preserve"> </w:t>
      </w:r>
      <w:r>
        <w:rPr>
          <w:rFonts w:hint="eastAsia"/>
        </w:rPr>
        <w:t>поверхностном</w:t>
      </w:r>
      <w:r>
        <w:t xml:space="preserve"> </w:t>
      </w:r>
      <w:r>
        <w:rPr>
          <w:rFonts w:hint="eastAsia"/>
        </w:rPr>
        <w:t>пластическом</w:t>
      </w:r>
      <w:r>
        <w:t xml:space="preserve"> </w:t>
      </w:r>
      <w:r>
        <w:rPr>
          <w:rFonts w:hint="eastAsia"/>
        </w:rPr>
        <w:t>деформировании</w:t>
      </w:r>
    </w:p>
    <w:p w14:paraId="429EC330" w14:textId="77777777" w:rsidR="00CA6C42" w:rsidRDefault="00CA6C42" w:rsidP="00CA6C42"/>
    <w:p w14:paraId="5FB2D217" w14:textId="77777777" w:rsidR="00CA6C42" w:rsidRDefault="00CA6C42" w:rsidP="00CA6C42">
      <w:r>
        <w:t xml:space="preserve">1.4 </w:t>
      </w:r>
      <w:r>
        <w:rPr>
          <w:rFonts w:hint="eastAsia"/>
        </w:rPr>
        <w:t>Влияние</w:t>
      </w:r>
      <w:r>
        <w:t xml:space="preserve"> </w:t>
      </w:r>
      <w:r>
        <w:rPr>
          <w:rFonts w:hint="eastAsia"/>
        </w:rPr>
        <w:t>выглаживающей</w:t>
      </w:r>
      <w:r>
        <w:t xml:space="preserve"> </w:t>
      </w:r>
      <w:r>
        <w:rPr>
          <w:rFonts w:hint="eastAsia"/>
        </w:rPr>
        <w:t>обработки</w:t>
      </w:r>
      <w:r>
        <w:t xml:space="preserve"> </w:t>
      </w:r>
      <w:r>
        <w:rPr>
          <w:rFonts w:hint="eastAsia"/>
        </w:rPr>
        <w:t>поверхностным</w:t>
      </w:r>
      <w:r>
        <w:t xml:space="preserve"> </w:t>
      </w:r>
      <w:r>
        <w:rPr>
          <w:rFonts w:hint="eastAsia"/>
        </w:rPr>
        <w:t>пластическим</w:t>
      </w:r>
      <w:r>
        <w:t xml:space="preserve"> </w:t>
      </w:r>
      <w:r>
        <w:rPr>
          <w:rFonts w:hint="eastAsia"/>
        </w:rPr>
        <w:t>деформированием</w:t>
      </w:r>
      <w:r>
        <w:t xml:space="preserve"> </w:t>
      </w:r>
      <w:r>
        <w:rPr>
          <w:rFonts w:hint="eastAsia"/>
        </w:rPr>
        <w:t>на</w:t>
      </w:r>
      <w:r>
        <w:t xml:space="preserve"> </w:t>
      </w:r>
      <w:r>
        <w:rPr>
          <w:rFonts w:hint="eastAsia"/>
        </w:rPr>
        <w:t>эксплуатационные</w:t>
      </w:r>
      <w:r>
        <w:t xml:space="preserve"> </w:t>
      </w:r>
      <w:r>
        <w:rPr>
          <w:rFonts w:hint="eastAsia"/>
        </w:rPr>
        <w:t>свойства</w:t>
      </w:r>
      <w:r>
        <w:t xml:space="preserve"> </w:t>
      </w:r>
      <w:r>
        <w:rPr>
          <w:rFonts w:hint="eastAsia"/>
        </w:rPr>
        <w:t>деталей</w:t>
      </w:r>
      <w:r>
        <w:t xml:space="preserve"> </w:t>
      </w:r>
      <w:r>
        <w:rPr>
          <w:rFonts w:hint="eastAsia"/>
        </w:rPr>
        <w:t>машин</w:t>
      </w:r>
    </w:p>
    <w:p w14:paraId="6A32AB66" w14:textId="77777777" w:rsidR="00CA6C42" w:rsidRDefault="00CA6C42" w:rsidP="00CA6C42"/>
    <w:p w14:paraId="34E6493D" w14:textId="77777777" w:rsidR="00CA6C42" w:rsidRDefault="00CA6C42" w:rsidP="00CA6C42">
      <w:r>
        <w:t xml:space="preserve">1.5 </w:t>
      </w:r>
      <w:r>
        <w:rPr>
          <w:rFonts w:hint="eastAsia"/>
        </w:rPr>
        <w:t>Выводы</w:t>
      </w:r>
      <w:r>
        <w:t xml:space="preserve">, </w:t>
      </w:r>
      <w:r>
        <w:rPr>
          <w:rFonts w:hint="eastAsia"/>
        </w:rPr>
        <w:t>поставка</w:t>
      </w:r>
      <w:r>
        <w:t xml:space="preserve"> </w:t>
      </w:r>
      <w:r>
        <w:rPr>
          <w:rFonts w:hint="eastAsia"/>
        </w:rPr>
        <w:t>цели</w:t>
      </w:r>
      <w:r>
        <w:t xml:space="preserve"> </w:t>
      </w:r>
      <w:r>
        <w:rPr>
          <w:rFonts w:hint="eastAsia"/>
        </w:rPr>
        <w:t>и</w:t>
      </w:r>
      <w:r>
        <w:t xml:space="preserve"> </w:t>
      </w:r>
      <w:r>
        <w:rPr>
          <w:rFonts w:hint="eastAsia"/>
        </w:rPr>
        <w:t>задач</w:t>
      </w:r>
      <w:r>
        <w:t xml:space="preserve"> </w:t>
      </w:r>
      <w:r>
        <w:rPr>
          <w:rFonts w:hint="eastAsia"/>
        </w:rPr>
        <w:t>исследования</w:t>
      </w:r>
    </w:p>
    <w:p w14:paraId="01947332" w14:textId="77777777" w:rsidR="00CA6C42" w:rsidRDefault="00CA6C42" w:rsidP="00CA6C42"/>
    <w:p w14:paraId="3713E3F6" w14:textId="77777777" w:rsidR="00CA6C42" w:rsidRDefault="00CA6C42" w:rsidP="00CA6C42">
      <w:r>
        <w:rPr>
          <w:rFonts w:hint="eastAsia"/>
        </w:rPr>
        <w:t>ГЛАВА</w:t>
      </w:r>
      <w:r>
        <w:t xml:space="preserve"> 2. </w:t>
      </w:r>
      <w:r>
        <w:rPr>
          <w:rFonts w:hint="eastAsia"/>
        </w:rPr>
        <w:t>ОПРЕДЕЛЕНИЕ</w:t>
      </w:r>
      <w:r>
        <w:t xml:space="preserve"> </w:t>
      </w:r>
      <w:r>
        <w:rPr>
          <w:rFonts w:hint="eastAsia"/>
        </w:rPr>
        <w:t>НАПРЯЖЕННО</w:t>
      </w:r>
      <w:r>
        <w:t>-</w:t>
      </w:r>
      <w:r>
        <w:rPr>
          <w:rFonts w:hint="eastAsia"/>
        </w:rPr>
        <w:t>ДЕФОРМИРОВАННОГО</w:t>
      </w:r>
      <w:r>
        <w:t xml:space="preserve"> </w:t>
      </w:r>
      <w:r>
        <w:rPr>
          <w:rFonts w:hint="eastAsia"/>
        </w:rPr>
        <w:t>СОСТОЯНИЯ</w:t>
      </w:r>
      <w:r>
        <w:t xml:space="preserve"> </w:t>
      </w:r>
      <w:r>
        <w:rPr>
          <w:rFonts w:hint="eastAsia"/>
        </w:rPr>
        <w:t>ПРИ</w:t>
      </w:r>
      <w:r>
        <w:t xml:space="preserve"> </w:t>
      </w:r>
      <w:r>
        <w:rPr>
          <w:rFonts w:hint="eastAsia"/>
        </w:rPr>
        <w:t>МОДЕЛИРОВАНИИ</w:t>
      </w:r>
      <w:r>
        <w:t xml:space="preserve"> </w:t>
      </w:r>
      <w:r>
        <w:rPr>
          <w:rFonts w:hint="eastAsia"/>
        </w:rPr>
        <w:t>ОСЦИЛЛИРУЮЩЕГО</w:t>
      </w:r>
      <w:r>
        <w:t xml:space="preserve"> </w:t>
      </w:r>
      <w:r>
        <w:rPr>
          <w:rFonts w:hint="eastAsia"/>
        </w:rPr>
        <w:t>ВЫГЛАЖИВАНИЯ</w:t>
      </w:r>
    </w:p>
    <w:p w14:paraId="111D20F3" w14:textId="77777777" w:rsidR="00CA6C42" w:rsidRDefault="00CA6C42" w:rsidP="00CA6C42"/>
    <w:p w14:paraId="2585BB48" w14:textId="77777777" w:rsidR="00CA6C42" w:rsidRDefault="00CA6C42" w:rsidP="00CA6C42">
      <w:r>
        <w:t xml:space="preserve">2.1 </w:t>
      </w:r>
      <w:r>
        <w:rPr>
          <w:rFonts w:hint="eastAsia"/>
        </w:rPr>
        <w:t>Кинематическая</w:t>
      </w:r>
      <w:r>
        <w:t xml:space="preserve"> </w:t>
      </w:r>
      <w:r>
        <w:rPr>
          <w:rFonts w:hint="eastAsia"/>
        </w:rPr>
        <w:t>схема</w:t>
      </w:r>
      <w:r>
        <w:t xml:space="preserve"> </w:t>
      </w:r>
      <w:r>
        <w:rPr>
          <w:rFonts w:hint="eastAsia"/>
        </w:rPr>
        <w:t>осциллирующего</w:t>
      </w:r>
      <w:r>
        <w:t xml:space="preserve"> </w:t>
      </w:r>
      <w:r>
        <w:rPr>
          <w:rFonts w:hint="eastAsia"/>
        </w:rPr>
        <w:t>выглаживания</w:t>
      </w:r>
    </w:p>
    <w:p w14:paraId="166E8B0E" w14:textId="77777777" w:rsidR="00CA6C42" w:rsidRDefault="00CA6C42" w:rsidP="00CA6C42"/>
    <w:p w14:paraId="29D96005" w14:textId="77777777" w:rsidR="00CA6C42" w:rsidRDefault="00CA6C42" w:rsidP="00CA6C42">
      <w:r>
        <w:t xml:space="preserve">2.2 </w:t>
      </w:r>
      <w:r>
        <w:rPr>
          <w:rFonts w:hint="eastAsia"/>
        </w:rPr>
        <w:t>Конечно</w:t>
      </w:r>
      <w:r>
        <w:t>-</w:t>
      </w:r>
      <w:r>
        <w:rPr>
          <w:rFonts w:hint="eastAsia"/>
        </w:rPr>
        <w:t>элементное</w:t>
      </w:r>
      <w:r>
        <w:t xml:space="preserve"> </w:t>
      </w:r>
      <w:r>
        <w:rPr>
          <w:rFonts w:hint="eastAsia"/>
        </w:rPr>
        <w:t>моделирование</w:t>
      </w:r>
      <w:r>
        <w:t xml:space="preserve"> </w:t>
      </w:r>
      <w:r>
        <w:rPr>
          <w:rFonts w:hint="eastAsia"/>
        </w:rPr>
        <w:t>процесса</w:t>
      </w:r>
      <w:r>
        <w:t xml:space="preserve"> </w:t>
      </w:r>
      <w:r>
        <w:rPr>
          <w:rFonts w:hint="eastAsia"/>
        </w:rPr>
        <w:t>осциллирующего</w:t>
      </w:r>
      <w:r>
        <w:t xml:space="preserve"> </w:t>
      </w:r>
      <w:r>
        <w:rPr>
          <w:rFonts w:hint="eastAsia"/>
        </w:rPr>
        <w:t>выглаживания</w:t>
      </w:r>
    </w:p>
    <w:p w14:paraId="134561AE" w14:textId="77777777" w:rsidR="00CA6C42" w:rsidRDefault="00CA6C42" w:rsidP="00CA6C42"/>
    <w:p w14:paraId="67C11D16" w14:textId="77777777" w:rsidR="00CA6C42" w:rsidRDefault="00CA6C42" w:rsidP="00CA6C42">
      <w:r>
        <w:t xml:space="preserve">2.3 </w:t>
      </w:r>
      <w:r>
        <w:rPr>
          <w:rFonts w:hint="eastAsia"/>
        </w:rPr>
        <w:t>Исследование</w:t>
      </w:r>
      <w:r>
        <w:t xml:space="preserve"> </w:t>
      </w:r>
      <w:r>
        <w:rPr>
          <w:rFonts w:hint="eastAsia"/>
        </w:rPr>
        <w:t>напряжено</w:t>
      </w:r>
      <w:r>
        <w:t>-</w:t>
      </w:r>
      <w:r>
        <w:rPr>
          <w:rFonts w:hint="eastAsia"/>
        </w:rPr>
        <w:t>деформированного</w:t>
      </w:r>
      <w:r>
        <w:t xml:space="preserve"> </w:t>
      </w:r>
      <w:r>
        <w:rPr>
          <w:rFonts w:hint="eastAsia"/>
        </w:rPr>
        <w:t>состояния</w:t>
      </w:r>
      <w:r>
        <w:t xml:space="preserve"> </w:t>
      </w:r>
      <w:r>
        <w:rPr>
          <w:rFonts w:hint="eastAsia"/>
        </w:rPr>
        <w:t>при</w:t>
      </w:r>
      <w:r>
        <w:t xml:space="preserve"> </w:t>
      </w:r>
      <w:r>
        <w:rPr>
          <w:rFonts w:hint="eastAsia"/>
        </w:rPr>
        <w:t>осциллирующем</w:t>
      </w:r>
      <w:r>
        <w:t xml:space="preserve"> </w:t>
      </w:r>
      <w:r>
        <w:rPr>
          <w:rFonts w:hint="eastAsia"/>
        </w:rPr>
        <w:t>выглаживании</w:t>
      </w:r>
    </w:p>
    <w:p w14:paraId="7685BCC4" w14:textId="77777777" w:rsidR="00CA6C42" w:rsidRDefault="00CA6C42" w:rsidP="00CA6C42"/>
    <w:p w14:paraId="03A79B00" w14:textId="77777777" w:rsidR="00CA6C42" w:rsidRDefault="00CA6C42" w:rsidP="00CA6C42">
      <w:r>
        <w:t xml:space="preserve">2.4 </w:t>
      </w:r>
      <w:r>
        <w:rPr>
          <w:rFonts w:hint="eastAsia"/>
        </w:rPr>
        <w:t>Расчет</w:t>
      </w:r>
      <w:r>
        <w:t xml:space="preserve"> </w:t>
      </w:r>
      <w:r>
        <w:rPr>
          <w:rFonts w:hint="eastAsia"/>
        </w:rPr>
        <w:t>геометрических</w:t>
      </w:r>
      <w:r>
        <w:t xml:space="preserve"> </w:t>
      </w:r>
      <w:r>
        <w:rPr>
          <w:rFonts w:hint="eastAsia"/>
        </w:rPr>
        <w:t>характеристик</w:t>
      </w:r>
      <w:r>
        <w:t xml:space="preserve"> </w:t>
      </w:r>
      <w:r>
        <w:rPr>
          <w:rFonts w:hint="eastAsia"/>
        </w:rPr>
        <w:t>поверхности</w:t>
      </w:r>
      <w:r>
        <w:t xml:space="preserve"> </w:t>
      </w:r>
      <w:r>
        <w:rPr>
          <w:rFonts w:hint="eastAsia"/>
        </w:rPr>
        <w:t>с</w:t>
      </w:r>
      <w:r>
        <w:t xml:space="preserve"> </w:t>
      </w:r>
      <w:r>
        <w:rPr>
          <w:rFonts w:hint="eastAsia"/>
        </w:rPr>
        <w:t>регулярным</w:t>
      </w:r>
      <w:r>
        <w:t xml:space="preserve"> </w:t>
      </w:r>
      <w:r>
        <w:rPr>
          <w:rFonts w:hint="eastAsia"/>
        </w:rPr>
        <w:t>микрорельефом</w:t>
      </w:r>
    </w:p>
    <w:p w14:paraId="4FF202C6" w14:textId="77777777" w:rsidR="00CA6C42" w:rsidRDefault="00CA6C42" w:rsidP="00CA6C42"/>
    <w:p w14:paraId="1261537A" w14:textId="77777777" w:rsidR="00CA6C42" w:rsidRDefault="00CA6C42" w:rsidP="00CA6C42">
      <w:r>
        <w:t xml:space="preserve">2.4.1 </w:t>
      </w:r>
      <w:r>
        <w:rPr>
          <w:rFonts w:hint="eastAsia"/>
        </w:rPr>
        <w:t>Регуляризация</w:t>
      </w:r>
      <w:r>
        <w:t xml:space="preserve"> </w:t>
      </w:r>
      <w:r>
        <w:rPr>
          <w:rFonts w:hint="eastAsia"/>
        </w:rPr>
        <w:t>микрорельефа</w:t>
      </w:r>
      <w:r>
        <w:t xml:space="preserve"> </w:t>
      </w:r>
      <w:r>
        <w:rPr>
          <w:rFonts w:hint="eastAsia"/>
        </w:rPr>
        <w:t>поверхности</w:t>
      </w:r>
      <w:r>
        <w:t xml:space="preserve"> </w:t>
      </w:r>
      <w:r>
        <w:rPr>
          <w:rFonts w:hint="eastAsia"/>
        </w:rPr>
        <w:t>детали</w:t>
      </w:r>
    </w:p>
    <w:p w14:paraId="3ACC383A" w14:textId="77777777" w:rsidR="00CA6C42" w:rsidRDefault="00CA6C42" w:rsidP="00CA6C42"/>
    <w:p w14:paraId="4795D8CB" w14:textId="77777777" w:rsidR="00CA6C42" w:rsidRDefault="00CA6C42" w:rsidP="00CA6C42">
      <w:r>
        <w:t xml:space="preserve">2.4.2 </w:t>
      </w:r>
      <w:r>
        <w:rPr>
          <w:rFonts w:hint="eastAsia"/>
        </w:rPr>
        <w:t>Расчет</w:t>
      </w:r>
      <w:r>
        <w:t xml:space="preserve"> </w:t>
      </w:r>
      <w:r>
        <w:rPr>
          <w:rFonts w:hint="eastAsia"/>
        </w:rPr>
        <w:t>траектории</w:t>
      </w:r>
      <w:r>
        <w:t xml:space="preserve"> </w:t>
      </w:r>
      <w:r>
        <w:rPr>
          <w:rFonts w:hint="eastAsia"/>
        </w:rPr>
        <w:t>перемещения</w:t>
      </w:r>
      <w:r>
        <w:t xml:space="preserve"> </w:t>
      </w:r>
      <w:r>
        <w:rPr>
          <w:rFonts w:hint="eastAsia"/>
        </w:rPr>
        <w:t>пятна</w:t>
      </w:r>
      <w:r>
        <w:t xml:space="preserve"> </w:t>
      </w:r>
      <w:r>
        <w:rPr>
          <w:rFonts w:hint="eastAsia"/>
        </w:rPr>
        <w:t>контакта</w:t>
      </w:r>
    </w:p>
    <w:p w14:paraId="5AAAC7C6" w14:textId="77777777" w:rsidR="00CA6C42" w:rsidRDefault="00CA6C42" w:rsidP="00CA6C42"/>
    <w:p w14:paraId="64BEE393" w14:textId="77777777" w:rsidR="00CA6C42" w:rsidRDefault="00CA6C42" w:rsidP="00CA6C42">
      <w:r>
        <w:t xml:space="preserve">2.5 </w:t>
      </w:r>
      <w:r>
        <w:rPr>
          <w:rFonts w:hint="eastAsia"/>
        </w:rPr>
        <w:t>Определение</w:t>
      </w:r>
      <w:r>
        <w:t xml:space="preserve"> </w:t>
      </w:r>
      <w:r>
        <w:rPr>
          <w:rFonts w:hint="eastAsia"/>
        </w:rPr>
        <w:t>пятен</w:t>
      </w:r>
      <w:r>
        <w:t xml:space="preserve"> </w:t>
      </w:r>
      <w:r>
        <w:rPr>
          <w:rFonts w:hint="eastAsia"/>
        </w:rPr>
        <w:t>контакта</w:t>
      </w:r>
      <w:r>
        <w:t xml:space="preserve"> </w:t>
      </w:r>
      <w:r>
        <w:rPr>
          <w:rFonts w:hint="eastAsia"/>
        </w:rPr>
        <w:t>инструмента</w:t>
      </w:r>
      <w:r>
        <w:t xml:space="preserve"> </w:t>
      </w:r>
      <w:r>
        <w:rPr>
          <w:rFonts w:hint="eastAsia"/>
        </w:rPr>
        <w:t>с</w:t>
      </w:r>
      <w:r>
        <w:t xml:space="preserve"> </w:t>
      </w:r>
      <w:r>
        <w:rPr>
          <w:rFonts w:hint="eastAsia"/>
        </w:rPr>
        <w:t>заготовкой</w:t>
      </w:r>
      <w:r>
        <w:t xml:space="preserve"> </w:t>
      </w:r>
      <w:r>
        <w:rPr>
          <w:rFonts w:hint="eastAsia"/>
        </w:rPr>
        <w:t>при</w:t>
      </w:r>
    </w:p>
    <w:p w14:paraId="0A2D66C8" w14:textId="77777777" w:rsidR="00CA6C42" w:rsidRDefault="00CA6C42" w:rsidP="00CA6C42"/>
    <w:p w14:paraId="0ACCBB1C" w14:textId="77777777" w:rsidR="00CA6C42" w:rsidRDefault="00CA6C42" w:rsidP="00CA6C42">
      <w:r>
        <w:rPr>
          <w:rFonts w:hint="eastAsia"/>
        </w:rPr>
        <w:t>осциллирующем</w:t>
      </w:r>
      <w:r>
        <w:t xml:space="preserve"> </w:t>
      </w:r>
      <w:r>
        <w:rPr>
          <w:rFonts w:hint="eastAsia"/>
        </w:rPr>
        <w:t>выглаживании</w:t>
      </w:r>
    </w:p>
    <w:p w14:paraId="6B32DA57" w14:textId="77777777" w:rsidR="00CA6C42" w:rsidRDefault="00CA6C42" w:rsidP="00CA6C42"/>
    <w:p w14:paraId="18EF2C27" w14:textId="77777777" w:rsidR="00CA6C42" w:rsidRDefault="00CA6C42" w:rsidP="00CA6C42">
      <w:r>
        <w:rPr>
          <w:rFonts w:hint="eastAsia"/>
        </w:rPr>
        <w:t>Выводы</w:t>
      </w:r>
      <w:r>
        <w:t xml:space="preserve"> </w:t>
      </w:r>
      <w:r>
        <w:rPr>
          <w:rFonts w:hint="eastAsia"/>
        </w:rPr>
        <w:t>по</w:t>
      </w:r>
      <w:r>
        <w:t xml:space="preserve"> </w:t>
      </w:r>
      <w:r>
        <w:rPr>
          <w:rFonts w:hint="eastAsia"/>
        </w:rPr>
        <w:t>главе</w:t>
      </w:r>
    </w:p>
    <w:p w14:paraId="2A7D810D" w14:textId="77777777" w:rsidR="00CA6C42" w:rsidRDefault="00CA6C42" w:rsidP="00CA6C42"/>
    <w:p w14:paraId="2BCCA1FF" w14:textId="77777777" w:rsidR="00CA6C42" w:rsidRDefault="00CA6C42" w:rsidP="00CA6C42">
      <w:r>
        <w:rPr>
          <w:rFonts w:hint="eastAsia"/>
        </w:rPr>
        <w:t>ГЛАВА</w:t>
      </w:r>
      <w:r>
        <w:t xml:space="preserve"> 3. </w:t>
      </w:r>
      <w:r>
        <w:rPr>
          <w:rFonts w:hint="eastAsia"/>
        </w:rPr>
        <w:t>ЭКСПЕРИМЕНТАЛЬНОЕ</w:t>
      </w:r>
      <w:r>
        <w:t xml:space="preserve"> </w:t>
      </w:r>
      <w:r>
        <w:rPr>
          <w:rFonts w:hint="eastAsia"/>
        </w:rPr>
        <w:t>ИССЛЕДОВАНИЕ</w:t>
      </w:r>
      <w:r>
        <w:t xml:space="preserve"> </w:t>
      </w:r>
      <w:r>
        <w:rPr>
          <w:rFonts w:hint="eastAsia"/>
        </w:rPr>
        <w:t>КАЧЕСТВА</w:t>
      </w:r>
      <w:r>
        <w:t xml:space="preserve"> </w:t>
      </w:r>
      <w:r>
        <w:rPr>
          <w:rFonts w:hint="eastAsia"/>
        </w:rPr>
        <w:t>ДЕТАЛЕЙ</w:t>
      </w:r>
      <w:r>
        <w:t xml:space="preserve">, </w:t>
      </w:r>
      <w:r>
        <w:rPr>
          <w:rFonts w:hint="eastAsia"/>
        </w:rPr>
        <w:t>УПРОЧНЕННЫХ</w:t>
      </w:r>
      <w:r>
        <w:t xml:space="preserve"> </w:t>
      </w:r>
      <w:r>
        <w:rPr>
          <w:rFonts w:hint="eastAsia"/>
        </w:rPr>
        <w:t>ОСЦИЛЛИРУЮЩИМ</w:t>
      </w:r>
    </w:p>
    <w:p w14:paraId="646F780B" w14:textId="77777777" w:rsidR="00CA6C42" w:rsidRDefault="00CA6C42" w:rsidP="00CA6C42"/>
    <w:p w14:paraId="235D37FB" w14:textId="77777777" w:rsidR="00CA6C42" w:rsidRDefault="00CA6C42" w:rsidP="00CA6C42">
      <w:r>
        <w:rPr>
          <w:rFonts w:hint="eastAsia"/>
        </w:rPr>
        <w:t>ВЫГЛАЖИВАНИЕМ</w:t>
      </w:r>
    </w:p>
    <w:p w14:paraId="4A3966EF" w14:textId="77777777" w:rsidR="00CA6C42" w:rsidRDefault="00CA6C42" w:rsidP="00CA6C42"/>
    <w:p w14:paraId="172EB4FF" w14:textId="77777777" w:rsidR="00CA6C42" w:rsidRDefault="00CA6C42" w:rsidP="00CA6C42">
      <w:r>
        <w:t xml:space="preserve">3.1 </w:t>
      </w:r>
      <w:r>
        <w:rPr>
          <w:rFonts w:hint="eastAsia"/>
        </w:rPr>
        <w:t>Разработка</w:t>
      </w:r>
      <w:r>
        <w:t xml:space="preserve"> </w:t>
      </w:r>
      <w:r>
        <w:rPr>
          <w:rFonts w:hint="eastAsia"/>
        </w:rPr>
        <w:t>технологического</w:t>
      </w:r>
      <w:r>
        <w:t xml:space="preserve"> </w:t>
      </w:r>
      <w:r>
        <w:rPr>
          <w:rFonts w:hint="eastAsia"/>
        </w:rPr>
        <w:t>оснащения</w:t>
      </w:r>
      <w:r>
        <w:t xml:space="preserve"> </w:t>
      </w:r>
      <w:r>
        <w:rPr>
          <w:rFonts w:hint="eastAsia"/>
        </w:rPr>
        <w:t>для</w:t>
      </w:r>
      <w:r>
        <w:t xml:space="preserve"> </w:t>
      </w:r>
      <w:r>
        <w:rPr>
          <w:rFonts w:hint="eastAsia"/>
        </w:rPr>
        <w:t>осциллирующего</w:t>
      </w:r>
      <w:r>
        <w:t xml:space="preserve"> </w:t>
      </w:r>
      <w:r>
        <w:rPr>
          <w:rFonts w:hint="eastAsia"/>
        </w:rPr>
        <w:t>выглаживания</w:t>
      </w:r>
    </w:p>
    <w:p w14:paraId="75E249C3" w14:textId="77777777" w:rsidR="00CA6C42" w:rsidRDefault="00CA6C42" w:rsidP="00CA6C42"/>
    <w:p w14:paraId="0534C7B6" w14:textId="77777777" w:rsidR="00CA6C42" w:rsidRDefault="00CA6C42" w:rsidP="00CA6C42">
      <w:r>
        <w:t xml:space="preserve">3.2 </w:t>
      </w:r>
      <w:r>
        <w:rPr>
          <w:rFonts w:hint="eastAsia"/>
        </w:rPr>
        <w:t>Исследование</w:t>
      </w:r>
      <w:r>
        <w:t xml:space="preserve"> </w:t>
      </w:r>
      <w:r>
        <w:rPr>
          <w:rFonts w:hint="eastAsia"/>
        </w:rPr>
        <w:t>шероховатости</w:t>
      </w:r>
      <w:r>
        <w:t xml:space="preserve"> </w:t>
      </w:r>
      <w:r>
        <w:rPr>
          <w:rFonts w:hint="eastAsia"/>
        </w:rPr>
        <w:t>упрочненной</w:t>
      </w:r>
      <w:r>
        <w:t xml:space="preserve"> </w:t>
      </w:r>
      <w:r>
        <w:rPr>
          <w:rFonts w:hint="eastAsia"/>
        </w:rPr>
        <w:t>поверхности</w:t>
      </w:r>
    </w:p>
    <w:p w14:paraId="54DE4CFC" w14:textId="77777777" w:rsidR="00CA6C42" w:rsidRDefault="00CA6C42" w:rsidP="00CA6C42"/>
    <w:p w14:paraId="6F3C3E67" w14:textId="77777777" w:rsidR="00CA6C42" w:rsidRDefault="00CA6C42" w:rsidP="00CA6C42">
      <w:r>
        <w:t xml:space="preserve">3.3 </w:t>
      </w:r>
      <w:r>
        <w:rPr>
          <w:rFonts w:hint="eastAsia"/>
        </w:rPr>
        <w:t>Определение</w:t>
      </w:r>
      <w:r>
        <w:t xml:space="preserve"> </w:t>
      </w:r>
      <w:r>
        <w:rPr>
          <w:rFonts w:hint="eastAsia"/>
        </w:rPr>
        <w:t>отклонения</w:t>
      </w:r>
      <w:r>
        <w:t xml:space="preserve"> </w:t>
      </w:r>
      <w:r>
        <w:rPr>
          <w:rFonts w:hint="eastAsia"/>
        </w:rPr>
        <w:t>от</w:t>
      </w:r>
      <w:r>
        <w:t xml:space="preserve"> </w:t>
      </w:r>
      <w:r>
        <w:rPr>
          <w:rFonts w:hint="eastAsia"/>
        </w:rPr>
        <w:t>круглости</w:t>
      </w:r>
      <w:r>
        <w:t xml:space="preserve"> </w:t>
      </w:r>
      <w:r>
        <w:rPr>
          <w:rFonts w:hint="eastAsia"/>
        </w:rPr>
        <w:t>цилиндрических</w:t>
      </w:r>
      <w:r>
        <w:t xml:space="preserve"> </w:t>
      </w:r>
      <w:r>
        <w:rPr>
          <w:rFonts w:hint="eastAsia"/>
        </w:rPr>
        <w:t>деталей</w:t>
      </w:r>
    </w:p>
    <w:p w14:paraId="7532F3F8" w14:textId="77777777" w:rsidR="00CA6C42" w:rsidRDefault="00CA6C42" w:rsidP="00CA6C42"/>
    <w:p w14:paraId="3EC6695B" w14:textId="77777777" w:rsidR="00CA6C42" w:rsidRDefault="00CA6C42" w:rsidP="00CA6C42">
      <w:r>
        <w:lastRenderedPageBreak/>
        <w:t xml:space="preserve">3.4 </w:t>
      </w:r>
      <w:r>
        <w:rPr>
          <w:rFonts w:hint="eastAsia"/>
        </w:rPr>
        <w:t>Определение</w:t>
      </w:r>
      <w:r>
        <w:t xml:space="preserve"> </w:t>
      </w:r>
      <w:r>
        <w:rPr>
          <w:rFonts w:hint="eastAsia"/>
        </w:rPr>
        <w:t>твёрдости</w:t>
      </w:r>
      <w:r>
        <w:t xml:space="preserve"> </w:t>
      </w:r>
      <w:r>
        <w:rPr>
          <w:rFonts w:hint="eastAsia"/>
        </w:rPr>
        <w:t>упроченного</w:t>
      </w:r>
      <w:r>
        <w:t xml:space="preserve"> </w:t>
      </w:r>
      <w:r>
        <w:rPr>
          <w:rFonts w:hint="eastAsia"/>
        </w:rPr>
        <w:t>слоя</w:t>
      </w:r>
    </w:p>
    <w:p w14:paraId="5CC49010" w14:textId="77777777" w:rsidR="00CA6C42" w:rsidRDefault="00CA6C42" w:rsidP="00CA6C42"/>
    <w:p w14:paraId="7BD7A501" w14:textId="77777777" w:rsidR="00CA6C42" w:rsidRDefault="00CA6C42" w:rsidP="00CA6C42">
      <w:r>
        <w:t xml:space="preserve">3.5 </w:t>
      </w:r>
      <w:r>
        <w:rPr>
          <w:rFonts w:hint="eastAsia"/>
        </w:rPr>
        <w:t>Определение</w:t>
      </w:r>
      <w:r>
        <w:t xml:space="preserve"> </w:t>
      </w:r>
      <w:r>
        <w:rPr>
          <w:rFonts w:hint="eastAsia"/>
        </w:rPr>
        <w:t>остаточных</w:t>
      </w:r>
      <w:r>
        <w:t xml:space="preserve"> </w:t>
      </w:r>
      <w:r>
        <w:rPr>
          <w:rFonts w:hint="eastAsia"/>
        </w:rPr>
        <w:t>напряжений</w:t>
      </w:r>
      <w:r>
        <w:t xml:space="preserve"> </w:t>
      </w:r>
      <w:r>
        <w:rPr>
          <w:rFonts w:hint="eastAsia"/>
        </w:rPr>
        <w:t>в</w:t>
      </w:r>
      <w:r>
        <w:t xml:space="preserve"> </w:t>
      </w:r>
      <w:r>
        <w:rPr>
          <w:rFonts w:hint="eastAsia"/>
        </w:rPr>
        <w:t>поверхностном</w:t>
      </w:r>
      <w:r>
        <w:t xml:space="preserve"> </w:t>
      </w:r>
      <w:r>
        <w:rPr>
          <w:rFonts w:hint="eastAsia"/>
        </w:rPr>
        <w:t>слое</w:t>
      </w:r>
    </w:p>
    <w:p w14:paraId="1AE2067C" w14:textId="77777777" w:rsidR="00CA6C42" w:rsidRDefault="00CA6C42" w:rsidP="00CA6C42"/>
    <w:p w14:paraId="6C1F84E8" w14:textId="77777777" w:rsidR="00CA6C42" w:rsidRDefault="00CA6C42" w:rsidP="00CA6C42">
      <w:r>
        <w:t xml:space="preserve">3.6 </w:t>
      </w:r>
      <w:r>
        <w:rPr>
          <w:rFonts w:hint="eastAsia"/>
        </w:rPr>
        <w:t>Анализ</w:t>
      </w:r>
      <w:r>
        <w:t xml:space="preserve"> </w:t>
      </w:r>
      <w:r>
        <w:rPr>
          <w:rFonts w:hint="eastAsia"/>
        </w:rPr>
        <w:t>искажения</w:t>
      </w:r>
      <w:r>
        <w:t xml:space="preserve"> </w:t>
      </w:r>
      <w:r>
        <w:rPr>
          <w:rFonts w:hint="eastAsia"/>
        </w:rPr>
        <w:t>микроструктуры</w:t>
      </w:r>
      <w:r>
        <w:t xml:space="preserve"> </w:t>
      </w:r>
      <w:r>
        <w:rPr>
          <w:rFonts w:hint="eastAsia"/>
        </w:rPr>
        <w:t>упрочненного</w:t>
      </w:r>
      <w:r>
        <w:t xml:space="preserve"> </w:t>
      </w:r>
      <w:r>
        <w:rPr>
          <w:rFonts w:hint="eastAsia"/>
        </w:rPr>
        <w:t>слоя</w:t>
      </w:r>
    </w:p>
    <w:p w14:paraId="103AAB86" w14:textId="77777777" w:rsidR="00CA6C42" w:rsidRDefault="00CA6C42" w:rsidP="00CA6C42"/>
    <w:p w14:paraId="35D2F53E" w14:textId="77777777" w:rsidR="00CA6C42" w:rsidRDefault="00CA6C42" w:rsidP="00CA6C42">
      <w:r>
        <w:t xml:space="preserve">3.7 </w:t>
      </w:r>
      <w:r>
        <w:rPr>
          <w:rFonts w:hint="eastAsia"/>
        </w:rPr>
        <w:t>Определение</w:t>
      </w:r>
      <w:r>
        <w:t xml:space="preserve"> </w:t>
      </w:r>
      <w:r>
        <w:rPr>
          <w:rFonts w:hint="eastAsia"/>
        </w:rPr>
        <w:t>микротвёрдости</w:t>
      </w:r>
      <w:r>
        <w:t xml:space="preserve"> </w:t>
      </w:r>
      <w:r>
        <w:rPr>
          <w:rFonts w:hint="eastAsia"/>
        </w:rPr>
        <w:t>по</w:t>
      </w:r>
      <w:r>
        <w:t xml:space="preserve"> </w:t>
      </w:r>
      <w:r>
        <w:rPr>
          <w:rFonts w:hint="eastAsia"/>
        </w:rPr>
        <w:t>глубине</w:t>
      </w:r>
      <w:r>
        <w:t xml:space="preserve"> </w:t>
      </w:r>
      <w:r>
        <w:rPr>
          <w:rFonts w:hint="eastAsia"/>
        </w:rPr>
        <w:t>упроченного</w:t>
      </w:r>
      <w:r>
        <w:t xml:space="preserve"> </w:t>
      </w:r>
      <w:r>
        <w:rPr>
          <w:rFonts w:hint="eastAsia"/>
        </w:rPr>
        <w:t>слоя</w:t>
      </w:r>
    </w:p>
    <w:p w14:paraId="791722E3" w14:textId="77777777" w:rsidR="00CA6C42" w:rsidRDefault="00CA6C42" w:rsidP="00CA6C42"/>
    <w:p w14:paraId="07A256BB" w14:textId="77777777" w:rsidR="00CA6C42" w:rsidRDefault="00CA6C42" w:rsidP="00CA6C42">
      <w:r>
        <w:t xml:space="preserve">3.8 </w:t>
      </w:r>
      <w:r>
        <w:rPr>
          <w:rFonts w:hint="eastAsia"/>
        </w:rPr>
        <w:t>Исследование</w:t>
      </w:r>
      <w:r>
        <w:t xml:space="preserve"> </w:t>
      </w:r>
      <w:r>
        <w:rPr>
          <w:rFonts w:hint="eastAsia"/>
        </w:rPr>
        <w:t>регулярного</w:t>
      </w:r>
      <w:r>
        <w:t xml:space="preserve"> </w:t>
      </w:r>
      <w:r>
        <w:rPr>
          <w:rFonts w:hint="eastAsia"/>
        </w:rPr>
        <w:t>микрорельефа</w:t>
      </w:r>
      <w:r>
        <w:t xml:space="preserve"> </w:t>
      </w:r>
      <w:r>
        <w:rPr>
          <w:rFonts w:hint="eastAsia"/>
        </w:rPr>
        <w:t>при</w:t>
      </w:r>
      <w:r>
        <w:t xml:space="preserve"> </w:t>
      </w:r>
      <w:r>
        <w:rPr>
          <w:rFonts w:hint="eastAsia"/>
        </w:rPr>
        <w:t>осциллирующем</w:t>
      </w:r>
    </w:p>
    <w:p w14:paraId="79E5E593" w14:textId="77777777" w:rsidR="00CA6C42" w:rsidRDefault="00CA6C42" w:rsidP="00CA6C42"/>
    <w:p w14:paraId="03A5279A" w14:textId="77777777" w:rsidR="00CA6C42" w:rsidRDefault="00CA6C42" w:rsidP="00CA6C42">
      <w:r>
        <w:rPr>
          <w:rFonts w:hint="eastAsia"/>
        </w:rPr>
        <w:t>выглаживании</w:t>
      </w:r>
    </w:p>
    <w:p w14:paraId="71ECE156" w14:textId="77777777" w:rsidR="00CA6C42" w:rsidRDefault="00CA6C42" w:rsidP="00CA6C42"/>
    <w:p w14:paraId="278D8865" w14:textId="77777777" w:rsidR="00CA6C42" w:rsidRDefault="00CA6C42" w:rsidP="00CA6C42">
      <w:r>
        <w:rPr>
          <w:rFonts w:hint="eastAsia"/>
        </w:rPr>
        <w:t>Выводы</w:t>
      </w:r>
      <w:r>
        <w:t xml:space="preserve"> </w:t>
      </w:r>
      <w:r>
        <w:rPr>
          <w:rFonts w:hint="eastAsia"/>
        </w:rPr>
        <w:t>по</w:t>
      </w:r>
      <w:r>
        <w:t xml:space="preserve"> </w:t>
      </w:r>
      <w:r>
        <w:rPr>
          <w:rFonts w:hint="eastAsia"/>
        </w:rPr>
        <w:t>главе</w:t>
      </w:r>
    </w:p>
    <w:p w14:paraId="7BB650BF" w14:textId="77777777" w:rsidR="00CA6C42" w:rsidRDefault="00CA6C42" w:rsidP="00CA6C42"/>
    <w:p w14:paraId="1C44A939" w14:textId="77777777" w:rsidR="00CA6C42" w:rsidRDefault="00CA6C42" w:rsidP="00CA6C42">
      <w:r>
        <w:rPr>
          <w:rFonts w:hint="eastAsia"/>
        </w:rPr>
        <w:t>ГЛАВА</w:t>
      </w:r>
      <w:r>
        <w:t xml:space="preserve"> 4. </w:t>
      </w:r>
      <w:r>
        <w:rPr>
          <w:rFonts w:hint="eastAsia"/>
        </w:rPr>
        <w:t>РАЗРАБОТКА</w:t>
      </w:r>
      <w:r>
        <w:t xml:space="preserve"> </w:t>
      </w:r>
      <w:r>
        <w:rPr>
          <w:rFonts w:hint="eastAsia"/>
        </w:rPr>
        <w:t>ТЕХНОЛОГИЧЕСКИХ</w:t>
      </w:r>
      <w:r>
        <w:t xml:space="preserve"> </w:t>
      </w:r>
      <w:r>
        <w:rPr>
          <w:rFonts w:hint="eastAsia"/>
        </w:rPr>
        <w:t>РЕКОМЕНДАЦИЙ</w:t>
      </w:r>
      <w:r>
        <w:t xml:space="preserve"> </w:t>
      </w:r>
      <w:r>
        <w:rPr>
          <w:rFonts w:hint="eastAsia"/>
        </w:rPr>
        <w:t>ПО</w:t>
      </w:r>
      <w:r>
        <w:t xml:space="preserve"> </w:t>
      </w:r>
      <w:r>
        <w:rPr>
          <w:rFonts w:hint="eastAsia"/>
        </w:rPr>
        <w:t>УПРОЧНЕНИЮ</w:t>
      </w:r>
      <w:r>
        <w:t xml:space="preserve"> </w:t>
      </w:r>
      <w:r>
        <w:rPr>
          <w:rFonts w:hint="eastAsia"/>
        </w:rPr>
        <w:t>ДЕТАЛЕЙ</w:t>
      </w:r>
      <w:r>
        <w:t xml:space="preserve"> </w:t>
      </w:r>
      <w:r>
        <w:rPr>
          <w:rFonts w:hint="eastAsia"/>
        </w:rPr>
        <w:t>ОСЦИЛЛИРУЮЩИМ</w:t>
      </w:r>
      <w:r>
        <w:t xml:space="preserve"> </w:t>
      </w:r>
      <w:r>
        <w:rPr>
          <w:rFonts w:hint="eastAsia"/>
        </w:rPr>
        <w:t>ВЫГЛАЖИВАНИЕМ</w:t>
      </w:r>
    </w:p>
    <w:p w14:paraId="111CB0AC" w14:textId="77777777" w:rsidR="00CA6C42" w:rsidRDefault="00CA6C42" w:rsidP="00CA6C42"/>
    <w:p w14:paraId="14B27C78" w14:textId="77777777" w:rsidR="00CA6C42" w:rsidRDefault="00CA6C42" w:rsidP="00CA6C42">
      <w:r>
        <w:t xml:space="preserve">4.1 </w:t>
      </w:r>
      <w:r>
        <w:rPr>
          <w:rFonts w:hint="eastAsia"/>
        </w:rPr>
        <w:t>Оценка</w:t>
      </w:r>
      <w:r>
        <w:t xml:space="preserve"> </w:t>
      </w:r>
      <w:r>
        <w:rPr>
          <w:rFonts w:hint="eastAsia"/>
        </w:rPr>
        <w:t>качества</w:t>
      </w:r>
      <w:r>
        <w:t xml:space="preserve"> </w:t>
      </w:r>
      <w:r>
        <w:rPr>
          <w:rFonts w:hint="eastAsia"/>
        </w:rPr>
        <w:t>поверхностного</w:t>
      </w:r>
      <w:r>
        <w:t xml:space="preserve"> </w:t>
      </w:r>
      <w:r>
        <w:rPr>
          <w:rFonts w:hint="eastAsia"/>
        </w:rPr>
        <w:t>слоя</w:t>
      </w:r>
      <w:r>
        <w:t xml:space="preserve"> </w:t>
      </w:r>
      <w:r>
        <w:rPr>
          <w:rFonts w:hint="eastAsia"/>
        </w:rPr>
        <w:t>деталей</w:t>
      </w:r>
      <w:r>
        <w:t xml:space="preserve">, </w:t>
      </w:r>
      <w:r>
        <w:rPr>
          <w:rFonts w:hint="eastAsia"/>
        </w:rPr>
        <w:t>упрочненных</w:t>
      </w:r>
      <w:r>
        <w:t xml:space="preserve"> </w:t>
      </w:r>
      <w:r>
        <w:rPr>
          <w:rFonts w:hint="eastAsia"/>
        </w:rPr>
        <w:t>разными</w:t>
      </w:r>
      <w:r>
        <w:t xml:space="preserve"> </w:t>
      </w:r>
      <w:r>
        <w:rPr>
          <w:rFonts w:hint="eastAsia"/>
        </w:rPr>
        <w:t>способами</w:t>
      </w:r>
      <w:r>
        <w:t xml:space="preserve"> </w:t>
      </w:r>
      <w:r>
        <w:rPr>
          <w:rFonts w:hint="eastAsia"/>
        </w:rPr>
        <w:t>поверхностного</w:t>
      </w:r>
      <w:r>
        <w:t xml:space="preserve"> </w:t>
      </w:r>
      <w:r>
        <w:rPr>
          <w:rFonts w:hint="eastAsia"/>
        </w:rPr>
        <w:t>пластического</w:t>
      </w:r>
      <w:r>
        <w:t xml:space="preserve"> </w:t>
      </w:r>
      <w:r>
        <w:rPr>
          <w:rFonts w:hint="eastAsia"/>
        </w:rPr>
        <w:t>деформирования</w:t>
      </w:r>
    </w:p>
    <w:p w14:paraId="1E5DD419" w14:textId="77777777" w:rsidR="00CA6C42" w:rsidRDefault="00CA6C42" w:rsidP="00CA6C42"/>
    <w:p w14:paraId="109E8805" w14:textId="77777777" w:rsidR="00CA6C42" w:rsidRDefault="00CA6C42" w:rsidP="00CA6C42">
      <w:r>
        <w:t xml:space="preserve">4.2 </w:t>
      </w:r>
      <w:r>
        <w:rPr>
          <w:rFonts w:hint="eastAsia"/>
        </w:rPr>
        <w:t>Оценка</w:t>
      </w:r>
      <w:r>
        <w:t xml:space="preserve"> </w:t>
      </w:r>
      <w:r>
        <w:rPr>
          <w:rFonts w:hint="eastAsia"/>
        </w:rPr>
        <w:t>износостойкости</w:t>
      </w:r>
      <w:r>
        <w:t xml:space="preserve"> </w:t>
      </w:r>
      <w:r>
        <w:rPr>
          <w:rFonts w:hint="eastAsia"/>
        </w:rPr>
        <w:t>деталей</w:t>
      </w:r>
      <w:r>
        <w:t xml:space="preserve">, </w:t>
      </w:r>
      <w:r>
        <w:rPr>
          <w:rFonts w:hint="eastAsia"/>
        </w:rPr>
        <w:t>упрочненных</w:t>
      </w:r>
      <w:r>
        <w:t xml:space="preserve"> </w:t>
      </w:r>
      <w:r>
        <w:rPr>
          <w:rFonts w:hint="eastAsia"/>
        </w:rPr>
        <w:t>осциллирующем</w:t>
      </w:r>
    </w:p>
    <w:p w14:paraId="2CD4DF7D" w14:textId="77777777" w:rsidR="00CA6C42" w:rsidRDefault="00CA6C42" w:rsidP="00CA6C42"/>
    <w:p w14:paraId="7D8E96AC" w14:textId="77777777" w:rsidR="00CA6C42" w:rsidRDefault="00CA6C42" w:rsidP="00CA6C42">
      <w:r>
        <w:rPr>
          <w:rFonts w:hint="eastAsia"/>
        </w:rPr>
        <w:t>выглаживанием</w:t>
      </w:r>
    </w:p>
    <w:p w14:paraId="623743A3" w14:textId="77777777" w:rsidR="00CA6C42" w:rsidRDefault="00CA6C42" w:rsidP="00CA6C42"/>
    <w:p w14:paraId="7D2AA77E" w14:textId="77777777" w:rsidR="00CA6C42" w:rsidRDefault="00CA6C42" w:rsidP="00CA6C42">
      <w:r>
        <w:t xml:space="preserve">4.3. </w:t>
      </w:r>
      <w:r>
        <w:rPr>
          <w:rFonts w:hint="eastAsia"/>
        </w:rPr>
        <w:t>Рекомендации</w:t>
      </w:r>
      <w:r>
        <w:t xml:space="preserve"> </w:t>
      </w:r>
      <w:r>
        <w:rPr>
          <w:rFonts w:hint="eastAsia"/>
        </w:rPr>
        <w:t>по</w:t>
      </w:r>
      <w:r>
        <w:t xml:space="preserve"> </w:t>
      </w:r>
      <w:r>
        <w:rPr>
          <w:rFonts w:hint="eastAsia"/>
        </w:rPr>
        <w:t>технологии</w:t>
      </w:r>
      <w:r>
        <w:t xml:space="preserve"> </w:t>
      </w:r>
      <w:r>
        <w:rPr>
          <w:rFonts w:hint="eastAsia"/>
        </w:rPr>
        <w:t>осциллирующего</w:t>
      </w:r>
      <w:r>
        <w:t xml:space="preserve"> </w:t>
      </w:r>
      <w:r>
        <w:rPr>
          <w:rFonts w:hint="eastAsia"/>
        </w:rPr>
        <w:t>выглаживания</w:t>
      </w:r>
    </w:p>
    <w:p w14:paraId="68688076" w14:textId="77777777" w:rsidR="00CA6C42" w:rsidRDefault="00CA6C42" w:rsidP="00CA6C42"/>
    <w:p w14:paraId="0C151A18" w14:textId="77777777" w:rsidR="00CA6C42" w:rsidRDefault="00CA6C42" w:rsidP="00CA6C42">
      <w:r>
        <w:rPr>
          <w:rFonts w:hint="eastAsia"/>
        </w:rPr>
        <w:lastRenderedPageBreak/>
        <w:t>деталей</w:t>
      </w:r>
      <w:r>
        <w:t xml:space="preserve"> </w:t>
      </w:r>
      <w:r>
        <w:rPr>
          <w:rFonts w:hint="eastAsia"/>
        </w:rPr>
        <w:t>машин</w:t>
      </w:r>
    </w:p>
    <w:p w14:paraId="2096BB6D" w14:textId="77777777" w:rsidR="00CA6C42" w:rsidRDefault="00CA6C42" w:rsidP="00CA6C42"/>
    <w:p w14:paraId="51A0FA9F" w14:textId="77777777" w:rsidR="00CA6C42" w:rsidRDefault="00CA6C42" w:rsidP="00CA6C42">
      <w:r>
        <w:t xml:space="preserve">4.4 </w:t>
      </w:r>
      <w:r>
        <w:rPr>
          <w:rFonts w:hint="eastAsia"/>
        </w:rPr>
        <w:t>Определение</w:t>
      </w:r>
      <w:r>
        <w:t xml:space="preserve"> </w:t>
      </w:r>
      <w:r>
        <w:rPr>
          <w:rFonts w:hint="eastAsia"/>
        </w:rPr>
        <w:t>оптимальных</w:t>
      </w:r>
      <w:r>
        <w:t xml:space="preserve"> </w:t>
      </w:r>
      <w:r>
        <w:rPr>
          <w:rFonts w:hint="eastAsia"/>
        </w:rPr>
        <w:t>параметров</w:t>
      </w:r>
      <w:r>
        <w:t xml:space="preserve"> </w:t>
      </w:r>
      <w:r>
        <w:rPr>
          <w:rFonts w:hint="eastAsia"/>
        </w:rPr>
        <w:t>осциллирующего</w:t>
      </w:r>
    </w:p>
    <w:p w14:paraId="27BB7E2E" w14:textId="77777777" w:rsidR="00CA6C42" w:rsidRDefault="00CA6C42" w:rsidP="00CA6C42"/>
    <w:p w14:paraId="5EE46B13" w14:textId="77777777" w:rsidR="00CA6C42" w:rsidRDefault="00CA6C42" w:rsidP="00CA6C42">
      <w:r>
        <w:rPr>
          <w:rFonts w:hint="eastAsia"/>
        </w:rPr>
        <w:t>выглаживания</w:t>
      </w:r>
    </w:p>
    <w:p w14:paraId="7BEC92DD" w14:textId="77777777" w:rsidR="00CA6C42" w:rsidRDefault="00CA6C42" w:rsidP="00CA6C42"/>
    <w:p w14:paraId="3DCB15C1" w14:textId="77777777" w:rsidR="00CA6C42" w:rsidRDefault="00CA6C42" w:rsidP="00CA6C42">
      <w:r>
        <w:rPr>
          <w:rFonts w:hint="eastAsia"/>
        </w:rPr>
        <w:t>Выводы</w:t>
      </w:r>
      <w:r>
        <w:t xml:space="preserve"> </w:t>
      </w:r>
      <w:r>
        <w:rPr>
          <w:rFonts w:hint="eastAsia"/>
        </w:rPr>
        <w:t>по</w:t>
      </w:r>
      <w:r>
        <w:t xml:space="preserve"> </w:t>
      </w:r>
      <w:r>
        <w:rPr>
          <w:rFonts w:hint="eastAsia"/>
        </w:rPr>
        <w:t>главе</w:t>
      </w:r>
    </w:p>
    <w:p w14:paraId="330E757D" w14:textId="77777777" w:rsidR="00CA6C42" w:rsidRDefault="00CA6C42" w:rsidP="00CA6C42"/>
    <w:p w14:paraId="4CBE1739" w14:textId="77777777" w:rsidR="00CA6C42" w:rsidRDefault="00CA6C42" w:rsidP="00CA6C42">
      <w:r>
        <w:rPr>
          <w:rFonts w:hint="eastAsia"/>
        </w:rPr>
        <w:t>ЗАКЛЮЧЕНИЕ</w:t>
      </w:r>
    </w:p>
    <w:p w14:paraId="338DC53E" w14:textId="77777777" w:rsidR="00CA6C42" w:rsidRDefault="00CA6C42" w:rsidP="00CA6C42"/>
    <w:p w14:paraId="60D4A5B3" w14:textId="77777777" w:rsidR="00CA6C42" w:rsidRDefault="00CA6C42" w:rsidP="00CA6C42">
      <w:r>
        <w:rPr>
          <w:rFonts w:hint="eastAsia"/>
        </w:rPr>
        <w:t>СПИСОК</w:t>
      </w:r>
      <w:r>
        <w:t xml:space="preserve"> </w:t>
      </w:r>
      <w:r>
        <w:rPr>
          <w:rFonts w:hint="eastAsia"/>
        </w:rPr>
        <w:t>ЛИТЕРАТУРЫ</w:t>
      </w:r>
    </w:p>
    <w:p w14:paraId="58E5BD7C" w14:textId="77777777" w:rsidR="00CA6C42" w:rsidRDefault="00CA6C42" w:rsidP="00CA6C42"/>
    <w:p w14:paraId="00A328C0" w14:textId="77777777" w:rsidR="00CA6C42" w:rsidRDefault="00CA6C42" w:rsidP="00CA6C42">
      <w:r>
        <w:rPr>
          <w:rFonts w:hint="eastAsia"/>
        </w:rPr>
        <w:t>ПРИЛОЖЕНИЕ</w:t>
      </w:r>
      <w:r>
        <w:t xml:space="preserve"> </w:t>
      </w:r>
      <w:r>
        <w:rPr>
          <w:rFonts w:hint="eastAsia"/>
        </w:rPr>
        <w:t>А</w:t>
      </w:r>
    </w:p>
    <w:p w14:paraId="0E5EF40B" w14:textId="77777777" w:rsidR="00CA6C42" w:rsidRDefault="00CA6C42" w:rsidP="00CA6C42"/>
    <w:p w14:paraId="6BC4F681" w14:textId="77777777" w:rsidR="00CA6C42" w:rsidRDefault="00CA6C42" w:rsidP="00CA6C42">
      <w:r>
        <w:rPr>
          <w:rFonts w:hint="eastAsia"/>
        </w:rPr>
        <w:t>ПРИЛОЖЕНИЕ</w:t>
      </w:r>
      <w:r>
        <w:t xml:space="preserve"> </w:t>
      </w:r>
      <w:r>
        <w:rPr>
          <w:rFonts w:hint="eastAsia"/>
        </w:rPr>
        <w:t>Б</w:t>
      </w:r>
    </w:p>
    <w:p w14:paraId="7E319427" w14:textId="77777777" w:rsidR="00CA6C42" w:rsidRDefault="00CA6C42" w:rsidP="00CA6C42"/>
    <w:p w14:paraId="242A1F4F" w14:textId="4F0DAA4E" w:rsidR="00CA6C42" w:rsidRPr="00CA6C42" w:rsidRDefault="00CA6C42" w:rsidP="00CA6C42">
      <w:r>
        <w:rPr>
          <w:rFonts w:hint="eastAsia"/>
        </w:rPr>
        <w:t>ПРИЛОЖЕНИЕ</w:t>
      </w:r>
      <w:r>
        <w:t xml:space="preserve"> </w:t>
      </w:r>
      <w:r>
        <w:rPr>
          <w:rFonts w:hint="eastAsia"/>
        </w:rPr>
        <w:t>В</w:t>
      </w:r>
    </w:p>
    <w:sectPr w:rsidR="00CA6C42" w:rsidRPr="00CA6C42" w:rsidSect="008E4DB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FDDBF" w14:textId="77777777" w:rsidR="008E4DBD" w:rsidRDefault="008E4DBD">
      <w:pPr>
        <w:spacing w:after="0" w:line="240" w:lineRule="auto"/>
      </w:pPr>
      <w:r>
        <w:separator/>
      </w:r>
    </w:p>
  </w:endnote>
  <w:endnote w:type="continuationSeparator" w:id="0">
    <w:p w14:paraId="70CF7A44" w14:textId="77777777" w:rsidR="008E4DBD" w:rsidRDefault="008E4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D34E2" w14:textId="77777777" w:rsidR="008E4DBD" w:rsidRDefault="008E4DBD"/>
    <w:p w14:paraId="45D29499" w14:textId="77777777" w:rsidR="008E4DBD" w:rsidRDefault="008E4DBD"/>
    <w:p w14:paraId="3A9B8AE6" w14:textId="77777777" w:rsidR="008E4DBD" w:rsidRDefault="008E4DBD"/>
    <w:p w14:paraId="7C2C60CF" w14:textId="77777777" w:rsidR="008E4DBD" w:rsidRDefault="008E4DBD"/>
    <w:p w14:paraId="4D8ADB70" w14:textId="77777777" w:rsidR="008E4DBD" w:rsidRDefault="008E4DBD"/>
    <w:p w14:paraId="63112370" w14:textId="77777777" w:rsidR="008E4DBD" w:rsidRDefault="008E4DBD"/>
    <w:p w14:paraId="23897208" w14:textId="77777777" w:rsidR="008E4DBD" w:rsidRDefault="008E4DB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BC2D85" wp14:editId="3F2B062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343F0" w14:textId="77777777" w:rsidR="008E4DBD" w:rsidRDefault="008E4D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BC2D8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FC343F0" w14:textId="77777777" w:rsidR="008E4DBD" w:rsidRDefault="008E4D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E8576C" w14:textId="77777777" w:rsidR="008E4DBD" w:rsidRDefault="008E4DBD"/>
    <w:p w14:paraId="6E6EC51D" w14:textId="77777777" w:rsidR="008E4DBD" w:rsidRDefault="008E4DBD"/>
    <w:p w14:paraId="2A8CE58B" w14:textId="77777777" w:rsidR="008E4DBD" w:rsidRDefault="008E4DB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98FBC2" wp14:editId="37FF34A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54E40" w14:textId="77777777" w:rsidR="008E4DBD" w:rsidRDefault="008E4DBD"/>
                          <w:p w14:paraId="45A7C045" w14:textId="77777777" w:rsidR="008E4DBD" w:rsidRDefault="008E4D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98FBC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A554E40" w14:textId="77777777" w:rsidR="008E4DBD" w:rsidRDefault="008E4DBD"/>
                    <w:p w14:paraId="45A7C045" w14:textId="77777777" w:rsidR="008E4DBD" w:rsidRDefault="008E4D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4ED0A5" w14:textId="77777777" w:rsidR="008E4DBD" w:rsidRDefault="008E4DBD"/>
    <w:p w14:paraId="3CA75143" w14:textId="77777777" w:rsidR="008E4DBD" w:rsidRDefault="008E4DBD">
      <w:pPr>
        <w:rPr>
          <w:sz w:val="2"/>
          <w:szCs w:val="2"/>
        </w:rPr>
      </w:pPr>
    </w:p>
    <w:p w14:paraId="79E552F9" w14:textId="77777777" w:rsidR="008E4DBD" w:rsidRDefault="008E4DBD"/>
    <w:p w14:paraId="6DAD2047" w14:textId="77777777" w:rsidR="008E4DBD" w:rsidRDefault="008E4DBD">
      <w:pPr>
        <w:spacing w:after="0" w:line="240" w:lineRule="auto"/>
      </w:pPr>
    </w:p>
  </w:footnote>
  <w:footnote w:type="continuationSeparator" w:id="0">
    <w:p w14:paraId="33B57B63" w14:textId="77777777" w:rsidR="008E4DBD" w:rsidRDefault="008E4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F5"/>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22846</TotalTime>
  <Pages>4</Pages>
  <Words>371</Words>
  <Characters>2115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2914</cp:revision>
  <cp:lastPrinted>2009-02-06T05:36:00Z</cp:lastPrinted>
  <dcterms:created xsi:type="dcterms:W3CDTF">2024-01-07T13:43:00Z</dcterms:created>
  <dcterms:modified xsi:type="dcterms:W3CDTF">2024-02-12T16:15:00Z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