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049BB" w:rsidRDefault="008049BB" w:rsidP="008049BB">
      <w:r w:rsidRPr="00AA17E4">
        <w:rPr>
          <w:rFonts w:ascii="Times New Roman" w:hAnsi="Times New Roman" w:cs="Times New Roman"/>
          <w:b/>
          <w:bCs/>
          <w:sz w:val="24"/>
          <w:szCs w:val="24"/>
        </w:rPr>
        <w:t>Назаренко Наталія Миколаївна</w:t>
      </w:r>
      <w:r w:rsidRPr="00AA17E4">
        <w:rPr>
          <w:rFonts w:ascii="Times New Roman" w:hAnsi="Times New Roman" w:cs="Times New Roman"/>
          <w:sz w:val="24"/>
          <w:szCs w:val="24"/>
        </w:rPr>
        <w:t>, асистента кафедри приладобудування, Національний технічний університет України «Київський політехнічний інститут імені Ігоря Сікорського».</w:t>
      </w:r>
      <w:r w:rsidRPr="00AA17E4">
        <w:rPr>
          <w:rFonts w:ascii="Times New Roman" w:hAnsi="Times New Roman" w:cs="Times New Roman"/>
          <w:b/>
          <w:sz w:val="24"/>
          <w:szCs w:val="24"/>
        </w:rPr>
        <w:t xml:space="preserve"> </w:t>
      </w:r>
      <w:r w:rsidRPr="00AA17E4">
        <w:rPr>
          <w:rFonts w:ascii="Times New Roman" w:hAnsi="Times New Roman" w:cs="Times New Roman"/>
          <w:sz w:val="24"/>
          <w:szCs w:val="24"/>
        </w:rPr>
        <w:t>Назва дисертації: «Двоканальний п’єзоелектричний гравіметр автоматизованої авіаційної гравіметричної системи».</w:t>
      </w:r>
      <w:r w:rsidRPr="00AA17E4">
        <w:rPr>
          <w:rFonts w:ascii="Times New Roman" w:hAnsi="Times New Roman" w:cs="Times New Roman"/>
          <w:b/>
          <w:sz w:val="24"/>
          <w:szCs w:val="24"/>
        </w:rPr>
        <w:t xml:space="preserve"> </w:t>
      </w:r>
      <w:r w:rsidRPr="00AA17E4">
        <w:rPr>
          <w:rFonts w:ascii="Times New Roman" w:hAnsi="Times New Roman" w:cs="Times New Roman"/>
          <w:sz w:val="24"/>
          <w:szCs w:val="24"/>
        </w:rPr>
        <w:t>Шифр та назва спеціальності – 05.11.01 – прилади та методи вимірювання механічних величин. Спецрада К 26.062.18 Національного авіаційного університету</w:t>
      </w:r>
    </w:p>
    <w:sectPr w:rsidR="00CD7D1F" w:rsidRPr="008049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049BB" w:rsidRPr="008049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38C4-B191-4451-8B2A-C6682B6B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2021-08-21T11:07:00Z</dcterms:created>
  <dcterms:modified xsi:type="dcterms:W3CDTF">2021-08-21T11:15:00Z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