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BC3A" w14:textId="724C0111" w:rsidR="007E5E8D" w:rsidRDefault="00237D8C" w:rsidP="00237D8C">
      <w:r w:rsidRPr="00237D8C">
        <w:rPr>
          <w:rFonts w:hint="eastAsia"/>
        </w:rPr>
        <w:t>Тимченко</w:t>
      </w:r>
      <w:r w:rsidRPr="00237D8C">
        <w:t xml:space="preserve"> </w:t>
      </w:r>
      <w:r w:rsidRPr="00237D8C">
        <w:rPr>
          <w:rFonts w:hint="eastAsia"/>
        </w:rPr>
        <w:t>Наталья</w:t>
      </w:r>
      <w:r w:rsidRPr="00237D8C">
        <w:t xml:space="preserve"> </w:t>
      </w:r>
      <w:r w:rsidRPr="00237D8C">
        <w:rPr>
          <w:rFonts w:hint="eastAsia"/>
        </w:rPr>
        <w:t>Юрьевна</w:t>
      </w:r>
      <w:r>
        <w:t xml:space="preserve"> </w:t>
      </w:r>
      <w:r w:rsidRPr="00237D8C">
        <w:rPr>
          <w:rFonts w:hint="eastAsia"/>
        </w:rPr>
        <w:t>Выбор</w:t>
      </w:r>
      <w:r w:rsidRPr="00237D8C">
        <w:t xml:space="preserve"> </w:t>
      </w:r>
      <w:r w:rsidRPr="00237D8C">
        <w:rPr>
          <w:rFonts w:hint="eastAsia"/>
        </w:rPr>
        <w:t>направлений</w:t>
      </w:r>
      <w:r w:rsidRPr="00237D8C">
        <w:t xml:space="preserve"> </w:t>
      </w:r>
      <w:r w:rsidRPr="00237D8C">
        <w:rPr>
          <w:rFonts w:hint="eastAsia"/>
        </w:rPr>
        <w:t>развития</w:t>
      </w:r>
      <w:r w:rsidRPr="00237D8C">
        <w:t xml:space="preserve"> </w:t>
      </w:r>
      <w:r w:rsidRPr="00237D8C">
        <w:rPr>
          <w:rFonts w:hint="eastAsia"/>
        </w:rPr>
        <w:t>транспортно</w:t>
      </w:r>
      <w:r w:rsidRPr="00237D8C">
        <w:t>-</w:t>
      </w:r>
      <w:r w:rsidRPr="00237D8C">
        <w:rPr>
          <w:rFonts w:hint="eastAsia"/>
        </w:rPr>
        <w:t>экспедиторской</w:t>
      </w:r>
      <w:r w:rsidRPr="00237D8C">
        <w:t xml:space="preserve"> </w:t>
      </w:r>
      <w:r w:rsidRPr="00237D8C">
        <w:rPr>
          <w:rFonts w:hint="eastAsia"/>
        </w:rPr>
        <w:t>компании</w:t>
      </w:r>
      <w:r w:rsidRPr="00237D8C">
        <w:t xml:space="preserve"> </w:t>
      </w:r>
      <w:r w:rsidRPr="00237D8C">
        <w:rPr>
          <w:rFonts w:hint="eastAsia"/>
        </w:rPr>
        <w:t>на</w:t>
      </w:r>
      <w:r w:rsidRPr="00237D8C">
        <w:t xml:space="preserve"> </w:t>
      </w:r>
      <w:r w:rsidRPr="00237D8C">
        <w:rPr>
          <w:rFonts w:hint="eastAsia"/>
        </w:rPr>
        <w:t>принципах</w:t>
      </w:r>
      <w:r w:rsidRPr="00237D8C">
        <w:t xml:space="preserve"> </w:t>
      </w:r>
      <w:r w:rsidRPr="00237D8C">
        <w:rPr>
          <w:rFonts w:hint="eastAsia"/>
        </w:rPr>
        <w:t>стратегического</w:t>
      </w:r>
      <w:r w:rsidRPr="00237D8C">
        <w:t xml:space="preserve"> </w:t>
      </w:r>
      <w:r w:rsidRPr="00237D8C">
        <w:rPr>
          <w:rFonts w:hint="eastAsia"/>
        </w:rPr>
        <w:t>планирования</w:t>
      </w:r>
    </w:p>
    <w:p w14:paraId="265A22D7" w14:textId="77777777" w:rsidR="00237D8C" w:rsidRDefault="00237D8C" w:rsidP="00237D8C">
      <w:r>
        <w:rPr>
          <w:rFonts w:hint="eastAsia"/>
        </w:rPr>
        <w:t>ОГЛАВЛЕНИЕ</w:t>
      </w:r>
      <w:r>
        <w:t xml:space="preserve"> </w:t>
      </w:r>
      <w:r>
        <w:rPr>
          <w:rFonts w:hint="eastAsia"/>
        </w:rPr>
        <w:t>ДИССЕРТАЦИИ</w:t>
      </w:r>
    </w:p>
    <w:p w14:paraId="6AF750AB" w14:textId="77777777" w:rsidR="00237D8C" w:rsidRDefault="00237D8C" w:rsidP="00237D8C">
      <w:r>
        <w:rPr>
          <w:rFonts w:hint="eastAsia"/>
        </w:rPr>
        <w:t>кандидат</w:t>
      </w:r>
      <w:r>
        <w:t xml:space="preserve"> </w:t>
      </w:r>
      <w:r>
        <w:rPr>
          <w:rFonts w:hint="eastAsia"/>
        </w:rPr>
        <w:t>наук</w:t>
      </w:r>
      <w:r>
        <w:t xml:space="preserve"> </w:t>
      </w:r>
      <w:r>
        <w:rPr>
          <w:rFonts w:hint="eastAsia"/>
        </w:rPr>
        <w:t>Тимченко</w:t>
      </w:r>
      <w:r>
        <w:t xml:space="preserve"> </w:t>
      </w:r>
      <w:r>
        <w:rPr>
          <w:rFonts w:hint="eastAsia"/>
        </w:rPr>
        <w:t>Наталья</w:t>
      </w:r>
      <w:r>
        <w:t xml:space="preserve"> </w:t>
      </w:r>
      <w:r>
        <w:rPr>
          <w:rFonts w:hint="eastAsia"/>
        </w:rPr>
        <w:t>Юрьевна</w:t>
      </w:r>
    </w:p>
    <w:p w14:paraId="2CDEA3A9" w14:textId="77777777" w:rsidR="00237D8C" w:rsidRDefault="00237D8C" w:rsidP="00237D8C">
      <w:r>
        <w:rPr>
          <w:rFonts w:hint="eastAsia"/>
        </w:rPr>
        <w:t>ВВЕДЕНИЕ</w:t>
      </w:r>
    </w:p>
    <w:p w14:paraId="743967D4" w14:textId="77777777" w:rsidR="00237D8C" w:rsidRDefault="00237D8C" w:rsidP="00237D8C"/>
    <w:p w14:paraId="59511D43" w14:textId="77777777" w:rsidR="00237D8C" w:rsidRDefault="00237D8C" w:rsidP="00237D8C">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ТРАНСПОРТНО</w:t>
      </w:r>
      <w:r>
        <w:t>-</w:t>
      </w:r>
      <w:r>
        <w:rPr>
          <w:rFonts w:hint="eastAsia"/>
        </w:rPr>
        <w:t>ЭКСПЕДИТОРС</w:t>
      </w:r>
      <w:r>
        <w:t>-</w:t>
      </w:r>
      <w:r>
        <w:rPr>
          <w:rFonts w:hint="eastAsia"/>
        </w:rPr>
        <w:t>КОЙ</w:t>
      </w:r>
      <w:r>
        <w:t xml:space="preserve"> </w:t>
      </w:r>
      <w:r>
        <w:rPr>
          <w:rFonts w:hint="eastAsia"/>
        </w:rPr>
        <w:t>КОМПАНИИ</w:t>
      </w:r>
    </w:p>
    <w:p w14:paraId="17DC66E3" w14:textId="77777777" w:rsidR="00237D8C" w:rsidRDefault="00237D8C" w:rsidP="00237D8C"/>
    <w:p w14:paraId="7D63DA3E" w14:textId="77777777" w:rsidR="00237D8C" w:rsidRDefault="00237D8C" w:rsidP="00237D8C">
      <w:r>
        <w:t xml:space="preserve">1.1. </w:t>
      </w:r>
      <w:r>
        <w:rPr>
          <w:rFonts w:hint="eastAsia"/>
        </w:rPr>
        <w:t>Ключевые</w:t>
      </w:r>
      <w:r>
        <w:t xml:space="preserve"> </w:t>
      </w:r>
      <w:r>
        <w:rPr>
          <w:rFonts w:hint="eastAsia"/>
        </w:rPr>
        <w:t>проблемы</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транспортно</w:t>
      </w:r>
      <w:r>
        <w:t>-</w:t>
      </w:r>
      <w:r>
        <w:rPr>
          <w:rFonts w:hint="eastAsia"/>
        </w:rPr>
        <w:t>экспедиторской</w:t>
      </w:r>
      <w:r>
        <w:t xml:space="preserve"> </w:t>
      </w:r>
      <w:r>
        <w:rPr>
          <w:rFonts w:hint="eastAsia"/>
        </w:rPr>
        <w:t>компании</w:t>
      </w:r>
    </w:p>
    <w:p w14:paraId="7AB87D2C" w14:textId="77777777" w:rsidR="00237D8C" w:rsidRDefault="00237D8C" w:rsidP="00237D8C"/>
    <w:p w14:paraId="12A6FC8B" w14:textId="77777777" w:rsidR="00237D8C" w:rsidRDefault="00237D8C" w:rsidP="00237D8C">
      <w:r>
        <w:t xml:space="preserve">1.2. </w:t>
      </w:r>
      <w:r>
        <w:rPr>
          <w:rFonts w:hint="eastAsia"/>
        </w:rPr>
        <w:t>Сущность</w:t>
      </w:r>
      <w:r>
        <w:t xml:space="preserve">, </w:t>
      </w:r>
      <w:r>
        <w:rPr>
          <w:rFonts w:hint="eastAsia"/>
        </w:rPr>
        <w:t>принципы</w:t>
      </w:r>
      <w:r>
        <w:t xml:space="preserve"> </w:t>
      </w:r>
      <w:r>
        <w:rPr>
          <w:rFonts w:hint="eastAsia"/>
        </w:rPr>
        <w:t>и</w:t>
      </w:r>
      <w:r>
        <w:t xml:space="preserve"> </w:t>
      </w:r>
      <w:r>
        <w:rPr>
          <w:rFonts w:hint="eastAsia"/>
        </w:rPr>
        <w:t>алгоритм</w:t>
      </w:r>
      <w:r>
        <w:t xml:space="preserve"> </w:t>
      </w:r>
      <w:r>
        <w:rPr>
          <w:rFonts w:hint="eastAsia"/>
        </w:rPr>
        <w:t>процесса</w:t>
      </w:r>
      <w:r>
        <w:t xml:space="preserve"> </w:t>
      </w:r>
      <w:r>
        <w:rPr>
          <w:rFonts w:hint="eastAsia"/>
        </w:rPr>
        <w:t>стратегического</w:t>
      </w:r>
      <w:r>
        <w:t xml:space="preserve"> </w:t>
      </w:r>
      <w:r>
        <w:rPr>
          <w:rFonts w:hint="eastAsia"/>
        </w:rPr>
        <w:t>планирования</w:t>
      </w:r>
    </w:p>
    <w:p w14:paraId="2B332834" w14:textId="77777777" w:rsidR="00237D8C" w:rsidRDefault="00237D8C" w:rsidP="00237D8C"/>
    <w:p w14:paraId="649A2635" w14:textId="77777777" w:rsidR="00237D8C" w:rsidRDefault="00237D8C" w:rsidP="00237D8C">
      <w:r>
        <w:t xml:space="preserve">1.3. </w:t>
      </w:r>
      <w:r>
        <w:rPr>
          <w:rFonts w:hint="eastAsia"/>
        </w:rPr>
        <w:t>Сравнительный</w:t>
      </w:r>
      <w:r>
        <w:t xml:space="preserve"> </w:t>
      </w:r>
      <w:r>
        <w:rPr>
          <w:rFonts w:hint="eastAsia"/>
        </w:rPr>
        <w:t>анализ</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стратегии</w:t>
      </w:r>
      <w:r>
        <w:t xml:space="preserve"> </w:t>
      </w:r>
      <w:r>
        <w:rPr>
          <w:rFonts w:hint="eastAsia"/>
        </w:rPr>
        <w:t>развития</w:t>
      </w:r>
      <w:r>
        <w:t xml:space="preserve"> </w:t>
      </w:r>
      <w:r>
        <w:rPr>
          <w:rFonts w:hint="eastAsia"/>
        </w:rPr>
        <w:t>транспортно</w:t>
      </w:r>
      <w:r>
        <w:t>-</w:t>
      </w:r>
      <w:r>
        <w:rPr>
          <w:rFonts w:hint="eastAsia"/>
        </w:rPr>
        <w:t>экспедиторской</w:t>
      </w:r>
      <w:r>
        <w:t xml:space="preserve"> </w:t>
      </w:r>
      <w:r>
        <w:rPr>
          <w:rFonts w:hint="eastAsia"/>
        </w:rPr>
        <w:t>компании</w:t>
      </w:r>
    </w:p>
    <w:p w14:paraId="08B8BEDC" w14:textId="77777777" w:rsidR="00237D8C" w:rsidRDefault="00237D8C" w:rsidP="00237D8C"/>
    <w:p w14:paraId="327EBE36" w14:textId="77777777" w:rsidR="00237D8C" w:rsidRDefault="00237D8C" w:rsidP="00237D8C">
      <w:r>
        <w:rPr>
          <w:rFonts w:hint="eastAsia"/>
        </w:rPr>
        <w:t>ГЛАВА</w:t>
      </w:r>
      <w:r>
        <w:t xml:space="preserve"> 2. </w:t>
      </w:r>
      <w:r>
        <w:rPr>
          <w:rFonts w:hint="eastAsia"/>
        </w:rPr>
        <w:t>ОБОСНОВАНИЕ</w:t>
      </w:r>
      <w:r>
        <w:t xml:space="preserve"> </w:t>
      </w:r>
      <w:r>
        <w:rPr>
          <w:rFonts w:hint="eastAsia"/>
        </w:rPr>
        <w:t>МЕТОДИЧЕСКИХ</w:t>
      </w:r>
      <w:r>
        <w:t xml:space="preserve"> </w:t>
      </w:r>
      <w:r>
        <w:rPr>
          <w:rFonts w:hint="eastAsia"/>
        </w:rPr>
        <w:t>ПОЛОЖЕНИЙ</w:t>
      </w:r>
      <w:r>
        <w:t xml:space="preserve"> </w:t>
      </w:r>
      <w:r>
        <w:rPr>
          <w:rFonts w:hint="eastAsia"/>
        </w:rPr>
        <w:t>ПО</w:t>
      </w:r>
      <w:r>
        <w:t xml:space="preserve"> </w:t>
      </w:r>
      <w:r>
        <w:rPr>
          <w:rFonts w:hint="eastAsia"/>
        </w:rPr>
        <w:t>ФОРМИРОВАНИЮ</w:t>
      </w:r>
      <w:r>
        <w:t xml:space="preserve"> </w:t>
      </w:r>
      <w:r>
        <w:rPr>
          <w:rFonts w:hint="eastAsia"/>
        </w:rPr>
        <w:t>«</w:t>
      </w:r>
      <w:r>
        <w:rPr>
          <w:rFonts w:hint="eastAsia"/>
        </w:rPr>
        <w:t>ДЕРЕВА</w:t>
      </w:r>
      <w:r>
        <w:t xml:space="preserve"> </w:t>
      </w:r>
      <w:r>
        <w:rPr>
          <w:rFonts w:hint="eastAsia"/>
        </w:rPr>
        <w:t>ЦЕЛЕЙ</w:t>
      </w:r>
      <w:r>
        <w:rPr>
          <w:rFonts w:hint="eastAsia"/>
        </w:rPr>
        <w:t>»</w:t>
      </w:r>
      <w:r>
        <w:t xml:space="preserve"> </w:t>
      </w:r>
      <w:r>
        <w:rPr>
          <w:rFonts w:hint="eastAsia"/>
        </w:rPr>
        <w:t>ТРАНСПОРТНО</w:t>
      </w:r>
      <w:r>
        <w:t>-</w:t>
      </w:r>
      <w:r>
        <w:rPr>
          <w:rFonts w:hint="eastAsia"/>
        </w:rPr>
        <w:t>ЭКСПЕДИТОРСКОЙ</w:t>
      </w:r>
      <w:r>
        <w:t xml:space="preserve"> </w:t>
      </w:r>
      <w:r>
        <w:rPr>
          <w:rFonts w:hint="eastAsia"/>
        </w:rPr>
        <w:t>КОМПАНИИ</w:t>
      </w:r>
    </w:p>
    <w:p w14:paraId="4353F19D" w14:textId="77777777" w:rsidR="00237D8C" w:rsidRDefault="00237D8C" w:rsidP="00237D8C"/>
    <w:p w14:paraId="0668DF44" w14:textId="77777777" w:rsidR="00237D8C" w:rsidRDefault="00237D8C" w:rsidP="00237D8C">
      <w:r>
        <w:t xml:space="preserve">2.1. </w:t>
      </w:r>
      <w:r>
        <w:rPr>
          <w:rFonts w:hint="eastAsia"/>
        </w:rPr>
        <w:t>Анализ</w:t>
      </w:r>
      <w:r>
        <w:t xml:space="preserve"> </w:t>
      </w:r>
      <w:r>
        <w:rPr>
          <w:rFonts w:hint="eastAsia"/>
        </w:rPr>
        <w:t>внешних</w:t>
      </w:r>
      <w:r>
        <w:t xml:space="preserve"> </w:t>
      </w:r>
      <w:r>
        <w:rPr>
          <w:rFonts w:hint="eastAsia"/>
        </w:rPr>
        <w:t>и</w:t>
      </w:r>
      <w:r>
        <w:t xml:space="preserve"> </w:t>
      </w:r>
      <w:r>
        <w:rPr>
          <w:rFonts w:hint="eastAsia"/>
        </w:rPr>
        <w:t>внутренних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деятельность</w:t>
      </w:r>
      <w:r>
        <w:t xml:space="preserve"> </w:t>
      </w:r>
      <w:r>
        <w:rPr>
          <w:rFonts w:hint="eastAsia"/>
        </w:rPr>
        <w:t>транспортно</w:t>
      </w:r>
      <w:r>
        <w:t>-</w:t>
      </w:r>
      <w:r>
        <w:rPr>
          <w:rFonts w:hint="eastAsia"/>
        </w:rPr>
        <w:t>экспедиторских</w:t>
      </w:r>
      <w:r>
        <w:t xml:space="preserve"> </w:t>
      </w:r>
      <w:r>
        <w:rPr>
          <w:rFonts w:hint="eastAsia"/>
        </w:rPr>
        <w:t>компаний</w:t>
      </w:r>
      <w:r>
        <w:t xml:space="preserve">, </w:t>
      </w:r>
      <w:r>
        <w:rPr>
          <w:rFonts w:hint="eastAsia"/>
        </w:rPr>
        <w:t>функционирующих</w:t>
      </w:r>
      <w:r>
        <w:t xml:space="preserve"> </w:t>
      </w:r>
      <w:r>
        <w:rPr>
          <w:rFonts w:hint="eastAsia"/>
        </w:rPr>
        <w:t>в</w:t>
      </w:r>
      <w:r>
        <w:t xml:space="preserve"> </w:t>
      </w:r>
      <w:r>
        <w:rPr>
          <w:rFonts w:hint="eastAsia"/>
        </w:rPr>
        <w:t>Новороссийском</w:t>
      </w:r>
      <w:r>
        <w:t xml:space="preserve"> </w:t>
      </w:r>
      <w:r>
        <w:rPr>
          <w:rFonts w:hint="eastAsia"/>
        </w:rPr>
        <w:t>транспортном</w:t>
      </w:r>
      <w:r>
        <w:t xml:space="preserve"> </w:t>
      </w:r>
      <w:r>
        <w:rPr>
          <w:rFonts w:hint="eastAsia"/>
        </w:rPr>
        <w:t>узле</w:t>
      </w:r>
    </w:p>
    <w:p w14:paraId="0049F545" w14:textId="77777777" w:rsidR="00237D8C" w:rsidRDefault="00237D8C" w:rsidP="00237D8C"/>
    <w:p w14:paraId="30530912" w14:textId="77777777" w:rsidR="00237D8C" w:rsidRDefault="00237D8C" w:rsidP="00237D8C">
      <w:r>
        <w:t xml:space="preserve">2.2. </w:t>
      </w:r>
      <w:r>
        <w:rPr>
          <w:rFonts w:hint="eastAsia"/>
        </w:rPr>
        <w:t>Оценка</w:t>
      </w:r>
      <w:r>
        <w:t xml:space="preserve"> </w:t>
      </w:r>
      <w:r>
        <w:rPr>
          <w:rFonts w:hint="eastAsia"/>
        </w:rPr>
        <w:t>конкурентной</w:t>
      </w:r>
      <w:r>
        <w:t xml:space="preserve"> </w:t>
      </w:r>
      <w:r>
        <w:rPr>
          <w:rFonts w:hint="eastAsia"/>
        </w:rPr>
        <w:t>среды</w:t>
      </w:r>
      <w:r>
        <w:t xml:space="preserve"> </w:t>
      </w:r>
      <w:r>
        <w:rPr>
          <w:rFonts w:hint="eastAsia"/>
        </w:rPr>
        <w:t>транспортно</w:t>
      </w:r>
      <w:r>
        <w:t>-</w:t>
      </w:r>
      <w:r>
        <w:rPr>
          <w:rFonts w:hint="eastAsia"/>
        </w:rPr>
        <w:t>экспедиторских</w:t>
      </w:r>
      <w:r>
        <w:t xml:space="preserve"> </w:t>
      </w:r>
      <w:r>
        <w:rPr>
          <w:rFonts w:hint="eastAsia"/>
        </w:rPr>
        <w:t>компаний</w:t>
      </w:r>
      <w:r>
        <w:t xml:space="preserve">, </w:t>
      </w:r>
      <w:r>
        <w:rPr>
          <w:rFonts w:hint="eastAsia"/>
        </w:rPr>
        <w:t>функционирующих</w:t>
      </w:r>
      <w:r>
        <w:t xml:space="preserve"> </w:t>
      </w:r>
      <w:r>
        <w:rPr>
          <w:rFonts w:hint="eastAsia"/>
        </w:rPr>
        <w:t>в</w:t>
      </w:r>
      <w:r>
        <w:t xml:space="preserve"> </w:t>
      </w:r>
      <w:r>
        <w:rPr>
          <w:rFonts w:hint="eastAsia"/>
        </w:rPr>
        <w:t>транспортных</w:t>
      </w:r>
      <w:r>
        <w:t xml:space="preserve"> </w:t>
      </w:r>
      <w:r>
        <w:rPr>
          <w:rFonts w:hint="eastAsia"/>
        </w:rPr>
        <w:t>узлах</w:t>
      </w:r>
      <w:r>
        <w:t xml:space="preserve"> </w:t>
      </w:r>
      <w:r>
        <w:rPr>
          <w:rFonts w:hint="eastAsia"/>
        </w:rPr>
        <w:t>Санкт</w:t>
      </w:r>
      <w:r>
        <w:t>-</w:t>
      </w:r>
      <w:r>
        <w:rPr>
          <w:rFonts w:hint="eastAsia"/>
        </w:rPr>
        <w:t>Петербург</w:t>
      </w:r>
      <w:r>
        <w:t xml:space="preserve"> </w:t>
      </w:r>
      <w:r>
        <w:rPr>
          <w:rFonts w:hint="eastAsia"/>
        </w:rPr>
        <w:t>и</w:t>
      </w:r>
      <w:r>
        <w:t xml:space="preserve"> </w:t>
      </w:r>
      <w:r>
        <w:rPr>
          <w:rFonts w:hint="eastAsia"/>
        </w:rPr>
        <w:t>Во</w:t>
      </w:r>
      <w:r>
        <w:t>-</w:t>
      </w:r>
      <w:r>
        <w:rPr>
          <w:rFonts w:hint="eastAsia"/>
        </w:rPr>
        <w:t>сточный</w:t>
      </w:r>
      <w:r>
        <w:t>-</w:t>
      </w:r>
      <w:r>
        <w:rPr>
          <w:rFonts w:hint="eastAsia"/>
        </w:rPr>
        <w:t>Находка</w:t>
      </w:r>
    </w:p>
    <w:p w14:paraId="7C8FC96F" w14:textId="77777777" w:rsidR="00237D8C" w:rsidRDefault="00237D8C" w:rsidP="00237D8C"/>
    <w:p w14:paraId="332FA402" w14:textId="77777777" w:rsidR="00237D8C" w:rsidRDefault="00237D8C" w:rsidP="00237D8C">
      <w:r>
        <w:t xml:space="preserve">2.3. </w:t>
      </w:r>
      <w:r>
        <w:rPr>
          <w:rFonts w:hint="eastAsia"/>
        </w:rPr>
        <w:t>Методические</w:t>
      </w:r>
      <w:r>
        <w:t xml:space="preserve"> </w:t>
      </w:r>
      <w:r>
        <w:rPr>
          <w:rFonts w:hint="eastAsia"/>
        </w:rPr>
        <w:t>положения</w:t>
      </w:r>
      <w:r>
        <w:t xml:space="preserve"> </w:t>
      </w:r>
      <w:r>
        <w:rPr>
          <w:rFonts w:hint="eastAsia"/>
        </w:rPr>
        <w:t>по</w:t>
      </w:r>
      <w:r>
        <w:t xml:space="preserve"> </w:t>
      </w:r>
      <w:r>
        <w:rPr>
          <w:rFonts w:hint="eastAsia"/>
        </w:rPr>
        <w:t>формированию</w:t>
      </w:r>
      <w:r>
        <w:t xml:space="preserve"> </w:t>
      </w:r>
      <w:r>
        <w:rPr>
          <w:rFonts w:hint="eastAsia"/>
        </w:rPr>
        <w:t>«</w:t>
      </w:r>
      <w:r>
        <w:rPr>
          <w:rFonts w:hint="eastAsia"/>
        </w:rPr>
        <w:t>дерева</w:t>
      </w:r>
      <w:r>
        <w:t xml:space="preserve"> </w:t>
      </w:r>
      <w:r>
        <w:rPr>
          <w:rFonts w:hint="eastAsia"/>
        </w:rPr>
        <w:t>целей</w:t>
      </w:r>
      <w:r>
        <w:rPr>
          <w:rFonts w:hint="eastAsia"/>
        </w:rPr>
        <w:t>»</w:t>
      </w:r>
      <w:r>
        <w:t xml:space="preserve"> </w:t>
      </w:r>
      <w:r>
        <w:rPr>
          <w:rFonts w:hint="eastAsia"/>
        </w:rPr>
        <w:t>транс</w:t>
      </w:r>
      <w:r>
        <w:t>-</w:t>
      </w:r>
    </w:p>
    <w:p w14:paraId="45B39DCB" w14:textId="77777777" w:rsidR="00237D8C" w:rsidRDefault="00237D8C" w:rsidP="00237D8C"/>
    <w:p w14:paraId="16B95003" w14:textId="77777777" w:rsidR="00237D8C" w:rsidRDefault="00237D8C" w:rsidP="00237D8C">
      <w:r>
        <w:rPr>
          <w:rFonts w:hint="eastAsia"/>
        </w:rPr>
        <w:lastRenderedPageBreak/>
        <w:t>портно</w:t>
      </w:r>
      <w:r>
        <w:t>-</w:t>
      </w:r>
      <w:r>
        <w:rPr>
          <w:rFonts w:hint="eastAsia"/>
        </w:rPr>
        <w:t>экспедиторской</w:t>
      </w:r>
      <w:r>
        <w:t xml:space="preserve"> </w:t>
      </w:r>
      <w:r>
        <w:rPr>
          <w:rFonts w:hint="eastAsia"/>
        </w:rPr>
        <w:t>компании</w:t>
      </w:r>
    </w:p>
    <w:p w14:paraId="5E3F3FB5" w14:textId="77777777" w:rsidR="00237D8C" w:rsidRDefault="00237D8C" w:rsidP="00237D8C"/>
    <w:p w14:paraId="3B7BDA92" w14:textId="77777777" w:rsidR="00237D8C" w:rsidRDefault="00237D8C" w:rsidP="00237D8C">
      <w:r>
        <w:rPr>
          <w:rFonts w:hint="eastAsia"/>
        </w:rPr>
        <w:t>ГЛАВА</w:t>
      </w:r>
      <w:r>
        <w:t xml:space="preserve"> 3.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ВЫБОРУ</w:t>
      </w:r>
      <w:r>
        <w:t xml:space="preserve"> </w:t>
      </w:r>
      <w:r>
        <w:rPr>
          <w:rFonts w:hint="eastAsia"/>
        </w:rPr>
        <w:t>СТРАТЕГИЧЕСКИХ</w:t>
      </w:r>
      <w:r>
        <w:t xml:space="preserve"> </w:t>
      </w:r>
      <w:r>
        <w:rPr>
          <w:rFonts w:hint="eastAsia"/>
        </w:rPr>
        <w:t>АЛЬТЕРНАТИВ</w:t>
      </w:r>
      <w:r>
        <w:t xml:space="preserve"> </w:t>
      </w:r>
      <w:r>
        <w:rPr>
          <w:rFonts w:hint="eastAsia"/>
        </w:rPr>
        <w:t>РАЗВИТИЯ</w:t>
      </w:r>
      <w:r>
        <w:t xml:space="preserve"> </w:t>
      </w:r>
      <w:r>
        <w:rPr>
          <w:rFonts w:hint="eastAsia"/>
        </w:rPr>
        <w:t>ТРАНСПОРТНО</w:t>
      </w:r>
      <w:r>
        <w:t>-</w:t>
      </w:r>
    </w:p>
    <w:p w14:paraId="197CE863" w14:textId="77777777" w:rsidR="00237D8C" w:rsidRDefault="00237D8C" w:rsidP="00237D8C"/>
    <w:p w14:paraId="67EBCD2B" w14:textId="77777777" w:rsidR="00237D8C" w:rsidRDefault="00237D8C" w:rsidP="00237D8C">
      <w:r>
        <w:rPr>
          <w:rFonts w:hint="eastAsia"/>
        </w:rPr>
        <w:t>ЭКСПЕДИТОРСКОЙ</w:t>
      </w:r>
      <w:r>
        <w:t xml:space="preserve"> </w:t>
      </w:r>
      <w:r>
        <w:rPr>
          <w:rFonts w:hint="eastAsia"/>
        </w:rPr>
        <w:t>КОМПАНИИ</w:t>
      </w:r>
    </w:p>
    <w:p w14:paraId="5C2AD518" w14:textId="77777777" w:rsidR="00237D8C" w:rsidRDefault="00237D8C" w:rsidP="00237D8C"/>
    <w:p w14:paraId="723DD7D3" w14:textId="77777777" w:rsidR="00237D8C" w:rsidRDefault="00237D8C" w:rsidP="00237D8C">
      <w:r>
        <w:t xml:space="preserve">3.1. </w:t>
      </w:r>
      <w:r>
        <w:rPr>
          <w:rFonts w:hint="eastAsia"/>
        </w:rPr>
        <w:t>Концепция</w:t>
      </w:r>
      <w:r>
        <w:t xml:space="preserve"> </w:t>
      </w:r>
      <w:r>
        <w:rPr>
          <w:rFonts w:hint="eastAsia"/>
        </w:rPr>
        <w:t>выбора</w:t>
      </w:r>
      <w:r>
        <w:t xml:space="preserve"> </w:t>
      </w:r>
      <w:r>
        <w:rPr>
          <w:rFonts w:hint="eastAsia"/>
        </w:rPr>
        <w:t>направлений</w:t>
      </w:r>
      <w:r>
        <w:t xml:space="preserve"> </w:t>
      </w:r>
      <w:r>
        <w:rPr>
          <w:rFonts w:hint="eastAsia"/>
        </w:rPr>
        <w:t>развития</w:t>
      </w:r>
      <w:r>
        <w:t xml:space="preserve"> </w:t>
      </w:r>
      <w:r>
        <w:rPr>
          <w:rFonts w:hint="eastAsia"/>
        </w:rPr>
        <w:t>транспортно</w:t>
      </w:r>
      <w:r>
        <w:t>-</w:t>
      </w:r>
      <w:r>
        <w:rPr>
          <w:rFonts w:hint="eastAsia"/>
        </w:rPr>
        <w:t>экспедиторской</w:t>
      </w:r>
      <w:r>
        <w:t xml:space="preserve"> </w:t>
      </w:r>
      <w:r>
        <w:rPr>
          <w:rFonts w:hint="eastAsia"/>
        </w:rPr>
        <w:t>компании</w:t>
      </w:r>
      <w:r>
        <w:t xml:space="preserve"> </w:t>
      </w:r>
      <w:r>
        <w:rPr>
          <w:rFonts w:hint="eastAsia"/>
        </w:rPr>
        <w:t>на</w:t>
      </w:r>
      <w:r>
        <w:t xml:space="preserve"> </w:t>
      </w:r>
      <w:r>
        <w:rPr>
          <w:rFonts w:hint="eastAsia"/>
        </w:rPr>
        <w:t>принципах</w:t>
      </w:r>
      <w:r>
        <w:t xml:space="preserve"> </w:t>
      </w:r>
      <w:r>
        <w:rPr>
          <w:rFonts w:hint="eastAsia"/>
        </w:rPr>
        <w:t>стратегического</w:t>
      </w:r>
      <w:r>
        <w:t xml:space="preserve"> </w:t>
      </w:r>
      <w:r>
        <w:rPr>
          <w:rFonts w:hint="eastAsia"/>
        </w:rPr>
        <w:t>планирования</w:t>
      </w:r>
    </w:p>
    <w:p w14:paraId="498DBF40" w14:textId="77777777" w:rsidR="00237D8C" w:rsidRDefault="00237D8C" w:rsidP="00237D8C"/>
    <w:p w14:paraId="5DEECEFE" w14:textId="77777777" w:rsidR="00237D8C" w:rsidRDefault="00237D8C" w:rsidP="00237D8C">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альтернатив</w:t>
      </w:r>
      <w:r>
        <w:t xml:space="preserve"> </w:t>
      </w:r>
      <w:r>
        <w:rPr>
          <w:rFonts w:hint="eastAsia"/>
        </w:rPr>
        <w:t>развития</w:t>
      </w:r>
      <w:r>
        <w:t xml:space="preserve"> </w:t>
      </w:r>
      <w:r>
        <w:rPr>
          <w:rFonts w:hint="eastAsia"/>
        </w:rPr>
        <w:t>транспортно</w:t>
      </w:r>
      <w:r>
        <w:t>-</w:t>
      </w:r>
      <w:r>
        <w:rPr>
          <w:rFonts w:hint="eastAsia"/>
        </w:rPr>
        <w:t>экспедиторской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анализа</w:t>
      </w:r>
    </w:p>
    <w:p w14:paraId="2D87D0D3" w14:textId="77777777" w:rsidR="00237D8C" w:rsidRDefault="00237D8C" w:rsidP="00237D8C"/>
    <w:p w14:paraId="4E62ED5E" w14:textId="77777777" w:rsidR="00237D8C" w:rsidRDefault="00237D8C" w:rsidP="00237D8C">
      <w:r>
        <w:rPr>
          <w:rFonts w:hint="eastAsia"/>
        </w:rPr>
        <w:t>иерархий</w:t>
      </w:r>
      <w:r>
        <w:t xml:space="preserve"> </w:t>
      </w:r>
      <w:r>
        <w:rPr>
          <w:rFonts w:hint="eastAsia"/>
        </w:rPr>
        <w:t>с</w:t>
      </w:r>
      <w:r>
        <w:t xml:space="preserve"> </w:t>
      </w:r>
      <w:r>
        <w:rPr>
          <w:rFonts w:hint="eastAsia"/>
        </w:rPr>
        <w:t>учётом</w:t>
      </w:r>
      <w:r>
        <w:t xml:space="preserve"> </w:t>
      </w:r>
      <w:r>
        <w:rPr>
          <w:rFonts w:hint="eastAsia"/>
        </w:rPr>
        <w:t>критерия</w:t>
      </w:r>
      <w:r>
        <w:t xml:space="preserve"> </w:t>
      </w:r>
      <w:r>
        <w:rPr>
          <w:rFonts w:hint="eastAsia"/>
        </w:rPr>
        <w:t>«</w:t>
      </w:r>
      <w:r>
        <w:rPr>
          <w:rFonts w:hint="eastAsia"/>
        </w:rPr>
        <w:t>функциональная</w:t>
      </w:r>
      <w:r>
        <w:t xml:space="preserve"> </w:t>
      </w:r>
      <w:r>
        <w:rPr>
          <w:rFonts w:hint="eastAsia"/>
        </w:rPr>
        <w:t>ёмкость</w:t>
      </w:r>
      <w:r>
        <w:rPr>
          <w:rFonts w:hint="eastAsia"/>
        </w:rPr>
        <w:t>»</w:t>
      </w:r>
    </w:p>
    <w:p w14:paraId="44390A43" w14:textId="77777777" w:rsidR="00237D8C" w:rsidRDefault="00237D8C" w:rsidP="00237D8C"/>
    <w:p w14:paraId="5B4B8162" w14:textId="77777777" w:rsidR="00237D8C" w:rsidRDefault="00237D8C" w:rsidP="00237D8C">
      <w:r>
        <w:t xml:space="preserve">3.3. </w:t>
      </w:r>
      <w:r>
        <w:rPr>
          <w:rFonts w:hint="eastAsia"/>
        </w:rPr>
        <w:t>Методика</w:t>
      </w:r>
      <w:r>
        <w:t xml:space="preserve"> </w:t>
      </w:r>
      <w:r>
        <w:rPr>
          <w:rFonts w:hint="eastAsia"/>
        </w:rPr>
        <w:t>оценки</w:t>
      </w:r>
      <w:r>
        <w:t xml:space="preserve"> </w:t>
      </w:r>
      <w:r>
        <w:rPr>
          <w:rFonts w:hint="eastAsia"/>
        </w:rPr>
        <w:t>ожидаемого</w:t>
      </w:r>
      <w:r>
        <w:t xml:space="preserve"> </w:t>
      </w:r>
      <w:r>
        <w:rPr>
          <w:rFonts w:hint="eastAsia"/>
        </w:rPr>
        <w:t>эффекта</w:t>
      </w:r>
      <w:r>
        <w:t xml:space="preserve"> </w:t>
      </w:r>
      <w:r>
        <w:rPr>
          <w:rFonts w:hint="eastAsia"/>
        </w:rPr>
        <w:t>по</w:t>
      </w:r>
      <w:r>
        <w:t xml:space="preserve"> </w:t>
      </w:r>
      <w:r>
        <w:rPr>
          <w:rFonts w:hint="eastAsia"/>
        </w:rPr>
        <w:t>выбранным</w:t>
      </w:r>
      <w:r>
        <w:t xml:space="preserve"> </w:t>
      </w:r>
      <w:r>
        <w:rPr>
          <w:rFonts w:hint="eastAsia"/>
        </w:rPr>
        <w:t>стратегическим</w:t>
      </w:r>
      <w:r>
        <w:t xml:space="preserve"> </w:t>
      </w:r>
      <w:r>
        <w:rPr>
          <w:rFonts w:hint="eastAsia"/>
        </w:rPr>
        <w:t>альтернативам</w:t>
      </w:r>
      <w:r>
        <w:t xml:space="preserve"> </w:t>
      </w:r>
      <w:r>
        <w:rPr>
          <w:rFonts w:hint="eastAsia"/>
        </w:rPr>
        <w:t>развития</w:t>
      </w:r>
      <w:r>
        <w:t xml:space="preserve"> </w:t>
      </w:r>
      <w:r>
        <w:rPr>
          <w:rFonts w:hint="eastAsia"/>
        </w:rPr>
        <w:t>транспортно</w:t>
      </w:r>
      <w:r>
        <w:t>-</w:t>
      </w:r>
      <w:r>
        <w:rPr>
          <w:rFonts w:hint="eastAsia"/>
        </w:rPr>
        <w:t>экспедиторской</w:t>
      </w:r>
      <w:r>
        <w:t xml:space="preserve"> </w:t>
      </w:r>
      <w:r>
        <w:rPr>
          <w:rFonts w:hint="eastAsia"/>
        </w:rPr>
        <w:t>компании</w:t>
      </w:r>
    </w:p>
    <w:p w14:paraId="7AAF6CA8" w14:textId="77777777" w:rsidR="00237D8C" w:rsidRDefault="00237D8C" w:rsidP="00237D8C"/>
    <w:p w14:paraId="36E863FD" w14:textId="77777777" w:rsidR="00237D8C" w:rsidRDefault="00237D8C" w:rsidP="00237D8C">
      <w:r>
        <w:rPr>
          <w:rFonts w:hint="eastAsia"/>
        </w:rPr>
        <w:t>ГЛАВА</w:t>
      </w:r>
      <w:r>
        <w:t xml:space="preserve"> 4. </w:t>
      </w:r>
      <w:r>
        <w:rPr>
          <w:rFonts w:hint="eastAsia"/>
        </w:rPr>
        <w:t>АПРОБАЦИЯ</w:t>
      </w:r>
      <w:r>
        <w:t xml:space="preserve"> </w:t>
      </w:r>
      <w:r>
        <w:rPr>
          <w:rFonts w:hint="eastAsia"/>
        </w:rPr>
        <w:t>НА</w:t>
      </w:r>
      <w:r>
        <w:t xml:space="preserve"> </w:t>
      </w:r>
      <w:r>
        <w:rPr>
          <w:rFonts w:hint="eastAsia"/>
        </w:rPr>
        <w:t>ПРАКТИКЕ</w:t>
      </w:r>
      <w:r>
        <w:t xml:space="preserve"> </w:t>
      </w:r>
      <w:r>
        <w:rPr>
          <w:rFonts w:hint="eastAsia"/>
        </w:rPr>
        <w:t>РАЗРАБОТАННЫХ</w:t>
      </w:r>
      <w:r>
        <w:t xml:space="preserve"> </w:t>
      </w:r>
      <w:r>
        <w:rPr>
          <w:rFonts w:hint="eastAsia"/>
        </w:rPr>
        <w:t>РЕКОМЕНДАЦИЙ</w:t>
      </w:r>
      <w:r>
        <w:t xml:space="preserve"> </w:t>
      </w:r>
      <w:r>
        <w:rPr>
          <w:rFonts w:hint="eastAsia"/>
        </w:rPr>
        <w:t>ПО</w:t>
      </w:r>
      <w:r>
        <w:t xml:space="preserve"> </w:t>
      </w:r>
      <w:r>
        <w:rPr>
          <w:rFonts w:hint="eastAsia"/>
        </w:rPr>
        <w:t>ВЫБОРУ</w:t>
      </w:r>
      <w:r>
        <w:t xml:space="preserve"> </w:t>
      </w:r>
      <w:r>
        <w:rPr>
          <w:rFonts w:hint="eastAsia"/>
        </w:rPr>
        <w:t>СТРАТЕГИЧЕСКИХ</w:t>
      </w:r>
      <w:r>
        <w:t xml:space="preserve"> </w:t>
      </w:r>
      <w:r>
        <w:rPr>
          <w:rFonts w:hint="eastAsia"/>
        </w:rPr>
        <w:t>АЛЬТЕРНАТИВ</w:t>
      </w:r>
      <w:r>
        <w:t xml:space="preserve"> </w:t>
      </w:r>
      <w:r>
        <w:rPr>
          <w:rFonts w:hint="eastAsia"/>
        </w:rPr>
        <w:t>ЭФФЕКТИВНОГО</w:t>
      </w:r>
      <w:r>
        <w:t xml:space="preserve"> </w:t>
      </w:r>
      <w:r>
        <w:rPr>
          <w:rFonts w:hint="eastAsia"/>
        </w:rPr>
        <w:t>РАЗВИТИЯ</w:t>
      </w:r>
      <w:r>
        <w:t xml:space="preserve"> </w:t>
      </w:r>
      <w:r>
        <w:rPr>
          <w:rFonts w:hint="eastAsia"/>
        </w:rPr>
        <w:t>ТРАНСПОРТНО</w:t>
      </w:r>
      <w:r>
        <w:t>-</w:t>
      </w:r>
      <w:r>
        <w:rPr>
          <w:rFonts w:hint="eastAsia"/>
        </w:rPr>
        <w:t>ЭКСПЕДИТОРСКОЙ</w:t>
      </w:r>
      <w:r>
        <w:t xml:space="preserve"> </w:t>
      </w:r>
      <w:r>
        <w:rPr>
          <w:rFonts w:hint="eastAsia"/>
        </w:rPr>
        <w:t>КОМПАНИИ</w:t>
      </w:r>
    </w:p>
    <w:p w14:paraId="0C50BD9A" w14:textId="77777777" w:rsidR="00237D8C" w:rsidRDefault="00237D8C" w:rsidP="00237D8C"/>
    <w:p w14:paraId="10866483" w14:textId="77777777" w:rsidR="00237D8C" w:rsidRDefault="00237D8C" w:rsidP="00237D8C">
      <w:r>
        <w:t xml:space="preserve">4.1. </w:t>
      </w:r>
      <w:r>
        <w:rPr>
          <w:rFonts w:hint="eastAsia"/>
        </w:rPr>
        <w:t>Построение</w:t>
      </w:r>
      <w:r>
        <w:t xml:space="preserve"> </w:t>
      </w:r>
      <w:r>
        <w:rPr>
          <w:rFonts w:hint="eastAsia"/>
        </w:rPr>
        <w:t>«</w:t>
      </w:r>
      <w:r>
        <w:rPr>
          <w:rFonts w:hint="eastAsia"/>
        </w:rPr>
        <w:t>дерева</w:t>
      </w:r>
      <w:r>
        <w:t xml:space="preserve"> </w:t>
      </w:r>
      <w:r>
        <w:rPr>
          <w:rFonts w:hint="eastAsia"/>
        </w:rPr>
        <w:t>целей</w:t>
      </w:r>
      <w:r>
        <w:rPr>
          <w:rFonts w:hint="eastAsia"/>
        </w:rPr>
        <w:t>»</w:t>
      </w:r>
      <w:r>
        <w:t xml:space="preserve"> </w:t>
      </w:r>
      <w:r>
        <w:rPr>
          <w:rFonts w:hint="eastAsia"/>
        </w:rPr>
        <w:t>транспортно</w:t>
      </w:r>
      <w:r>
        <w:t>-</w:t>
      </w:r>
      <w:r>
        <w:rPr>
          <w:rFonts w:hint="eastAsia"/>
        </w:rPr>
        <w:t>экспедиторской</w:t>
      </w:r>
      <w:r>
        <w:t xml:space="preserve"> </w:t>
      </w:r>
      <w:r>
        <w:rPr>
          <w:rFonts w:hint="eastAsia"/>
        </w:rPr>
        <w:t>компании</w:t>
      </w:r>
    </w:p>
    <w:p w14:paraId="0ECAA579" w14:textId="77777777" w:rsidR="00237D8C" w:rsidRDefault="00237D8C" w:rsidP="00237D8C"/>
    <w:p w14:paraId="0F3AC90F" w14:textId="77777777" w:rsidR="00237D8C" w:rsidRDefault="00237D8C" w:rsidP="00237D8C">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конкурентного</w:t>
      </w:r>
      <w:r>
        <w:t xml:space="preserve"> </w:t>
      </w:r>
      <w:r>
        <w:rPr>
          <w:rFonts w:hint="eastAsia"/>
        </w:rPr>
        <w:t>анализа</w:t>
      </w:r>
      <w:r>
        <w:t xml:space="preserve"> </w:t>
      </w:r>
      <w:r>
        <w:rPr>
          <w:rFonts w:hint="eastAsia"/>
        </w:rPr>
        <w:t>рынка</w:t>
      </w:r>
    </w:p>
    <w:p w14:paraId="5D3FFD78" w14:textId="77777777" w:rsidR="00237D8C" w:rsidRDefault="00237D8C" w:rsidP="00237D8C"/>
    <w:p w14:paraId="7AEBC732" w14:textId="77777777" w:rsidR="00237D8C" w:rsidRDefault="00237D8C" w:rsidP="00237D8C">
      <w:r>
        <w:t xml:space="preserve">4.2. </w:t>
      </w:r>
      <w:r>
        <w:rPr>
          <w:rFonts w:hint="eastAsia"/>
        </w:rPr>
        <w:t>Апробация</w:t>
      </w:r>
      <w:r>
        <w:t xml:space="preserve"> </w:t>
      </w:r>
      <w:r>
        <w:rPr>
          <w:rFonts w:hint="eastAsia"/>
        </w:rPr>
        <w:t>метода</w:t>
      </w:r>
      <w:r>
        <w:t xml:space="preserve"> </w:t>
      </w:r>
      <w:r>
        <w:rPr>
          <w:rFonts w:hint="eastAsia"/>
        </w:rPr>
        <w:t>анализа</w:t>
      </w:r>
      <w:r>
        <w:t xml:space="preserve"> </w:t>
      </w:r>
      <w:r>
        <w:rPr>
          <w:rFonts w:hint="eastAsia"/>
        </w:rPr>
        <w:t>иерархий</w:t>
      </w:r>
      <w:r>
        <w:t xml:space="preserve">, </w:t>
      </w:r>
      <w:r>
        <w:rPr>
          <w:rFonts w:hint="eastAsia"/>
        </w:rPr>
        <w:t>адаптированного</w:t>
      </w:r>
      <w:r>
        <w:t xml:space="preserve"> </w:t>
      </w:r>
      <w:r>
        <w:rPr>
          <w:rFonts w:hint="eastAsia"/>
        </w:rPr>
        <w:t>для</w:t>
      </w:r>
      <w:r>
        <w:t xml:space="preserve"> </w:t>
      </w:r>
      <w:r>
        <w:rPr>
          <w:rFonts w:hint="eastAsia"/>
        </w:rPr>
        <w:t>транспортно</w:t>
      </w:r>
      <w:r>
        <w:t>-</w:t>
      </w:r>
      <w:r>
        <w:rPr>
          <w:rFonts w:hint="eastAsia"/>
        </w:rPr>
        <w:t>экспедиторской</w:t>
      </w:r>
      <w:r>
        <w:t xml:space="preserve"> </w:t>
      </w:r>
      <w:r>
        <w:rPr>
          <w:rFonts w:hint="eastAsia"/>
        </w:rPr>
        <w:t>компании</w:t>
      </w:r>
      <w:r>
        <w:t xml:space="preserve"> (</w:t>
      </w:r>
      <w:r>
        <w:rPr>
          <w:rFonts w:hint="eastAsia"/>
        </w:rPr>
        <w:t>на</w:t>
      </w:r>
      <w:r>
        <w:t xml:space="preserve"> </w:t>
      </w:r>
      <w:r>
        <w:rPr>
          <w:rFonts w:hint="eastAsia"/>
        </w:rPr>
        <w:t>данных</w:t>
      </w:r>
      <w:r>
        <w:t xml:space="preserve"> </w:t>
      </w:r>
      <w:r>
        <w:rPr>
          <w:rFonts w:hint="eastAsia"/>
        </w:rPr>
        <w:t>ООО</w:t>
      </w:r>
      <w:r>
        <w:t xml:space="preserve"> </w:t>
      </w:r>
      <w:r>
        <w:rPr>
          <w:rFonts w:hint="eastAsia"/>
        </w:rPr>
        <w:t>«</w:t>
      </w:r>
      <w:r>
        <w:rPr>
          <w:rFonts w:hint="eastAsia"/>
        </w:rPr>
        <w:t>Рускон</w:t>
      </w:r>
      <w:r>
        <w:rPr>
          <w:rFonts w:hint="eastAsia"/>
        </w:rPr>
        <w:t>»</w:t>
      </w:r>
      <w:r>
        <w:t>)</w:t>
      </w:r>
    </w:p>
    <w:p w14:paraId="4245CADD" w14:textId="77777777" w:rsidR="00237D8C" w:rsidRDefault="00237D8C" w:rsidP="00237D8C"/>
    <w:p w14:paraId="0A846A50" w14:textId="77777777" w:rsidR="00237D8C" w:rsidRDefault="00237D8C" w:rsidP="00237D8C">
      <w:r>
        <w:t xml:space="preserve">4.3. </w:t>
      </w:r>
      <w:r>
        <w:rPr>
          <w:rFonts w:hint="eastAsia"/>
        </w:rPr>
        <w:t>Расчёт</w:t>
      </w:r>
      <w:r>
        <w:t xml:space="preserve"> </w:t>
      </w:r>
      <w:r>
        <w:rPr>
          <w:rFonts w:hint="eastAsia"/>
        </w:rPr>
        <w:t>ожидаемого</w:t>
      </w:r>
      <w:r>
        <w:t xml:space="preserve"> </w:t>
      </w:r>
      <w:r>
        <w:rPr>
          <w:rFonts w:hint="eastAsia"/>
        </w:rPr>
        <w:t>эффекта</w:t>
      </w:r>
      <w:r>
        <w:t xml:space="preserve"> </w:t>
      </w:r>
      <w:r>
        <w:rPr>
          <w:rFonts w:hint="eastAsia"/>
        </w:rPr>
        <w:t>по</w:t>
      </w:r>
      <w:r>
        <w:t xml:space="preserve"> </w:t>
      </w:r>
      <w:r>
        <w:rPr>
          <w:rFonts w:hint="eastAsia"/>
        </w:rPr>
        <w:t>выбранным</w:t>
      </w:r>
      <w:r>
        <w:t xml:space="preserve"> </w:t>
      </w:r>
      <w:r>
        <w:rPr>
          <w:rFonts w:hint="eastAsia"/>
        </w:rPr>
        <w:t>стратегическим</w:t>
      </w:r>
      <w:r>
        <w:t xml:space="preserve"> </w:t>
      </w:r>
      <w:r>
        <w:rPr>
          <w:rFonts w:hint="eastAsia"/>
        </w:rPr>
        <w:t>альтернативам</w:t>
      </w:r>
      <w:r>
        <w:t xml:space="preserve"> </w:t>
      </w:r>
      <w:r>
        <w:rPr>
          <w:rFonts w:hint="eastAsia"/>
        </w:rPr>
        <w:t>эффективного</w:t>
      </w:r>
      <w:r>
        <w:t xml:space="preserve"> </w:t>
      </w:r>
      <w:r>
        <w:rPr>
          <w:rFonts w:hint="eastAsia"/>
        </w:rPr>
        <w:t>развития</w:t>
      </w:r>
      <w:r>
        <w:t xml:space="preserve"> </w:t>
      </w:r>
      <w:r>
        <w:rPr>
          <w:rFonts w:hint="eastAsia"/>
        </w:rPr>
        <w:t>транспортно</w:t>
      </w:r>
      <w:r>
        <w:t>-</w:t>
      </w:r>
      <w:r>
        <w:rPr>
          <w:rFonts w:hint="eastAsia"/>
        </w:rPr>
        <w:t>экспедиторской</w:t>
      </w:r>
      <w:r>
        <w:t xml:space="preserve"> </w:t>
      </w:r>
      <w:r>
        <w:rPr>
          <w:rFonts w:hint="eastAsia"/>
        </w:rPr>
        <w:t>компании</w:t>
      </w:r>
      <w:r>
        <w:t xml:space="preserve"> </w:t>
      </w:r>
      <w:r>
        <w:rPr>
          <w:rFonts w:hint="eastAsia"/>
        </w:rPr>
        <w:t>ООО</w:t>
      </w:r>
      <w:r>
        <w:t xml:space="preserve"> </w:t>
      </w:r>
      <w:r>
        <w:rPr>
          <w:rFonts w:hint="eastAsia"/>
        </w:rPr>
        <w:t>«</w:t>
      </w:r>
      <w:r>
        <w:rPr>
          <w:rFonts w:hint="eastAsia"/>
        </w:rPr>
        <w:t>Рускон</w:t>
      </w:r>
      <w:r>
        <w:rPr>
          <w:rFonts w:hint="eastAsia"/>
        </w:rPr>
        <w:t>»</w:t>
      </w:r>
    </w:p>
    <w:p w14:paraId="14EF335E" w14:textId="77777777" w:rsidR="00237D8C" w:rsidRDefault="00237D8C" w:rsidP="00237D8C"/>
    <w:p w14:paraId="37924862" w14:textId="77777777" w:rsidR="00237D8C" w:rsidRDefault="00237D8C" w:rsidP="00237D8C">
      <w:r>
        <w:rPr>
          <w:rFonts w:hint="eastAsia"/>
        </w:rPr>
        <w:t>ЗАКЛЮЧЕНИЕ</w:t>
      </w:r>
    </w:p>
    <w:p w14:paraId="01EFAA07" w14:textId="77777777" w:rsidR="00237D8C" w:rsidRDefault="00237D8C" w:rsidP="00237D8C"/>
    <w:p w14:paraId="625A7A86" w14:textId="77777777" w:rsidR="00237D8C" w:rsidRDefault="00237D8C" w:rsidP="00237D8C">
      <w:r>
        <w:rPr>
          <w:rFonts w:hint="eastAsia"/>
        </w:rPr>
        <w:t>СПИСОК</w:t>
      </w:r>
      <w:r>
        <w:t xml:space="preserve"> </w:t>
      </w:r>
      <w:r>
        <w:rPr>
          <w:rFonts w:hint="eastAsia"/>
        </w:rPr>
        <w:t>ИСПОЛЬЗОВАННОЙ</w:t>
      </w:r>
      <w:r>
        <w:t xml:space="preserve"> </w:t>
      </w:r>
      <w:r>
        <w:rPr>
          <w:rFonts w:hint="eastAsia"/>
        </w:rPr>
        <w:t>ЛИТЕРАТУРЫ</w:t>
      </w:r>
    </w:p>
    <w:p w14:paraId="441B586C" w14:textId="77777777" w:rsidR="00237D8C" w:rsidRDefault="00237D8C" w:rsidP="00237D8C"/>
    <w:p w14:paraId="58DEB561" w14:textId="681C0DBC" w:rsidR="00237D8C" w:rsidRPr="00237D8C" w:rsidRDefault="00237D8C" w:rsidP="00237D8C">
      <w:r>
        <w:rPr>
          <w:rFonts w:hint="eastAsia"/>
        </w:rPr>
        <w:t>ПРИЛОЖЕНИЯ</w:t>
      </w:r>
    </w:p>
    <w:sectPr w:rsidR="00237D8C" w:rsidRPr="00237D8C" w:rsidSect="002649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A7E2" w14:textId="77777777" w:rsidR="00264942" w:rsidRDefault="00264942">
      <w:pPr>
        <w:spacing w:after="0" w:line="240" w:lineRule="auto"/>
      </w:pPr>
      <w:r>
        <w:separator/>
      </w:r>
    </w:p>
  </w:endnote>
  <w:endnote w:type="continuationSeparator" w:id="0">
    <w:p w14:paraId="5B00E56A" w14:textId="77777777" w:rsidR="00264942" w:rsidRDefault="0026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2D5E" w14:textId="77777777" w:rsidR="00264942" w:rsidRDefault="00264942"/>
    <w:p w14:paraId="785E2971" w14:textId="77777777" w:rsidR="00264942" w:rsidRDefault="00264942"/>
    <w:p w14:paraId="4F68C86A" w14:textId="77777777" w:rsidR="00264942" w:rsidRDefault="00264942"/>
    <w:p w14:paraId="01DD67CC" w14:textId="77777777" w:rsidR="00264942" w:rsidRDefault="00264942"/>
    <w:p w14:paraId="25E3B60F" w14:textId="77777777" w:rsidR="00264942" w:rsidRDefault="00264942"/>
    <w:p w14:paraId="2BCC12BA" w14:textId="77777777" w:rsidR="00264942" w:rsidRDefault="00264942"/>
    <w:p w14:paraId="4EF739AB" w14:textId="77777777" w:rsidR="00264942" w:rsidRDefault="002649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2752B9" wp14:editId="279D61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589D6" w14:textId="77777777" w:rsidR="00264942" w:rsidRDefault="002649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2752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D589D6" w14:textId="77777777" w:rsidR="00264942" w:rsidRDefault="002649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6C35A0" w14:textId="77777777" w:rsidR="00264942" w:rsidRDefault="00264942"/>
    <w:p w14:paraId="3B523988" w14:textId="77777777" w:rsidR="00264942" w:rsidRDefault="00264942"/>
    <w:p w14:paraId="5C75DA5D" w14:textId="77777777" w:rsidR="00264942" w:rsidRDefault="002649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A57FEB" wp14:editId="772937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71FE" w14:textId="77777777" w:rsidR="00264942" w:rsidRDefault="00264942"/>
                          <w:p w14:paraId="2A6F06B3" w14:textId="77777777" w:rsidR="00264942" w:rsidRDefault="002649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57F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B171FE" w14:textId="77777777" w:rsidR="00264942" w:rsidRDefault="00264942"/>
                    <w:p w14:paraId="2A6F06B3" w14:textId="77777777" w:rsidR="00264942" w:rsidRDefault="002649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471853" w14:textId="77777777" w:rsidR="00264942" w:rsidRDefault="00264942"/>
    <w:p w14:paraId="327CE944" w14:textId="77777777" w:rsidR="00264942" w:rsidRDefault="00264942">
      <w:pPr>
        <w:rPr>
          <w:sz w:val="2"/>
          <w:szCs w:val="2"/>
        </w:rPr>
      </w:pPr>
    </w:p>
    <w:p w14:paraId="7D0DA99F" w14:textId="77777777" w:rsidR="00264942" w:rsidRDefault="00264942"/>
    <w:p w14:paraId="10312363" w14:textId="77777777" w:rsidR="00264942" w:rsidRDefault="00264942">
      <w:pPr>
        <w:spacing w:after="0" w:line="240" w:lineRule="auto"/>
      </w:pPr>
    </w:p>
  </w:footnote>
  <w:footnote w:type="continuationSeparator" w:id="0">
    <w:p w14:paraId="7C4B5EDC" w14:textId="77777777" w:rsidR="00264942" w:rsidRDefault="0026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942"/>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8454</TotalTime>
  <Pages>3</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1130</cp:revision>
  <cp:lastPrinted>2009-02-06T05:36:00Z</cp:lastPrinted>
  <dcterms:created xsi:type="dcterms:W3CDTF">2024-04-09T10:20:00Z</dcterms:created>
  <dcterms:modified xsi:type="dcterms:W3CDTF">2024-04-21T11:06:00Z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