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7BD2"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Мачавариани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Марина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Ивановна</w:t>
      </w:r>
      <w:r w:rsidRPr="00D651B1">
        <w:rPr>
          <w:rFonts w:ascii="Helvetica" w:hAnsi="Helvetica" w:cs="Helvetica"/>
          <w:b/>
          <w:bCs/>
          <w:color w:val="222222"/>
          <w:sz w:val="21"/>
          <w:szCs w:val="21"/>
        </w:rPr>
        <w:t>.</w:t>
      </w:r>
    </w:p>
    <w:p w14:paraId="07440447"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Философское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мировоззрение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Боэция</w:t>
      </w:r>
      <w:r w:rsidRPr="00D651B1">
        <w:rPr>
          <w:rFonts w:ascii="Helvetica" w:hAnsi="Helvetica" w:cs="Helvetica"/>
          <w:b/>
          <w:bCs/>
          <w:color w:val="222222"/>
          <w:sz w:val="21"/>
          <w:szCs w:val="21"/>
        </w:rPr>
        <w:t xml:space="preserve"> : </w:t>
      </w:r>
      <w:r w:rsidRPr="00D651B1">
        <w:rPr>
          <w:rFonts w:ascii="Helvetica" w:hAnsi="Helvetica" w:cs="Helvetica" w:hint="eastAsia"/>
          <w:b/>
          <w:bCs/>
          <w:color w:val="222222"/>
          <w:sz w:val="21"/>
          <w:szCs w:val="21"/>
        </w:rPr>
        <w:t>диссертация</w:t>
      </w:r>
      <w:r w:rsidRPr="00D651B1">
        <w:rPr>
          <w:rFonts w:ascii="Helvetica" w:hAnsi="Helvetica" w:cs="Helvetica"/>
          <w:b/>
          <w:bCs/>
          <w:color w:val="222222"/>
          <w:sz w:val="21"/>
          <w:szCs w:val="21"/>
        </w:rPr>
        <w:t xml:space="preserve"> ... </w:t>
      </w:r>
      <w:r w:rsidRPr="00D651B1">
        <w:rPr>
          <w:rFonts w:ascii="Helvetica" w:hAnsi="Helvetica" w:cs="Helvetica" w:hint="eastAsia"/>
          <w:b/>
          <w:bCs/>
          <w:color w:val="222222"/>
          <w:sz w:val="21"/>
          <w:szCs w:val="21"/>
        </w:rPr>
        <w:t>кандидата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философских</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наук</w:t>
      </w:r>
      <w:r w:rsidRPr="00D651B1">
        <w:rPr>
          <w:rFonts w:ascii="Helvetica" w:hAnsi="Helvetica" w:cs="Helvetica"/>
          <w:b/>
          <w:bCs/>
          <w:color w:val="222222"/>
          <w:sz w:val="21"/>
          <w:szCs w:val="21"/>
        </w:rPr>
        <w:t xml:space="preserve"> : 03.00.09. - </w:t>
      </w:r>
      <w:r w:rsidRPr="00D651B1">
        <w:rPr>
          <w:rFonts w:ascii="Helvetica" w:hAnsi="Helvetica" w:cs="Helvetica" w:hint="eastAsia"/>
          <w:b/>
          <w:bCs/>
          <w:color w:val="222222"/>
          <w:sz w:val="21"/>
          <w:szCs w:val="21"/>
        </w:rPr>
        <w:t>Тбилиси</w:t>
      </w:r>
      <w:r w:rsidRPr="00D651B1">
        <w:rPr>
          <w:rFonts w:ascii="Helvetica" w:hAnsi="Helvetica" w:cs="Helvetica"/>
          <w:b/>
          <w:bCs/>
          <w:color w:val="222222"/>
          <w:sz w:val="21"/>
          <w:szCs w:val="21"/>
        </w:rPr>
        <w:t xml:space="preserve">, 1984. - 216 </w:t>
      </w:r>
      <w:r w:rsidRPr="00D651B1">
        <w:rPr>
          <w:rFonts w:ascii="Helvetica" w:hAnsi="Helvetica" w:cs="Helvetica" w:hint="eastAsia"/>
          <w:b/>
          <w:bCs/>
          <w:color w:val="222222"/>
          <w:sz w:val="21"/>
          <w:szCs w:val="21"/>
        </w:rPr>
        <w:t>с</w:t>
      </w:r>
      <w:r w:rsidRPr="00D651B1">
        <w:rPr>
          <w:rFonts w:ascii="Helvetica" w:hAnsi="Helvetica" w:cs="Helvetica"/>
          <w:b/>
          <w:bCs/>
          <w:color w:val="222222"/>
          <w:sz w:val="21"/>
          <w:szCs w:val="21"/>
        </w:rPr>
        <w:t xml:space="preserve">. : </w:t>
      </w:r>
      <w:r w:rsidRPr="00D651B1">
        <w:rPr>
          <w:rFonts w:ascii="Helvetica" w:hAnsi="Helvetica" w:cs="Helvetica" w:hint="eastAsia"/>
          <w:b/>
          <w:bCs/>
          <w:color w:val="222222"/>
          <w:sz w:val="21"/>
          <w:szCs w:val="21"/>
        </w:rPr>
        <w:t>ил</w:t>
      </w:r>
      <w:r w:rsidRPr="00D651B1">
        <w:rPr>
          <w:rFonts w:ascii="Helvetica" w:hAnsi="Helvetica" w:cs="Helvetica"/>
          <w:b/>
          <w:bCs/>
          <w:color w:val="222222"/>
          <w:sz w:val="21"/>
          <w:szCs w:val="21"/>
        </w:rPr>
        <w:t>.</w:t>
      </w:r>
    </w:p>
    <w:p w14:paraId="5764DB3A"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больше</w:t>
      </w:r>
    </w:p>
    <w:p w14:paraId="533B2C31"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Цитаты</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из</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текста</w:t>
      </w:r>
      <w:r w:rsidRPr="00D651B1">
        <w:rPr>
          <w:rFonts w:ascii="Helvetica" w:hAnsi="Helvetica" w:cs="Helvetica"/>
          <w:b/>
          <w:bCs/>
          <w:color w:val="222222"/>
          <w:sz w:val="21"/>
          <w:szCs w:val="21"/>
        </w:rPr>
        <w:t>:</w:t>
      </w:r>
    </w:p>
    <w:p w14:paraId="201B31C3"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стр</w:t>
      </w:r>
      <w:r w:rsidRPr="00D651B1">
        <w:rPr>
          <w:rFonts w:ascii="Helvetica" w:hAnsi="Helvetica" w:cs="Helvetica"/>
          <w:b/>
          <w:bCs/>
          <w:color w:val="222222"/>
          <w:sz w:val="21"/>
          <w:szCs w:val="21"/>
        </w:rPr>
        <w:t>. 1</w:t>
      </w:r>
    </w:p>
    <w:p w14:paraId="4E50D723"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о</w:t>
      </w:r>
      <w:r w:rsidRPr="00D651B1">
        <w:rPr>
          <w:rFonts w:ascii="Helvetica" w:hAnsi="Helvetica" w:cs="Helvetica"/>
          <w:b/>
          <w:bCs/>
          <w:color w:val="222222"/>
          <w:sz w:val="21"/>
          <w:szCs w:val="21"/>
        </w:rPr>
        <w:t xml:space="preserve"> 6/-..::._</w:t>
      </w:r>
      <w:r w:rsidRPr="00D651B1">
        <w:rPr>
          <w:rFonts w:ascii="Helvetica" w:hAnsi="Helvetica" w:cs="Helvetica" w:hint="eastAsia"/>
          <w:b/>
          <w:bCs/>
          <w:color w:val="222222"/>
          <w:sz w:val="21"/>
          <w:szCs w:val="21"/>
        </w:rPr>
        <w:t>Г</w:t>
      </w:r>
      <w:r w:rsidRPr="00D651B1">
        <w:rPr>
          <w:rFonts w:ascii="Helvetica" w:hAnsi="Helvetica" w:cs="Helvetica"/>
          <w:b/>
          <w:bCs/>
          <w:color w:val="222222"/>
          <w:sz w:val="21"/>
          <w:szCs w:val="21"/>
        </w:rPr>
        <w:t>^.^ /</w:t>
      </w:r>
      <w:r w:rsidRPr="00D651B1">
        <w:rPr>
          <w:rFonts w:ascii="Helvetica" w:hAnsi="Helvetica" w:cs="Helvetica" w:hint="eastAsia"/>
          <w:b/>
          <w:bCs/>
          <w:color w:val="222222"/>
          <w:sz w:val="21"/>
          <w:szCs w:val="21"/>
        </w:rPr>
        <w:t>у</w:t>
      </w:r>
      <w:r w:rsidRPr="00D651B1">
        <w:rPr>
          <w:rFonts w:ascii="Helvetica" w:hAnsi="Helvetica" w:cs="Helvetica"/>
          <w:b/>
          <w:bCs/>
          <w:color w:val="222222"/>
          <w:sz w:val="21"/>
          <w:szCs w:val="21"/>
        </w:rPr>
        <w:t xml:space="preserve"> 9 </w:t>
      </w:r>
      <w:r w:rsidRPr="00D651B1">
        <w:rPr>
          <w:rFonts w:ascii="Helvetica" w:hAnsi="Helvetica" w:cs="Helvetica" w:hint="eastAsia"/>
          <w:b/>
          <w:bCs/>
          <w:color w:val="222222"/>
          <w:sz w:val="21"/>
          <w:szCs w:val="21"/>
        </w:rPr>
        <w:t>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ТБИЖССКЙЙ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ОРДЕНА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ТРУДОВОГО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КРАСНОГО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ЗНАМЕНИ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ГОСУДАРСТВЕННЫЙ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УНИВЕРСИТЕТ</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На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правах</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рукописи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МАЧАВАРЙАНИ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МАРИНА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ИВАНОВНА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UeJ^ ' </w:t>
      </w:r>
      <w:r w:rsidRPr="00D651B1">
        <w:rPr>
          <w:rFonts w:ascii="Helvetica" w:hAnsi="Helvetica" w:cs="Helvetica" w:hint="eastAsia"/>
          <w:b/>
          <w:bCs/>
          <w:color w:val="222222"/>
          <w:sz w:val="21"/>
          <w:szCs w:val="21"/>
        </w:rPr>
        <w:t>УДК</w:t>
      </w:r>
      <w:r w:rsidRPr="00D651B1">
        <w:rPr>
          <w:rFonts w:ascii="Helvetica" w:hAnsi="Helvetica" w:cs="Helvetica"/>
          <w:b/>
          <w:bCs/>
          <w:color w:val="222222"/>
          <w:sz w:val="21"/>
          <w:szCs w:val="21"/>
        </w:rPr>
        <w:t xml:space="preserve"> 1/37-38/092 </w:t>
      </w:r>
      <w:r w:rsidRPr="00D651B1">
        <w:rPr>
          <w:rFonts w:ascii="Helvetica" w:hAnsi="Helvetica" w:cs="Helvetica" w:hint="eastAsia"/>
          <w:b/>
          <w:bCs/>
          <w:color w:val="222222"/>
          <w:sz w:val="21"/>
          <w:szCs w:val="21"/>
        </w:rPr>
        <w:t>ФИЛОСОФСКОЕ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МИРОВОЗЗРЕНИЕ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БОЭЩЯ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Специальность</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История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философии</w:t>
      </w:r>
      <w:r w:rsidRPr="00D651B1">
        <w:rPr>
          <w:rFonts w:ascii="Helvetica" w:hAnsi="Helvetica" w:cs="Helvetica"/>
          <w:b/>
          <w:bCs/>
          <w:color w:val="222222"/>
          <w:sz w:val="21"/>
          <w:szCs w:val="21"/>
        </w:rPr>
        <w:t xml:space="preserve">03.00.09 </w:t>
      </w:r>
      <w:r w:rsidRPr="00D651B1">
        <w:rPr>
          <w:rFonts w:ascii="Helvetica" w:hAnsi="Helvetica" w:cs="Helvetica" w:hint="eastAsia"/>
          <w:b/>
          <w:bCs/>
          <w:color w:val="222222"/>
          <w:sz w:val="21"/>
          <w:szCs w:val="21"/>
        </w:rPr>
        <w:t>Д</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р</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т</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ц</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на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соискание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ученой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степени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кандидата</w:t>
      </w:r>
    </w:p>
    <w:p w14:paraId="0E5A36A1"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стр</w:t>
      </w:r>
      <w:r w:rsidRPr="00D651B1">
        <w:rPr>
          <w:rFonts w:ascii="Helvetica" w:hAnsi="Helvetica" w:cs="Helvetica"/>
          <w:b/>
          <w:bCs/>
          <w:color w:val="222222"/>
          <w:sz w:val="21"/>
          <w:szCs w:val="21"/>
        </w:rPr>
        <w:t>. 2</w:t>
      </w:r>
    </w:p>
    <w:p w14:paraId="35EE7AF5"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МИРОВОЗЗРЕНИИ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БЕЭЦИЯ</w:t>
      </w:r>
      <w:r w:rsidRPr="00D651B1">
        <w:rPr>
          <w:rFonts w:ascii="Helvetica" w:hAnsi="Helvetica" w:cs="Helvetica"/>
          <w:b/>
          <w:bCs/>
          <w:color w:val="222222"/>
          <w:sz w:val="21"/>
          <w:szCs w:val="21"/>
        </w:rPr>
        <w:t xml:space="preserve"> . </w:t>
      </w:r>
      <w:r w:rsidRPr="00D651B1">
        <w:rPr>
          <w:rFonts w:ascii="Helvetica" w:hAnsi="Helvetica" w:cs="Helvetica" w:hint="eastAsia"/>
          <w:b/>
          <w:bCs/>
          <w:color w:val="222222"/>
          <w:sz w:val="21"/>
          <w:szCs w:val="21"/>
        </w:rPr>
        <w:t>§</w:t>
      </w:r>
      <w:r w:rsidRPr="00D651B1">
        <w:rPr>
          <w:rFonts w:ascii="Helvetica" w:hAnsi="Helvetica" w:cs="Helvetica"/>
          <w:b/>
          <w:bCs/>
          <w:color w:val="222222"/>
          <w:sz w:val="21"/>
          <w:szCs w:val="21"/>
        </w:rPr>
        <w:t xml:space="preserve"> I. </w:t>
      </w:r>
      <w:r w:rsidRPr="00D651B1">
        <w:rPr>
          <w:rFonts w:ascii="Helvetica" w:hAnsi="Helvetica" w:cs="Helvetica" w:hint="eastAsia"/>
          <w:b/>
          <w:bCs/>
          <w:color w:val="222222"/>
          <w:sz w:val="21"/>
          <w:szCs w:val="21"/>
        </w:rPr>
        <w:t>Отношение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к</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философии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переходную</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эпоху</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w:t>
      </w:r>
      <w:r w:rsidRPr="00D651B1">
        <w:rPr>
          <w:rFonts w:ascii="Helvetica" w:hAnsi="Helvetica" w:cs="Helvetica"/>
          <w:b/>
          <w:bCs/>
          <w:color w:val="222222"/>
          <w:sz w:val="21"/>
          <w:szCs w:val="21"/>
        </w:rPr>
        <w:t xml:space="preserve"> 2. </w:t>
      </w:r>
      <w:r w:rsidRPr="00D651B1">
        <w:rPr>
          <w:rFonts w:ascii="Helvetica" w:hAnsi="Helvetica" w:cs="Helvetica" w:hint="eastAsia"/>
          <w:b/>
          <w:bCs/>
          <w:color w:val="222222"/>
          <w:sz w:val="21"/>
          <w:szCs w:val="21"/>
        </w:rPr>
        <w:t>Научное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философское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знание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w:t>
      </w:r>
      <w:r w:rsidRPr="00D651B1">
        <w:rPr>
          <w:rFonts w:ascii="Helvetica" w:hAnsi="Helvetica" w:cs="Helvetica"/>
          <w:b/>
          <w:bCs/>
          <w:color w:val="222222"/>
          <w:sz w:val="21"/>
          <w:szCs w:val="21"/>
        </w:rPr>
        <w:t xml:space="preserve"> 3. </w:t>
      </w:r>
      <w:r w:rsidRPr="00D651B1">
        <w:rPr>
          <w:rFonts w:ascii="Helvetica" w:hAnsi="Helvetica" w:cs="Helvetica" w:hint="eastAsia"/>
          <w:b/>
          <w:bCs/>
          <w:color w:val="222222"/>
          <w:sz w:val="21"/>
          <w:szCs w:val="21"/>
        </w:rPr>
        <w:t>Философское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религиозное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исцеление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ГЛАВА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УШ</w:t>
      </w:r>
      <w:r w:rsidRPr="00D651B1">
        <w:rPr>
          <w:rFonts w:ascii="Helvetica" w:hAnsi="Helvetica" w:cs="Helvetica"/>
          <w:b/>
          <w:bCs/>
          <w:color w:val="222222"/>
          <w:sz w:val="21"/>
          <w:szCs w:val="21"/>
        </w:rPr>
        <w:t>.</w:t>
      </w:r>
      <w:r w:rsidRPr="00D651B1">
        <w:rPr>
          <w:rFonts w:ascii="Helvetica" w:hAnsi="Helvetica" w:cs="Helvetica" w:hint="eastAsia"/>
          <w:b/>
          <w:bCs/>
          <w:color w:val="222222"/>
          <w:sz w:val="21"/>
          <w:szCs w:val="21"/>
        </w:rPr>
        <w:t>МОЖТВА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МИРОВОЗЗРЕНИИ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БОЭЦИЯ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ГЛАВА</w:t>
      </w:r>
      <w:r w:rsidRPr="00D651B1">
        <w:rPr>
          <w:rFonts w:ascii="Helvetica" w:hAnsi="Helvetica" w:cs="Helvetica"/>
          <w:b/>
          <w:bCs/>
          <w:color w:val="222222"/>
          <w:sz w:val="21"/>
          <w:szCs w:val="21"/>
        </w:rPr>
        <w:t xml:space="preserve"> IX. </w:t>
      </w:r>
      <w:r w:rsidRPr="00D651B1">
        <w:rPr>
          <w:rFonts w:ascii="Helvetica" w:hAnsi="Helvetica" w:cs="Helvetica" w:hint="eastAsia"/>
          <w:b/>
          <w:bCs/>
          <w:color w:val="222222"/>
          <w:sz w:val="21"/>
          <w:szCs w:val="21"/>
        </w:rPr>
        <w:t>БОЭЦИЙ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ХРИСТИАНСТВО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ЗАКЛЮЧЕНИЕ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СПИСОК</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ЛИТЕРАТУРЫ</w:t>
      </w:r>
      <w:r w:rsidRPr="00D651B1">
        <w:rPr>
          <w:rFonts w:ascii="Helvetica" w:hAnsi="Helvetica" w:cs="Helvetica"/>
          <w:b/>
          <w:bCs/>
          <w:color w:val="222222"/>
          <w:sz w:val="21"/>
          <w:szCs w:val="21"/>
        </w:rPr>
        <w:t xml:space="preserve"> 143 155 167 185 200 .... 135 139 135 120 70 92 </w:t>
      </w:r>
      <w:r w:rsidRPr="00D651B1">
        <w:rPr>
          <w:rFonts w:ascii="Helvetica" w:hAnsi="Helvetica" w:cs="Helvetica" w:hint="eastAsia"/>
          <w:b/>
          <w:bCs/>
          <w:color w:val="222222"/>
          <w:sz w:val="21"/>
          <w:szCs w:val="21"/>
        </w:rPr>
        <w:t>НО</w:t>
      </w:r>
      <w:r w:rsidRPr="00D651B1">
        <w:rPr>
          <w:rFonts w:ascii="Helvetica" w:hAnsi="Helvetica" w:cs="Helvetica"/>
          <w:b/>
          <w:bCs/>
          <w:color w:val="222222"/>
          <w:sz w:val="21"/>
          <w:szCs w:val="21"/>
        </w:rPr>
        <w:t xml:space="preserve"> 22 38</w:t>
      </w:r>
    </w:p>
    <w:p w14:paraId="18EFD2E3"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стр</w:t>
      </w:r>
      <w:r w:rsidRPr="00D651B1">
        <w:rPr>
          <w:rFonts w:ascii="Helvetica" w:hAnsi="Helvetica" w:cs="Helvetica"/>
          <w:b/>
          <w:bCs/>
          <w:color w:val="222222"/>
          <w:sz w:val="21"/>
          <w:szCs w:val="21"/>
        </w:rPr>
        <w:t>. 17</w:t>
      </w:r>
    </w:p>
    <w:p w14:paraId="437A05B0"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w:t>
      </w:r>
      <w:r w:rsidRPr="00D651B1">
        <w:rPr>
          <w:rFonts w:ascii="Helvetica" w:hAnsi="Helvetica" w:cs="Helvetica" w:hint="eastAsia"/>
          <w:b/>
          <w:bCs/>
          <w:color w:val="222222"/>
          <w:sz w:val="21"/>
          <w:szCs w:val="21"/>
        </w:rPr>
        <w:t>Уколовой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посвященной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юби</w:t>
      </w:r>
      <w:r w:rsidRPr="00D651B1">
        <w:rPr>
          <w:rFonts w:ascii="Helvetica" w:hAnsi="Helvetica" w:cs="Helvetica"/>
          <w:b/>
          <w:bCs/>
          <w:color w:val="222222"/>
          <w:sz w:val="21"/>
          <w:szCs w:val="21"/>
        </w:rPr>
        <w:t xml:space="preserve">- 18 </w:t>
      </w:r>
      <w:r w:rsidRPr="00D651B1">
        <w:rPr>
          <w:rFonts w:ascii="Helvetica" w:hAnsi="Helvetica" w:cs="Helvetica" w:hint="eastAsia"/>
          <w:b/>
          <w:bCs/>
          <w:color w:val="222222"/>
          <w:sz w:val="21"/>
          <w:szCs w:val="21"/>
        </w:rPr>
        <w:t>лейной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дате</w:t>
      </w:r>
      <w:r w:rsidRPr="00D651B1">
        <w:rPr>
          <w:rFonts w:ascii="Helvetica" w:hAnsi="Helvetica" w:cs="Helvetica"/>
          <w:b/>
          <w:bCs/>
          <w:color w:val="222222"/>
          <w:sz w:val="21"/>
          <w:szCs w:val="21"/>
        </w:rPr>
        <w:t xml:space="preserve"> (1500 </w:t>
      </w:r>
      <w:r w:rsidRPr="00D651B1">
        <w:rPr>
          <w:rFonts w:ascii="Helvetica" w:hAnsi="Helvetica" w:cs="Helvetica" w:hint="eastAsia"/>
          <w:b/>
          <w:bCs/>
          <w:color w:val="222222"/>
          <w:sz w:val="21"/>
          <w:szCs w:val="21"/>
        </w:rPr>
        <w:t>летию</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дня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рождения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римского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философа</w:t>
      </w:r>
      <w:r w:rsidRPr="00D651B1">
        <w:rPr>
          <w:rFonts w:ascii="Helvetica" w:hAnsi="Helvetica" w:cs="Helvetica"/>
          <w:b/>
          <w:bCs/>
          <w:color w:val="222222"/>
          <w:sz w:val="21"/>
          <w:szCs w:val="21"/>
        </w:rPr>
        <w:t>) - "</w:t>
      </w:r>
      <w:r w:rsidRPr="00D651B1">
        <w:rPr>
          <w:rFonts w:ascii="Helvetica" w:hAnsi="Helvetica" w:cs="Helvetica" w:hint="eastAsia"/>
          <w:b/>
          <w:bCs/>
          <w:color w:val="222222"/>
          <w:sz w:val="21"/>
          <w:szCs w:val="21"/>
        </w:rPr>
        <w:t>Мировоззрение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Боэция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античная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традиция</w:t>
      </w:r>
      <w:r w:rsidRPr="00D651B1">
        <w:rPr>
          <w:rFonts w:ascii="Helvetica" w:hAnsi="Helvetica" w:cs="Helvetica"/>
          <w:b/>
          <w:bCs/>
          <w:color w:val="222222"/>
          <w:sz w:val="21"/>
          <w:szCs w:val="21"/>
        </w:rPr>
        <w:t xml:space="preserve">" /85/,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которой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оха­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рактеризовано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общих</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чертах</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мировоззрение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Боэция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связи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ан­</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тичной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философией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однако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следует</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отметить</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что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автор</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не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уделя­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ет</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должного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внимания</w:t>
      </w:r>
    </w:p>
    <w:p w14:paraId="3B3905C2" w14:textId="77777777" w:rsidR="00D651B1" w:rsidRPr="00D651B1" w:rsidRDefault="00D651B1" w:rsidP="00D651B1">
      <w:pPr>
        <w:rPr>
          <w:rFonts w:ascii="Helvetica" w:hAnsi="Helvetica" w:cs="Helvetica"/>
          <w:b/>
          <w:bCs/>
          <w:color w:val="222222"/>
          <w:sz w:val="21"/>
          <w:szCs w:val="21"/>
        </w:rPr>
      </w:pPr>
    </w:p>
    <w:p w14:paraId="159EAEA2"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Оглавление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диссертации</w:t>
      </w:r>
    </w:p>
    <w:p w14:paraId="039E3773"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кандидат</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философских</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наук</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Мачавариани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Марина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Ивановна</w:t>
      </w:r>
    </w:p>
    <w:p w14:paraId="67C1EBE6"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ВВЕДЕНИЕ</w:t>
      </w:r>
      <w:r w:rsidRPr="00D651B1">
        <w:rPr>
          <w:rFonts w:ascii="Helvetica" w:hAnsi="Helvetica" w:cs="Helvetica"/>
          <w:b/>
          <w:bCs/>
          <w:color w:val="222222"/>
          <w:sz w:val="21"/>
          <w:szCs w:val="21"/>
        </w:rPr>
        <w:t>.</w:t>
      </w:r>
    </w:p>
    <w:p w14:paraId="1583CE71" w14:textId="77777777" w:rsidR="00D651B1" w:rsidRPr="00D651B1" w:rsidRDefault="00D651B1" w:rsidP="00D651B1">
      <w:pPr>
        <w:rPr>
          <w:rFonts w:ascii="Helvetica" w:hAnsi="Helvetica" w:cs="Helvetica"/>
          <w:b/>
          <w:bCs/>
          <w:color w:val="222222"/>
          <w:sz w:val="21"/>
          <w:szCs w:val="21"/>
        </w:rPr>
      </w:pPr>
    </w:p>
    <w:p w14:paraId="7C939080"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lastRenderedPageBreak/>
        <w:t>ГЛАВА</w:t>
      </w:r>
      <w:r w:rsidRPr="00D651B1">
        <w:rPr>
          <w:rFonts w:ascii="Helvetica" w:hAnsi="Helvetica" w:cs="Helvetica"/>
          <w:b/>
          <w:bCs/>
          <w:color w:val="222222"/>
          <w:sz w:val="21"/>
          <w:szCs w:val="21"/>
        </w:rPr>
        <w:t xml:space="preserve"> I. </w:t>
      </w:r>
      <w:r w:rsidRPr="00D651B1">
        <w:rPr>
          <w:rFonts w:ascii="Helvetica" w:hAnsi="Helvetica" w:cs="Helvetica" w:hint="eastAsia"/>
          <w:b/>
          <w:bCs/>
          <w:color w:val="222222"/>
          <w:sz w:val="21"/>
          <w:szCs w:val="21"/>
        </w:rPr>
        <w:t>БОГ</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СТРОЕНИЕ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МИРА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УТЕШЕНИИ</w:t>
      </w:r>
    </w:p>
    <w:p w14:paraId="441B7B55" w14:textId="77777777" w:rsidR="00D651B1" w:rsidRPr="00D651B1" w:rsidRDefault="00D651B1" w:rsidP="00D651B1">
      <w:pPr>
        <w:rPr>
          <w:rFonts w:ascii="Helvetica" w:hAnsi="Helvetica" w:cs="Helvetica"/>
          <w:b/>
          <w:bCs/>
          <w:color w:val="222222"/>
          <w:sz w:val="21"/>
          <w:szCs w:val="21"/>
        </w:rPr>
      </w:pPr>
    </w:p>
    <w:p w14:paraId="6D573708"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ФИЛОСОФИЕЙ</w:t>
      </w:r>
      <w:r w:rsidRPr="00D651B1">
        <w:rPr>
          <w:rFonts w:ascii="Helvetica" w:hAnsi="Helvetica" w:cs="Helvetica"/>
          <w:b/>
          <w:bCs/>
          <w:color w:val="222222"/>
          <w:sz w:val="21"/>
          <w:szCs w:val="21"/>
        </w:rPr>
        <w:t>".</w:t>
      </w:r>
    </w:p>
    <w:p w14:paraId="45E70EDD" w14:textId="77777777" w:rsidR="00D651B1" w:rsidRPr="00D651B1" w:rsidRDefault="00D651B1" w:rsidP="00D651B1">
      <w:pPr>
        <w:rPr>
          <w:rFonts w:ascii="Helvetica" w:hAnsi="Helvetica" w:cs="Helvetica"/>
          <w:b/>
          <w:bCs/>
          <w:color w:val="222222"/>
          <w:sz w:val="21"/>
          <w:szCs w:val="21"/>
        </w:rPr>
      </w:pPr>
    </w:p>
    <w:p w14:paraId="4C320FEC"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ГЛАВА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П</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ДОБРО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ЗЛО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МИРОВОЗЗРЕНИИ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БОЭЦИЯ</w:t>
      </w:r>
    </w:p>
    <w:p w14:paraId="3799B032" w14:textId="77777777" w:rsidR="00D651B1" w:rsidRPr="00D651B1" w:rsidRDefault="00D651B1" w:rsidP="00D651B1">
      <w:pPr>
        <w:rPr>
          <w:rFonts w:ascii="Helvetica" w:hAnsi="Helvetica" w:cs="Helvetica"/>
          <w:b/>
          <w:bCs/>
          <w:color w:val="222222"/>
          <w:sz w:val="21"/>
          <w:szCs w:val="21"/>
        </w:rPr>
      </w:pPr>
    </w:p>
    <w:p w14:paraId="1E093161"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ГЛАВА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Ш</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НЕОБХОДИМОСТЬ</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ПРОВИДЕНИЯ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p>
    <w:p w14:paraId="61B80717" w14:textId="77777777" w:rsidR="00D651B1" w:rsidRPr="00D651B1" w:rsidRDefault="00D651B1" w:rsidP="00D651B1">
      <w:pPr>
        <w:rPr>
          <w:rFonts w:ascii="Helvetica" w:hAnsi="Helvetica" w:cs="Helvetica"/>
          <w:b/>
          <w:bCs/>
          <w:color w:val="222222"/>
          <w:sz w:val="21"/>
          <w:szCs w:val="21"/>
        </w:rPr>
      </w:pPr>
    </w:p>
    <w:p w14:paraId="6BF4E7AD"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ЧЕЛОВЕЧЕСКАЯ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СВОБОДА</w:t>
      </w:r>
      <w:r w:rsidRPr="00D651B1">
        <w:rPr>
          <w:rFonts w:ascii="Helvetica" w:hAnsi="Helvetica" w:cs="Helvetica"/>
          <w:b/>
          <w:bCs/>
          <w:color w:val="222222"/>
          <w:sz w:val="21"/>
          <w:szCs w:val="21"/>
        </w:rPr>
        <w:t>.</w:t>
      </w:r>
    </w:p>
    <w:p w14:paraId="2D68CE63" w14:textId="77777777" w:rsidR="00D651B1" w:rsidRPr="00D651B1" w:rsidRDefault="00D651B1" w:rsidP="00D651B1">
      <w:pPr>
        <w:rPr>
          <w:rFonts w:ascii="Helvetica" w:hAnsi="Helvetica" w:cs="Helvetica"/>
          <w:b/>
          <w:bCs/>
          <w:color w:val="222222"/>
          <w:sz w:val="21"/>
          <w:szCs w:val="21"/>
        </w:rPr>
      </w:pPr>
    </w:p>
    <w:p w14:paraId="28C26D3B"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ГЛАВА</w:t>
      </w:r>
      <w:r w:rsidRPr="00D651B1">
        <w:rPr>
          <w:rFonts w:ascii="Helvetica" w:hAnsi="Helvetica" w:cs="Helvetica"/>
          <w:b/>
          <w:bCs/>
          <w:color w:val="222222"/>
          <w:sz w:val="21"/>
          <w:szCs w:val="21"/>
        </w:rPr>
        <w:t xml:space="preserve"> 1</w:t>
      </w:r>
      <w:r w:rsidRPr="00D651B1">
        <w:rPr>
          <w:rFonts w:ascii="Helvetica" w:hAnsi="Helvetica" w:cs="Helvetica" w:hint="eastAsia"/>
          <w:b/>
          <w:bCs/>
          <w:color w:val="222222"/>
          <w:sz w:val="21"/>
          <w:szCs w:val="21"/>
        </w:rPr>
        <w:t>У</w:t>
      </w:r>
      <w:r w:rsidRPr="00D651B1">
        <w:rPr>
          <w:rFonts w:ascii="Helvetica" w:hAnsi="Helvetica" w:cs="Helvetica"/>
          <w:b/>
          <w:bCs/>
          <w:color w:val="222222"/>
          <w:sz w:val="21"/>
          <w:szCs w:val="21"/>
        </w:rPr>
        <w:t>.</w:t>
      </w:r>
      <w:r w:rsidRPr="00D651B1">
        <w:rPr>
          <w:rFonts w:ascii="Helvetica" w:hAnsi="Helvetica" w:cs="Helvetica" w:hint="eastAsia"/>
          <w:b/>
          <w:bCs/>
          <w:color w:val="222222"/>
          <w:sz w:val="21"/>
          <w:szCs w:val="21"/>
        </w:rPr>
        <w:t>ВРЕМЯ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ВЕЧНОСТЬ</w:t>
      </w:r>
    </w:p>
    <w:p w14:paraId="45E52BED" w14:textId="77777777" w:rsidR="00D651B1" w:rsidRPr="00D651B1" w:rsidRDefault="00D651B1" w:rsidP="00D651B1">
      <w:pPr>
        <w:rPr>
          <w:rFonts w:ascii="Helvetica" w:hAnsi="Helvetica" w:cs="Helvetica"/>
          <w:b/>
          <w:bCs/>
          <w:color w:val="222222"/>
          <w:sz w:val="21"/>
          <w:szCs w:val="21"/>
        </w:rPr>
      </w:pPr>
    </w:p>
    <w:p w14:paraId="03D3057C"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ГЛАВА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У</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ЧЕЛОВЕК</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МИРОВОЗЗРЕНИИ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БОЭЦИЯ</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НО</w:t>
      </w:r>
    </w:p>
    <w:p w14:paraId="5186061E" w14:textId="77777777" w:rsidR="00D651B1" w:rsidRPr="00D651B1" w:rsidRDefault="00D651B1" w:rsidP="00D651B1">
      <w:pPr>
        <w:rPr>
          <w:rFonts w:ascii="Helvetica" w:hAnsi="Helvetica" w:cs="Helvetica"/>
          <w:b/>
          <w:bCs/>
          <w:color w:val="222222"/>
          <w:sz w:val="21"/>
          <w:szCs w:val="21"/>
        </w:rPr>
      </w:pPr>
    </w:p>
    <w:p w14:paraId="1DA57CD9"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ГЛАВА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У</w:t>
      </w:r>
      <w:r w:rsidRPr="00D651B1">
        <w:rPr>
          <w:rFonts w:ascii="Helvetica" w:hAnsi="Helvetica" w:cs="Helvetica"/>
          <w:b/>
          <w:bCs/>
          <w:color w:val="222222"/>
          <w:sz w:val="21"/>
          <w:szCs w:val="21"/>
        </w:rPr>
        <w:t>I.</w:t>
      </w:r>
      <w:r w:rsidRPr="00D651B1">
        <w:rPr>
          <w:rFonts w:ascii="Helvetica" w:hAnsi="Helvetica" w:cs="Helvetica" w:hint="eastAsia"/>
          <w:b/>
          <w:bCs/>
          <w:color w:val="222222"/>
          <w:sz w:val="21"/>
          <w:szCs w:val="21"/>
        </w:rPr>
        <w:t>ПРОБЛЕМА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ТЕОЗИСА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КОНЦЕПЦИЯ</w:t>
      </w:r>
    </w:p>
    <w:p w14:paraId="70B36366" w14:textId="77777777" w:rsidR="00D651B1" w:rsidRPr="00D651B1" w:rsidRDefault="00D651B1" w:rsidP="00D651B1">
      <w:pPr>
        <w:rPr>
          <w:rFonts w:ascii="Helvetica" w:hAnsi="Helvetica" w:cs="Helvetica"/>
          <w:b/>
          <w:bCs/>
          <w:color w:val="222222"/>
          <w:sz w:val="21"/>
          <w:szCs w:val="21"/>
        </w:rPr>
      </w:pPr>
    </w:p>
    <w:p w14:paraId="2CF946B4"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ИСТИННОГО</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ОТЕЧЕСТВА</w:t>
      </w:r>
      <w:r w:rsidRPr="00D651B1">
        <w:rPr>
          <w:rFonts w:ascii="Helvetica" w:hAnsi="Helvetica" w:cs="Helvetica"/>
          <w:b/>
          <w:bCs/>
          <w:color w:val="222222"/>
          <w:sz w:val="21"/>
          <w:szCs w:val="21"/>
        </w:rPr>
        <w:t>"</w:t>
      </w:r>
    </w:p>
    <w:p w14:paraId="721A2A99" w14:textId="77777777" w:rsidR="00D651B1" w:rsidRPr="00D651B1" w:rsidRDefault="00D651B1" w:rsidP="00D651B1">
      <w:pPr>
        <w:rPr>
          <w:rFonts w:ascii="Helvetica" w:hAnsi="Helvetica" w:cs="Helvetica"/>
          <w:b/>
          <w:bCs/>
          <w:color w:val="222222"/>
          <w:sz w:val="21"/>
          <w:szCs w:val="21"/>
        </w:rPr>
      </w:pPr>
    </w:p>
    <w:p w14:paraId="70E12D29"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ГЛАВА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УП</w:t>
      </w:r>
      <w:r w:rsidRPr="00D651B1">
        <w:rPr>
          <w:rFonts w:ascii="Helvetica" w:hAnsi="Helvetica" w:cs="Helvetica"/>
          <w:b/>
          <w:bCs/>
          <w:color w:val="222222"/>
          <w:sz w:val="21"/>
          <w:szCs w:val="21"/>
        </w:rPr>
        <w:t>.</w:t>
      </w:r>
      <w:r w:rsidRPr="00D651B1">
        <w:rPr>
          <w:rFonts w:ascii="Helvetica" w:hAnsi="Helvetica" w:cs="Helvetica" w:hint="eastAsia"/>
          <w:b/>
          <w:bCs/>
          <w:color w:val="222222"/>
          <w:sz w:val="21"/>
          <w:szCs w:val="21"/>
        </w:rPr>
        <w:t>ЗНАЧЕНИЕ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РОЛЬ</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ФИЛОСОФИИ</w:t>
      </w:r>
    </w:p>
    <w:p w14:paraId="098E6839" w14:textId="77777777" w:rsidR="00D651B1" w:rsidRPr="00D651B1" w:rsidRDefault="00D651B1" w:rsidP="00D651B1">
      <w:pPr>
        <w:rPr>
          <w:rFonts w:ascii="Helvetica" w:hAnsi="Helvetica" w:cs="Helvetica"/>
          <w:b/>
          <w:bCs/>
          <w:color w:val="222222"/>
          <w:sz w:val="21"/>
          <w:szCs w:val="21"/>
        </w:rPr>
      </w:pPr>
    </w:p>
    <w:p w14:paraId="3740FC98"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МИРОВОЗЗРЕНИИ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БЕЭЦИЯ</w:t>
      </w:r>
    </w:p>
    <w:p w14:paraId="53271B4D" w14:textId="77777777" w:rsidR="00D651B1" w:rsidRPr="00D651B1" w:rsidRDefault="00D651B1" w:rsidP="00D651B1">
      <w:pPr>
        <w:rPr>
          <w:rFonts w:ascii="Helvetica" w:hAnsi="Helvetica" w:cs="Helvetica"/>
          <w:b/>
          <w:bCs/>
          <w:color w:val="222222"/>
          <w:sz w:val="21"/>
          <w:szCs w:val="21"/>
        </w:rPr>
      </w:pPr>
    </w:p>
    <w:p w14:paraId="1E4F28C6"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w:t>
      </w:r>
      <w:r w:rsidRPr="00D651B1">
        <w:rPr>
          <w:rFonts w:ascii="Helvetica" w:hAnsi="Helvetica" w:cs="Helvetica"/>
          <w:b/>
          <w:bCs/>
          <w:color w:val="222222"/>
          <w:sz w:val="21"/>
          <w:szCs w:val="21"/>
        </w:rPr>
        <w:t xml:space="preserve"> I. </w:t>
      </w:r>
      <w:r w:rsidRPr="00D651B1">
        <w:rPr>
          <w:rFonts w:ascii="Helvetica" w:hAnsi="Helvetica" w:cs="Helvetica" w:hint="eastAsia"/>
          <w:b/>
          <w:bCs/>
          <w:color w:val="222222"/>
          <w:sz w:val="21"/>
          <w:szCs w:val="21"/>
        </w:rPr>
        <w:t>Отношение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к</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философии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переходную</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эпоху</w:t>
      </w:r>
      <w:r w:rsidRPr="00D651B1">
        <w:rPr>
          <w:rFonts w:ascii="Helvetica" w:hAnsi="Helvetica" w:cs="Helvetica"/>
          <w:b/>
          <w:bCs/>
          <w:color w:val="222222"/>
          <w:sz w:val="21"/>
          <w:szCs w:val="21"/>
        </w:rPr>
        <w:t>.</w:t>
      </w:r>
    </w:p>
    <w:p w14:paraId="5DDBF890" w14:textId="77777777" w:rsidR="00D651B1" w:rsidRPr="00D651B1" w:rsidRDefault="00D651B1" w:rsidP="00D651B1">
      <w:pPr>
        <w:rPr>
          <w:rFonts w:ascii="Helvetica" w:hAnsi="Helvetica" w:cs="Helvetica"/>
          <w:b/>
          <w:bCs/>
          <w:color w:val="222222"/>
          <w:sz w:val="21"/>
          <w:szCs w:val="21"/>
        </w:rPr>
      </w:pPr>
    </w:p>
    <w:p w14:paraId="5ADB94D6"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w:t>
      </w:r>
      <w:r w:rsidRPr="00D651B1">
        <w:rPr>
          <w:rFonts w:ascii="Helvetica" w:hAnsi="Helvetica" w:cs="Helvetica"/>
          <w:b/>
          <w:bCs/>
          <w:color w:val="222222"/>
          <w:sz w:val="21"/>
          <w:szCs w:val="21"/>
        </w:rPr>
        <w:t xml:space="preserve"> 2. </w:t>
      </w:r>
      <w:r w:rsidRPr="00D651B1">
        <w:rPr>
          <w:rFonts w:ascii="Helvetica" w:hAnsi="Helvetica" w:cs="Helvetica" w:hint="eastAsia"/>
          <w:b/>
          <w:bCs/>
          <w:color w:val="222222"/>
          <w:sz w:val="21"/>
          <w:szCs w:val="21"/>
        </w:rPr>
        <w:t>Научное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философское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знание</w:t>
      </w:r>
    </w:p>
    <w:p w14:paraId="34E9BE7E" w14:textId="77777777" w:rsidR="00D651B1" w:rsidRPr="00D651B1" w:rsidRDefault="00D651B1" w:rsidP="00D651B1">
      <w:pPr>
        <w:rPr>
          <w:rFonts w:ascii="Helvetica" w:hAnsi="Helvetica" w:cs="Helvetica"/>
          <w:b/>
          <w:bCs/>
          <w:color w:val="222222"/>
          <w:sz w:val="21"/>
          <w:szCs w:val="21"/>
        </w:rPr>
      </w:pPr>
    </w:p>
    <w:p w14:paraId="063DBF12"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t>§</w:t>
      </w:r>
      <w:r w:rsidRPr="00D651B1">
        <w:rPr>
          <w:rFonts w:ascii="Helvetica" w:hAnsi="Helvetica" w:cs="Helvetica"/>
          <w:b/>
          <w:bCs/>
          <w:color w:val="222222"/>
          <w:sz w:val="21"/>
          <w:szCs w:val="21"/>
        </w:rPr>
        <w:t xml:space="preserve"> 3. </w:t>
      </w:r>
      <w:r w:rsidRPr="00D651B1">
        <w:rPr>
          <w:rFonts w:ascii="Helvetica" w:hAnsi="Helvetica" w:cs="Helvetica" w:hint="eastAsia"/>
          <w:b/>
          <w:bCs/>
          <w:color w:val="222222"/>
          <w:sz w:val="21"/>
          <w:szCs w:val="21"/>
        </w:rPr>
        <w:t>Философское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религиозное</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исцеление</w:t>
      </w:r>
      <w:r w:rsidRPr="00D651B1">
        <w:rPr>
          <w:rFonts w:ascii="Helvetica" w:hAnsi="Helvetica" w:cs="Helvetica"/>
          <w:b/>
          <w:bCs/>
          <w:color w:val="222222"/>
          <w:sz w:val="21"/>
          <w:szCs w:val="21"/>
        </w:rPr>
        <w:t>".</w:t>
      </w:r>
    </w:p>
    <w:p w14:paraId="09D7BA1C" w14:textId="77777777" w:rsidR="00D651B1" w:rsidRPr="00D651B1" w:rsidRDefault="00D651B1" w:rsidP="00D651B1">
      <w:pPr>
        <w:rPr>
          <w:rFonts w:ascii="Helvetica" w:hAnsi="Helvetica" w:cs="Helvetica"/>
          <w:b/>
          <w:bCs/>
          <w:color w:val="222222"/>
          <w:sz w:val="21"/>
          <w:szCs w:val="21"/>
        </w:rPr>
      </w:pPr>
    </w:p>
    <w:p w14:paraId="340B69DD" w14:textId="77777777" w:rsidR="00D651B1" w:rsidRPr="00D651B1" w:rsidRDefault="00D651B1" w:rsidP="00D651B1">
      <w:pPr>
        <w:rPr>
          <w:rFonts w:ascii="Helvetica" w:hAnsi="Helvetica" w:cs="Helvetica"/>
          <w:b/>
          <w:bCs/>
          <w:color w:val="222222"/>
          <w:sz w:val="21"/>
          <w:szCs w:val="21"/>
        </w:rPr>
      </w:pPr>
      <w:r w:rsidRPr="00D651B1">
        <w:rPr>
          <w:rFonts w:ascii="Helvetica" w:hAnsi="Helvetica" w:cs="Helvetica" w:hint="eastAsia"/>
          <w:b/>
          <w:bCs/>
          <w:color w:val="222222"/>
          <w:sz w:val="21"/>
          <w:szCs w:val="21"/>
        </w:rPr>
        <w:lastRenderedPageBreak/>
        <w:t>ГЛАВА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УШ</w:t>
      </w:r>
      <w:r w:rsidRPr="00D651B1">
        <w:rPr>
          <w:rFonts w:ascii="Helvetica" w:hAnsi="Helvetica" w:cs="Helvetica"/>
          <w:b/>
          <w:bCs/>
          <w:color w:val="222222"/>
          <w:sz w:val="21"/>
          <w:szCs w:val="21"/>
        </w:rPr>
        <w:t>.</w:t>
      </w:r>
      <w:r w:rsidRPr="00D651B1">
        <w:rPr>
          <w:rFonts w:ascii="Helvetica" w:hAnsi="Helvetica" w:cs="Helvetica" w:hint="eastAsia"/>
          <w:b/>
          <w:bCs/>
          <w:color w:val="222222"/>
          <w:sz w:val="21"/>
          <w:szCs w:val="21"/>
        </w:rPr>
        <w:t>МОЛИТВА</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В</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МИРОВОЗЗРЕНИИ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БОЭЦИЯ</w:t>
      </w:r>
    </w:p>
    <w:p w14:paraId="34E904C6" w14:textId="77777777" w:rsidR="00D651B1" w:rsidRPr="00D651B1" w:rsidRDefault="00D651B1" w:rsidP="00D651B1">
      <w:pPr>
        <w:rPr>
          <w:rFonts w:ascii="Helvetica" w:hAnsi="Helvetica" w:cs="Helvetica"/>
          <w:b/>
          <w:bCs/>
          <w:color w:val="222222"/>
          <w:sz w:val="21"/>
          <w:szCs w:val="21"/>
        </w:rPr>
      </w:pPr>
    </w:p>
    <w:p w14:paraId="109CC004" w14:textId="6A68F053" w:rsidR="00484EB4" w:rsidRPr="00D651B1" w:rsidRDefault="00D651B1" w:rsidP="00D651B1">
      <w:r w:rsidRPr="00D651B1">
        <w:rPr>
          <w:rFonts w:ascii="Helvetica" w:hAnsi="Helvetica" w:cs="Helvetica" w:hint="eastAsia"/>
          <w:b/>
          <w:bCs/>
          <w:color w:val="222222"/>
          <w:sz w:val="21"/>
          <w:szCs w:val="21"/>
        </w:rPr>
        <w:t>ГЛАВА</w:t>
      </w:r>
      <w:r w:rsidRPr="00D651B1">
        <w:rPr>
          <w:rFonts w:ascii="Helvetica" w:hAnsi="Helvetica" w:cs="Helvetica"/>
          <w:b/>
          <w:bCs/>
          <w:color w:val="222222"/>
          <w:sz w:val="21"/>
          <w:szCs w:val="21"/>
        </w:rPr>
        <w:t xml:space="preserve"> IX. </w:t>
      </w:r>
      <w:r w:rsidRPr="00D651B1">
        <w:rPr>
          <w:rFonts w:ascii="Helvetica" w:hAnsi="Helvetica" w:cs="Helvetica" w:hint="eastAsia"/>
          <w:b/>
          <w:bCs/>
          <w:color w:val="222222"/>
          <w:sz w:val="21"/>
          <w:szCs w:val="21"/>
        </w:rPr>
        <w:t>БОЭЦИЙ</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И</w:t>
      </w:r>
      <w:r w:rsidRPr="00D651B1">
        <w:rPr>
          <w:rFonts w:ascii="Helvetica" w:hAnsi="Helvetica" w:cs="Helvetica"/>
          <w:b/>
          <w:bCs/>
          <w:color w:val="222222"/>
          <w:sz w:val="21"/>
          <w:szCs w:val="21"/>
        </w:rPr>
        <w:t xml:space="preserve"> </w:t>
      </w:r>
      <w:r w:rsidRPr="00D651B1">
        <w:rPr>
          <w:rFonts w:ascii="Helvetica" w:hAnsi="Helvetica" w:cs="Helvetica" w:hint="eastAsia"/>
          <w:b/>
          <w:bCs/>
          <w:color w:val="222222"/>
          <w:sz w:val="21"/>
          <w:szCs w:val="21"/>
        </w:rPr>
        <w:t>ХРИСТИАНСТВО</w:t>
      </w:r>
      <w:r w:rsidRPr="00D651B1">
        <w:rPr>
          <w:rFonts w:ascii="Helvetica" w:hAnsi="Helvetica" w:cs="Helvetica"/>
          <w:b/>
          <w:bCs/>
          <w:color w:val="222222"/>
          <w:sz w:val="21"/>
          <w:szCs w:val="21"/>
        </w:rPr>
        <w:t>.</w:t>
      </w:r>
    </w:p>
    <w:sectPr w:rsidR="00484EB4" w:rsidRPr="00D651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93B7" w14:textId="77777777" w:rsidR="00D679E3" w:rsidRDefault="00D679E3">
      <w:pPr>
        <w:spacing w:after="0" w:line="240" w:lineRule="auto"/>
      </w:pPr>
      <w:r>
        <w:separator/>
      </w:r>
    </w:p>
  </w:endnote>
  <w:endnote w:type="continuationSeparator" w:id="0">
    <w:p w14:paraId="677D03FA" w14:textId="77777777" w:rsidR="00D679E3" w:rsidRDefault="00D6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E982" w14:textId="77777777" w:rsidR="00D679E3" w:rsidRDefault="00D679E3"/>
    <w:p w14:paraId="53D1F14C" w14:textId="77777777" w:rsidR="00D679E3" w:rsidRDefault="00D679E3"/>
    <w:p w14:paraId="3822DEFB" w14:textId="77777777" w:rsidR="00D679E3" w:rsidRDefault="00D679E3"/>
    <w:p w14:paraId="2CD10C04" w14:textId="77777777" w:rsidR="00D679E3" w:rsidRDefault="00D679E3"/>
    <w:p w14:paraId="6AC6BE35" w14:textId="77777777" w:rsidR="00D679E3" w:rsidRDefault="00D679E3"/>
    <w:p w14:paraId="657BDF67" w14:textId="77777777" w:rsidR="00D679E3" w:rsidRDefault="00D679E3"/>
    <w:p w14:paraId="5C365ED6" w14:textId="77777777" w:rsidR="00D679E3" w:rsidRDefault="00D679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7907CB" wp14:editId="592CD6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1AF86" w14:textId="77777777" w:rsidR="00D679E3" w:rsidRDefault="00D679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7907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61AF86" w14:textId="77777777" w:rsidR="00D679E3" w:rsidRDefault="00D679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E13194" w14:textId="77777777" w:rsidR="00D679E3" w:rsidRDefault="00D679E3"/>
    <w:p w14:paraId="5637BB94" w14:textId="77777777" w:rsidR="00D679E3" w:rsidRDefault="00D679E3"/>
    <w:p w14:paraId="3323FB2D" w14:textId="77777777" w:rsidR="00D679E3" w:rsidRDefault="00D679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39716F" wp14:editId="3EC165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20193" w14:textId="77777777" w:rsidR="00D679E3" w:rsidRDefault="00D679E3"/>
                          <w:p w14:paraId="15F32020" w14:textId="77777777" w:rsidR="00D679E3" w:rsidRDefault="00D679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3971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B20193" w14:textId="77777777" w:rsidR="00D679E3" w:rsidRDefault="00D679E3"/>
                    <w:p w14:paraId="15F32020" w14:textId="77777777" w:rsidR="00D679E3" w:rsidRDefault="00D679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67C218" w14:textId="77777777" w:rsidR="00D679E3" w:rsidRDefault="00D679E3"/>
    <w:p w14:paraId="558DD6E7" w14:textId="77777777" w:rsidR="00D679E3" w:rsidRDefault="00D679E3">
      <w:pPr>
        <w:rPr>
          <w:sz w:val="2"/>
          <w:szCs w:val="2"/>
        </w:rPr>
      </w:pPr>
    </w:p>
    <w:p w14:paraId="3D7A40FF" w14:textId="77777777" w:rsidR="00D679E3" w:rsidRDefault="00D679E3"/>
    <w:p w14:paraId="161C51C1" w14:textId="77777777" w:rsidR="00D679E3" w:rsidRDefault="00D679E3">
      <w:pPr>
        <w:spacing w:after="0" w:line="240" w:lineRule="auto"/>
      </w:pPr>
    </w:p>
  </w:footnote>
  <w:footnote w:type="continuationSeparator" w:id="0">
    <w:p w14:paraId="09BCC6CA" w14:textId="77777777" w:rsidR="00D679E3" w:rsidRDefault="00D6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E3"/>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3</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cp:revision>
  <cp:lastPrinted>2009-02-06T05:36:00Z</cp:lastPrinted>
  <dcterms:created xsi:type="dcterms:W3CDTF">2025-11-25T20:19:00Z</dcterms:created>
  <dcterms:modified xsi:type="dcterms:W3CDTF">2025-11-26T11:20:00Z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