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EC6" w:rsidRDefault="00D93A95" w:rsidP="00D93A95">
      <w:pPr>
        <w:rPr>
          <w:rFonts w:ascii="Times New Roman" w:eastAsia="Times New Roman" w:hAnsi="Times New Roman" w:cs="Times New Roman"/>
          <w:kern w:val="0"/>
          <w:sz w:val="28"/>
          <w:szCs w:val="28"/>
          <w:lang w:eastAsia="ru-RU"/>
        </w:rPr>
      </w:pPr>
      <w:bookmarkStart w:id="0" w:name="_GoBack"/>
      <w:proofErr w:type="spellStart"/>
      <w:r w:rsidRPr="00D93A95">
        <w:rPr>
          <w:rFonts w:ascii="Times New Roman" w:eastAsia="Times New Roman" w:hAnsi="Times New Roman" w:cs="Times New Roman" w:hint="eastAsia"/>
          <w:kern w:val="0"/>
          <w:sz w:val="28"/>
          <w:szCs w:val="28"/>
          <w:lang w:eastAsia="ru-RU"/>
        </w:rPr>
        <w:t>Кушнір</w:t>
      </w:r>
      <w:proofErr w:type="spellEnd"/>
      <w:r w:rsidRPr="00D93A95">
        <w:rPr>
          <w:rFonts w:ascii="Times New Roman" w:eastAsia="Times New Roman" w:hAnsi="Times New Roman" w:cs="Times New Roman"/>
          <w:kern w:val="0"/>
          <w:sz w:val="28"/>
          <w:szCs w:val="28"/>
          <w:lang w:eastAsia="ru-RU"/>
        </w:rPr>
        <w:t xml:space="preserve"> </w:t>
      </w:r>
      <w:r w:rsidRPr="00D93A95">
        <w:rPr>
          <w:rFonts w:ascii="Times New Roman" w:eastAsia="Times New Roman" w:hAnsi="Times New Roman" w:cs="Times New Roman" w:hint="eastAsia"/>
          <w:kern w:val="0"/>
          <w:sz w:val="28"/>
          <w:szCs w:val="28"/>
          <w:lang w:eastAsia="ru-RU"/>
        </w:rPr>
        <w:t>Тарас</w:t>
      </w:r>
      <w:r w:rsidRPr="00D93A95">
        <w:rPr>
          <w:rFonts w:ascii="Times New Roman" w:eastAsia="Times New Roman" w:hAnsi="Times New Roman" w:cs="Times New Roman"/>
          <w:kern w:val="0"/>
          <w:sz w:val="28"/>
          <w:szCs w:val="28"/>
          <w:lang w:eastAsia="ru-RU"/>
        </w:rPr>
        <w:t xml:space="preserve"> </w:t>
      </w:r>
      <w:r w:rsidRPr="00D93A95">
        <w:rPr>
          <w:rFonts w:ascii="Times New Roman" w:eastAsia="Times New Roman" w:hAnsi="Times New Roman" w:cs="Times New Roman" w:hint="eastAsia"/>
          <w:kern w:val="0"/>
          <w:sz w:val="28"/>
          <w:szCs w:val="28"/>
          <w:lang w:eastAsia="ru-RU"/>
        </w:rPr>
        <w:t>Михайлович</w:t>
      </w:r>
      <w:r w:rsidRPr="00D93A95">
        <w:rPr>
          <w:rFonts w:ascii="Times New Roman" w:eastAsia="Times New Roman" w:hAnsi="Times New Roman" w:cs="Times New Roman"/>
          <w:kern w:val="0"/>
          <w:sz w:val="28"/>
          <w:szCs w:val="28"/>
          <w:lang w:eastAsia="ru-RU"/>
        </w:rPr>
        <w:t xml:space="preserve">. </w:t>
      </w:r>
      <w:proofErr w:type="spellStart"/>
      <w:r w:rsidRPr="00D93A95">
        <w:rPr>
          <w:rFonts w:ascii="Times New Roman" w:eastAsia="Times New Roman" w:hAnsi="Times New Roman" w:cs="Times New Roman" w:hint="eastAsia"/>
          <w:kern w:val="0"/>
          <w:sz w:val="28"/>
          <w:szCs w:val="28"/>
          <w:lang w:eastAsia="ru-RU"/>
        </w:rPr>
        <w:t>Інституційні</w:t>
      </w:r>
      <w:proofErr w:type="spellEnd"/>
      <w:r w:rsidRPr="00D93A95">
        <w:rPr>
          <w:rFonts w:ascii="Times New Roman" w:eastAsia="Times New Roman" w:hAnsi="Times New Roman" w:cs="Times New Roman"/>
          <w:kern w:val="0"/>
          <w:sz w:val="28"/>
          <w:szCs w:val="28"/>
          <w:lang w:eastAsia="ru-RU"/>
        </w:rPr>
        <w:t xml:space="preserve"> </w:t>
      </w:r>
      <w:proofErr w:type="spellStart"/>
      <w:r w:rsidRPr="00D93A95">
        <w:rPr>
          <w:rFonts w:ascii="Times New Roman" w:eastAsia="Times New Roman" w:hAnsi="Times New Roman" w:cs="Times New Roman" w:hint="eastAsia"/>
          <w:kern w:val="0"/>
          <w:sz w:val="28"/>
          <w:szCs w:val="28"/>
          <w:lang w:eastAsia="ru-RU"/>
        </w:rPr>
        <w:t>інвестори</w:t>
      </w:r>
      <w:proofErr w:type="spellEnd"/>
      <w:r w:rsidRPr="00D93A95">
        <w:rPr>
          <w:rFonts w:ascii="Times New Roman" w:eastAsia="Times New Roman" w:hAnsi="Times New Roman" w:cs="Times New Roman"/>
          <w:kern w:val="0"/>
          <w:sz w:val="28"/>
          <w:szCs w:val="28"/>
          <w:lang w:eastAsia="ru-RU"/>
        </w:rPr>
        <w:t xml:space="preserve"> </w:t>
      </w:r>
      <w:r w:rsidRPr="00D93A95">
        <w:rPr>
          <w:rFonts w:ascii="Times New Roman" w:eastAsia="Times New Roman" w:hAnsi="Times New Roman" w:cs="Times New Roman" w:hint="eastAsia"/>
          <w:kern w:val="0"/>
          <w:sz w:val="28"/>
          <w:szCs w:val="28"/>
          <w:lang w:eastAsia="ru-RU"/>
        </w:rPr>
        <w:t>в</w:t>
      </w:r>
      <w:r w:rsidRPr="00D93A95">
        <w:rPr>
          <w:rFonts w:ascii="Times New Roman" w:eastAsia="Times New Roman" w:hAnsi="Times New Roman" w:cs="Times New Roman"/>
          <w:kern w:val="0"/>
          <w:sz w:val="28"/>
          <w:szCs w:val="28"/>
          <w:lang w:eastAsia="ru-RU"/>
        </w:rPr>
        <w:t xml:space="preserve"> </w:t>
      </w:r>
      <w:proofErr w:type="spellStart"/>
      <w:r w:rsidRPr="00D93A95">
        <w:rPr>
          <w:rFonts w:ascii="Times New Roman" w:eastAsia="Times New Roman" w:hAnsi="Times New Roman" w:cs="Times New Roman" w:hint="eastAsia"/>
          <w:kern w:val="0"/>
          <w:sz w:val="28"/>
          <w:szCs w:val="28"/>
          <w:lang w:eastAsia="ru-RU"/>
        </w:rPr>
        <w:t>економічній</w:t>
      </w:r>
      <w:proofErr w:type="spellEnd"/>
      <w:r w:rsidRPr="00D93A95">
        <w:rPr>
          <w:rFonts w:ascii="Times New Roman" w:eastAsia="Times New Roman" w:hAnsi="Times New Roman" w:cs="Times New Roman"/>
          <w:kern w:val="0"/>
          <w:sz w:val="28"/>
          <w:szCs w:val="28"/>
          <w:lang w:eastAsia="ru-RU"/>
        </w:rPr>
        <w:t xml:space="preserve"> </w:t>
      </w:r>
      <w:proofErr w:type="spellStart"/>
      <w:r w:rsidRPr="00D93A95">
        <w:rPr>
          <w:rFonts w:ascii="Times New Roman" w:eastAsia="Times New Roman" w:hAnsi="Times New Roman" w:cs="Times New Roman" w:hint="eastAsia"/>
          <w:kern w:val="0"/>
          <w:sz w:val="28"/>
          <w:szCs w:val="28"/>
          <w:lang w:eastAsia="ru-RU"/>
        </w:rPr>
        <w:t>системі</w:t>
      </w:r>
      <w:proofErr w:type="spellEnd"/>
      <w:r w:rsidRPr="00D93A95">
        <w:rPr>
          <w:rFonts w:ascii="Times New Roman" w:eastAsia="Times New Roman" w:hAnsi="Times New Roman" w:cs="Times New Roman"/>
          <w:kern w:val="0"/>
          <w:sz w:val="28"/>
          <w:szCs w:val="28"/>
          <w:lang w:eastAsia="ru-RU"/>
        </w:rPr>
        <w:t xml:space="preserve"> </w:t>
      </w:r>
      <w:proofErr w:type="spellStart"/>
      <w:r w:rsidRPr="00D93A95">
        <w:rPr>
          <w:rFonts w:ascii="Times New Roman" w:eastAsia="Times New Roman" w:hAnsi="Times New Roman" w:cs="Times New Roman" w:hint="eastAsia"/>
          <w:kern w:val="0"/>
          <w:sz w:val="28"/>
          <w:szCs w:val="28"/>
          <w:lang w:eastAsia="ru-RU"/>
        </w:rPr>
        <w:t>України</w:t>
      </w:r>
      <w:proofErr w:type="spellEnd"/>
      <w:proofErr w:type="gramStart"/>
      <w:r w:rsidRPr="00D93A95">
        <w:rPr>
          <w:rFonts w:ascii="Times New Roman" w:eastAsia="Times New Roman" w:hAnsi="Times New Roman" w:cs="Times New Roman"/>
          <w:kern w:val="0"/>
          <w:sz w:val="28"/>
          <w:szCs w:val="28"/>
          <w:lang w:eastAsia="ru-RU"/>
        </w:rPr>
        <w:t>. :</w:t>
      </w:r>
      <w:proofErr w:type="gramEnd"/>
      <w:r w:rsidRPr="00D93A95">
        <w:rPr>
          <w:rFonts w:ascii="Times New Roman" w:eastAsia="Times New Roman" w:hAnsi="Times New Roman" w:cs="Times New Roman"/>
          <w:kern w:val="0"/>
          <w:sz w:val="28"/>
          <w:szCs w:val="28"/>
          <w:lang w:eastAsia="ru-RU"/>
        </w:rPr>
        <w:t xml:space="preserve"> </w:t>
      </w:r>
      <w:proofErr w:type="spellStart"/>
      <w:r w:rsidRPr="00D93A95">
        <w:rPr>
          <w:rFonts w:ascii="Times New Roman" w:eastAsia="Times New Roman" w:hAnsi="Times New Roman" w:cs="Times New Roman" w:hint="eastAsia"/>
          <w:kern w:val="0"/>
          <w:sz w:val="28"/>
          <w:szCs w:val="28"/>
          <w:lang w:eastAsia="ru-RU"/>
        </w:rPr>
        <w:t>Дис</w:t>
      </w:r>
      <w:proofErr w:type="spellEnd"/>
      <w:r w:rsidRPr="00D93A95">
        <w:rPr>
          <w:rFonts w:ascii="Times New Roman" w:eastAsia="Times New Roman" w:hAnsi="Times New Roman" w:cs="Times New Roman"/>
          <w:kern w:val="0"/>
          <w:sz w:val="28"/>
          <w:szCs w:val="28"/>
          <w:lang w:eastAsia="ru-RU"/>
        </w:rPr>
        <w:t xml:space="preserve">... </w:t>
      </w:r>
      <w:r w:rsidRPr="00D93A95">
        <w:rPr>
          <w:rFonts w:ascii="Times New Roman" w:eastAsia="Times New Roman" w:hAnsi="Times New Roman" w:cs="Times New Roman" w:hint="eastAsia"/>
          <w:kern w:val="0"/>
          <w:sz w:val="28"/>
          <w:szCs w:val="28"/>
          <w:lang w:eastAsia="ru-RU"/>
        </w:rPr>
        <w:t>канд</w:t>
      </w:r>
      <w:r w:rsidRPr="00D93A95">
        <w:rPr>
          <w:rFonts w:ascii="Times New Roman" w:eastAsia="Times New Roman" w:hAnsi="Times New Roman" w:cs="Times New Roman"/>
          <w:kern w:val="0"/>
          <w:sz w:val="28"/>
          <w:szCs w:val="28"/>
          <w:lang w:eastAsia="ru-RU"/>
        </w:rPr>
        <w:t xml:space="preserve">. </w:t>
      </w:r>
      <w:r w:rsidRPr="00D93A95">
        <w:rPr>
          <w:rFonts w:ascii="Times New Roman" w:eastAsia="Times New Roman" w:hAnsi="Times New Roman" w:cs="Times New Roman" w:hint="eastAsia"/>
          <w:kern w:val="0"/>
          <w:sz w:val="28"/>
          <w:szCs w:val="28"/>
          <w:lang w:eastAsia="ru-RU"/>
        </w:rPr>
        <w:t>наук</w:t>
      </w:r>
      <w:r w:rsidRPr="00D93A95">
        <w:rPr>
          <w:rFonts w:ascii="Times New Roman" w:eastAsia="Times New Roman" w:hAnsi="Times New Roman" w:cs="Times New Roman"/>
          <w:kern w:val="0"/>
          <w:sz w:val="28"/>
          <w:szCs w:val="28"/>
          <w:lang w:eastAsia="ru-RU"/>
        </w:rPr>
        <w:t>: 08.00.01 - 2009.</w:t>
      </w:r>
    </w:p>
    <w:p w:rsidR="00813ABA" w:rsidRDefault="00813ABA" w:rsidP="00813ABA">
      <w:r>
        <w:rPr>
          <w:rFonts w:hint="eastAsia"/>
        </w:rPr>
        <w:t>Кушнір</w:t>
      </w:r>
      <w:r>
        <w:t></w:t>
      </w:r>
      <w:r>
        <w:rPr>
          <w:rFonts w:hint="eastAsia"/>
        </w:rPr>
        <w:t>Т</w:t>
      </w:r>
      <w:r>
        <w:t></w:t>
      </w:r>
      <w:r>
        <w:rPr>
          <w:rFonts w:hint="eastAsia"/>
        </w:rPr>
        <w:t>М</w:t>
      </w:r>
      <w:r>
        <w:t></w:t>
      </w:r>
      <w:r>
        <w:t></w:t>
      </w:r>
      <w:r>
        <w:rPr>
          <w:rFonts w:hint="eastAsia"/>
        </w:rPr>
        <w:t>Інституційні</w:t>
      </w:r>
      <w:r>
        <w:t></w:t>
      </w:r>
      <w:r>
        <w:rPr>
          <w:rFonts w:hint="eastAsia"/>
        </w:rPr>
        <w:t>інвестори</w:t>
      </w:r>
      <w:r>
        <w:t></w:t>
      </w:r>
      <w:r>
        <w:rPr>
          <w:rFonts w:hint="eastAsia"/>
        </w:rPr>
        <w:t>в</w:t>
      </w:r>
      <w:r>
        <w:t></w:t>
      </w:r>
      <w:r>
        <w:rPr>
          <w:rFonts w:hint="eastAsia"/>
        </w:rPr>
        <w:t>економічній</w:t>
      </w:r>
      <w:r>
        <w:t></w:t>
      </w:r>
      <w:r>
        <w:rPr>
          <w:rFonts w:hint="eastAsia"/>
        </w:rPr>
        <w:t>системі</w:t>
      </w:r>
      <w:r>
        <w:t></w:t>
      </w:r>
      <w:r>
        <w:rPr>
          <w:rFonts w:hint="eastAsia"/>
        </w:rPr>
        <w:t>України</w:t>
      </w:r>
      <w:r>
        <w:t></w:t>
      </w:r>
      <w:r>
        <w:t></w:t>
      </w:r>
      <w:r>
        <w:rPr>
          <w:rFonts w:hint="eastAsia"/>
        </w:rPr>
        <w:t>–</w:t>
      </w:r>
      <w:r>
        <w:t></w:t>
      </w:r>
      <w:r>
        <w:rPr>
          <w:rFonts w:hint="eastAsia"/>
        </w:rPr>
        <w:t>Рукопис</w:t>
      </w:r>
      <w:r>
        <w:t></w:t>
      </w:r>
    </w:p>
    <w:p w:rsidR="00813ABA" w:rsidRDefault="00813ABA" w:rsidP="00813ABA"/>
    <w:p w:rsidR="00813ABA" w:rsidRDefault="00813ABA" w:rsidP="00813ABA">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економічна</w:t>
      </w:r>
      <w:r>
        <w:t></w:t>
      </w:r>
      <w:r>
        <w:rPr>
          <w:rFonts w:hint="eastAsia"/>
        </w:rPr>
        <w:t>теорія</w:t>
      </w:r>
      <w:r>
        <w:t></w:t>
      </w:r>
      <w:r>
        <w:rPr>
          <w:rFonts w:hint="eastAsia"/>
        </w:rPr>
        <w:t>та</w:t>
      </w:r>
      <w:r>
        <w:t></w:t>
      </w:r>
      <w:r>
        <w:rPr>
          <w:rFonts w:hint="eastAsia"/>
        </w:rPr>
        <w:t>історія</w:t>
      </w:r>
      <w:r>
        <w:t></w:t>
      </w:r>
      <w:r>
        <w:rPr>
          <w:rFonts w:hint="eastAsia"/>
        </w:rPr>
        <w:t>економічної</w:t>
      </w:r>
      <w:r>
        <w:t></w:t>
      </w:r>
      <w:r>
        <w:rPr>
          <w:rFonts w:hint="eastAsia"/>
        </w:rPr>
        <w:t>думки</w:t>
      </w:r>
      <w:r>
        <w:t></w:t>
      </w:r>
      <w:r>
        <w:t></w:t>
      </w:r>
      <w:r>
        <w:rPr>
          <w:rFonts w:hint="eastAsia"/>
        </w:rPr>
        <w:t>Львівський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Івана</w:t>
      </w:r>
      <w:r>
        <w:t></w:t>
      </w:r>
      <w:r>
        <w:rPr>
          <w:rFonts w:hint="eastAsia"/>
        </w:rPr>
        <w:t>Франка</w:t>
      </w:r>
      <w:r>
        <w:t></w:t>
      </w:r>
      <w:r>
        <w:t></w:t>
      </w:r>
      <w:r>
        <w:rPr>
          <w:rFonts w:hint="eastAsia"/>
        </w:rPr>
        <w:t>Львів</w:t>
      </w:r>
      <w:r>
        <w:t></w:t>
      </w:r>
      <w:r>
        <w:t></w:t>
      </w:r>
      <w:r>
        <w:t></w:t>
      </w:r>
      <w:r>
        <w:t></w:t>
      </w:r>
      <w:r>
        <w:t></w:t>
      </w:r>
      <w:r>
        <w:t></w:t>
      </w:r>
      <w:r>
        <w:t></w:t>
      </w:r>
    </w:p>
    <w:p w:rsidR="00813ABA" w:rsidRDefault="00813ABA" w:rsidP="00813ABA"/>
    <w:p w:rsidR="00813ABA" w:rsidRDefault="00813ABA" w:rsidP="00813ABA">
      <w:r>
        <w:rPr>
          <w:rFonts w:hint="eastAsia"/>
        </w:rPr>
        <w:t>У</w:t>
      </w:r>
      <w:r>
        <w:t></w:t>
      </w:r>
      <w:r>
        <w:rPr>
          <w:rFonts w:hint="eastAsia"/>
        </w:rPr>
        <w:t>дисертації</w:t>
      </w:r>
      <w:r>
        <w:t></w:t>
      </w:r>
      <w:r>
        <w:rPr>
          <w:rFonts w:hint="eastAsia"/>
        </w:rPr>
        <w:t>досліджуються</w:t>
      </w:r>
      <w:r>
        <w:t></w:t>
      </w:r>
      <w:r>
        <w:rPr>
          <w:rFonts w:hint="eastAsia"/>
        </w:rPr>
        <w:t>проблеми</w:t>
      </w:r>
      <w:r>
        <w:t></w:t>
      </w:r>
      <w:r>
        <w:rPr>
          <w:rFonts w:hint="eastAsia"/>
        </w:rPr>
        <w:t>та</w:t>
      </w:r>
      <w:r>
        <w:t></w:t>
      </w:r>
      <w:r>
        <w:rPr>
          <w:rFonts w:hint="eastAsia"/>
        </w:rPr>
        <w:t>перспективи</w:t>
      </w:r>
      <w:r>
        <w:t></w:t>
      </w:r>
      <w:r>
        <w:rPr>
          <w:rFonts w:hint="eastAsia"/>
        </w:rPr>
        <w:t>розвитку</w:t>
      </w:r>
      <w:r>
        <w:t></w:t>
      </w:r>
      <w:r>
        <w:rPr>
          <w:rFonts w:hint="eastAsia"/>
        </w:rPr>
        <w:t>інституційних</w:t>
      </w:r>
      <w:r>
        <w:t></w:t>
      </w:r>
      <w:r>
        <w:rPr>
          <w:rFonts w:hint="eastAsia"/>
        </w:rPr>
        <w:t>інвесторів</w:t>
      </w:r>
      <w:r>
        <w:t></w:t>
      </w:r>
      <w:r>
        <w:rPr>
          <w:rFonts w:hint="eastAsia"/>
        </w:rPr>
        <w:t>в</w:t>
      </w:r>
      <w:r>
        <w:t></w:t>
      </w:r>
      <w:r>
        <w:rPr>
          <w:rFonts w:hint="eastAsia"/>
        </w:rPr>
        <w:t>економічній</w:t>
      </w:r>
      <w:r>
        <w:t></w:t>
      </w:r>
      <w:r>
        <w:rPr>
          <w:rFonts w:hint="eastAsia"/>
        </w:rPr>
        <w:t>системі</w:t>
      </w:r>
      <w:r>
        <w:t></w:t>
      </w:r>
      <w:r>
        <w:rPr>
          <w:rFonts w:hint="eastAsia"/>
        </w:rPr>
        <w:t>України</w:t>
      </w:r>
      <w:r>
        <w:t></w:t>
      </w:r>
      <w:r>
        <w:t></w:t>
      </w:r>
      <w:r>
        <w:rPr>
          <w:rFonts w:hint="eastAsia"/>
        </w:rPr>
        <w:t>Проаналізовано</w:t>
      </w:r>
      <w:r>
        <w:t></w:t>
      </w:r>
      <w:r>
        <w:rPr>
          <w:rFonts w:hint="eastAsia"/>
        </w:rPr>
        <w:t>основні</w:t>
      </w:r>
      <w:r>
        <w:t></w:t>
      </w:r>
      <w:r>
        <w:rPr>
          <w:rFonts w:hint="eastAsia"/>
        </w:rPr>
        <w:t>підходи</w:t>
      </w:r>
      <w:r>
        <w:t></w:t>
      </w:r>
      <w:r>
        <w:rPr>
          <w:rFonts w:hint="eastAsia"/>
        </w:rPr>
        <w:t>до</w:t>
      </w:r>
      <w:r>
        <w:t></w:t>
      </w:r>
      <w:r>
        <w:rPr>
          <w:rFonts w:hint="eastAsia"/>
        </w:rPr>
        <w:t>тлумачення</w:t>
      </w:r>
      <w:r>
        <w:t></w:t>
      </w:r>
      <w:r>
        <w:rPr>
          <w:rFonts w:hint="eastAsia"/>
        </w:rPr>
        <w:t>поняття</w:t>
      </w:r>
      <w:r>
        <w:t></w:t>
      </w:r>
      <w:r>
        <w:rPr>
          <w:rFonts w:hint="eastAsia"/>
        </w:rPr>
        <w:t>„інституційні</w:t>
      </w:r>
      <w:r>
        <w:t></w:t>
      </w:r>
      <w:r>
        <w:rPr>
          <w:rFonts w:hint="eastAsia"/>
        </w:rPr>
        <w:t>інвестори”</w:t>
      </w:r>
      <w:r>
        <w:t></w:t>
      </w:r>
      <w:r>
        <w:rPr>
          <w:rFonts w:hint="eastAsia"/>
        </w:rPr>
        <w:t>та</w:t>
      </w:r>
      <w:r>
        <w:t></w:t>
      </w:r>
      <w:r>
        <w:rPr>
          <w:rFonts w:hint="eastAsia"/>
        </w:rPr>
        <w:t>запропоновано</w:t>
      </w:r>
      <w:r>
        <w:t></w:t>
      </w:r>
      <w:r>
        <w:rPr>
          <w:rFonts w:hint="eastAsia"/>
        </w:rPr>
        <w:t>власне</w:t>
      </w:r>
      <w:r>
        <w:t></w:t>
      </w:r>
      <w:r>
        <w:rPr>
          <w:rFonts w:hint="eastAsia"/>
        </w:rPr>
        <w:t>визначення</w:t>
      </w:r>
      <w:r>
        <w:t></w:t>
      </w:r>
      <w:r>
        <w:rPr>
          <w:rFonts w:hint="eastAsia"/>
        </w:rPr>
        <w:t>цього</w:t>
      </w:r>
      <w:r>
        <w:t></w:t>
      </w:r>
      <w:r>
        <w:rPr>
          <w:rFonts w:hint="eastAsia"/>
        </w:rPr>
        <w:t>терміну</w:t>
      </w:r>
      <w:r>
        <w:t></w:t>
      </w:r>
      <w:r>
        <w:t></w:t>
      </w:r>
      <w:r>
        <w:rPr>
          <w:rFonts w:hint="eastAsia"/>
        </w:rPr>
        <w:t>Виокремлено</w:t>
      </w:r>
      <w:r>
        <w:t></w:t>
      </w:r>
      <w:r>
        <w:rPr>
          <w:rFonts w:hint="eastAsia"/>
        </w:rPr>
        <w:t>низку</w:t>
      </w:r>
      <w:r>
        <w:t></w:t>
      </w:r>
      <w:r>
        <w:rPr>
          <w:rFonts w:hint="eastAsia"/>
        </w:rPr>
        <w:t>класифікаційних</w:t>
      </w:r>
      <w:r>
        <w:t></w:t>
      </w:r>
      <w:r>
        <w:rPr>
          <w:rFonts w:hint="eastAsia"/>
        </w:rPr>
        <w:t>ознак</w:t>
      </w:r>
      <w:r>
        <w:t></w:t>
      </w:r>
      <w:r>
        <w:rPr>
          <w:rFonts w:hint="eastAsia"/>
        </w:rPr>
        <w:t>для</w:t>
      </w:r>
      <w:r>
        <w:t></w:t>
      </w:r>
      <w:r>
        <w:rPr>
          <w:rFonts w:hint="eastAsia"/>
        </w:rPr>
        <w:t>поділу</w:t>
      </w:r>
      <w:r>
        <w:t></w:t>
      </w:r>
      <w:r>
        <w:rPr>
          <w:rFonts w:hint="eastAsia"/>
        </w:rPr>
        <w:t>інституційних</w:t>
      </w:r>
      <w:r>
        <w:t></w:t>
      </w:r>
      <w:r>
        <w:rPr>
          <w:rFonts w:hint="eastAsia"/>
        </w:rPr>
        <w:t>інвесторів</w:t>
      </w:r>
      <w:r>
        <w:t></w:t>
      </w:r>
      <w:r>
        <w:rPr>
          <w:rFonts w:hint="eastAsia"/>
        </w:rPr>
        <w:t>на</w:t>
      </w:r>
      <w:r>
        <w:t></w:t>
      </w:r>
      <w:r>
        <w:rPr>
          <w:rFonts w:hint="eastAsia"/>
        </w:rPr>
        <w:t>групи</w:t>
      </w:r>
      <w:r>
        <w:t></w:t>
      </w:r>
      <w:r>
        <w:t></w:t>
      </w:r>
      <w:r>
        <w:rPr>
          <w:rFonts w:hint="eastAsia"/>
        </w:rPr>
        <w:t>Розглянуто</w:t>
      </w:r>
      <w:r>
        <w:t></w:t>
      </w:r>
      <w:r>
        <w:rPr>
          <w:rFonts w:hint="eastAsia"/>
        </w:rPr>
        <w:t>основні</w:t>
      </w:r>
      <w:r>
        <w:t></w:t>
      </w:r>
      <w:r>
        <w:rPr>
          <w:rFonts w:hint="eastAsia"/>
        </w:rPr>
        <w:t>механізми</w:t>
      </w:r>
      <w:r>
        <w:t></w:t>
      </w:r>
      <w:r>
        <w:rPr>
          <w:rFonts w:hint="eastAsia"/>
        </w:rPr>
        <w:t>та</w:t>
      </w:r>
      <w:r>
        <w:t></w:t>
      </w:r>
      <w:r>
        <w:rPr>
          <w:rFonts w:hint="eastAsia"/>
        </w:rPr>
        <w:t>інструменти</w:t>
      </w:r>
      <w:r>
        <w:t></w:t>
      </w:r>
      <w:r>
        <w:rPr>
          <w:rFonts w:hint="eastAsia"/>
        </w:rPr>
        <w:t>системи</w:t>
      </w:r>
      <w:r>
        <w:t></w:t>
      </w:r>
      <w:r>
        <w:rPr>
          <w:rFonts w:hint="eastAsia"/>
        </w:rPr>
        <w:t>інституційних</w:t>
      </w:r>
      <w:r>
        <w:t></w:t>
      </w:r>
      <w:r>
        <w:rPr>
          <w:rFonts w:hint="eastAsia"/>
        </w:rPr>
        <w:t>інвесторів</w:t>
      </w:r>
      <w:r>
        <w:t></w:t>
      </w:r>
      <w:r>
        <w:rPr>
          <w:rFonts w:hint="eastAsia"/>
        </w:rPr>
        <w:t>і</w:t>
      </w:r>
      <w:r>
        <w:t></w:t>
      </w:r>
      <w:r>
        <w:rPr>
          <w:rFonts w:hint="eastAsia"/>
        </w:rPr>
        <w:t>світовий</w:t>
      </w:r>
      <w:r>
        <w:t></w:t>
      </w:r>
      <w:r>
        <w:rPr>
          <w:rFonts w:hint="eastAsia"/>
        </w:rPr>
        <w:t>досвід</w:t>
      </w:r>
      <w:r>
        <w:t></w:t>
      </w:r>
      <w:r>
        <w:rPr>
          <w:rFonts w:hint="eastAsia"/>
        </w:rPr>
        <w:t>їх</w:t>
      </w:r>
      <w:r>
        <w:t></w:t>
      </w:r>
      <w:r>
        <w:rPr>
          <w:rFonts w:hint="eastAsia"/>
        </w:rPr>
        <w:t>діяльності</w:t>
      </w:r>
      <w:r>
        <w:t></w:t>
      </w:r>
      <w:r>
        <w:t></w:t>
      </w:r>
      <w:r>
        <w:rPr>
          <w:rFonts w:hint="eastAsia"/>
        </w:rPr>
        <w:t>Проаналізовано</w:t>
      </w:r>
      <w:r>
        <w:t></w:t>
      </w:r>
      <w:r>
        <w:rPr>
          <w:rFonts w:hint="eastAsia"/>
        </w:rPr>
        <w:t>основні</w:t>
      </w:r>
      <w:r>
        <w:t></w:t>
      </w:r>
      <w:r>
        <w:rPr>
          <w:rFonts w:hint="eastAsia"/>
        </w:rPr>
        <w:t>чинники</w:t>
      </w:r>
      <w:r>
        <w:t></w:t>
      </w:r>
      <w:r>
        <w:rPr>
          <w:rFonts w:hint="eastAsia"/>
        </w:rPr>
        <w:t>та</w:t>
      </w:r>
      <w:r>
        <w:t></w:t>
      </w:r>
      <w:r>
        <w:rPr>
          <w:rFonts w:hint="eastAsia"/>
        </w:rPr>
        <w:t>етапи</w:t>
      </w:r>
      <w:r>
        <w:t></w:t>
      </w:r>
      <w:r>
        <w:rPr>
          <w:rFonts w:hint="eastAsia"/>
        </w:rPr>
        <w:t>формування</w:t>
      </w:r>
      <w:r>
        <w:t></w:t>
      </w:r>
      <w:r>
        <w:rPr>
          <w:rFonts w:hint="eastAsia"/>
        </w:rPr>
        <w:t>макроекономічного</w:t>
      </w:r>
      <w:r>
        <w:t></w:t>
      </w:r>
      <w:r>
        <w:rPr>
          <w:rFonts w:hint="eastAsia"/>
        </w:rPr>
        <w:t>середовища</w:t>
      </w:r>
      <w:r>
        <w:t></w:t>
      </w:r>
      <w:r>
        <w:rPr>
          <w:rFonts w:hint="eastAsia"/>
        </w:rPr>
        <w:t>діяльності</w:t>
      </w:r>
      <w:r>
        <w:t></w:t>
      </w:r>
      <w:r>
        <w:rPr>
          <w:rFonts w:hint="eastAsia"/>
        </w:rPr>
        <w:t>інституційних</w:t>
      </w:r>
      <w:r>
        <w:t></w:t>
      </w:r>
      <w:r>
        <w:rPr>
          <w:rFonts w:hint="eastAsia"/>
        </w:rPr>
        <w:t>інвесторів</w:t>
      </w:r>
      <w:r>
        <w:t></w:t>
      </w:r>
      <w:r>
        <w:rPr>
          <w:rFonts w:hint="eastAsia"/>
        </w:rPr>
        <w:t>в</w:t>
      </w:r>
      <w:r>
        <w:t></w:t>
      </w:r>
      <w:r>
        <w:rPr>
          <w:rFonts w:hint="eastAsia"/>
        </w:rPr>
        <w:t>економіці</w:t>
      </w:r>
      <w:r>
        <w:t></w:t>
      </w:r>
      <w:r>
        <w:rPr>
          <w:rFonts w:hint="eastAsia"/>
        </w:rPr>
        <w:t>України</w:t>
      </w:r>
      <w:r>
        <w:t></w:t>
      </w:r>
      <w:r>
        <w:t></w:t>
      </w:r>
      <w:r>
        <w:rPr>
          <w:rFonts w:hint="eastAsia"/>
        </w:rPr>
        <w:t>Виявлено</w:t>
      </w:r>
      <w:r>
        <w:t></w:t>
      </w:r>
      <w:r>
        <w:rPr>
          <w:rFonts w:hint="eastAsia"/>
        </w:rPr>
        <w:t>тісний</w:t>
      </w:r>
      <w:r>
        <w:t></w:t>
      </w:r>
      <w:r>
        <w:rPr>
          <w:rFonts w:hint="eastAsia"/>
        </w:rPr>
        <w:t>зв’язок</w:t>
      </w:r>
      <w:r>
        <w:t></w:t>
      </w:r>
      <w:r>
        <w:rPr>
          <w:rFonts w:hint="eastAsia"/>
        </w:rPr>
        <w:t>між</w:t>
      </w:r>
      <w:r>
        <w:t></w:t>
      </w:r>
      <w:r>
        <w:rPr>
          <w:rFonts w:hint="eastAsia"/>
        </w:rPr>
        <w:t>динамікою</w:t>
      </w:r>
      <w:r>
        <w:t></w:t>
      </w:r>
      <w:r>
        <w:rPr>
          <w:rFonts w:hint="eastAsia"/>
        </w:rPr>
        <w:t>активів</w:t>
      </w:r>
      <w:r>
        <w:t></w:t>
      </w:r>
      <w:r>
        <w:rPr>
          <w:rFonts w:hint="eastAsia"/>
        </w:rPr>
        <w:t>інституційних</w:t>
      </w:r>
      <w:r>
        <w:t></w:t>
      </w:r>
      <w:r>
        <w:rPr>
          <w:rFonts w:hint="eastAsia"/>
        </w:rPr>
        <w:t>інвесторів</w:t>
      </w:r>
      <w:r>
        <w:t></w:t>
      </w:r>
      <w:r>
        <w:rPr>
          <w:rFonts w:hint="eastAsia"/>
        </w:rPr>
        <w:t>та</w:t>
      </w:r>
      <w:r>
        <w:t></w:t>
      </w:r>
      <w:r>
        <w:rPr>
          <w:rFonts w:hint="eastAsia"/>
        </w:rPr>
        <w:t>ВВП</w:t>
      </w:r>
      <w:r>
        <w:t></w:t>
      </w:r>
      <w:r>
        <w:t></w:t>
      </w:r>
      <w:r>
        <w:rPr>
          <w:rFonts w:hint="eastAsia"/>
        </w:rPr>
        <w:t>а</w:t>
      </w:r>
      <w:r>
        <w:t></w:t>
      </w:r>
      <w:r>
        <w:rPr>
          <w:rFonts w:hint="eastAsia"/>
        </w:rPr>
        <w:t>також</w:t>
      </w:r>
      <w:r>
        <w:t></w:t>
      </w:r>
      <w:r>
        <w:rPr>
          <w:rFonts w:hint="eastAsia"/>
        </w:rPr>
        <w:t>значні</w:t>
      </w:r>
      <w:r>
        <w:t></w:t>
      </w:r>
      <w:r>
        <w:rPr>
          <w:rFonts w:hint="eastAsia"/>
        </w:rPr>
        <w:t>регіональні</w:t>
      </w:r>
      <w:r>
        <w:t></w:t>
      </w:r>
      <w:r>
        <w:rPr>
          <w:rFonts w:hint="eastAsia"/>
        </w:rPr>
        <w:t>диспропорції</w:t>
      </w:r>
      <w:r>
        <w:t></w:t>
      </w:r>
      <w:r>
        <w:rPr>
          <w:rFonts w:hint="eastAsia"/>
        </w:rPr>
        <w:t>у</w:t>
      </w:r>
      <w:r>
        <w:t></w:t>
      </w:r>
      <w:r>
        <w:rPr>
          <w:rFonts w:hint="eastAsia"/>
        </w:rPr>
        <w:t>розміщенні</w:t>
      </w:r>
      <w:r>
        <w:t></w:t>
      </w:r>
      <w:r>
        <w:rPr>
          <w:rFonts w:hint="eastAsia"/>
        </w:rPr>
        <w:t>активів</w:t>
      </w:r>
      <w:r>
        <w:t></w:t>
      </w:r>
      <w:r>
        <w:rPr>
          <w:rFonts w:hint="eastAsia"/>
        </w:rPr>
        <w:t>інституційних</w:t>
      </w:r>
      <w:r>
        <w:t></w:t>
      </w:r>
      <w:r>
        <w:rPr>
          <w:rFonts w:hint="eastAsia"/>
        </w:rPr>
        <w:t>інвесторів</w:t>
      </w:r>
      <w:r>
        <w:t></w:t>
      </w:r>
      <w:r>
        <w:t></w:t>
      </w:r>
      <w:r>
        <w:rPr>
          <w:rFonts w:hint="eastAsia"/>
        </w:rPr>
        <w:t>Обґрунтовано</w:t>
      </w:r>
      <w:r>
        <w:t></w:t>
      </w:r>
      <w:r>
        <w:rPr>
          <w:rFonts w:hint="eastAsia"/>
        </w:rPr>
        <w:t>доцільність</w:t>
      </w:r>
      <w:r>
        <w:t></w:t>
      </w:r>
      <w:r>
        <w:rPr>
          <w:rFonts w:hint="eastAsia"/>
        </w:rPr>
        <w:t>віднесення</w:t>
      </w:r>
      <w:r>
        <w:t></w:t>
      </w:r>
      <w:r>
        <w:rPr>
          <w:rFonts w:hint="eastAsia"/>
        </w:rPr>
        <w:t>міжнародних</w:t>
      </w:r>
      <w:r>
        <w:t></w:t>
      </w:r>
      <w:r>
        <w:rPr>
          <w:rFonts w:hint="eastAsia"/>
        </w:rPr>
        <w:t>фінансових</w:t>
      </w:r>
      <w:r>
        <w:t></w:t>
      </w:r>
      <w:r>
        <w:rPr>
          <w:rFonts w:hint="eastAsia"/>
        </w:rPr>
        <w:t>організацій</w:t>
      </w:r>
      <w:r>
        <w:t></w:t>
      </w:r>
      <w:r>
        <w:rPr>
          <w:rFonts w:hint="eastAsia"/>
        </w:rPr>
        <w:t>до</w:t>
      </w:r>
      <w:r>
        <w:t></w:t>
      </w:r>
      <w:r>
        <w:rPr>
          <w:rFonts w:hint="eastAsia"/>
        </w:rPr>
        <w:t>інституційних</w:t>
      </w:r>
      <w:r>
        <w:t></w:t>
      </w:r>
      <w:r>
        <w:rPr>
          <w:rFonts w:hint="eastAsia"/>
        </w:rPr>
        <w:t>інвесторів</w:t>
      </w:r>
      <w:r>
        <w:t></w:t>
      </w:r>
      <w:r>
        <w:t></w:t>
      </w:r>
      <w:r>
        <w:rPr>
          <w:rFonts w:hint="eastAsia"/>
        </w:rPr>
        <w:t>З’ясовано</w:t>
      </w:r>
      <w:r>
        <w:t></w:t>
      </w:r>
      <w:r>
        <w:rPr>
          <w:rFonts w:hint="eastAsia"/>
        </w:rPr>
        <w:t>головні</w:t>
      </w:r>
      <w:r>
        <w:t></w:t>
      </w:r>
      <w:r>
        <w:rPr>
          <w:rFonts w:hint="eastAsia"/>
        </w:rPr>
        <w:t>слабини</w:t>
      </w:r>
      <w:r>
        <w:t></w:t>
      </w:r>
      <w:r>
        <w:rPr>
          <w:rFonts w:hint="eastAsia"/>
        </w:rPr>
        <w:t>розвитку</w:t>
      </w:r>
      <w:r>
        <w:t></w:t>
      </w:r>
      <w:r>
        <w:rPr>
          <w:rFonts w:hint="eastAsia"/>
        </w:rPr>
        <w:t>вітчизняних</w:t>
      </w:r>
      <w:r>
        <w:t></w:t>
      </w:r>
      <w:r>
        <w:rPr>
          <w:rFonts w:hint="eastAsia"/>
        </w:rPr>
        <w:t>інституційних</w:t>
      </w:r>
      <w:r>
        <w:t></w:t>
      </w:r>
      <w:r>
        <w:rPr>
          <w:rFonts w:hint="eastAsia"/>
        </w:rPr>
        <w:t>інвесторів</w:t>
      </w:r>
      <w:r>
        <w:t></w:t>
      </w:r>
      <w:r>
        <w:rPr>
          <w:rFonts w:hint="eastAsia"/>
        </w:rPr>
        <w:t>та</w:t>
      </w:r>
      <w:r>
        <w:t></w:t>
      </w:r>
      <w:r>
        <w:rPr>
          <w:rFonts w:hint="eastAsia"/>
        </w:rPr>
        <w:t>окреслено</w:t>
      </w:r>
      <w:r>
        <w:t></w:t>
      </w:r>
      <w:r>
        <w:rPr>
          <w:rFonts w:hint="eastAsia"/>
        </w:rPr>
        <w:t>можливі</w:t>
      </w:r>
      <w:r>
        <w:t></w:t>
      </w:r>
      <w:r>
        <w:rPr>
          <w:rFonts w:hint="eastAsia"/>
        </w:rPr>
        <w:t>напрямки</w:t>
      </w:r>
      <w:r>
        <w:t></w:t>
      </w:r>
      <w:r>
        <w:rPr>
          <w:rFonts w:hint="eastAsia"/>
        </w:rPr>
        <w:t>підвищення</w:t>
      </w:r>
      <w:r>
        <w:t></w:t>
      </w:r>
      <w:r>
        <w:rPr>
          <w:rFonts w:hint="eastAsia"/>
        </w:rPr>
        <w:t>ефективності</w:t>
      </w:r>
      <w:r>
        <w:t></w:t>
      </w:r>
      <w:r>
        <w:rPr>
          <w:rFonts w:hint="eastAsia"/>
        </w:rPr>
        <w:t>їх</w:t>
      </w:r>
      <w:r>
        <w:t></w:t>
      </w:r>
      <w:r>
        <w:rPr>
          <w:rFonts w:hint="eastAsia"/>
        </w:rPr>
        <w:t>діяльності</w:t>
      </w:r>
      <w:r>
        <w:t></w:t>
      </w:r>
    </w:p>
    <w:p w:rsidR="00813ABA" w:rsidRDefault="00813ABA" w:rsidP="00813ABA"/>
    <w:p w:rsidR="00D93A95" w:rsidRPr="00D93A95" w:rsidRDefault="00813ABA" w:rsidP="00813ABA">
      <w:r>
        <w:t></w:t>
      </w:r>
      <w:r>
        <w:t></w:t>
      </w:r>
      <w:r>
        <w:t></w:t>
      </w:r>
      <w:r>
        <w:rPr>
          <w:rFonts w:hint="eastAsia"/>
        </w:rPr>
        <w:t>Інституційні</w:t>
      </w:r>
      <w:r>
        <w:t></w:t>
      </w:r>
      <w:r>
        <w:rPr>
          <w:rFonts w:hint="eastAsia"/>
        </w:rPr>
        <w:t>інвестори</w:t>
      </w:r>
      <w:r>
        <w:t></w:t>
      </w:r>
      <w:r>
        <w:rPr>
          <w:rFonts w:hint="eastAsia"/>
        </w:rPr>
        <w:t>–</w:t>
      </w:r>
      <w:r>
        <w:t></w:t>
      </w:r>
      <w:r>
        <w:rPr>
          <w:rFonts w:hint="eastAsia"/>
        </w:rPr>
        <w:t>це</w:t>
      </w:r>
      <w:r>
        <w:t></w:t>
      </w:r>
      <w:r>
        <w:rPr>
          <w:rFonts w:hint="eastAsia"/>
        </w:rPr>
        <w:t>фінансові</w:t>
      </w:r>
      <w:r>
        <w:t></w:t>
      </w:r>
      <w:r>
        <w:rPr>
          <w:rFonts w:hint="eastAsia"/>
        </w:rPr>
        <w:t>посередники</w:t>
      </w:r>
      <w:r>
        <w:t></w:t>
      </w:r>
      <w:r>
        <w:t></w:t>
      </w:r>
      <w:r>
        <w:rPr>
          <w:rFonts w:hint="eastAsia"/>
        </w:rPr>
        <w:t>які</w:t>
      </w:r>
      <w:r>
        <w:t></w:t>
      </w:r>
      <w:r>
        <w:rPr>
          <w:rFonts w:hint="eastAsia"/>
        </w:rPr>
        <w:t>різними</w:t>
      </w:r>
      <w:r>
        <w:t></w:t>
      </w:r>
      <w:r>
        <w:rPr>
          <w:rFonts w:hint="eastAsia"/>
        </w:rPr>
        <w:t>способами</w:t>
      </w:r>
      <w:r>
        <w:t></w:t>
      </w:r>
      <w:r>
        <w:rPr>
          <w:rFonts w:hint="eastAsia"/>
        </w:rPr>
        <w:t>залучають</w:t>
      </w:r>
      <w:r>
        <w:t></w:t>
      </w:r>
      <w:r>
        <w:rPr>
          <w:rFonts w:hint="eastAsia"/>
        </w:rPr>
        <w:t>кошти</w:t>
      </w:r>
      <w:r>
        <w:t></w:t>
      </w:r>
      <w:r>
        <w:rPr>
          <w:rFonts w:hint="eastAsia"/>
        </w:rPr>
        <w:t>індивідуальних</w:t>
      </w:r>
      <w:r>
        <w:t></w:t>
      </w:r>
      <w:r>
        <w:rPr>
          <w:rFonts w:hint="eastAsia"/>
        </w:rPr>
        <w:t>інвесторів</w:t>
      </w:r>
      <w:r>
        <w:t></w:t>
      </w:r>
      <w:r>
        <w:t></w:t>
      </w:r>
      <w:r>
        <w:rPr>
          <w:rFonts w:hint="eastAsia"/>
        </w:rPr>
        <w:t>як</w:t>
      </w:r>
      <w:r>
        <w:t></w:t>
      </w:r>
      <w:r>
        <w:rPr>
          <w:rFonts w:hint="eastAsia"/>
        </w:rPr>
        <w:t>правило</w:t>
      </w:r>
      <w:r>
        <w:t></w:t>
      </w:r>
      <w:r>
        <w:t></w:t>
      </w:r>
      <w:r>
        <w:rPr>
          <w:rFonts w:hint="eastAsia"/>
        </w:rPr>
        <w:t>акумулюють</w:t>
      </w:r>
      <w:r>
        <w:t></w:t>
      </w:r>
      <w:r>
        <w:rPr>
          <w:rFonts w:hint="eastAsia"/>
        </w:rPr>
        <w:t>кошти</w:t>
      </w:r>
      <w:r>
        <w:t></w:t>
      </w:r>
      <w:r>
        <w:rPr>
          <w:rFonts w:hint="eastAsia"/>
        </w:rPr>
        <w:t>індивідуальних</w:t>
      </w:r>
      <w:r>
        <w:t></w:t>
      </w:r>
      <w:r>
        <w:rPr>
          <w:rFonts w:hint="eastAsia"/>
        </w:rPr>
        <w:t>заощадників</w:t>
      </w:r>
      <w:r>
        <w:t></w:t>
      </w:r>
      <w:r>
        <w:t></w:t>
      </w:r>
      <w:r>
        <w:rPr>
          <w:rFonts w:hint="eastAsia"/>
        </w:rPr>
        <w:t>часто</w:t>
      </w:r>
      <w:r>
        <w:t></w:t>
      </w:r>
      <w:r>
        <w:rPr>
          <w:rFonts w:hint="eastAsia"/>
        </w:rPr>
        <w:t>випуском</w:t>
      </w:r>
      <w:r>
        <w:t></w:t>
      </w:r>
      <w:r>
        <w:rPr>
          <w:rFonts w:hint="eastAsia"/>
        </w:rPr>
        <w:t>власних</w:t>
      </w:r>
      <w:r>
        <w:t></w:t>
      </w:r>
      <w:r>
        <w:rPr>
          <w:rFonts w:hint="eastAsia"/>
        </w:rPr>
        <w:t>цінних</w:t>
      </w:r>
      <w:r>
        <w:t></w:t>
      </w:r>
      <w:r>
        <w:rPr>
          <w:rFonts w:hint="eastAsia"/>
        </w:rPr>
        <w:t>паперів</w:t>
      </w:r>
      <w:r>
        <w:t></w:t>
      </w:r>
      <w:r>
        <w:rPr>
          <w:rFonts w:hint="eastAsia"/>
        </w:rPr>
        <w:t>або</w:t>
      </w:r>
      <w:r>
        <w:t></w:t>
      </w:r>
      <w:r>
        <w:rPr>
          <w:rFonts w:hint="eastAsia"/>
        </w:rPr>
        <w:t>на</w:t>
      </w:r>
      <w:r>
        <w:t></w:t>
      </w:r>
      <w:r>
        <w:rPr>
          <w:rFonts w:hint="eastAsia"/>
        </w:rPr>
        <w:t>довірчій</w:t>
      </w:r>
      <w:r>
        <w:t></w:t>
      </w:r>
      <w:r>
        <w:rPr>
          <w:rFonts w:hint="eastAsia"/>
        </w:rPr>
        <w:t>основі</w:t>
      </w:r>
      <w:r>
        <w:t></w:t>
      </w:r>
      <w:r>
        <w:t></w:t>
      </w:r>
      <w:r>
        <w:t></w:t>
      </w:r>
      <w:r>
        <w:rPr>
          <w:rFonts w:hint="eastAsia"/>
        </w:rPr>
        <w:t>що</w:t>
      </w:r>
      <w:r>
        <w:t></w:t>
      </w:r>
      <w:r>
        <w:rPr>
          <w:rFonts w:hint="eastAsia"/>
        </w:rPr>
        <w:t>використовуються</w:t>
      </w:r>
      <w:r>
        <w:t></w:t>
      </w:r>
      <w:r>
        <w:rPr>
          <w:rFonts w:hint="eastAsia"/>
        </w:rPr>
        <w:t>для</w:t>
      </w:r>
      <w:r>
        <w:t></w:t>
      </w:r>
      <w:r>
        <w:rPr>
          <w:rFonts w:hint="eastAsia"/>
        </w:rPr>
        <w:t>здійснення</w:t>
      </w:r>
      <w:r>
        <w:t></w:t>
      </w:r>
      <w:r>
        <w:rPr>
          <w:rFonts w:hint="eastAsia"/>
        </w:rPr>
        <w:t>операцій</w:t>
      </w:r>
      <w:r>
        <w:t></w:t>
      </w:r>
      <w:r>
        <w:rPr>
          <w:rFonts w:hint="eastAsia"/>
        </w:rPr>
        <w:t>з</w:t>
      </w:r>
      <w:r>
        <w:t></w:t>
      </w:r>
      <w:r>
        <w:rPr>
          <w:rFonts w:hint="eastAsia"/>
        </w:rPr>
        <w:t>фінансовими</w:t>
      </w:r>
      <w:r>
        <w:t></w:t>
      </w:r>
      <w:r>
        <w:rPr>
          <w:rFonts w:hint="eastAsia"/>
        </w:rPr>
        <w:t>та</w:t>
      </w:r>
      <w:r>
        <w:t></w:t>
      </w:r>
      <w:r>
        <w:rPr>
          <w:rFonts w:hint="eastAsia"/>
        </w:rPr>
        <w:t>матеріальними</w:t>
      </w:r>
      <w:r>
        <w:t></w:t>
      </w:r>
      <w:r>
        <w:rPr>
          <w:rFonts w:hint="eastAsia"/>
        </w:rPr>
        <w:t>активами</w:t>
      </w:r>
      <w:r>
        <w:t></w:t>
      </w:r>
      <w:r>
        <w:t></w:t>
      </w:r>
      <w:r>
        <w:rPr>
          <w:rFonts w:hint="eastAsia"/>
        </w:rPr>
        <w:t>здебільшого</w:t>
      </w:r>
      <w:r>
        <w:t></w:t>
      </w:r>
      <w:r>
        <w:rPr>
          <w:rFonts w:hint="eastAsia"/>
        </w:rPr>
        <w:t>з</w:t>
      </w:r>
      <w:r>
        <w:t></w:t>
      </w:r>
      <w:r>
        <w:rPr>
          <w:rFonts w:hint="eastAsia"/>
        </w:rPr>
        <w:t>цінними</w:t>
      </w:r>
      <w:r>
        <w:t></w:t>
      </w:r>
      <w:r>
        <w:rPr>
          <w:rFonts w:hint="eastAsia"/>
        </w:rPr>
        <w:t>паперами</w:t>
      </w:r>
      <w:r>
        <w:t></w:t>
      </w:r>
      <w:r>
        <w:t></w:t>
      </w:r>
      <w:r>
        <w:t></w:t>
      </w:r>
      <w:r>
        <w:rPr>
          <w:rFonts w:hint="eastAsia"/>
        </w:rPr>
        <w:t>диверсифікуючи</w:t>
      </w:r>
      <w:r>
        <w:t></w:t>
      </w:r>
      <w:r>
        <w:rPr>
          <w:rFonts w:hint="eastAsia"/>
        </w:rPr>
        <w:t>інвестиційні</w:t>
      </w:r>
      <w:r>
        <w:t></w:t>
      </w:r>
      <w:r>
        <w:rPr>
          <w:rFonts w:hint="eastAsia"/>
        </w:rPr>
        <w:t>вкладення</w:t>
      </w:r>
      <w:r>
        <w:t></w:t>
      </w:r>
      <w:r>
        <w:t></w:t>
      </w:r>
      <w:r>
        <w:rPr>
          <w:rFonts w:hint="eastAsia"/>
        </w:rPr>
        <w:t>інколи</w:t>
      </w:r>
      <w:r>
        <w:t></w:t>
      </w:r>
      <w:r>
        <w:rPr>
          <w:rFonts w:hint="eastAsia"/>
        </w:rPr>
        <w:t>надають</w:t>
      </w:r>
      <w:r>
        <w:t></w:t>
      </w:r>
      <w:r>
        <w:rPr>
          <w:rFonts w:hint="eastAsia"/>
        </w:rPr>
        <w:t>довгострокові</w:t>
      </w:r>
      <w:r>
        <w:t></w:t>
      </w:r>
      <w:r>
        <w:rPr>
          <w:rFonts w:hint="eastAsia"/>
        </w:rPr>
        <w:t>інвестиційні</w:t>
      </w:r>
      <w:r>
        <w:t></w:t>
      </w:r>
      <w:r>
        <w:rPr>
          <w:rFonts w:hint="eastAsia"/>
        </w:rPr>
        <w:t>ресурси</w:t>
      </w:r>
      <w:r>
        <w:t></w:t>
      </w:r>
      <w:r>
        <w:rPr>
          <w:rFonts w:hint="eastAsia"/>
        </w:rPr>
        <w:t>у</w:t>
      </w:r>
      <w:r>
        <w:t></w:t>
      </w:r>
      <w:r>
        <w:rPr>
          <w:rFonts w:hint="eastAsia"/>
        </w:rPr>
        <w:t>кредит</w:t>
      </w:r>
      <w:r>
        <w:t></w:t>
      </w:r>
      <w:r>
        <w:rPr>
          <w:rFonts w:hint="eastAsia"/>
        </w:rPr>
        <w:t>суб’єктам</w:t>
      </w:r>
      <w:r>
        <w:t></w:t>
      </w:r>
      <w:r>
        <w:rPr>
          <w:rFonts w:hint="eastAsia"/>
        </w:rPr>
        <w:t>господарювання</w:t>
      </w:r>
      <w:r>
        <w:t></w:t>
      </w:r>
      <w:r>
        <w:t></w:t>
      </w:r>
      <w:r>
        <w:t></w:t>
      </w:r>
      <w:r>
        <w:rPr>
          <w:rFonts w:hint="eastAsia"/>
        </w:rPr>
        <w:t>зменшуючи</w:t>
      </w:r>
      <w:r>
        <w:t></w:t>
      </w:r>
      <w:r>
        <w:t></w:t>
      </w:r>
      <w:r>
        <w:rPr>
          <w:rFonts w:hint="eastAsia"/>
        </w:rPr>
        <w:t>отже</w:t>
      </w:r>
      <w:r>
        <w:t></w:t>
      </w:r>
      <w:r>
        <w:t></w:t>
      </w:r>
      <w:r>
        <w:rPr>
          <w:rFonts w:hint="eastAsia"/>
        </w:rPr>
        <w:t>ризики</w:t>
      </w:r>
      <w:r>
        <w:t></w:t>
      </w:r>
      <w:r>
        <w:rPr>
          <w:rFonts w:hint="eastAsia"/>
        </w:rPr>
        <w:t>та</w:t>
      </w:r>
      <w:r>
        <w:t></w:t>
      </w:r>
      <w:r>
        <w:rPr>
          <w:rFonts w:hint="eastAsia"/>
        </w:rPr>
        <w:t>отримують</w:t>
      </w:r>
      <w:r>
        <w:t></w:t>
      </w:r>
      <w:r>
        <w:rPr>
          <w:rFonts w:hint="eastAsia"/>
        </w:rPr>
        <w:t>інвестиційний</w:t>
      </w:r>
      <w:r>
        <w:t></w:t>
      </w:r>
      <w:r>
        <w:rPr>
          <w:rFonts w:hint="eastAsia"/>
        </w:rPr>
        <w:t>дохід</w:t>
      </w:r>
      <w:r>
        <w:t></w:t>
      </w:r>
      <w:r>
        <w:t></w:t>
      </w:r>
      <w:r>
        <w:rPr>
          <w:rFonts w:hint="eastAsia"/>
        </w:rPr>
        <w:t>виконуючи</w:t>
      </w:r>
      <w:r>
        <w:t></w:t>
      </w:r>
      <w:r>
        <w:rPr>
          <w:rFonts w:hint="eastAsia"/>
        </w:rPr>
        <w:t>провідну</w:t>
      </w:r>
      <w:r>
        <w:t></w:t>
      </w:r>
      <w:r>
        <w:rPr>
          <w:rFonts w:hint="eastAsia"/>
        </w:rPr>
        <w:t>роль</w:t>
      </w:r>
      <w:r>
        <w:t></w:t>
      </w:r>
      <w:r>
        <w:rPr>
          <w:rFonts w:hint="eastAsia"/>
        </w:rPr>
        <w:t>у</w:t>
      </w:r>
      <w:r>
        <w:t></w:t>
      </w:r>
      <w:r>
        <w:rPr>
          <w:rFonts w:hint="eastAsia"/>
        </w:rPr>
        <w:t>процесі</w:t>
      </w:r>
      <w:r>
        <w:t></w:t>
      </w:r>
      <w:r>
        <w:rPr>
          <w:rFonts w:hint="eastAsia"/>
        </w:rPr>
        <w:t>трансформації</w:t>
      </w:r>
      <w:r>
        <w:t></w:t>
      </w:r>
      <w:r>
        <w:rPr>
          <w:rFonts w:hint="eastAsia"/>
        </w:rPr>
        <w:t>заощаджень</w:t>
      </w:r>
      <w:r>
        <w:t></w:t>
      </w:r>
      <w:r>
        <w:rPr>
          <w:rFonts w:hint="eastAsia"/>
        </w:rPr>
        <w:t>у</w:t>
      </w:r>
      <w:r>
        <w:t></w:t>
      </w:r>
      <w:r>
        <w:rPr>
          <w:rFonts w:hint="eastAsia"/>
        </w:rPr>
        <w:t>інвестиції</w:t>
      </w:r>
      <w:r>
        <w:t></w:t>
      </w:r>
      <w:bookmarkEnd w:id="0"/>
    </w:p>
    <w:sectPr w:rsidR="00D93A95" w:rsidRPr="00D93A9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32A" w:rsidRDefault="0051732A">
      <w:pPr>
        <w:spacing w:after="0" w:line="240" w:lineRule="auto"/>
      </w:pPr>
      <w:r>
        <w:separator/>
      </w:r>
    </w:p>
  </w:endnote>
  <w:endnote w:type="continuationSeparator" w:id="0">
    <w:p w:rsidR="0051732A" w:rsidRDefault="00517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32A" w:rsidRDefault="0051732A"/>
    <w:p w:rsidR="0051732A" w:rsidRDefault="0051732A"/>
    <w:p w:rsidR="0051732A" w:rsidRDefault="0051732A"/>
    <w:p w:rsidR="0051732A" w:rsidRDefault="0051732A"/>
    <w:p w:rsidR="0051732A" w:rsidRDefault="0051732A"/>
    <w:p w:rsidR="0051732A" w:rsidRDefault="0051732A"/>
    <w:p w:rsidR="0051732A" w:rsidRDefault="0051732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732A" w:rsidRDefault="005173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1732A" w:rsidRDefault="005173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1732A" w:rsidRDefault="0051732A"/>
    <w:p w:rsidR="0051732A" w:rsidRDefault="0051732A"/>
    <w:p w:rsidR="0051732A" w:rsidRDefault="0051732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732A" w:rsidRDefault="0051732A"/>
                          <w:p w:rsidR="0051732A" w:rsidRDefault="0051732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1732A" w:rsidRDefault="0051732A"/>
                    <w:p w:rsidR="0051732A" w:rsidRDefault="0051732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1732A" w:rsidRDefault="0051732A"/>
    <w:p w:rsidR="0051732A" w:rsidRDefault="0051732A">
      <w:pPr>
        <w:rPr>
          <w:sz w:val="2"/>
          <w:szCs w:val="2"/>
        </w:rPr>
      </w:pPr>
    </w:p>
    <w:p w:rsidR="0051732A" w:rsidRDefault="0051732A"/>
    <w:p w:rsidR="0051732A" w:rsidRDefault="0051732A">
      <w:pPr>
        <w:spacing w:after="0" w:line="240" w:lineRule="auto"/>
      </w:pPr>
    </w:p>
  </w:footnote>
  <w:footnote w:type="continuationSeparator" w:id="0">
    <w:p w:rsidR="0051732A" w:rsidRDefault="00517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2A"/>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35B0EB-D20F-403A-B6D5-14C32A39F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19855</TotalTime>
  <Pages>1</Pages>
  <Words>299</Words>
  <Characters>1708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1238</cp:revision>
  <cp:lastPrinted>2009-02-06T05:36:00Z</cp:lastPrinted>
  <dcterms:created xsi:type="dcterms:W3CDTF">2023-09-07T12:38:00Z</dcterms:created>
  <dcterms:modified xsi:type="dcterms:W3CDTF">2023-11-27T17:22:00Z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