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C097B" w14:textId="766D8096" w:rsidR="00984CE7" w:rsidRDefault="00850DA6" w:rsidP="00850DA6">
      <w:r w:rsidRPr="00850DA6">
        <w:rPr>
          <w:rFonts w:hint="eastAsia"/>
        </w:rPr>
        <w:t>Влияние</w:t>
      </w:r>
      <w:r w:rsidRPr="00850DA6">
        <w:t xml:space="preserve"> </w:t>
      </w:r>
      <w:r w:rsidRPr="00850DA6">
        <w:rPr>
          <w:rFonts w:hint="eastAsia"/>
        </w:rPr>
        <w:t>и</w:t>
      </w:r>
      <w:r w:rsidRPr="00850DA6">
        <w:t xml:space="preserve"> </w:t>
      </w:r>
      <w:r w:rsidRPr="00850DA6">
        <w:rPr>
          <w:rFonts w:hint="eastAsia"/>
        </w:rPr>
        <w:t>роль</w:t>
      </w:r>
      <w:r w:rsidRPr="00850DA6">
        <w:t xml:space="preserve"> </w:t>
      </w:r>
      <w:r w:rsidRPr="00850DA6">
        <w:rPr>
          <w:rFonts w:hint="eastAsia"/>
        </w:rPr>
        <w:t>Санкт</w:t>
      </w:r>
      <w:r w:rsidRPr="00850DA6">
        <w:t>-</w:t>
      </w:r>
      <w:r w:rsidRPr="00850DA6">
        <w:rPr>
          <w:rFonts w:hint="eastAsia"/>
        </w:rPr>
        <w:t>Петербургской</w:t>
      </w:r>
      <w:r w:rsidRPr="00850DA6">
        <w:t xml:space="preserve"> </w:t>
      </w:r>
      <w:r w:rsidRPr="00850DA6">
        <w:rPr>
          <w:rFonts w:hint="eastAsia"/>
        </w:rPr>
        <w:t>академической</w:t>
      </w:r>
      <w:r w:rsidRPr="00850DA6">
        <w:t xml:space="preserve"> </w:t>
      </w:r>
      <w:r w:rsidRPr="00850DA6">
        <w:rPr>
          <w:rFonts w:hint="eastAsia"/>
        </w:rPr>
        <w:t>художественной</w:t>
      </w:r>
      <w:r w:rsidRPr="00850DA6">
        <w:t xml:space="preserve"> </w:t>
      </w:r>
      <w:r w:rsidRPr="00850DA6">
        <w:rPr>
          <w:rFonts w:hint="eastAsia"/>
        </w:rPr>
        <w:t>школы</w:t>
      </w:r>
      <w:r w:rsidRPr="00850DA6">
        <w:t xml:space="preserve"> </w:t>
      </w:r>
      <w:r w:rsidRPr="00850DA6">
        <w:rPr>
          <w:rFonts w:hint="eastAsia"/>
        </w:rPr>
        <w:t>в</w:t>
      </w:r>
      <w:r w:rsidRPr="00850DA6">
        <w:t xml:space="preserve"> </w:t>
      </w:r>
      <w:r w:rsidRPr="00850DA6">
        <w:rPr>
          <w:rFonts w:hint="eastAsia"/>
        </w:rPr>
        <w:t>формировании</w:t>
      </w:r>
      <w:r w:rsidRPr="00850DA6">
        <w:t xml:space="preserve"> </w:t>
      </w:r>
      <w:r w:rsidRPr="00850DA6">
        <w:rPr>
          <w:rFonts w:hint="eastAsia"/>
        </w:rPr>
        <w:t>и</w:t>
      </w:r>
      <w:r w:rsidRPr="00850DA6">
        <w:t xml:space="preserve"> </w:t>
      </w:r>
      <w:r w:rsidRPr="00850DA6">
        <w:rPr>
          <w:rFonts w:hint="eastAsia"/>
        </w:rPr>
        <w:t>развитии</w:t>
      </w:r>
      <w:r w:rsidRPr="00850DA6">
        <w:t xml:space="preserve"> </w:t>
      </w:r>
      <w:r w:rsidRPr="00850DA6">
        <w:rPr>
          <w:rFonts w:hint="eastAsia"/>
        </w:rPr>
        <w:t>современной</w:t>
      </w:r>
      <w:r w:rsidRPr="00850DA6">
        <w:t xml:space="preserve"> </w:t>
      </w:r>
      <w:r w:rsidRPr="00850DA6">
        <w:rPr>
          <w:rFonts w:hint="eastAsia"/>
        </w:rPr>
        <w:t>китайской</w:t>
      </w:r>
      <w:r w:rsidRPr="00850DA6">
        <w:t xml:space="preserve"> </w:t>
      </w:r>
      <w:r w:rsidRPr="00850DA6">
        <w:rPr>
          <w:rFonts w:hint="eastAsia"/>
        </w:rPr>
        <w:t>реалистической</w:t>
      </w:r>
      <w:r w:rsidRPr="00850DA6">
        <w:t xml:space="preserve"> </w:t>
      </w:r>
      <w:r w:rsidRPr="00850DA6">
        <w:rPr>
          <w:rFonts w:hint="eastAsia"/>
        </w:rPr>
        <w:t>живописи</w:t>
      </w:r>
      <w:r>
        <w:t xml:space="preserve"> </w:t>
      </w:r>
      <w:r>
        <w:rPr>
          <w:rFonts w:hint="eastAsia"/>
        </w:rPr>
        <w:t>Цзинь</w:t>
      </w:r>
      <w:r>
        <w:t xml:space="preserve"> </w:t>
      </w:r>
      <w:r>
        <w:rPr>
          <w:rFonts w:hint="eastAsia"/>
        </w:rPr>
        <w:t>Лихуа</w:t>
      </w:r>
    </w:p>
    <w:p w14:paraId="0458E014" w14:textId="77777777" w:rsidR="00850DA6" w:rsidRDefault="00850DA6" w:rsidP="00850DA6">
      <w:r>
        <w:rPr>
          <w:rFonts w:hint="eastAsia"/>
        </w:rPr>
        <w:t>ОГЛАВЛЕНИЕ</w:t>
      </w:r>
      <w:r>
        <w:t xml:space="preserve"> </w:t>
      </w:r>
      <w:r>
        <w:rPr>
          <w:rFonts w:hint="eastAsia"/>
        </w:rPr>
        <w:t>ДИССЕРТАЦИИ</w:t>
      </w:r>
    </w:p>
    <w:p w14:paraId="609902EE" w14:textId="77777777" w:rsidR="00850DA6" w:rsidRDefault="00850DA6" w:rsidP="00850DA6">
      <w:r>
        <w:rPr>
          <w:rFonts w:hint="eastAsia"/>
        </w:rPr>
        <w:t>кандидат</w:t>
      </w:r>
      <w:r>
        <w:t xml:space="preserve"> </w:t>
      </w:r>
      <w:r>
        <w:rPr>
          <w:rFonts w:hint="eastAsia"/>
        </w:rPr>
        <w:t>наук</w:t>
      </w:r>
      <w:r>
        <w:t xml:space="preserve"> </w:t>
      </w:r>
      <w:r>
        <w:rPr>
          <w:rFonts w:hint="eastAsia"/>
        </w:rPr>
        <w:t>Цзинь</w:t>
      </w:r>
      <w:r>
        <w:t xml:space="preserve"> </w:t>
      </w:r>
      <w:r>
        <w:rPr>
          <w:rFonts w:hint="eastAsia"/>
        </w:rPr>
        <w:t>Лихуа</w:t>
      </w:r>
    </w:p>
    <w:p w14:paraId="69124FFB" w14:textId="77777777" w:rsidR="00850DA6" w:rsidRDefault="00850DA6" w:rsidP="00850DA6">
      <w:r>
        <w:rPr>
          <w:rFonts w:hint="eastAsia"/>
        </w:rPr>
        <w:t>ВВЕДЕНИЕ</w:t>
      </w:r>
    </w:p>
    <w:p w14:paraId="7E93431F" w14:textId="77777777" w:rsidR="00850DA6" w:rsidRDefault="00850DA6" w:rsidP="00850DA6"/>
    <w:p w14:paraId="7282EE86" w14:textId="77777777" w:rsidR="00850DA6" w:rsidRDefault="00850DA6" w:rsidP="00850DA6">
      <w:r>
        <w:rPr>
          <w:rFonts w:hint="eastAsia"/>
        </w:rPr>
        <w:t>Глава</w:t>
      </w:r>
      <w:r>
        <w:t xml:space="preserve"> I. </w:t>
      </w:r>
      <w:r>
        <w:rPr>
          <w:rFonts w:hint="eastAsia"/>
        </w:rPr>
        <w:t>Роль</w:t>
      </w:r>
      <w:r>
        <w:t xml:space="preserve"> </w:t>
      </w:r>
      <w:r>
        <w:rPr>
          <w:rFonts w:hint="eastAsia"/>
        </w:rPr>
        <w:t>и</w:t>
      </w:r>
      <w:r>
        <w:t xml:space="preserve"> </w:t>
      </w:r>
      <w:r>
        <w:rPr>
          <w:rFonts w:hint="eastAsia"/>
        </w:rPr>
        <w:t>значение</w:t>
      </w:r>
      <w:r>
        <w:t xml:space="preserve"> </w:t>
      </w:r>
      <w:r>
        <w:rPr>
          <w:rFonts w:hint="eastAsia"/>
        </w:rPr>
        <w:t>академического</w:t>
      </w:r>
      <w:r>
        <w:t xml:space="preserve"> </w:t>
      </w:r>
      <w:r>
        <w:rPr>
          <w:rFonts w:hint="eastAsia"/>
        </w:rPr>
        <w:t>Института</w:t>
      </w:r>
      <w:r>
        <w:t xml:space="preserve"> </w:t>
      </w:r>
      <w:r>
        <w:rPr>
          <w:rFonts w:hint="eastAsia"/>
        </w:rPr>
        <w:t>имени</w:t>
      </w:r>
      <w:r>
        <w:t xml:space="preserve"> </w:t>
      </w:r>
      <w:r>
        <w:rPr>
          <w:rFonts w:hint="eastAsia"/>
        </w:rPr>
        <w:t>И</w:t>
      </w:r>
      <w:r>
        <w:t>.</w:t>
      </w:r>
      <w:r>
        <w:rPr>
          <w:rFonts w:hint="eastAsia"/>
        </w:rPr>
        <w:t>Е</w:t>
      </w:r>
      <w:r>
        <w:t>.</w:t>
      </w:r>
      <w:r>
        <w:rPr>
          <w:rFonts w:hint="eastAsia"/>
        </w:rPr>
        <w:t>Репина</w:t>
      </w:r>
      <w:r>
        <w:t xml:space="preserve"> </w:t>
      </w:r>
      <w:r>
        <w:rPr>
          <w:rFonts w:hint="eastAsia"/>
        </w:rPr>
        <w:t>в</w:t>
      </w:r>
      <w:r>
        <w:t xml:space="preserve"> </w:t>
      </w:r>
      <w:r>
        <w:rPr>
          <w:rFonts w:hint="eastAsia"/>
        </w:rPr>
        <w:t>формировании</w:t>
      </w:r>
      <w:r>
        <w:t xml:space="preserve"> </w:t>
      </w:r>
      <w:r>
        <w:rPr>
          <w:rFonts w:hint="eastAsia"/>
        </w:rPr>
        <w:t>первого</w:t>
      </w:r>
      <w:r>
        <w:t xml:space="preserve"> </w:t>
      </w:r>
      <w:r>
        <w:rPr>
          <w:rFonts w:hint="eastAsia"/>
        </w:rPr>
        <w:t>поколения</w:t>
      </w:r>
      <w:r>
        <w:t xml:space="preserve"> </w:t>
      </w:r>
      <w:r>
        <w:rPr>
          <w:rFonts w:hint="eastAsia"/>
        </w:rPr>
        <w:t>китайских</w:t>
      </w:r>
      <w:r>
        <w:t xml:space="preserve"> </w:t>
      </w:r>
      <w:r>
        <w:rPr>
          <w:rFonts w:hint="eastAsia"/>
        </w:rPr>
        <w:t>художников</w:t>
      </w:r>
      <w:r>
        <w:t>-</w:t>
      </w:r>
      <w:r>
        <w:rPr>
          <w:rFonts w:hint="eastAsia"/>
        </w:rPr>
        <w:t>реалистов</w:t>
      </w:r>
      <w:r>
        <w:t xml:space="preserve"> (1950-1960-</w:t>
      </w:r>
      <w:r>
        <w:rPr>
          <w:rFonts w:hint="eastAsia"/>
        </w:rPr>
        <w:t>е</w:t>
      </w:r>
      <w:r>
        <w:t xml:space="preserve"> </w:t>
      </w:r>
      <w:r>
        <w:rPr>
          <w:rFonts w:hint="eastAsia"/>
        </w:rPr>
        <w:t>годы</w:t>
      </w:r>
      <w:r>
        <w:t>)</w:t>
      </w:r>
    </w:p>
    <w:p w14:paraId="24058B09" w14:textId="77777777" w:rsidR="00850DA6" w:rsidRDefault="00850DA6" w:rsidP="00850DA6"/>
    <w:p w14:paraId="03B39198" w14:textId="77777777" w:rsidR="00850DA6" w:rsidRDefault="00850DA6" w:rsidP="00850DA6">
      <w:r>
        <w:rPr>
          <w:rFonts w:hint="eastAsia"/>
        </w:rPr>
        <w:t>Глава</w:t>
      </w:r>
      <w:r>
        <w:t xml:space="preserve"> II. </w:t>
      </w:r>
      <w:r>
        <w:rPr>
          <w:rFonts w:hint="eastAsia"/>
        </w:rPr>
        <w:t>Творчество</w:t>
      </w:r>
      <w:r>
        <w:t xml:space="preserve"> </w:t>
      </w:r>
      <w:r>
        <w:rPr>
          <w:rFonts w:hint="eastAsia"/>
        </w:rPr>
        <w:t>китайских</w:t>
      </w:r>
      <w:r>
        <w:t xml:space="preserve"> </w:t>
      </w:r>
      <w:r>
        <w:rPr>
          <w:rFonts w:hint="eastAsia"/>
        </w:rPr>
        <w:t>живописцев</w:t>
      </w:r>
      <w:r>
        <w:t xml:space="preserve"> </w:t>
      </w:r>
      <w:r>
        <w:rPr>
          <w:rFonts w:hint="eastAsia"/>
        </w:rPr>
        <w:t>реалистического</w:t>
      </w:r>
      <w:r>
        <w:t xml:space="preserve"> </w:t>
      </w:r>
      <w:r>
        <w:rPr>
          <w:rFonts w:hint="eastAsia"/>
        </w:rPr>
        <w:t>направления</w:t>
      </w:r>
      <w:r>
        <w:t xml:space="preserve"> -</w:t>
      </w:r>
      <w:r>
        <w:rPr>
          <w:rFonts w:hint="eastAsia"/>
        </w:rPr>
        <w:t>выпускников</w:t>
      </w:r>
      <w:r>
        <w:t xml:space="preserve"> </w:t>
      </w:r>
      <w:r>
        <w:rPr>
          <w:rFonts w:hint="eastAsia"/>
        </w:rPr>
        <w:t>Института</w:t>
      </w:r>
      <w:r>
        <w:t xml:space="preserve"> </w:t>
      </w:r>
      <w:r>
        <w:rPr>
          <w:rFonts w:hint="eastAsia"/>
        </w:rPr>
        <w:t>имени</w:t>
      </w:r>
      <w:r>
        <w:t xml:space="preserve"> </w:t>
      </w:r>
      <w:r>
        <w:rPr>
          <w:rFonts w:hint="eastAsia"/>
        </w:rPr>
        <w:t>И</w:t>
      </w:r>
      <w:r>
        <w:t>.</w:t>
      </w:r>
      <w:r>
        <w:rPr>
          <w:rFonts w:hint="eastAsia"/>
        </w:rPr>
        <w:t>Е</w:t>
      </w:r>
      <w:r>
        <w:t xml:space="preserve">. </w:t>
      </w:r>
      <w:r>
        <w:rPr>
          <w:rFonts w:hint="eastAsia"/>
        </w:rPr>
        <w:t>Репина</w:t>
      </w:r>
      <w:r>
        <w:t xml:space="preserve"> </w:t>
      </w:r>
      <w:r>
        <w:rPr>
          <w:rFonts w:hint="eastAsia"/>
        </w:rPr>
        <w:t>конца</w:t>
      </w:r>
      <w:r>
        <w:t xml:space="preserve"> </w:t>
      </w:r>
      <w:r>
        <w:rPr>
          <w:rFonts w:hint="eastAsia"/>
        </w:rPr>
        <w:t>ХХ</w:t>
      </w:r>
      <w:r>
        <w:t xml:space="preserve"> - </w:t>
      </w:r>
      <w:r>
        <w:rPr>
          <w:rFonts w:hint="eastAsia"/>
        </w:rPr>
        <w:t>начала</w:t>
      </w:r>
      <w:r>
        <w:t xml:space="preserve"> XXI </w:t>
      </w:r>
      <w:r>
        <w:rPr>
          <w:rFonts w:hint="eastAsia"/>
        </w:rPr>
        <w:t>века</w:t>
      </w:r>
    </w:p>
    <w:p w14:paraId="1AE525F9" w14:textId="77777777" w:rsidR="00850DA6" w:rsidRDefault="00850DA6" w:rsidP="00850DA6"/>
    <w:p w14:paraId="63EE8C4F" w14:textId="77777777" w:rsidR="00850DA6" w:rsidRDefault="00850DA6" w:rsidP="00850DA6">
      <w:r>
        <w:t xml:space="preserve">2.1. </w:t>
      </w:r>
      <w:r>
        <w:rPr>
          <w:rFonts w:hint="eastAsia"/>
        </w:rPr>
        <w:t>Влияние</w:t>
      </w:r>
      <w:r>
        <w:t xml:space="preserve"> </w:t>
      </w:r>
      <w:r>
        <w:rPr>
          <w:rFonts w:hint="eastAsia"/>
        </w:rPr>
        <w:t>мастерской</w:t>
      </w:r>
      <w:r>
        <w:t xml:space="preserve"> </w:t>
      </w:r>
      <w:r>
        <w:rPr>
          <w:rFonts w:hint="eastAsia"/>
        </w:rPr>
        <w:t>монументальной</w:t>
      </w:r>
      <w:r>
        <w:t xml:space="preserve"> </w:t>
      </w:r>
      <w:r>
        <w:rPr>
          <w:rFonts w:hint="eastAsia"/>
        </w:rPr>
        <w:t>живописи</w:t>
      </w:r>
      <w:r>
        <w:t xml:space="preserve"> </w:t>
      </w:r>
      <w:r>
        <w:rPr>
          <w:rFonts w:hint="eastAsia"/>
        </w:rPr>
        <w:t>под</w:t>
      </w:r>
      <w:r>
        <w:t xml:space="preserve"> </w:t>
      </w:r>
      <w:r>
        <w:rPr>
          <w:rFonts w:hint="eastAsia"/>
        </w:rPr>
        <w:t>руководством</w:t>
      </w:r>
      <w:r>
        <w:t xml:space="preserve"> </w:t>
      </w:r>
      <w:r>
        <w:rPr>
          <w:rFonts w:hint="eastAsia"/>
        </w:rPr>
        <w:t>А</w:t>
      </w:r>
      <w:r>
        <w:t>.</w:t>
      </w:r>
      <w:r>
        <w:rPr>
          <w:rFonts w:hint="eastAsia"/>
        </w:rPr>
        <w:t>А</w:t>
      </w:r>
      <w:r>
        <w:t xml:space="preserve">. </w:t>
      </w:r>
      <w:r>
        <w:rPr>
          <w:rFonts w:hint="eastAsia"/>
        </w:rPr>
        <w:t>Мыльникова</w:t>
      </w:r>
      <w:r>
        <w:t xml:space="preserve"> </w:t>
      </w:r>
      <w:r>
        <w:rPr>
          <w:rFonts w:hint="eastAsia"/>
        </w:rPr>
        <w:t>на</w:t>
      </w:r>
      <w:r>
        <w:t xml:space="preserve"> </w:t>
      </w:r>
      <w:r>
        <w:rPr>
          <w:rFonts w:hint="eastAsia"/>
        </w:rPr>
        <w:t>развитие</w:t>
      </w:r>
      <w:r>
        <w:t xml:space="preserve"> </w:t>
      </w:r>
      <w:r>
        <w:rPr>
          <w:rFonts w:hint="eastAsia"/>
        </w:rPr>
        <w:t>реалистического</w:t>
      </w:r>
      <w:r>
        <w:t xml:space="preserve"> </w:t>
      </w:r>
      <w:r>
        <w:rPr>
          <w:rFonts w:hint="eastAsia"/>
        </w:rPr>
        <w:t>искусства</w:t>
      </w:r>
      <w:r>
        <w:t xml:space="preserve"> </w:t>
      </w:r>
      <w:r>
        <w:rPr>
          <w:rFonts w:hint="eastAsia"/>
        </w:rPr>
        <w:t>КНР</w:t>
      </w:r>
      <w:r>
        <w:t xml:space="preserve"> 1980-2000-</w:t>
      </w:r>
      <w:r>
        <w:rPr>
          <w:rFonts w:hint="eastAsia"/>
        </w:rPr>
        <w:t>х</w:t>
      </w:r>
      <w:r>
        <w:t xml:space="preserve"> </w:t>
      </w:r>
      <w:r>
        <w:rPr>
          <w:rFonts w:hint="eastAsia"/>
        </w:rPr>
        <w:t>годов</w:t>
      </w:r>
    </w:p>
    <w:p w14:paraId="51899E25" w14:textId="77777777" w:rsidR="00850DA6" w:rsidRDefault="00850DA6" w:rsidP="00850DA6"/>
    <w:p w14:paraId="2784DD6A" w14:textId="77777777" w:rsidR="00850DA6" w:rsidRDefault="00850DA6" w:rsidP="00850DA6">
      <w:r>
        <w:t xml:space="preserve">2.2. </w:t>
      </w:r>
      <w:r>
        <w:rPr>
          <w:rFonts w:hint="eastAsia"/>
        </w:rPr>
        <w:t>Китайские</w:t>
      </w:r>
      <w:r>
        <w:t xml:space="preserve"> </w:t>
      </w:r>
      <w:r>
        <w:rPr>
          <w:rFonts w:hint="eastAsia"/>
        </w:rPr>
        <w:t>выпускники</w:t>
      </w:r>
      <w:r>
        <w:t xml:space="preserve"> </w:t>
      </w:r>
      <w:r>
        <w:rPr>
          <w:rFonts w:hint="eastAsia"/>
        </w:rPr>
        <w:t>мастерских</w:t>
      </w:r>
      <w:r>
        <w:t xml:space="preserve"> </w:t>
      </w:r>
      <w:r>
        <w:rPr>
          <w:rFonts w:hint="eastAsia"/>
        </w:rPr>
        <w:t>станковой</w:t>
      </w:r>
      <w:r>
        <w:t xml:space="preserve"> </w:t>
      </w:r>
      <w:r>
        <w:rPr>
          <w:rFonts w:hint="eastAsia"/>
        </w:rPr>
        <w:t>живописи</w:t>
      </w:r>
      <w:r>
        <w:t xml:space="preserve"> </w:t>
      </w:r>
      <w:r>
        <w:rPr>
          <w:rFonts w:hint="eastAsia"/>
        </w:rPr>
        <w:t>Института</w:t>
      </w:r>
      <w:r>
        <w:t xml:space="preserve"> </w:t>
      </w:r>
      <w:r>
        <w:rPr>
          <w:rFonts w:hint="eastAsia"/>
        </w:rPr>
        <w:t>имени</w:t>
      </w:r>
      <w:r>
        <w:t xml:space="preserve"> </w:t>
      </w:r>
      <w:r>
        <w:rPr>
          <w:rFonts w:hint="eastAsia"/>
        </w:rPr>
        <w:t>И</w:t>
      </w:r>
      <w:r>
        <w:t>.</w:t>
      </w:r>
      <w:r>
        <w:rPr>
          <w:rFonts w:hint="eastAsia"/>
        </w:rPr>
        <w:t>Е</w:t>
      </w:r>
      <w:r>
        <w:t xml:space="preserve">. </w:t>
      </w:r>
      <w:r>
        <w:rPr>
          <w:rFonts w:hint="eastAsia"/>
        </w:rPr>
        <w:t>Репина</w:t>
      </w:r>
      <w:r>
        <w:t xml:space="preserve"> 1980-2000-</w:t>
      </w:r>
      <w:r>
        <w:rPr>
          <w:rFonts w:hint="eastAsia"/>
        </w:rPr>
        <w:t>х</w:t>
      </w:r>
      <w:r>
        <w:t xml:space="preserve"> </w:t>
      </w:r>
      <w:r>
        <w:rPr>
          <w:rFonts w:hint="eastAsia"/>
        </w:rPr>
        <w:t>годов</w:t>
      </w:r>
      <w:r>
        <w:t xml:space="preserve"> </w:t>
      </w:r>
      <w:r>
        <w:rPr>
          <w:rFonts w:hint="eastAsia"/>
        </w:rPr>
        <w:t>и</w:t>
      </w:r>
      <w:r>
        <w:t xml:space="preserve"> </w:t>
      </w:r>
      <w:r>
        <w:rPr>
          <w:rFonts w:hint="eastAsia"/>
        </w:rPr>
        <w:t>их</w:t>
      </w:r>
      <w:r>
        <w:t xml:space="preserve"> </w:t>
      </w:r>
      <w:r>
        <w:rPr>
          <w:rFonts w:hint="eastAsia"/>
        </w:rPr>
        <w:t>творчество</w:t>
      </w:r>
    </w:p>
    <w:p w14:paraId="2F2EFB88" w14:textId="77777777" w:rsidR="00850DA6" w:rsidRDefault="00850DA6" w:rsidP="00850DA6"/>
    <w:p w14:paraId="387469F2" w14:textId="77777777" w:rsidR="00850DA6" w:rsidRDefault="00850DA6" w:rsidP="00850DA6">
      <w:r>
        <w:rPr>
          <w:rFonts w:hint="eastAsia"/>
        </w:rPr>
        <w:t>Глава</w:t>
      </w:r>
      <w:r>
        <w:t xml:space="preserve"> III. </w:t>
      </w:r>
      <w:r>
        <w:rPr>
          <w:rFonts w:hint="eastAsia"/>
        </w:rPr>
        <w:t>Традиции</w:t>
      </w:r>
      <w:r>
        <w:t xml:space="preserve"> </w:t>
      </w:r>
      <w:r>
        <w:rPr>
          <w:rFonts w:hint="eastAsia"/>
        </w:rPr>
        <w:t>академической</w:t>
      </w:r>
      <w:r>
        <w:t xml:space="preserve"> </w:t>
      </w:r>
      <w:r>
        <w:rPr>
          <w:rFonts w:hint="eastAsia"/>
        </w:rPr>
        <w:t>художественной</w:t>
      </w:r>
      <w:r>
        <w:t xml:space="preserve"> </w:t>
      </w:r>
      <w:r>
        <w:rPr>
          <w:rFonts w:hint="eastAsia"/>
        </w:rPr>
        <w:t>школы</w:t>
      </w:r>
      <w:r>
        <w:t xml:space="preserve"> </w:t>
      </w:r>
      <w:r>
        <w:rPr>
          <w:rFonts w:hint="eastAsia"/>
        </w:rPr>
        <w:t>Ленинграда</w:t>
      </w:r>
      <w:r>
        <w:t xml:space="preserve"> -</w:t>
      </w:r>
      <w:r>
        <w:rPr>
          <w:rFonts w:hint="eastAsia"/>
        </w:rPr>
        <w:t>Санкт</w:t>
      </w:r>
      <w:r>
        <w:t>-</w:t>
      </w:r>
      <w:r>
        <w:rPr>
          <w:rFonts w:hint="eastAsia"/>
        </w:rPr>
        <w:t>Петербурга</w:t>
      </w:r>
      <w:r>
        <w:t xml:space="preserve"> </w:t>
      </w:r>
      <w:r>
        <w:rPr>
          <w:rFonts w:hint="eastAsia"/>
        </w:rPr>
        <w:t>и</w:t>
      </w:r>
      <w:r>
        <w:t xml:space="preserve"> </w:t>
      </w:r>
      <w:r>
        <w:rPr>
          <w:rFonts w:hint="eastAsia"/>
        </w:rPr>
        <w:t>их</w:t>
      </w:r>
      <w:r>
        <w:t xml:space="preserve"> </w:t>
      </w:r>
      <w:r>
        <w:rPr>
          <w:rFonts w:hint="eastAsia"/>
        </w:rPr>
        <w:t>воплощение</w:t>
      </w:r>
      <w:r>
        <w:t xml:space="preserve"> </w:t>
      </w:r>
      <w:r>
        <w:rPr>
          <w:rFonts w:hint="eastAsia"/>
        </w:rPr>
        <w:t>в</w:t>
      </w:r>
      <w:r>
        <w:t xml:space="preserve"> </w:t>
      </w:r>
      <w:r>
        <w:rPr>
          <w:rFonts w:hint="eastAsia"/>
        </w:rPr>
        <w:t>китайской</w:t>
      </w:r>
      <w:r>
        <w:t xml:space="preserve"> </w:t>
      </w:r>
      <w:r>
        <w:rPr>
          <w:rFonts w:hint="eastAsia"/>
        </w:rPr>
        <w:t>реалистической</w:t>
      </w:r>
      <w:r>
        <w:t xml:space="preserve"> </w:t>
      </w:r>
      <w:r>
        <w:rPr>
          <w:rFonts w:hint="eastAsia"/>
        </w:rPr>
        <w:t>живописи</w:t>
      </w:r>
    </w:p>
    <w:p w14:paraId="65114513" w14:textId="77777777" w:rsidR="00850DA6" w:rsidRDefault="00850DA6" w:rsidP="00850DA6"/>
    <w:p w14:paraId="6293D3C6" w14:textId="77777777" w:rsidR="00850DA6" w:rsidRDefault="00850DA6" w:rsidP="00850DA6">
      <w:r>
        <w:t xml:space="preserve">3.1. </w:t>
      </w:r>
      <w:r>
        <w:rPr>
          <w:rFonts w:hint="eastAsia"/>
        </w:rPr>
        <w:t>Академические</w:t>
      </w:r>
      <w:r>
        <w:t xml:space="preserve"> </w:t>
      </w:r>
      <w:r>
        <w:rPr>
          <w:rFonts w:hint="eastAsia"/>
        </w:rPr>
        <w:t>основы</w:t>
      </w:r>
      <w:r>
        <w:t xml:space="preserve"> </w:t>
      </w:r>
      <w:r>
        <w:rPr>
          <w:rFonts w:hint="eastAsia"/>
        </w:rPr>
        <w:t>формирования</w:t>
      </w:r>
      <w:r>
        <w:t xml:space="preserve"> </w:t>
      </w:r>
      <w:r>
        <w:rPr>
          <w:rFonts w:hint="eastAsia"/>
        </w:rPr>
        <w:t>школы</w:t>
      </w:r>
      <w:r>
        <w:t xml:space="preserve"> </w:t>
      </w:r>
      <w:r>
        <w:rPr>
          <w:rFonts w:hint="eastAsia"/>
        </w:rPr>
        <w:t>реалистической</w:t>
      </w:r>
      <w:r>
        <w:t xml:space="preserve"> </w:t>
      </w:r>
      <w:r>
        <w:rPr>
          <w:rFonts w:hint="eastAsia"/>
        </w:rPr>
        <w:t>живописи</w:t>
      </w:r>
      <w:r>
        <w:t xml:space="preserve"> </w:t>
      </w:r>
      <w:r>
        <w:rPr>
          <w:rFonts w:hint="eastAsia"/>
        </w:rPr>
        <w:t>в</w:t>
      </w:r>
      <w:r>
        <w:t xml:space="preserve"> </w:t>
      </w:r>
      <w:r>
        <w:rPr>
          <w:rFonts w:hint="eastAsia"/>
        </w:rPr>
        <w:t>Китае</w:t>
      </w:r>
      <w:r>
        <w:t xml:space="preserve"> </w:t>
      </w:r>
      <w:r>
        <w:rPr>
          <w:rFonts w:hint="eastAsia"/>
        </w:rPr>
        <w:t>во</w:t>
      </w:r>
      <w:r>
        <w:t xml:space="preserve"> </w:t>
      </w:r>
      <w:r>
        <w:rPr>
          <w:rFonts w:hint="eastAsia"/>
        </w:rPr>
        <w:t>второй</w:t>
      </w:r>
      <w:r>
        <w:t xml:space="preserve"> </w:t>
      </w:r>
      <w:r>
        <w:rPr>
          <w:rFonts w:hint="eastAsia"/>
        </w:rPr>
        <w:t>половине</w:t>
      </w:r>
      <w:r>
        <w:t xml:space="preserve"> </w:t>
      </w:r>
      <w:r>
        <w:rPr>
          <w:rFonts w:hint="eastAsia"/>
        </w:rPr>
        <w:t>ХХ</w:t>
      </w:r>
      <w:r>
        <w:t xml:space="preserve"> </w:t>
      </w:r>
      <w:r>
        <w:rPr>
          <w:rFonts w:hint="eastAsia"/>
        </w:rPr>
        <w:t>века</w:t>
      </w:r>
    </w:p>
    <w:p w14:paraId="5C304605" w14:textId="77777777" w:rsidR="00850DA6" w:rsidRDefault="00850DA6" w:rsidP="00850DA6"/>
    <w:p w14:paraId="42FB07A8" w14:textId="77777777" w:rsidR="00850DA6" w:rsidRDefault="00850DA6" w:rsidP="00850DA6">
      <w:r>
        <w:t xml:space="preserve">3.2. </w:t>
      </w:r>
      <w:r>
        <w:rPr>
          <w:rFonts w:hint="eastAsia"/>
        </w:rPr>
        <w:t>Развитие</w:t>
      </w:r>
      <w:r>
        <w:t xml:space="preserve"> </w:t>
      </w:r>
      <w:r>
        <w:rPr>
          <w:rFonts w:hint="eastAsia"/>
        </w:rPr>
        <w:t>академической</w:t>
      </w:r>
      <w:r>
        <w:t xml:space="preserve"> </w:t>
      </w:r>
      <w:r>
        <w:rPr>
          <w:rFonts w:hint="eastAsia"/>
        </w:rPr>
        <w:t>художественной</w:t>
      </w:r>
      <w:r>
        <w:t xml:space="preserve"> </w:t>
      </w:r>
      <w:r>
        <w:rPr>
          <w:rFonts w:hint="eastAsia"/>
        </w:rPr>
        <w:t>системы</w:t>
      </w:r>
      <w:r>
        <w:t xml:space="preserve"> </w:t>
      </w:r>
      <w:r>
        <w:rPr>
          <w:rFonts w:hint="eastAsia"/>
        </w:rPr>
        <w:t>в</w:t>
      </w:r>
      <w:r>
        <w:t xml:space="preserve"> </w:t>
      </w:r>
      <w:r>
        <w:rPr>
          <w:rFonts w:hint="eastAsia"/>
        </w:rPr>
        <w:t>Китае</w:t>
      </w:r>
      <w:r>
        <w:t xml:space="preserve"> </w:t>
      </w:r>
      <w:r>
        <w:rPr>
          <w:rFonts w:hint="eastAsia"/>
        </w:rPr>
        <w:t>в</w:t>
      </w:r>
      <w:r>
        <w:t xml:space="preserve"> XXI </w:t>
      </w:r>
      <w:r>
        <w:rPr>
          <w:rFonts w:hint="eastAsia"/>
        </w:rPr>
        <w:t>веке</w:t>
      </w:r>
    </w:p>
    <w:p w14:paraId="336189B4" w14:textId="77777777" w:rsidR="00850DA6" w:rsidRDefault="00850DA6" w:rsidP="00850DA6"/>
    <w:p w14:paraId="3FEC97C8" w14:textId="77777777" w:rsidR="00850DA6" w:rsidRDefault="00850DA6" w:rsidP="00850DA6">
      <w:r>
        <w:rPr>
          <w:rFonts w:hint="eastAsia"/>
        </w:rPr>
        <w:t>Глава</w:t>
      </w:r>
      <w:r>
        <w:t xml:space="preserve"> IV. </w:t>
      </w:r>
      <w:r>
        <w:rPr>
          <w:rFonts w:hint="eastAsia"/>
        </w:rPr>
        <w:t>Художественные</w:t>
      </w:r>
      <w:r>
        <w:t xml:space="preserve"> </w:t>
      </w:r>
      <w:r>
        <w:rPr>
          <w:rFonts w:hint="eastAsia"/>
        </w:rPr>
        <w:t>коммуникации</w:t>
      </w:r>
      <w:r>
        <w:t xml:space="preserve"> </w:t>
      </w:r>
      <w:r>
        <w:rPr>
          <w:rFonts w:hint="eastAsia"/>
        </w:rPr>
        <w:t>между</w:t>
      </w:r>
      <w:r>
        <w:t xml:space="preserve"> </w:t>
      </w:r>
      <w:r>
        <w:rPr>
          <w:rFonts w:hint="eastAsia"/>
        </w:rPr>
        <w:t>творческими</w:t>
      </w:r>
      <w:r>
        <w:t xml:space="preserve"> </w:t>
      </w:r>
      <w:r>
        <w:rPr>
          <w:rFonts w:hint="eastAsia"/>
        </w:rPr>
        <w:t>институциями</w:t>
      </w:r>
      <w:r>
        <w:t xml:space="preserve"> </w:t>
      </w:r>
      <w:r>
        <w:rPr>
          <w:rFonts w:hint="eastAsia"/>
        </w:rPr>
        <w:t>в</w:t>
      </w:r>
      <w:r>
        <w:t xml:space="preserve"> </w:t>
      </w:r>
      <w:r>
        <w:rPr>
          <w:rFonts w:hint="eastAsia"/>
        </w:rPr>
        <w:t>Санкт</w:t>
      </w:r>
      <w:r>
        <w:t>-</w:t>
      </w:r>
      <w:r>
        <w:rPr>
          <w:rFonts w:hint="eastAsia"/>
        </w:rPr>
        <w:t>Петербурге</w:t>
      </w:r>
      <w:r>
        <w:t xml:space="preserve"> </w:t>
      </w:r>
      <w:r>
        <w:rPr>
          <w:rFonts w:hint="eastAsia"/>
        </w:rPr>
        <w:t>и</w:t>
      </w:r>
      <w:r>
        <w:t xml:space="preserve"> </w:t>
      </w:r>
      <w:r>
        <w:rPr>
          <w:rFonts w:hint="eastAsia"/>
        </w:rPr>
        <w:t>КНР</w:t>
      </w:r>
      <w:r>
        <w:t xml:space="preserve"> </w:t>
      </w:r>
      <w:r>
        <w:rPr>
          <w:rFonts w:hint="eastAsia"/>
        </w:rPr>
        <w:t>во</w:t>
      </w:r>
      <w:r>
        <w:t xml:space="preserve"> </w:t>
      </w:r>
      <w:r>
        <w:rPr>
          <w:rFonts w:hint="eastAsia"/>
        </w:rPr>
        <w:t>второй</w:t>
      </w:r>
      <w:r>
        <w:t xml:space="preserve"> </w:t>
      </w:r>
      <w:r>
        <w:rPr>
          <w:rFonts w:hint="eastAsia"/>
        </w:rPr>
        <w:t>половине</w:t>
      </w:r>
      <w:r>
        <w:t xml:space="preserve"> XX - </w:t>
      </w:r>
      <w:r>
        <w:rPr>
          <w:rFonts w:hint="eastAsia"/>
        </w:rPr>
        <w:t>начале</w:t>
      </w:r>
      <w:r>
        <w:t xml:space="preserve"> XXI </w:t>
      </w:r>
      <w:r>
        <w:rPr>
          <w:rFonts w:hint="eastAsia"/>
        </w:rPr>
        <w:t>века</w:t>
      </w:r>
    </w:p>
    <w:p w14:paraId="7287A1E1" w14:textId="77777777" w:rsidR="00850DA6" w:rsidRDefault="00850DA6" w:rsidP="00850DA6"/>
    <w:p w14:paraId="585A26DA" w14:textId="77777777" w:rsidR="00850DA6" w:rsidRDefault="00850DA6" w:rsidP="00850DA6">
      <w:r>
        <w:lastRenderedPageBreak/>
        <w:t xml:space="preserve">4.1. </w:t>
      </w:r>
      <w:r>
        <w:rPr>
          <w:rFonts w:hint="eastAsia"/>
        </w:rPr>
        <w:t>Мастер</w:t>
      </w:r>
      <w:r>
        <w:t>-</w:t>
      </w:r>
      <w:r>
        <w:rPr>
          <w:rFonts w:hint="eastAsia"/>
        </w:rPr>
        <w:t>классы</w:t>
      </w:r>
      <w:r>
        <w:t xml:space="preserve"> </w:t>
      </w:r>
      <w:r>
        <w:rPr>
          <w:rFonts w:hint="eastAsia"/>
        </w:rPr>
        <w:t>педагогов</w:t>
      </w:r>
      <w:r>
        <w:t xml:space="preserve"> </w:t>
      </w:r>
      <w:r>
        <w:rPr>
          <w:rFonts w:hint="eastAsia"/>
        </w:rPr>
        <w:t>Института</w:t>
      </w:r>
      <w:r>
        <w:t xml:space="preserve"> </w:t>
      </w:r>
      <w:r>
        <w:rPr>
          <w:rFonts w:hint="eastAsia"/>
        </w:rPr>
        <w:t>имени</w:t>
      </w:r>
      <w:r>
        <w:t xml:space="preserve"> </w:t>
      </w:r>
      <w:r>
        <w:rPr>
          <w:rFonts w:hint="eastAsia"/>
        </w:rPr>
        <w:t>И</w:t>
      </w:r>
      <w:r>
        <w:t>.</w:t>
      </w:r>
      <w:r>
        <w:rPr>
          <w:rFonts w:hint="eastAsia"/>
        </w:rPr>
        <w:t>Е</w:t>
      </w:r>
      <w:r>
        <w:t xml:space="preserve">. </w:t>
      </w:r>
      <w:r>
        <w:rPr>
          <w:rFonts w:hint="eastAsia"/>
        </w:rPr>
        <w:t>Репина</w:t>
      </w:r>
      <w:r>
        <w:t xml:space="preserve"> </w:t>
      </w:r>
      <w:r>
        <w:rPr>
          <w:rFonts w:hint="eastAsia"/>
        </w:rPr>
        <w:t>в</w:t>
      </w:r>
      <w:r>
        <w:t xml:space="preserve"> </w:t>
      </w:r>
      <w:r>
        <w:rPr>
          <w:rFonts w:hint="eastAsia"/>
        </w:rPr>
        <w:t>Китае</w:t>
      </w:r>
    </w:p>
    <w:p w14:paraId="15916B9D" w14:textId="77777777" w:rsidR="00850DA6" w:rsidRDefault="00850DA6" w:rsidP="00850DA6"/>
    <w:p w14:paraId="06DA2787" w14:textId="77777777" w:rsidR="00850DA6" w:rsidRDefault="00850DA6" w:rsidP="00850DA6">
      <w:r>
        <w:t xml:space="preserve">4.2. </w:t>
      </w:r>
      <w:r>
        <w:rPr>
          <w:rFonts w:hint="eastAsia"/>
        </w:rPr>
        <w:t>Выставки</w:t>
      </w:r>
      <w:r>
        <w:t xml:space="preserve"> </w:t>
      </w:r>
      <w:r>
        <w:rPr>
          <w:rFonts w:hint="eastAsia"/>
        </w:rPr>
        <w:t>произведений</w:t>
      </w:r>
      <w:r>
        <w:t xml:space="preserve"> </w:t>
      </w:r>
      <w:r>
        <w:rPr>
          <w:rFonts w:hint="eastAsia"/>
        </w:rPr>
        <w:t>масляной</w:t>
      </w:r>
      <w:r>
        <w:t xml:space="preserve"> </w:t>
      </w:r>
      <w:r>
        <w:rPr>
          <w:rFonts w:hint="eastAsia"/>
        </w:rPr>
        <w:t>живописи</w:t>
      </w:r>
      <w:r>
        <w:t xml:space="preserve"> </w:t>
      </w:r>
      <w:r>
        <w:rPr>
          <w:rFonts w:hint="eastAsia"/>
        </w:rPr>
        <w:t>педагогов</w:t>
      </w:r>
      <w:r>
        <w:t xml:space="preserve"> </w:t>
      </w:r>
      <w:r>
        <w:rPr>
          <w:rFonts w:hint="eastAsia"/>
        </w:rPr>
        <w:t>и</w:t>
      </w:r>
      <w:r>
        <w:t xml:space="preserve"> </w:t>
      </w:r>
      <w:r>
        <w:rPr>
          <w:rFonts w:hint="eastAsia"/>
        </w:rPr>
        <w:t>студентов</w:t>
      </w:r>
      <w:r>
        <w:t xml:space="preserve"> </w:t>
      </w:r>
      <w:r>
        <w:rPr>
          <w:rFonts w:hint="eastAsia"/>
        </w:rPr>
        <w:t>Института</w:t>
      </w:r>
      <w:r>
        <w:t xml:space="preserve"> </w:t>
      </w:r>
      <w:r>
        <w:rPr>
          <w:rFonts w:hint="eastAsia"/>
        </w:rPr>
        <w:t>имени</w:t>
      </w:r>
      <w:r>
        <w:t xml:space="preserve"> </w:t>
      </w:r>
      <w:r>
        <w:rPr>
          <w:rFonts w:hint="eastAsia"/>
        </w:rPr>
        <w:t>И</w:t>
      </w:r>
      <w:r>
        <w:t>.</w:t>
      </w:r>
      <w:r>
        <w:rPr>
          <w:rFonts w:hint="eastAsia"/>
        </w:rPr>
        <w:t>Е</w:t>
      </w:r>
      <w:r>
        <w:t>.</w:t>
      </w:r>
      <w:r>
        <w:rPr>
          <w:rFonts w:hint="eastAsia"/>
        </w:rPr>
        <w:t>Репина</w:t>
      </w:r>
      <w:r>
        <w:t xml:space="preserve"> </w:t>
      </w:r>
      <w:r>
        <w:rPr>
          <w:rFonts w:hint="eastAsia"/>
        </w:rPr>
        <w:t>в</w:t>
      </w:r>
      <w:r>
        <w:t xml:space="preserve"> </w:t>
      </w:r>
      <w:r>
        <w:rPr>
          <w:rFonts w:hint="eastAsia"/>
        </w:rPr>
        <w:t>Китае</w:t>
      </w:r>
      <w:r>
        <w:t xml:space="preserve"> </w:t>
      </w:r>
      <w:r>
        <w:rPr>
          <w:rFonts w:hint="eastAsia"/>
        </w:rPr>
        <w:t>во</w:t>
      </w:r>
      <w:r>
        <w:t xml:space="preserve"> </w:t>
      </w:r>
      <w:r>
        <w:rPr>
          <w:rFonts w:hint="eastAsia"/>
        </w:rPr>
        <w:t>второй</w:t>
      </w:r>
      <w:r>
        <w:t xml:space="preserve"> </w:t>
      </w:r>
      <w:r>
        <w:rPr>
          <w:rFonts w:hint="eastAsia"/>
        </w:rPr>
        <w:t>половине</w:t>
      </w:r>
      <w:r>
        <w:t xml:space="preserve"> </w:t>
      </w:r>
      <w:r>
        <w:rPr>
          <w:rFonts w:hint="eastAsia"/>
        </w:rPr>
        <w:t>ХХ</w:t>
      </w:r>
      <w:r>
        <w:t xml:space="preserve"> - </w:t>
      </w:r>
      <w:r>
        <w:rPr>
          <w:rFonts w:hint="eastAsia"/>
        </w:rPr>
        <w:t>начале</w:t>
      </w:r>
      <w:r>
        <w:t xml:space="preserve"> XXI </w:t>
      </w:r>
      <w:r>
        <w:rPr>
          <w:rFonts w:hint="eastAsia"/>
        </w:rPr>
        <w:t>века</w:t>
      </w:r>
    </w:p>
    <w:p w14:paraId="7A2B1013" w14:textId="77777777" w:rsidR="00850DA6" w:rsidRDefault="00850DA6" w:rsidP="00850DA6"/>
    <w:p w14:paraId="6114A548" w14:textId="77777777" w:rsidR="00850DA6" w:rsidRDefault="00850DA6" w:rsidP="00850DA6">
      <w:r>
        <w:rPr>
          <w:rFonts w:hint="eastAsia"/>
        </w:rPr>
        <w:t>ЗАКЛЮЧЕНИЕ</w:t>
      </w:r>
    </w:p>
    <w:p w14:paraId="7015A913" w14:textId="77777777" w:rsidR="00850DA6" w:rsidRDefault="00850DA6" w:rsidP="00850DA6"/>
    <w:p w14:paraId="0A0429A7" w14:textId="77777777" w:rsidR="00850DA6" w:rsidRDefault="00850DA6" w:rsidP="00850DA6">
      <w:r>
        <w:rPr>
          <w:rFonts w:hint="eastAsia"/>
        </w:rPr>
        <w:t>АРХИВНЫЕ</w:t>
      </w:r>
      <w:r>
        <w:t xml:space="preserve"> </w:t>
      </w:r>
      <w:r>
        <w:rPr>
          <w:rFonts w:hint="eastAsia"/>
        </w:rPr>
        <w:t>МАТЕРИАЛЫ</w:t>
      </w:r>
    </w:p>
    <w:p w14:paraId="5CBEA6EF" w14:textId="77777777" w:rsidR="00850DA6" w:rsidRDefault="00850DA6" w:rsidP="00850DA6"/>
    <w:p w14:paraId="191712AB" w14:textId="77777777" w:rsidR="00850DA6" w:rsidRDefault="00850DA6" w:rsidP="00850DA6">
      <w:r>
        <w:rPr>
          <w:rFonts w:hint="eastAsia"/>
        </w:rPr>
        <w:t>СПИСОК</w:t>
      </w:r>
      <w:r>
        <w:t xml:space="preserve"> </w:t>
      </w:r>
      <w:r>
        <w:rPr>
          <w:rFonts w:hint="eastAsia"/>
        </w:rPr>
        <w:t>ЛИТЕРАТУРЫ</w:t>
      </w:r>
    </w:p>
    <w:p w14:paraId="2533D68E" w14:textId="77777777" w:rsidR="00850DA6" w:rsidRDefault="00850DA6" w:rsidP="00850DA6"/>
    <w:p w14:paraId="50BAD469" w14:textId="77777777" w:rsidR="00850DA6" w:rsidRDefault="00850DA6" w:rsidP="00850DA6">
      <w:r>
        <w:rPr>
          <w:rFonts w:hint="eastAsia"/>
        </w:rPr>
        <w:t>ПРИЛОЖЕНИЯ</w:t>
      </w:r>
    </w:p>
    <w:p w14:paraId="2A739D48" w14:textId="77777777" w:rsidR="00850DA6" w:rsidRDefault="00850DA6" w:rsidP="00850DA6"/>
    <w:p w14:paraId="3065A488" w14:textId="77777777" w:rsidR="00850DA6" w:rsidRDefault="00850DA6" w:rsidP="00850DA6">
      <w:r>
        <w:rPr>
          <w:rFonts w:hint="eastAsia"/>
        </w:rPr>
        <w:t>СПИСОК</w:t>
      </w:r>
      <w:r>
        <w:t xml:space="preserve"> </w:t>
      </w:r>
      <w:r>
        <w:rPr>
          <w:rFonts w:hint="eastAsia"/>
        </w:rPr>
        <w:t>ИЛЛЮСТРАЦИЙ</w:t>
      </w:r>
    </w:p>
    <w:p w14:paraId="4665B2EC" w14:textId="77777777" w:rsidR="00850DA6" w:rsidRDefault="00850DA6" w:rsidP="00850DA6"/>
    <w:p w14:paraId="638EC020" w14:textId="468DE672" w:rsidR="00850DA6" w:rsidRPr="00850DA6" w:rsidRDefault="00850DA6" w:rsidP="00850DA6">
      <w:r>
        <w:rPr>
          <w:rFonts w:hint="eastAsia"/>
        </w:rPr>
        <w:t>ИЛЛЮСТРАЦИИ</w:t>
      </w:r>
    </w:p>
    <w:sectPr w:rsidR="00850DA6" w:rsidRPr="00850DA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6185A" w14:textId="77777777" w:rsidR="00E14423" w:rsidRPr="008D1934" w:rsidRDefault="00E14423">
      <w:pPr>
        <w:spacing w:after="0" w:line="240" w:lineRule="auto"/>
      </w:pPr>
      <w:r w:rsidRPr="008D1934">
        <w:separator/>
      </w:r>
    </w:p>
  </w:endnote>
  <w:endnote w:type="continuationSeparator" w:id="0">
    <w:p w14:paraId="19C2A24F" w14:textId="77777777" w:rsidR="00E14423" w:rsidRPr="008D1934" w:rsidRDefault="00E1442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9320F" w14:textId="77777777" w:rsidR="00E14423" w:rsidRPr="008D1934" w:rsidRDefault="00E14423"/>
    <w:p w14:paraId="58921CA0" w14:textId="77777777" w:rsidR="00E14423" w:rsidRPr="008D1934" w:rsidRDefault="00E14423"/>
    <w:p w14:paraId="78610249" w14:textId="77777777" w:rsidR="00E14423" w:rsidRPr="008D1934" w:rsidRDefault="00E14423"/>
    <w:p w14:paraId="3CA19465" w14:textId="77777777" w:rsidR="00E14423" w:rsidRPr="008D1934" w:rsidRDefault="00E14423"/>
    <w:p w14:paraId="1DC6B37F" w14:textId="77777777" w:rsidR="00E14423" w:rsidRPr="008D1934" w:rsidRDefault="00E14423"/>
    <w:p w14:paraId="6AE0C994" w14:textId="77777777" w:rsidR="00E14423" w:rsidRPr="008D1934" w:rsidRDefault="00E14423"/>
    <w:p w14:paraId="4CA226AE" w14:textId="77777777" w:rsidR="00E14423" w:rsidRPr="008D1934" w:rsidRDefault="00E14423">
      <w:pPr>
        <w:rPr>
          <w:sz w:val="2"/>
          <w:szCs w:val="2"/>
        </w:rPr>
      </w:pPr>
      <w:r>
        <w:rPr>
          <w:noProof/>
        </w:rPr>
        <mc:AlternateContent>
          <mc:Choice Requires="wps">
            <w:drawing>
              <wp:anchor distT="0" distB="0" distL="63500" distR="63500" simplePos="0" relativeHeight="251660288" behindDoc="1" locked="0" layoutInCell="1" allowOverlap="1" wp14:anchorId="5988A91D" wp14:editId="6ACC918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13BFB9F" w14:textId="77777777" w:rsidR="00E14423" w:rsidRPr="008D1934" w:rsidRDefault="00E1442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88A91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3BFB9F" w14:textId="77777777" w:rsidR="00E14423" w:rsidRPr="008D1934" w:rsidRDefault="00E1442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3B2BB0E" w14:textId="77777777" w:rsidR="00E14423" w:rsidRPr="008D1934" w:rsidRDefault="00E14423"/>
    <w:p w14:paraId="7ABEB364" w14:textId="77777777" w:rsidR="00E14423" w:rsidRPr="008D1934" w:rsidRDefault="00E14423"/>
    <w:p w14:paraId="00F50316" w14:textId="77777777" w:rsidR="00E14423" w:rsidRPr="008D1934" w:rsidRDefault="00E14423">
      <w:pPr>
        <w:rPr>
          <w:sz w:val="2"/>
          <w:szCs w:val="2"/>
        </w:rPr>
      </w:pPr>
      <w:r>
        <w:rPr>
          <w:noProof/>
        </w:rPr>
        <mc:AlternateContent>
          <mc:Choice Requires="wps">
            <w:drawing>
              <wp:anchor distT="0" distB="0" distL="63500" distR="63500" simplePos="0" relativeHeight="251659264" behindDoc="1" locked="0" layoutInCell="1" allowOverlap="1" wp14:anchorId="44F7D9A2" wp14:editId="736503C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C4CEB7C" w14:textId="77777777" w:rsidR="00E14423" w:rsidRPr="008D1934" w:rsidRDefault="00E1442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F7D9A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4CEB7C" w14:textId="77777777" w:rsidR="00E14423" w:rsidRPr="008D1934" w:rsidRDefault="00E1442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2840AEE" w14:textId="77777777" w:rsidR="00E14423" w:rsidRPr="008D1934" w:rsidRDefault="00E14423"/>
    <w:p w14:paraId="2EA41F2F" w14:textId="77777777" w:rsidR="00E14423" w:rsidRPr="008D1934" w:rsidRDefault="00E14423">
      <w:pPr>
        <w:rPr>
          <w:sz w:val="2"/>
          <w:szCs w:val="2"/>
        </w:rPr>
      </w:pPr>
    </w:p>
    <w:p w14:paraId="694D2164" w14:textId="77777777" w:rsidR="00E14423" w:rsidRPr="008D1934" w:rsidRDefault="00E14423"/>
    <w:p w14:paraId="4F06F8EE" w14:textId="77777777" w:rsidR="00E14423" w:rsidRPr="008D1934" w:rsidRDefault="00E14423">
      <w:pPr>
        <w:spacing w:after="0" w:line="240" w:lineRule="auto"/>
      </w:pPr>
    </w:p>
  </w:footnote>
  <w:footnote w:type="continuationSeparator" w:id="0">
    <w:p w14:paraId="3941E571" w14:textId="77777777" w:rsidR="00E14423" w:rsidRPr="008D1934" w:rsidRDefault="00E1442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23"/>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6844</TotalTime>
  <Pages>2</Pages>
  <Words>226</Words>
  <Characters>1290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173</cp:revision>
  <cp:lastPrinted>2024-05-12T14:21:00Z</cp:lastPrinted>
  <dcterms:created xsi:type="dcterms:W3CDTF">2024-05-20T16:55:00Z</dcterms:created>
  <dcterms:modified xsi:type="dcterms:W3CDTF">2024-06-01T13:28:00Z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