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F53D"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Авров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Кирилл</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Олегович</w:t>
      </w:r>
      <w:r w:rsidRPr="009E5FE9">
        <w:rPr>
          <w:rFonts w:ascii="Helvetica" w:hAnsi="Helvetica" w:cs="Helvetica"/>
          <w:b/>
          <w:bCs/>
          <w:color w:val="222222"/>
          <w:sz w:val="21"/>
          <w:szCs w:val="21"/>
        </w:rPr>
        <w:t>.</w:t>
      </w:r>
    </w:p>
    <w:p w14:paraId="59091434"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Внутриклеточный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процессинг</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стадиях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 </w:t>
      </w:r>
      <w:r w:rsidRPr="009E5FE9">
        <w:rPr>
          <w:rFonts w:ascii="Helvetica" w:hAnsi="Helvetica" w:cs="Helvetica" w:hint="eastAsia"/>
          <w:b/>
          <w:bCs/>
          <w:color w:val="222222"/>
          <w:sz w:val="21"/>
          <w:szCs w:val="21"/>
        </w:rPr>
        <w:t>диссертация</w:t>
      </w:r>
      <w:r w:rsidRPr="009E5FE9">
        <w:rPr>
          <w:rFonts w:ascii="Helvetica" w:hAnsi="Helvetica" w:cs="Helvetica"/>
          <w:b/>
          <w:bCs/>
          <w:color w:val="222222"/>
          <w:sz w:val="21"/>
          <w:szCs w:val="21"/>
        </w:rPr>
        <w:t xml:space="preserve"> ... </w:t>
      </w:r>
      <w:r w:rsidRPr="009E5FE9">
        <w:rPr>
          <w:rFonts w:ascii="Helvetica" w:hAnsi="Helvetica" w:cs="Helvetica" w:hint="eastAsia"/>
          <w:b/>
          <w:bCs/>
          <w:color w:val="222222"/>
          <w:sz w:val="21"/>
          <w:szCs w:val="21"/>
        </w:rPr>
        <w:t>кандидата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биологических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наук</w:t>
      </w:r>
      <w:r w:rsidRPr="009E5FE9">
        <w:rPr>
          <w:rFonts w:ascii="Helvetica" w:hAnsi="Helvetica" w:cs="Helvetica"/>
          <w:b/>
          <w:bCs/>
          <w:color w:val="222222"/>
          <w:sz w:val="21"/>
          <w:szCs w:val="21"/>
        </w:rPr>
        <w:t xml:space="preserve"> : 03.00.25. - </w:t>
      </w:r>
      <w:r w:rsidRPr="009E5FE9">
        <w:rPr>
          <w:rFonts w:ascii="Helvetica" w:hAnsi="Helvetica" w:cs="Helvetica" w:hint="eastAsia"/>
          <w:b/>
          <w:bCs/>
          <w:color w:val="222222"/>
          <w:sz w:val="21"/>
          <w:szCs w:val="21"/>
        </w:rPr>
        <w:t>Санкт</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Петербург</w:t>
      </w:r>
      <w:r w:rsidRPr="009E5FE9">
        <w:rPr>
          <w:rFonts w:ascii="Helvetica" w:hAnsi="Helvetica" w:cs="Helvetica"/>
          <w:b/>
          <w:bCs/>
          <w:color w:val="222222"/>
          <w:sz w:val="21"/>
          <w:szCs w:val="21"/>
        </w:rPr>
        <w:t xml:space="preserve">, 1999. - 129 </w:t>
      </w:r>
      <w:r w:rsidRPr="009E5FE9">
        <w:rPr>
          <w:rFonts w:ascii="Helvetica" w:hAnsi="Helvetica" w:cs="Helvetica" w:hint="eastAsia"/>
          <w:b/>
          <w:bCs/>
          <w:color w:val="222222"/>
          <w:sz w:val="21"/>
          <w:szCs w:val="21"/>
        </w:rPr>
        <w:t>с</w:t>
      </w:r>
      <w:r w:rsidRPr="009E5FE9">
        <w:rPr>
          <w:rFonts w:ascii="Helvetica" w:hAnsi="Helvetica" w:cs="Helvetica"/>
          <w:b/>
          <w:bCs/>
          <w:color w:val="222222"/>
          <w:sz w:val="21"/>
          <w:szCs w:val="21"/>
        </w:rPr>
        <w:t xml:space="preserve">. : </w:t>
      </w:r>
      <w:r w:rsidRPr="009E5FE9">
        <w:rPr>
          <w:rFonts w:ascii="Helvetica" w:hAnsi="Helvetica" w:cs="Helvetica" w:hint="eastAsia"/>
          <w:b/>
          <w:bCs/>
          <w:color w:val="222222"/>
          <w:sz w:val="21"/>
          <w:szCs w:val="21"/>
        </w:rPr>
        <w:t>ил</w:t>
      </w:r>
      <w:r w:rsidRPr="009E5FE9">
        <w:rPr>
          <w:rFonts w:ascii="Helvetica" w:hAnsi="Helvetica" w:cs="Helvetica"/>
          <w:b/>
          <w:bCs/>
          <w:color w:val="222222"/>
          <w:sz w:val="21"/>
          <w:szCs w:val="21"/>
        </w:rPr>
        <w:t>.</w:t>
      </w:r>
    </w:p>
    <w:p w14:paraId="4C58F039"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больше</w:t>
      </w:r>
    </w:p>
    <w:p w14:paraId="0B0492AD"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Цитаты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текста</w:t>
      </w:r>
      <w:r w:rsidRPr="009E5FE9">
        <w:rPr>
          <w:rFonts w:ascii="Helvetica" w:hAnsi="Helvetica" w:cs="Helvetica"/>
          <w:b/>
          <w:bCs/>
          <w:color w:val="222222"/>
          <w:sz w:val="21"/>
          <w:szCs w:val="21"/>
        </w:rPr>
        <w:t>:</w:t>
      </w:r>
    </w:p>
    <w:p w14:paraId="497BB3C4"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стр</w:t>
      </w:r>
      <w:r w:rsidRPr="009E5FE9">
        <w:rPr>
          <w:rFonts w:ascii="Helvetica" w:hAnsi="Helvetica" w:cs="Helvetica"/>
          <w:b/>
          <w:bCs/>
          <w:color w:val="222222"/>
          <w:sz w:val="21"/>
          <w:szCs w:val="21"/>
        </w:rPr>
        <w:t>. 1</w:t>
      </w:r>
    </w:p>
    <w:p w14:paraId="29AC3388"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ИНСТИТУТ</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цитологии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РОССИЙСКОЙ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АКАДЕМИИ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НАУК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правах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рукописи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УДК</w:t>
      </w:r>
      <w:r w:rsidRPr="009E5FE9">
        <w:rPr>
          <w:rFonts w:ascii="Helvetica" w:hAnsi="Helvetica" w:cs="Helvetica"/>
          <w:b/>
          <w:bCs/>
          <w:color w:val="222222"/>
          <w:sz w:val="21"/>
          <w:szCs w:val="21"/>
        </w:rPr>
        <w:t xml:space="preserve"> 576.36:577.352.46 </w:t>
      </w:r>
      <w:r w:rsidRPr="009E5FE9">
        <w:rPr>
          <w:rFonts w:ascii="Helvetica" w:hAnsi="Helvetica" w:cs="Helvetica" w:hint="eastAsia"/>
          <w:b/>
          <w:bCs/>
          <w:color w:val="222222"/>
          <w:sz w:val="21"/>
          <w:szCs w:val="21"/>
        </w:rPr>
        <w:t>АВРОВ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Кирилл</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Олегович</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ВНУТРИКЛЕТОЧНЫЙ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ПРОЦЕССИНГ</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СТАДИЯХ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03.00.25 - </w:t>
      </w:r>
      <w:r w:rsidRPr="009E5FE9">
        <w:rPr>
          <w:rFonts w:ascii="Helvetica" w:hAnsi="Helvetica" w:cs="Helvetica" w:hint="eastAsia"/>
          <w:b/>
          <w:bCs/>
          <w:color w:val="222222"/>
          <w:sz w:val="21"/>
          <w:szCs w:val="21"/>
        </w:rPr>
        <w:t>клеточная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биология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ДИССЕРТАЦИЯ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соискание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ученой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степени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кандидата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биологических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наук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САНКТ</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ПЕТЕРБУРГ</w:t>
      </w:r>
    </w:p>
    <w:p w14:paraId="4E41AD44"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стр</w:t>
      </w:r>
      <w:r w:rsidRPr="009E5FE9">
        <w:rPr>
          <w:rFonts w:ascii="Helvetica" w:hAnsi="Helvetica" w:cs="Helvetica"/>
          <w:b/>
          <w:bCs/>
          <w:color w:val="222222"/>
          <w:sz w:val="21"/>
          <w:szCs w:val="21"/>
        </w:rPr>
        <w:t>. 2</w:t>
      </w:r>
    </w:p>
    <w:p w14:paraId="48A0E0C5"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Рецептор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опосредованный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передача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митогенного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сигнала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Фазы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Точка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рестрикции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w:t>
      </w:r>
      <w:r w:rsidRPr="009E5FE9">
        <w:rPr>
          <w:rFonts w:ascii="Helvetica" w:hAnsi="Helvetica" w:cs="Helvetica"/>
          <w:b/>
          <w:bCs/>
          <w:color w:val="222222"/>
          <w:sz w:val="21"/>
          <w:szCs w:val="21"/>
        </w:rPr>
        <w:t xml:space="preserve">1-&gt;8 </w:t>
      </w:r>
      <w:r w:rsidRPr="009E5FE9">
        <w:rPr>
          <w:rFonts w:ascii="Helvetica" w:hAnsi="Helvetica" w:cs="Helvetica" w:hint="eastAsia"/>
          <w:b/>
          <w:bCs/>
          <w:color w:val="222222"/>
          <w:sz w:val="21"/>
          <w:szCs w:val="21"/>
        </w:rPr>
        <w:t>переход</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стадиях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4 7 7 13 15 22 26 27 35 37 37 37 3. 3.1. 3.2. 3.3. </w:t>
      </w:r>
      <w:r w:rsidRPr="009E5FE9">
        <w:rPr>
          <w:rFonts w:ascii="Helvetica" w:hAnsi="Helvetica" w:cs="Helvetica" w:hint="eastAsia"/>
          <w:b/>
          <w:bCs/>
          <w:color w:val="222222"/>
          <w:sz w:val="21"/>
          <w:szCs w:val="21"/>
        </w:rPr>
        <w:t>МАТЕРИАЛЫ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МЕТОДЫ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Клеточные</w:t>
      </w:r>
    </w:p>
    <w:p w14:paraId="5EDBC1F4"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стр</w:t>
      </w:r>
      <w:r w:rsidRPr="009E5FE9">
        <w:rPr>
          <w:rFonts w:ascii="Helvetica" w:hAnsi="Helvetica" w:cs="Helvetica"/>
          <w:b/>
          <w:bCs/>
          <w:color w:val="222222"/>
          <w:sz w:val="21"/>
          <w:szCs w:val="21"/>
        </w:rPr>
        <w:t>. 3</w:t>
      </w:r>
    </w:p>
    <w:p w14:paraId="2FAC860F"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3.13. </w:t>
      </w:r>
      <w:r w:rsidRPr="009E5FE9">
        <w:rPr>
          <w:rFonts w:ascii="Helvetica" w:hAnsi="Helvetica" w:cs="Helvetica" w:hint="eastAsia"/>
          <w:b/>
          <w:bCs/>
          <w:color w:val="222222"/>
          <w:sz w:val="21"/>
          <w:szCs w:val="21"/>
        </w:rPr>
        <w:t>Исследование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включения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тимидина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ДНК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ядер</w:t>
      </w:r>
      <w:r w:rsidRPr="009E5FE9">
        <w:rPr>
          <w:rFonts w:ascii="Helvetica" w:hAnsi="Helvetica" w:cs="Helvetica"/>
          <w:b/>
          <w:bCs/>
          <w:color w:val="222222"/>
          <w:sz w:val="21"/>
          <w:szCs w:val="21"/>
        </w:rPr>
        <w:t xml:space="preserve"> 4. 4.1. </w:t>
      </w:r>
      <w:r w:rsidRPr="009E5FE9">
        <w:rPr>
          <w:rFonts w:ascii="Helvetica" w:hAnsi="Helvetica" w:cs="Helvetica" w:hint="eastAsia"/>
          <w:b/>
          <w:bCs/>
          <w:color w:val="222222"/>
          <w:sz w:val="21"/>
          <w:szCs w:val="21"/>
        </w:rPr>
        <w:t>РЕЗУЛЬТАТЫ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Зависимость</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тирозинкиназы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роста</w:t>
      </w:r>
      <w:r w:rsidRPr="009E5FE9">
        <w:rPr>
          <w:rFonts w:ascii="Helvetica" w:hAnsi="Helvetica" w:cs="Helvetica"/>
          <w:b/>
          <w:bCs/>
          <w:color w:val="222222"/>
          <w:sz w:val="21"/>
          <w:szCs w:val="21"/>
        </w:rPr>
        <w:t xml:space="preserve"> 4.2. </w:t>
      </w:r>
      <w:r w:rsidRPr="009E5FE9">
        <w:rPr>
          <w:rFonts w:ascii="Helvetica" w:hAnsi="Helvetica" w:cs="Helvetica" w:hint="eastAsia"/>
          <w:b/>
          <w:bCs/>
          <w:color w:val="222222"/>
          <w:sz w:val="21"/>
          <w:szCs w:val="21"/>
        </w:rPr>
        <w:t>Пролиферативное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действие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клетки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линий</w:t>
      </w:r>
      <w:r w:rsidRPr="009E5FE9">
        <w:rPr>
          <w:rFonts w:ascii="Helvetica" w:hAnsi="Helvetica" w:cs="Helvetica"/>
          <w:b/>
          <w:bCs/>
          <w:color w:val="222222"/>
          <w:sz w:val="21"/>
          <w:szCs w:val="21"/>
        </w:rPr>
        <w:t xml:space="preserve"> 4.3.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ранней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поздней</w:t>
      </w:r>
      <w:r w:rsidRPr="009E5FE9">
        <w:rPr>
          <w:rFonts w:ascii="Helvetica" w:hAnsi="Helvetica" w:cs="Helvetica"/>
          <w:b/>
          <w:bCs/>
          <w:color w:val="222222"/>
          <w:sz w:val="21"/>
          <w:szCs w:val="21"/>
        </w:rPr>
        <w:t xml:space="preserve"> G l </w:t>
      </w:r>
      <w:r w:rsidRPr="009E5FE9">
        <w:rPr>
          <w:rFonts w:ascii="Helvetica" w:hAnsi="Helvetica" w:cs="Helvetica" w:hint="eastAsia"/>
          <w:b/>
          <w:bCs/>
          <w:color w:val="222222"/>
          <w:sz w:val="21"/>
          <w:szCs w:val="21"/>
        </w:rPr>
        <w:t>фазе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линии</w:t>
      </w:r>
      <w:r w:rsidRPr="009E5FE9">
        <w:rPr>
          <w:rFonts w:ascii="Helvetica" w:hAnsi="Helvetica" w:cs="Helvetica"/>
          <w:b/>
          <w:bCs/>
          <w:color w:val="222222"/>
          <w:sz w:val="21"/>
          <w:szCs w:val="21"/>
        </w:rPr>
        <w:t xml:space="preserve"> H C l 1.. 4.4. </w:t>
      </w:r>
      <w:r w:rsidRPr="009E5FE9">
        <w:rPr>
          <w:rFonts w:ascii="Helvetica" w:hAnsi="Helvetica" w:cs="Helvetica" w:hint="eastAsia"/>
          <w:b/>
          <w:bCs/>
          <w:color w:val="222222"/>
          <w:sz w:val="21"/>
          <w:szCs w:val="21"/>
        </w:rPr>
        <w:t>Изменение</w:t>
      </w:r>
    </w:p>
    <w:p w14:paraId="089FADD1" w14:textId="77777777" w:rsidR="009E5FE9" w:rsidRPr="009E5FE9" w:rsidRDefault="009E5FE9" w:rsidP="009E5FE9">
      <w:pPr>
        <w:rPr>
          <w:rFonts w:ascii="Helvetica" w:hAnsi="Helvetica" w:cs="Helvetica"/>
          <w:b/>
          <w:bCs/>
          <w:color w:val="222222"/>
          <w:sz w:val="21"/>
          <w:szCs w:val="21"/>
        </w:rPr>
      </w:pPr>
    </w:p>
    <w:p w14:paraId="70DBDF86"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Оглавление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диссертации</w:t>
      </w:r>
    </w:p>
    <w:p w14:paraId="3E1B0526"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hint="eastAsia"/>
          <w:b/>
          <w:bCs/>
          <w:color w:val="222222"/>
          <w:sz w:val="21"/>
          <w:szCs w:val="21"/>
        </w:rPr>
        <w:t>кандидат</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биологических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наук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Авров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Кирилл</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Олегович</w:t>
      </w:r>
    </w:p>
    <w:p w14:paraId="2DA16B2E"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1. </w:t>
      </w:r>
      <w:r w:rsidRPr="009E5FE9">
        <w:rPr>
          <w:rFonts w:ascii="Helvetica" w:hAnsi="Helvetica" w:cs="Helvetica" w:hint="eastAsia"/>
          <w:b/>
          <w:bCs/>
          <w:color w:val="222222"/>
          <w:sz w:val="21"/>
          <w:szCs w:val="21"/>
        </w:rPr>
        <w:t>ВВЕДЕНИЕ</w:t>
      </w:r>
      <w:r w:rsidRPr="009E5FE9">
        <w:rPr>
          <w:rFonts w:ascii="Helvetica" w:hAnsi="Helvetica" w:cs="Helvetica"/>
          <w:b/>
          <w:bCs/>
          <w:color w:val="222222"/>
          <w:sz w:val="21"/>
          <w:szCs w:val="21"/>
        </w:rPr>
        <w:t>.</w:t>
      </w:r>
    </w:p>
    <w:p w14:paraId="24999E87" w14:textId="77777777" w:rsidR="009E5FE9" w:rsidRPr="009E5FE9" w:rsidRDefault="009E5FE9" w:rsidP="009E5FE9">
      <w:pPr>
        <w:rPr>
          <w:rFonts w:ascii="Helvetica" w:hAnsi="Helvetica" w:cs="Helvetica"/>
          <w:b/>
          <w:bCs/>
          <w:color w:val="222222"/>
          <w:sz w:val="21"/>
          <w:szCs w:val="21"/>
        </w:rPr>
      </w:pPr>
    </w:p>
    <w:p w14:paraId="34635A37"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 </w:t>
      </w:r>
      <w:r w:rsidRPr="009E5FE9">
        <w:rPr>
          <w:rFonts w:ascii="Helvetica" w:hAnsi="Helvetica" w:cs="Helvetica" w:hint="eastAsia"/>
          <w:b/>
          <w:bCs/>
          <w:color w:val="222222"/>
          <w:sz w:val="21"/>
          <w:szCs w:val="21"/>
        </w:rPr>
        <w:t>ОБЗОР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ЛИТЕРАТУРЫ</w:t>
      </w:r>
      <w:r w:rsidRPr="009E5FE9">
        <w:rPr>
          <w:rFonts w:ascii="Helvetica" w:hAnsi="Helvetica" w:cs="Helvetica"/>
          <w:b/>
          <w:bCs/>
          <w:color w:val="222222"/>
          <w:sz w:val="21"/>
          <w:szCs w:val="21"/>
        </w:rPr>
        <w:t>.</w:t>
      </w:r>
    </w:p>
    <w:p w14:paraId="6288BA28" w14:textId="77777777" w:rsidR="009E5FE9" w:rsidRPr="009E5FE9" w:rsidRDefault="009E5FE9" w:rsidP="009E5FE9">
      <w:pPr>
        <w:rPr>
          <w:rFonts w:ascii="Helvetica" w:hAnsi="Helvetica" w:cs="Helvetica"/>
          <w:b/>
          <w:bCs/>
          <w:color w:val="222222"/>
          <w:sz w:val="21"/>
          <w:szCs w:val="21"/>
        </w:rPr>
      </w:pPr>
    </w:p>
    <w:p w14:paraId="325A89FE"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2.1. </w:t>
      </w:r>
      <w:r w:rsidRPr="009E5FE9">
        <w:rPr>
          <w:rFonts w:ascii="Helvetica" w:hAnsi="Helvetica" w:cs="Helvetica" w:hint="eastAsia"/>
          <w:b/>
          <w:bCs/>
          <w:color w:val="222222"/>
          <w:sz w:val="21"/>
          <w:szCs w:val="21"/>
        </w:rPr>
        <w:t>Эпидермальный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фактор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роста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его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рецептор</w:t>
      </w:r>
      <w:r w:rsidRPr="009E5FE9">
        <w:rPr>
          <w:rFonts w:ascii="Helvetica" w:hAnsi="Helvetica" w:cs="Helvetica"/>
          <w:b/>
          <w:bCs/>
          <w:color w:val="222222"/>
          <w:sz w:val="21"/>
          <w:szCs w:val="21"/>
        </w:rPr>
        <w:t>.</w:t>
      </w:r>
    </w:p>
    <w:p w14:paraId="566C999B" w14:textId="77777777" w:rsidR="009E5FE9" w:rsidRPr="009E5FE9" w:rsidRDefault="009E5FE9" w:rsidP="009E5FE9">
      <w:pPr>
        <w:rPr>
          <w:rFonts w:ascii="Helvetica" w:hAnsi="Helvetica" w:cs="Helvetica"/>
          <w:b/>
          <w:bCs/>
          <w:color w:val="222222"/>
          <w:sz w:val="21"/>
          <w:szCs w:val="21"/>
        </w:rPr>
      </w:pPr>
    </w:p>
    <w:p w14:paraId="1F4DC253"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2.2. </w:t>
      </w:r>
      <w:r w:rsidRPr="009E5FE9">
        <w:rPr>
          <w:rFonts w:ascii="Helvetica" w:hAnsi="Helvetica" w:cs="Helvetica" w:hint="eastAsia"/>
          <w:b/>
          <w:bCs/>
          <w:color w:val="222222"/>
          <w:sz w:val="21"/>
          <w:szCs w:val="21"/>
        </w:rPr>
        <w:t>Типы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w:t>
      </w:r>
    </w:p>
    <w:p w14:paraId="0524BD07" w14:textId="77777777" w:rsidR="009E5FE9" w:rsidRPr="009E5FE9" w:rsidRDefault="009E5FE9" w:rsidP="009E5FE9">
      <w:pPr>
        <w:rPr>
          <w:rFonts w:ascii="Helvetica" w:hAnsi="Helvetica" w:cs="Helvetica"/>
          <w:b/>
          <w:bCs/>
          <w:color w:val="222222"/>
          <w:sz w:val="21"/>
          <w:szCs w:val="21"/>
        </w:rPr>
      </w:pPr>
    </w:p>
    <w:p w14:paraId="6D7464F8"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2.3. </w:t>
      </w:r>
      <w:r w:rsidRPr="009E5FE9">
        <w:rPr>
          <w:rFonts w:ascii="Helvetica" w:hAnsi="Helvetica" w:cs="Helvetica" w:hint="eastAsia"/>
          <w:b/>
          <w:bCs/>
          <w:color w:val="222222"/>
          <w:sz w:val="21"/>
          <w:szCs w:val="21"/>
        </w:rPr>
        <w:t>Рецептор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опосредованный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p>
    <w:p w14:paraId="25527D79" w14:textId="77777777" w:rsidR="009E5FE9" w:rsidRPr="009E5FE9" w:rsidRDefault="009E5FE9" w:rsidP="009E5FE9">
      <w:pPr>
        <w:rPr>
          <w:rFonts w:ascii="Helvetica" w:hAnsi="Helvetica" w:cs="Helvetica"/>
          <w:b/>
          <w:bCs/>
          <w:color w:val="222222"/>
          <w:sz w:val="21"/>
          <w:szCs w:val="21"/>
        </w:rPr>
      </w:pPr>
    </w:p>
    <w:p w14:paraId="68A45CB4"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2.4.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передача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митогенного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сигнала</w:t>
      </w:r>
      <w:r w:rsidRPr="009E5FE9">
        <w:rPr>
          <w:rFonts w:ascii="Helvetica" w:hAnsi="Helvetica" w:cs="Helvetica"/>
          <w:b/>
          <w:bCs/>
          <w:color w:val="222222"/>
          <w:sz w:val="21"/>
          <w:szCs w:val="21"/>
        </w:rPr>
        <w:t>.</w:t>
      </w:r>
    </w:p>
    <w:p w14:paraId="048545C1" w14:textId="77777777" w:rsidR="009E5FE9" w:rsidRPr="009E5FE9" w:rsidRDefault="009E5FE9" w:rsidP="009E5FE9">
      <w:pPr>
        <w:rPr>
          <w:rFonts w:ascii="Helvetica" w:hAnsi="Helvetica" w:cs="Helvetica"/>
          <w:b/>
          <w:bCs/>
          <w:color w:val="222222"/>
          <w:sz w:val="21"/>
          <w:szCs w:val="21"/>
        </w:rPr>
      </w:pPr>
    </w:p>
    <w:p w14:paraId="07D1A0DC"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2.5. </w:t>
      </w:r>
      <w:r w:rsidRPr="009E5FE9">
        <w:rPr>
          <w:rFonts w:ascii="Helvetica" w:hAnsi="Helvetica" w:cs="Helvetica" w:hint="eastAsia"/>
          <w:b/>
          <w:bCs/>
          <w:color w:val="222222"/>
          <w:sz w:val="21"/>
          <w:szCs w:val="21"/>
        </w:rPr>
        <w:t>Фазы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w:t>
      </w:r>
    </w:p>
    <w:p w14:paraId="1014BDB0" w14:textId="77777777" w:rsidR="009E5FE9" w:rsidRPr="009E5FE9" w:rsidRDefault="009E5FE9" w:rsidP="009E5FE9">
      <w:pPr>
        <w:rPr>
          <w:rFonts w:ascii="Helvetica" w:hAnsi="Helvetica" w:cs="Helvetica"/>
          <w:b/>
          <w:bCs/>
          <w:color w:val="222222"/>
          <w:sz w:val="21"/>
          <w:szCs w:val="21"/>
        </w:rPr>
      </w:pPr>
    </w:p>
    <w:p w14:paraId="06BDD166"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2.6. </w:t>
      </w:r>
      <w:r w:rsidRPr="009E5FE9">
        <w:rPr>
          <w:rFonts w:ascii="Helvetica" w:hAnsi="Helvetica" w:cs="Helvetica" w:hint="eastAsia"/>
          <w:b/>
          <w:bCs/>
          <w:color w:val="222222"/>
          <w:sz w:val="21"/>
          <w:szCs w:val="21"/>
        </w:rPr>
        <w:t>Точка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рестрикции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Э</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переход</w:t>
      </w:r>
      <w:r w:rsidRPr="009E5FE9">
        <w:rPr>
          <w:rFonts w:ascii="Helvetica" w:hAnsi="Helvetica" w:cs="Helvetica"/>
          <w:b/>
          <w:bCs/>
          <w:color w:val="222222"/>
          <w:sz w:val="21"/>
          <w:szCs w:val="21"/>
        </w:rPr>
        <w:t>.</w:t>
      </w:r>
    </w:p>
    <w:p w14:paraId="3B16DBF8" w14:textId="77777777" w:rsidR="009E5FE9" w:rsidRPr="009E5FE9" w:rsidRDefault="009E5FE9" w:rsidP="009E5FE9">
      <w:pPr>
        <w:rPr>
          <w:rFonts w:ascii="Helvetica" w:hAnsi="Helvetica" w:cs="Helvetica"/>
          <w:b/>
          <w:bCs/>
          <w:color w:val="222222"/>
          <w:sz w:val="21"/>
          <w:szCs w:val="21"/>
        </w:rPr>
      </w:pPr>
    </w:p>
    <w:p w14:paraId="77018F7C"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2.7.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стадиях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w:t>
      </w:r>
    </w:p>
    <w:p w14:paraId="11EA7273" w14:textId="77777777" w:rsidR="009E5FE9" w:rsidRPr="009E5FE9" w:rsidRDefault="009E5FE9" w:rsidP="009E5FE9">
      <w:pPr>
        <w:rPr>
          <w:rFonts w:ascii="Helvetica" w:hAnsi="Helvetica" w:cs="Helvetica"/>
          <w:b/>
          <w:bCs/>
          <w:color w:val="222222"/>
          <w:sz w:val="21"/>
          <w:szCs w:val="21"/>
        </w:rPr>
      </w:pPr>
    </w:p>
    <w:p w14:paraId="6A35568E"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 </w:t>
      </w:r>
      <w:r w:rsidRPr="009E5FE9">
        <w:rPr>
          <w:rFonts w:ascii="Helvetica" w:hAnsi="Helvetica" w:cs="Helvetica" w:hint="eastAsia"/>
          <w:b/>
          <w:bCs/>
          <w:color w:val="222222"/>
          <w:sz w:val="21"/>
          <w:szCs w:val="21"/>
        </w:rPr>
        <w:t>МАТЕРИАЛЫ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МЕТОДЫ</w:t>
      </w:r>
      <w:r w:rsidRPr="009E5FE9">
        <w:rPr>
          <w:rFonts w:ascii="Helvetica" w:hAnsi="Helvetica" w:cs="Helvetica"/>
          <w:b/>
          <w:bCs/>
          <w:color w:val="222222"/>
          <w:sz w:val="21"/>
          <w:szCs w:val="21"/>
        </w:rPr>
        <w:t>.</w:t>
      </w:r>
    </w:p>
    <w:p w14:paraId="1B4668F2" w14:textId="77777777" w:rsidR="009E5FE9" w:rsidRPr="009E5FE9" w:rsidRDefault="009E5FE9" w:rsidP="009E5FE9">
      <w:pPr>
        <w:rPr>
          <w:rFonts w:ascii="Helvetica" w:hAnsi="Helvetica" w:cs="Helvetica"/>
          <w:b/>
          <w:bCs/>
          <w:color w:val="222222"/>
          <w:sz w:val="21"/>
          <w:szCs w:val="21"/>
        </w:rPr>
      </w:pPr>
    </w:p>
    <w:p w14:paraId="7734B9D8"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 </w:t>
      </w:r>
      <w:r w:rsidRPr="009E5FE9">
        <w:rPr>
          <w:rFonts w:ascii="Helvetica" w:hAnsi="Helvetica" w:cs="Helvetica" w:hint="eastAsia"/>
          <w:b/>
          <w:bCs/>
          <w:color w:val="222222"/>
          <w:sz w:val="21"/>
          <w:szCs w:val="21"/>
        </w:rPr>
        <w:t>Клеточные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культуры</w:t>
      </w:r>
      <w:r w:rsidRPr="009E5FE9">
        <w:rPr>
          <w:rFonts w:ascii="Helvetica" w:hAnsi="Helvetica" w:cs="Helvetica"/>
          <w:b/>
          <w:bCs/>
          <w:color w:val="222222"/>
          <w:sz w:val="21"/>
          <w:szCs w:val="21"/>
        </w:rPr>
        <w:t>.</w:t>
      </w:r>
    </w:p>
    <w:p w14:paraId="3CCA7A92" w14:textId="77777777" w:rsidR="009E5FE9" w:rsidRPr="009E5FE9" w:rsidRDefault="009E5FE9" w:rsidP="009E5FE9">
      <w:pPr>
        <w:rPr>
          <w:rFonts w:ascii="Helvetica" w:hAnsi="Helvetica" w:cs="Helvetica"/>
          <w:b/>
          <w:bCs/>
          <w:color w:val="222222"/>
          <w:sz w:val="21"/>
          <w:szCs w:val="21"/>
        </w:rPr>
      </w:pPr>
    </w:p>
    <w:p w14:paraId="3ECD0A7B"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3.2. </w:t>
      </w:r>
      <w:r w:rsidRPr="009E5FE9">
        <w:rPr>
          <w:rFonts w:ascii="Helvetica" w:hAnsi="Helvetica" w:cs="Helvetica" w:hint="eastAsia"/>
          <w:b/>
          <w:bCs/>
          <w:color w:val="222222"/>
          <w:sz w:val="21"/>
          <w:szCs w:val="21"/>
        </w:rPr>
        <w:t>Получение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йодированного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препарата</w:t>
      </w:r>
      <w:r w:rsidRPr="009E5FE9">
        <w:rPr>
          <w:rFonts w:ascii="Helvetica" w:hAnsi="Helvetica" w:cs="Helvetica"/>
          <w:b/>
          <w:bCs/>
          <w:color w:val="222222"/>
          <w:sz w:val="21"/>
          <w:szCs w:val="21"/>
        </w:rPr>
        <w:t xml:space="preserve"> 1251-</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p>
    <w:p w14:paraId="5B17E98C" w14:textId="77777777" w:rsidR="009E5FE9" w:rsidRPr="009E5FE9" w:rsidRDefault="009E5FE9" w:rsidP="009E5FE9">
      <w:pPr>
        <w:rPr>
          <w:rFonts w:ascii="Helvetica" w:hAnsi="Helvetica" w:cs="Helvetica"/>
          <w:b/>
          <w:bCs/>
          <w:color w:val="222222"/>
          <w:sz w:val="21"/>
          <w:szCs w:val="21"/>
        </w:rPr>
      </w:pPr>
    </w:p>
    <w:p w14:paraId="3F678A08"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3.3. </w:t>
      </w:r>
      <w:r w:rsidRPr="009E5FE9">
        <w:rPr>
          <w:rFonts w:ascii="Helvetica" w:hAnsi="Helvetica" w:cs="Helvetica" w:hint="eastAsia"/>
          <w:b/>
          <w:bCs/>
          <w:color w:val="222222"/>
          <w:sz w:val="21"/>
          <w:szCs w:val="21"/>
        </w:rPr>
        <w:t>Исследование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динамики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условиях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предварительного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связывания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импульсной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загрузки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лиганда</w:t>
      </w:r>
      <w:r w:rsidRPr="009E5FE9">
        <w:rPr>
          <w:rFonts w:ascii="Helvetica" w:hAnsi="Helvetica" w:cs="Helvetica"/>
          <w:b/>
          <w:bCs/>
          <w:color w:val="222222"/>
          <w:sz w:val="21"/>
          <w:szCs w:val="21"/>
        </w:rPr>
        <w:t>.</w:t>
      </w:r>
    </w:p>
    <w:p w14:paraId="02273D83" w14:textId="77777777" w:rsidR="009E5FE9" w:rsidRPr="009E5FE9" w:rsidRDefault="009E5FE9" w:rsidP="009E5FE9">
      <w:pPr>
        <w:rPr>
          <w:rFonts w:ascii="Helvetica" w:hAnsi="Helvetica" w:cs="Helvetica"/>
          <w:b/>
          <w:bCs/>
          <w:color w:val="222222"/>
          <w:sz w:val="21"/>
          <w:szCs w:val="21"/>
        </w:rPr>
      </w:pPr>
    </w:p>
    <w:p w14:paraId="366F6D95"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3.4. </w:t>
      </w:r>
      <w:r w:rsidRPr="009E5FE9">
        <w:rPr>
          <w:rFonts w:ascii="Helvetica" w:hAnsi="Helvetica" w:cs="Helvetica" w:hint="eastAsia"/>
          <w:b/>
          <w:bCs/>
          <w:color w:val="222222"/>
          <w:sz w:val="21"/>
          <w:szCs w:val="21"/>
        </w:rPr>
        <w:t>Электрофорез</w:t>
      </w:r>
      <w:r w:rsidRPr="009E5FE9">
        <w:rPr>
          <w:rFonts w:ascii="Helvetica" w:hAnsi="Helvetica" w:cs="Helvetica"/>
          <w:b/>
          <w:bCs/>
          <w:color w:val="222222"/>
          <w:sz w:val="21"/>
          <w:szCs w:val="21"/>
        </w:rPr>
        <w:t>.</w:t>
      </w:r>
    </w:p>
    <w:p w14:paraId="6BCBC04D" w14:textId="77777777" w:rsidR="009E5FE9" w:rsidRPr="009E5FE9" w:rsidRDefault="009E5FE9" w:rsidP="009E5FE9">
      <w:pPr>
        <w:rPr>
          <w:rFonts w:ascii="Helvetica" w:hAnsi="Helvetica" w:cs="Helvetica"/>
          <w:b/>
          <w:bCs/>
          <w:color w:val="222222"/>
          <w:sz w:val="21"/>
          <w:szCs w:val="21"/>
        </w:rPr>
      </w:pPr>
    </w:p>
    <w:p w14:paraId="029D2C48"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3.5. </w:t>
      </w:r>
      <w:r w:rsidRPr="009E5FE9">
        <w:rPr>
          <w:rFonts w:ascii="Helvetica" w:hAnsi="Helvetica" w:cs="Helvetica" w:hint="eastAsia"/>
          <w:b/>
          <w:bCs/>
          <w:color w:val="222222"/>
          <w:sz w:val="21"/>
          <w:szCs w:val="21"/>
        </w:rPr>
        <w:t>Антитела</w:t>
      </w:r>
      <w:r w:rsidRPr="009E5FE9">
        <w:rPr>
          <w:rFonts w:ascii="Helvetica" w:hAnsi="Helvetica" w:cs="Helvetica"/>
          <w:b/>
          <w:bCs/>
          <w:color w:val="222222"/>
          <w:sz w:val="21"/>
          <w:szCs w:val="21"/>
        </w:rPr>
        <w:t>.</w:t>
      </w:r>
    </w:p>
    <w:p w14:paraId="62B8859E" w14:textId="77777777" w:rsidR="009E5FE9" w:rsidRPr="009E5FE9" w:rsidRDefault="009E5FE9" w:rsidP="009E5FE9">
      <w:pPr>
        <w:rPr>
          <w:rFonts w:ascii="Helvetica" w:hAnsi="Helvetica" w:cs="Helvetica"/>
          <w:b/>
          <w:bCs/>
          <w:color w:val="222222"/>
          <w:sz w:val="21"/>
          <w:szCs w:val="21"/>
        </w:rPr>
      </w:pPr>
    </w:p>
    <w:p w14:paraId="5BEAF8D5"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3.6. </w:t>
      </w:r>
      <w:r w:rsidRPr="009E5FE9">
        <w:rPr>
          <w:rFonts w:ascii="Helvetica" w:hAnsi="Helvetica" w:cs="Helvetica" w:hint="eastAsia"/>
          <w:b/>
          <w:bCs/>
          <w:color w:val="222222"/>
          <w:sz w:val="21"/>
          <w:szCs w:val="21"/>
        </w:rPr>
        <w:t>Иммуноблоттинг</w:t>
      </w:r>
      <w:r w:rsidRPr="009E5FE9">
        <w:rPr>
          <w:rFonts w:ascii="Helvetica" w:hAnsi="Helvetica" w:cs="Helvetica"/>
          <w:b/>
          <w:bCs/>
          <w:color w:val="222222"/>
          <w:sz w:val="21"/>
          <w:szCs w:val="21"/>
        </w:rPr>
        <w:t>.</w:t>
      </w:r>
    </w:p>
    <w:p w14:paraId="6058EC94" w14:textId="77777777" w:rsidR="009E5FE9" w:rsidRPr="009E5FE9" w:rsidRDefault="009E5FE9" w:rsidP="009E5FE9">
      <w:pPr>
        <w:rPr>
          <w:rFonts w:ascii="Helvetica" w:hAnsi="Helvetica" w:cs="Helvetica"/>
          <w:b/>
          <w:bCs/>
          <w:color w:val="222222"/>
          <w:sz w:val="21"/>
          <w:szCs w:val="21"/>
        </w:rPr>
      </w:pPr>
    </w:p>
    <w:p w14:paraId="4E78C481"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3.7. </w:t>
      </w:r>
      <w:r w:rsidRPr="009E5FE9">
        <w:rPr>
          <w:rFonts w:ascii="Helvetica" w:hAnsi="Helvetica" w:cs="Helvetica" w:hint="eastAsia"/>
          <w:b/>
          <w:bCs/>
          <w:color w:val="222222"/>
          <w:sz w:val="21"/>
          <w:szCs w:val="21"/>
        </w:rPr>
        <w:t>Анализ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фосфорилирования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рецепторов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p>
    <w:p w14:paraId="0A17616F" w14:textId="77777777" w:rsidR="009E5FE9" w:rsidRPr="009E5FE9" w:rsidRDefault="009E5FE9" w:rsidP="009E5FE9">
      <w:pPr>
        <w:rPr>
          <w:rFonts w:ascii="Helvetica" w:hAnsi="Helvetica" w:cs="Helvetica"/>
          <w:b/>
          <w:bCs/>
          <w:color w:val="222222"/>
          <w:sz w:val="21"/>
          <w:szCs w:val="21"/>
        </w:rPr>
      </w:pPr>
    </w:p>
    <w:p w14:paraId="3E018743"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3.8. </w:t>
      </w:r>
      <w:r w:rsidRPr="009E5FE9">
        <w:rPr>
          <w:rFonts w:ascii="Helvetica" w:hAnsi="Helvetica" w:cs="Helvetica" w:hint="eastAsia"/>
          <w:b/>
          <w:bCs/>
          <w:color w:val="222222"/>
          <w:sz w:val="21"/>
          <w:szCs w:val="21"/>
        </w:rPr>
        <w:t>Получение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находящихся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стадиях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w:t>
      </w:r>
    </w:p>
    <w:p w14:paraId="5BAEE80F" w14:textId="77777777" w:rsidR="009E5FE9" w:rsidRPr="009E5FE9" w:rsidRDefault="009E5FE9" w:rsidP="009E5FE9">
      <w:pPr>
        <w:rPr>
          <w:rFonts w:ascii="Helvetica" w:hAnsi="Helvetica" w:cs="Helvetica"/>
          <w:b/>
          <w:bCs/>
          <w:color w:val="222222"/>
          <w:sz w:val="21"/>
          <w:szCs w:val="21"/>
        </w:rPr>
      </w:pPr>
    </w:p>
    <w:p w14:paraId="600975AB"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3.9. </w:t>
      </w:r>
      <w:r w:rsidRPr="009E5FE9">
        <w:rPr>
          <w:rFonts w:ascii="Helvetica" w:hAnsi="Helvetica" w:cs="Helvetica" w:hint="eastAsia"/>
          <w:b/>
          <w:bCs/>
          <w:color w:val="222222"/>
          <w:sz w:val="21"/>
          <w:szCs w:val="21"/>
        </w:rPr>
        <w:t>Анализ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популяции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поверхностных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рецепторов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методом</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Скэтчарда</w:t>
      </w:r>
      <w:r w:rsidRPr="009E5FE9">
        <w:rPr>
          <w:rFonts w:ascii="Helvetica" w:hAnsi="Helvetica" w:cs="Helvetica"/>
          <w:b/>
          <w:bCs/>
          <w:color w:val="222222"/>
          <w:sz w:val="21"/>
          <w:szCs w:val="21"/>
        </w:rPr>
        <w:t>.</w:t>
      </w:r>
    </w:p>
    <w:p w14:paraId="65F40260" w14:textId="77777777" w:rsidR="009E5FE9" w:rsidRPr="009E5FE9" w:rsidRDefault="009E5FE9" w:rsidP="009E5FE9">
      <w:pPr>
        <w:rPr>
          <w:rFonts w:ascii="Helvetica" w:hAnsi="Helvetica" w:cs="Helvetica"/>
          <w:b/>
          <w:bCs/>
          <w:color w:val="222222"/>
          <w:sz w:val="21"/>
          <w:szCs w:val="21"/>
        </w:rPr>
      </w:pPr>
    </w:p>
    <w:p w14:paraId="5D0C143C"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3.10. </w:t>
      </w:r>
      <w:r w:rsidRPr="009E5FE9">
        <w:rPr>
          <w:rFonts w:ascii="Helvetica" w:hAnsi="Helvetica" w:cs="Helvetica" w:hint="eastAsia"/>
          <w:b/>
          <w:bCs/>
          <w:color w:val="222222"/>
          <w:sz w:val="21"/>
          <w:szCs w:val="21"/>
        </w:rPr>
        <w:t>Исследование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распределения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фазам</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с</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помощью</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проточной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флюорометии</w:t>
      </w:r>
      <w:r w:rsidRPr="009E5FE9">
        <w:rPr>
          <w:rFonts w:ascii="Helvetica" w:hAnsi="Helvetica" w:cs="Helvetica"/>
          <w:b/>
          <w:bCs/>
          <w:color w:val="222222"/>
          <w:sz w:val="21"/>
          <w:szCs w:val="21"/>
        </w:rPr>
        <w:t>.</w:t>
      </w:r>
    </w:p>
    <w:p w14:paraId="33712933" w14:textId="77777777" w:rsidR="009E5FE9" w:rsidRPr="009E5FE9" w:rsidRDefault="009E5FE9" w:rsidP="009E5FE9">
      <w:pPr>
        <w:rPr>
          <w:rFonts w:ascii="Helvetica" w:hAnsi="Helvetica" w:cs="Helvetica"/>
          <w:b/>
          <w:bCs/>
          <w:color w:val="222222"/>
          <w:sz w:val="21"/>
          <w:szCs w:val="21"/>
        </w:rPr>
      </w:pPr>
    </w:p>
    <w:p w14:paraId="1746567B"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3.11. </w:t>
      </w:r>
      <w:r w:rsidRPr="009E5FE9">
        <w:rPr>
          <w:rFonts w:ascii="Helvetica" w:hAnsi="Helvetica" w:cs="Helvetica" w:hint="eastAsia"/>
          <w:b/>
          <w:bCs/>
          <w:color w:val="222222"/>
          <w:sz w:val="21"/>
          <w:szCs w:val="21"/>
        </w:rPr>
        <w:t>Поиск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точки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рестрикции</w:t>
      </w:r>
      <w:r w:rsidRPr="009E5FE9">
        <w:rPr>
          <w:rFonts w:ascii="Helvetica" w:hAnsi="Helvetica" w:cs="Helvetica"/>
          <w:b/>
          <w:bCs/>
          <w:color w:val="222222"/>
          <w:sz w:val="21"/>
          <w:szCs w:val="21"/>
        </w:rPr>
        <w:t>.</w:t>
      </w:r>
    </w:p>
    <w:p w14:paraId="00707512" w14:textId="77777777" w:rsidR="009E5FE9" w:rsidRPr="009E5FE9" w:rsidRDefault="009E5FE9" w:rsidP="009E5FE9">
      <w:pPr>
        <w:rPr>
          <w:rFonts w:ascii="Helvetica" w:hAnsi="Helvetica" w:cs="Helvetica"/>
          <w:b/>
          <w:bCs/>
          <w:color w:val="222222"/>
          <w:sz w:val="21"/>
          <w:szCs w:val="21"/>
        </w:rPr>
      </w:pPr>
    </w:p>
    <w:p w14:paraId="7547D27B"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3.12. </w:t>
      </w:r>
      <w:r w:rsidRPr="009E5FE9">
        <w:rPr>
          <w:rFonts w:ascii="Helvetica" w:hAnsi="Helvetica" w:cs="Helvetica" w:hint="eastAsia"/>
          <w:b/>
          <w:bCs/>
          <w:color w:val="222222"/>
          <w:sz w:val="21"/>
          <w:szCs w:val="21"/>
        </w:rPr>
        <w:t>Анализ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пролиферативного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эффекта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митогенов</w:t>
      </w:r>
      <w:r w:rsidRPr="009E5FE9">
        <w:rPr>
          <w:rFonts w:ascii="Helvetica" w:hAnsi="Helvetica" w:cs="Helvetica"/>
          <w:b/>
          <w:bCs/>
          <w:color w:val="222222"/>
          <w:sz w:val="21"/>
          <w:szCs w:val="21"/>
        </w:rPr>
        <w:t>.</w:t>
      </w:r>
    </w:p>
    <w:p w14:paraId="5F62B98F" w14:textId="77777777" w:rsidR="009E5FE9" w:rsidRPr="009E5FE9" w:rsidRDefault="009E5FE9" w:rsidP="009E5FE9">
      <w:pPr>
        <w:rPr>
          <w:rFonts w:ascii="Helvetica" w:hAnsi="Helvetica" w:cs="Helvetica"/>
          <w:b/>
          <w:bCs/>
          <w:color w:val="222222"/>
          <w:sz w:val="21"/>
          <w:szCs w:val="21"/>
        </w:rPr>
      </w:pPr>
    </w:p>
    <w:p w14:paraId="69759882"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3.13. </w:t>
      </w:r>
      <w:r w:rsidRPr="009E5FE9">
        <w:rPr>
          <w:rFonts w:ascii="Helvetica" w:hAnsi="Helvetica" w:cs="Helvetica" w:hint="eastAsia"/>
          <w:b/>
          <w:bCs/>
          <w:color w:val="222222"/>
          <w:sz w:val="21"/>
          <w:szCs w:val="21"/>
        </w:rPr>
        <w:t>Исследование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включения</w:t>
      </w:r>
      <w:r w:rsidRPr="009E5FE9">
        <w:rPr>
          <w:rFonts w:ascii="Helvetica" w:hAnsi="Helvetica" w:cs="Helvetica"/>
          <w:b/>
          <w:bCs/>
          <w:color w:val="222222"/>
          <w:sz w:val="21"/>
          <w:szCs w:val="21"/>
        </w:rPr>
        <w:t xml:space="preserve"> 14</w:t>
      </w:r>
      <w:r w:rsidRPr="009E5FE9">
        <w:rPr>
          <w:rFonts w:ascii="Helvetica" w:hAnsi="Helvetica" w:cs="Helvetica" w:hint="eastAsia"/>
          <w:b/>
          <w:bCs/>
          <w:color w:val="222222"/>
          <w:sz w:val="21"/>
          <w:szCs w:val="21"/>
        </w:rPr>
        <w:t>С</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тимидина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ДНК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ядер</w:t>
      </w:r>
      <w:r w:rsidRPr="009E5FE9">
        <w:rPr>
          <w:rFonts w:ascii="Helvetica" w:hAnsi="Helvetica" w:cs="Helvetica"/>
          <w:b/>
          <w:bCs/>
          <w:color w:val="222222"/>
          <w:sz w:val="21"/>
          <w:szCs w:val="21"/>
        </w:rPr>
        <w:t>.</w:t>
      </w:r>
    </w:p>
    <w:p w14:paraId="5F68B334" w14:textId="77777777" w:rsidR="009E5FE9" w:rsidRPr="009E5FE9" w:rsidRDefault="009E5FE9" w:rsidP="009E5FE9">
      <w:pPr>
        <w:rPr>
          <w:rFonts w:ascii="Helvetica" w:hAnsi="Helvetica" w:cs="Helvetica"/>
          <w:b/>
          <w:bCs/>
          <w:color w:val="222222"/>
          <w:sz w:val="21"/>
          <w:szCs w:val="21"/>
        </w:rPr>
      </w:pPr>
    </w:p>
    <w:p w14:paraId="4EAFB505"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4. </w:t>
      </w:r>
      <w:r w:rsidRPr="009E5FE9">
        <w:rPr>
          <w:rFonts w:ascii="Helvetica" w:hAnsi="Helvetica" w:cs="Helvetica" w:hint="eastAsia"/>
          <w:b/>
          <w:bCs/>
          <w:color w:val="222222"/>
          <w:sz w:val="21"/>
          <w:szCs w:val="21"/>
        </w:rPr>
        <w:t>РЕЗУЛЬТАТЫ</w:t>
      </w:r>
      <w:r w:rsidRPr="009E5FE9">
        <w:rPr>
          <w:rFonts w:ascii="Helvetica" w:hAnsi="Helvetica" w:cs="Helvetica"/>
          <w:b/>
          <w:bCs/>
          <w:color w:val="222222"/>
          <w:sz w:val="21"/>
          <w:szCs w:val="21"/>
        </w:rPr>
        <w:t>.</w:t>
      </w:r>
    </w:p>
    <w:p w14:paraId="45C06692" w14:textId="77777777" w:rsidR="009E5FE9" w:rsidRPr="009E5FE9" w:rsidRDefault="009E5FE9" w:rsidP="009E5FE9">
      <w:pPr>
        <w:rPr>
          <w:rFonts w:ascii="Helvetica" w:hAnsi="Helvetica" w:cs="Helvetica"/>
          <w:b/>
          <w:bCs/>
          <w:color w:val="222222"/>
          <w:sz w:val="21"/>
          <w:szCs w:val="21"/>
        </w:rPr>
      </w:pPr>
    </w:p>
    <w:p w14:paraId="012BBC25"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4.1. </w:t>
      </w:r>
      <w:r w:rsidRPr="009E5FE9">
        <w:rPr>
          <w:rFonts w:ascii="Helvetica" w:hAnsi="Helvetica" w:cs="Helvetica" w:hint="eastAsia"/>
          <w:b/>
          <w:bCs/>
          <w:color w:val="222222"/>
          <w:sz w:val="21"/>
          <w:szCs w:val="21"/>
        </w:rPr>
        <w:t>Зависимость</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типа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от</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базального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уровня</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активности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тирозинкиназы</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рецептора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эпидермального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фактора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роста</w:t>
      </w:r>
      <w:r w:rsidRPr="009E5FE9">
        <w:rPr>
          <w:rFonts w:ascii="Helvetica" w:hAnsi="Helvetica" w:cs="Helvetica"/>
          <w:b/>
          <w:bCs/>
          <w:color w:val="222222"/>
          <w:sz w:val="21"/>
          <w:szCs w:val="21"/>
        </w:rPr>
        <w:t>.</w:t>
      </w:r>
    </w:p>
    <w:p w14:paraId="05DD8766" w14:textId="77777777" w:rsidR="009E5FE9" w:rsidRPr="009E5FE9" w:rsidRDefault="009E5FE9" w:rsidP="009E5FE9">
      <w:pPr>
        <w:rPr>
          <w:rFonts w:ascii="Helvetica" w:hAnsi="Helvetica" w:cs="Helvetica"/>
          <w:b/>
          <w:bCs/>
          <w:color w:val="222222"/>
          <w:sz w:val="21"/>
          <w:szCs w:val="21"/>
        </w:rPr>
      </w:pPr>
    </w:p>
    <w:p w14:paraId="1EA01120"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lastRenderedPageBreak/>
        <w:t xml:space="preserve">4.2. </w:t>
      </w:r>
      <w:r w:rsidRPr="009E5FE9">
        <w:rPr>
          <w:rFonts w:ascii="Helvetica" w:hAnsi="Helvetica" w:cs="Helvetica" w:hint="eastAsia"/>
          <w:b/>
          <w:bCs/>
          <w:color w:val="222222"/>
          <w:sz w:val="21"/>
          <w:szCs w:val="21"/>
        </w:rPr>
        <w:t>Пролиферативное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действие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клетки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различных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линий</w:t>
      </w:r>
      <w:r w:rsidRPr="009E5FE9">
        <w:rPr>
          <w:rFonts w:ascii="Helvetica" w:hAnsi="Helvetica" w:cs="Helvetica"/>
          <w:b/>
          <w:bCs/>
          <w:color w:val="222222"/>
          <w:sz w:val="21"/>
          <w:szCs w:val="21"/>
        </w:rPr>
        <w:t>.</w:t>
      </w:r>
    </w:p>
    <w:p w14:paraId="7DBDB905" w14:textId="77777777" w:rsidR="009E5FE9" w:rsidRPr="009E5FE9" w:rsidRDefault="009E5FE9" w:rsidP="009E5FE9">
      <w:pPr>
        <w:rPr>
          <w:rFonts w:ascii="Helvetica" w:hAnsi="Helvetica" w:cs="Helvetica"/>
          <w:b/>
          <w:bCs/>
          <w:color w:val="222222"/>
          <w:sz w:val="21"/>
          <w:szCs w:val="21"/>
        </w:rPr>
      </w:pPr>
    </w:p>
    <w:p w14:paraId="726FDECD"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4.3. </w:t>
      </w:r>
      <w:r w:rsidRPr="009E5FE9">
        <w:rPr>
          <w:rFonts w:ascii="Helvetica" w:hAnsi="Helvetica" w:cs="Helvetica" w:hint="eastAsia"/>
          <w:b/>
          <w:bCs/>
          <w:color w:val="222222"/>
          <w:sz w:val="21"/>
          <w:szCs w:val="21"/>
        </w:rPr>
        <w:t>Эндоцитоз</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ранней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поздней</w:t>
      </w:r>
      <w:r w:rsidRPr="009E5FE9">
        <w:rPr>
          <w:rFonts w:ascii="Helvetica" w:hAnsi="Helvetica" w:cs="Helvetica"/>
          <w:b/>
          <w:bCs/>
          <w:color w:val="222222"/>
          <w:sz w:val="21"/>
          <w:szCs w:val="21"/>
        </w:rPr>
        <w:t xml:space="preserve"> G1 </w:t>
      </w:r>
      <w:r w:rsidRPr="009E5FE9">
        <w:rPr>
          <w:rFonts w:ascii="Helvetica" w:hAnsi="Helvetica" w:cs="Helvetica" w:hint="eastAsia"/>
          <w:b/>
          <w:bCs/>
          <w:color w:val="222222"/>
          <w:sz w:val="21"/>
          <w:szCs w:val="21"/>
        </w:rPr>
        <w:t>фазе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клеточного</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цикла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клеток</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НС</w:t>
      </w:r>
      <w:r w:rsidRPr="009E5FE9">
        <w:rPr>
          <w:rFonts w:ascii="Helvetica" w:hAnsi="Helvetica" w:cs="Helvetica"/>
          <w:b/>
          <w:bCs/>
          <w:color w:val="222222"/>
          <w:sz w:val="21"/>
          <w:szCs w:val="21"/>
        </w:rPr>
        <w:t>11.</w:t>
      </w:r>
    </w:p>
    <w:p w14:paraId="48C348F2" w14:textId="77777777" w:rsidR="009E5FE9" w:rsidRPr="009E5FE9" w:rsidRDefault="009E5FE9" w:rsidP="009E5FE9">
      <w:pPr>
        <w:rPr>
          <w:rFonts w:ascii="Helvetica" w:hAnsi="Helvetica" w:cs="Helvetica"/>
          <w:b/>
          <w:bCs/>
          <w:color w:val="222222"/>
          <w:sz w:val="21"/>
          <w:szCs w:val="21"/>
        </w:rPr>
      </w:pPr>
    </w:p>
    <w:p w14:paraId="06D24A1A"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4.4. </w:t>
      </w:r>
      <w:r w:rsidRPr="009E5FE9">
        <w:rPr>
          <w:rFonts w:ascii="Helvetica" w:hAnsi="Helvetica" w:cs="Helvetica" w:hint="eastAsia"/>
          <w:b/>
          <w:bCs/>
          <w:color w:val="222222"/>
          <w:sz w:val="21"/>
          <w:szCs w:val="21"/>
        </w:rPr>
        <w:t>Изменение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параметров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ЭФР</w:t>
      </w:r>
      <w:r w:rsidRPr="009E5FE9">
        <w:rPr>
          <w:rFonts w:ascii="Helvetica" w:hAnsi="Helvetica" w:cs="Helvetica"/>
          <w:b/>
          <w:bCs/>
          <w:color w:val="222222"/>
          <w:sz w:val="21"/>
          <w:szCs w:val="21"/>
        </w:rPr>
        <w:t>-</w:t>
      </w:r>
      <w:r w:rsidRPr="009E5FE9">
        <w:rPr>
          <w:rFonts w:ascii="Helvetica" w:hAnsi="Helvetica" w:cs="Helvetica" w:hint="eastAsia"/>
          <w:b/>
          <w:bCs/>
          <w:color w:val="222222"/>
          <w:sz w:val="21"/>
          <w:szCs w:val="21"/>
        </w:rPr>
        <w:t>рецепторных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комплексов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клетках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НС</w:t>
      </w:r>
      <w:r w:rsidRPr="009E5FE9">
        <w:rPr>
          <w:rFonts w:ascii="Helvetica" w:hAnsi="Helvetica" w:cs="Helvetica"/>
          <w:b/>
          <w:bCs/>
          <w:color w:val="222222"/>
          <w:sz w:val="21"/>
          <w:szCs w:val="21"/>
        </w:rPr>
        <w:t xml:space="preserve"> 11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зависимости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от</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условий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культивирования</w:t>
      </w:r>
      <w:r w:rsidRPr="009E5FE9">
        <w:rPr>
          <w:rFonts w:ascii="Helvetica" w:hAnsi="Helvetica" w:cs="Helvetica"/>
          <w:b/>
          <w:bCs/>
          <w:color w:val="222222"/>
          <w:sz w:val="21"/>
          <w:szCs w:val="21"/>
        </w:rPr>
        <w:t>.</w:t>
      </w:r>
    </w:p>
    <w:p w14:paraId="4C718749" w14:textId="77777777" w:rsidR="009E5FE9" w:rsidRPr="009E5FE9" w:rsidRDefault="009E5FE9" w:rsidP="009E5FE9">
      <w:pPr>
        <w:rPr>
          <w:rFonts w:ascii="Helvetica" w:hAnsi="Helvetica" w:cs="Helvetica"/>
          <w:b/>
          <w:bCs/>
          <w:color w:val="222222"/>
          <w:sz w:val="21"/>
          <w:szCs w:val="21"/>
        </w:rPr>
      </w:pPr>
    </w:p>
    <w:p w14:paraId="3A5FCC11"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4.5. </w:t>
      </w:r>
      <w:r w:rsidRPr="009E5FE9">
        <w:rPr>
          <w:rFonts w:ascii="Helvetica" w:hAnsi="Helvetica" w:cs="Helvetica" w:hint="eastAsia"/>
          <w:b/>
          <w:bCs/>
          <w:color w:val="222222"/>
          <w:sz w:val="21"/>
          <w:szCs w:val="21"/>
        </w:rPr>
        <w:t>Исследование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эндоцитоза</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в</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митотических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клетках</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линий</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НС</w:t>
      </w:r>
      <w:r w:rsidRPr="009E5FE9">
        <w:rPr>
          <w:rFonts w:ascii="Helvetica" w:hAnsi="Helvetica" w:cs="Helvetica"/>
          <w:b/>
          <w:bCs/>
          <w:color w:val="222222"/>
          <w:sz w:val="21"/>
          <w:szCs w:val="21"/>
        </w:rPr>
        <w:t xml:space="preserve">11 </w:t>
      </w:r>
      <w:r w:rsidRPr="009E5FE9">
        <w:rPr>
          <w:rFonts w:ascii="Helvetica" w:hAnsi="Helvetica" w:cs="Helvetica" w:hint="eastAsia"/>
          <w:b/>
          <w:bCs/>
          <w:color w:val="222222"/>
          <w:sz w:val="21"/>
          <w:szCs w:val="21"/>
        </w:rPr>
        <w:t>и</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НЕР</w:t>
      </w:r>
      <w:r w:rsidRPr="009E5FE9">
        <w:rPr>
          <w:rFonts w:ascii="Helvetica" w:hAnsi="Helvetica" w:cs="Helvetica"/>
          <w:b/>
          <w:bCs/>
          <w:color w:val="222222"/>
          <w:sz w:val="21"/>
          <w:szCs w:val="21"/>
        </w:rPr>
        <w:t>2.</w:t>
      </w:r>
    </w:p>
    <w:p w14:paraId="08248C22" w14:textId="77777777" w:rsidR="009E5FE9" w:rsidRPr="009E5FE9" w:rsidRDefault="009E5FE9" w:rsidP="009E5FE9">
      <w:pPr>
        <w:rPr>
          <w:rFonts w:ascii="Helvetica" w:hAnsi="Helvetica" w:cs="Helvetica"/>
          <w:b/>
          <w:bCs/>
          <w:color w:val="222222"/>
          <w:sz w:val="21"/>
          <w:szCs w:val="21"/>
        </w:rPr>
      </w:pPr>
    </w:p>
    <w:p w14:paraId="7D20B3AA" w14:textId="77777777" w:rsidR="009E5FE9" w:rsidRPr="009E5FE9" w:rsidRDefault="009E5FE9" w:rsidP="009E5FE9">
      <w:pPr>
        <w:rPr>
          <w:rFonts w:ascii="Helvetica" w:hAnsi="Helvetica" w:cs="Helvetica"/>
          <w:b/>
          <w:bCs/>
          <w:color w:val="222222"/>
          <w:sz w:val="21"/>
          <w:szCs w:val="21"/>
        </w:rPr>
      </w:pPr>
      <w:r w:rsidRPr="009E5FE9">
        <w:rPr>
          <w:rFonts w:ascii="Helvetica" w:hAnsi="Helvetica" w:cs="Helvetica"/>
          <w:b/>
          <w:bCs/>
          <w:color w:val="222222"/>
          <w:sz w:val="21"/>
          <w:szCs w:val="21"/>
        </w:rPr>
        <w:t xml:space="preserve">5. </w:t>
      </w:r>
      <w:r w:rsidRPr="009E5FE9">
        <w:rPr>
          <w:rFonts w:ascii="Helvetica" w:hAnsi="Helvetica" w:cs="Helvetica" w:hint="eastAsia"/>
          <w:b/>
          <w:bCs/>
          <w:color w:val="222222"/>
          <w:sz w:val="21"/>
          <w:szCs w:val="21"/>
        </w:rPr>
        <w:t>ОБСУЖДЕНИЕ</w:t>
      </w:r>
      <w:r w:rsidRPr="009E5FE9">
        <w:rPr>
          <w:rFonts w:ascii="Helvetica" w:hAnsi="Helvetica" w:cs="Helvetica"/>
          <w:b/>
          <w:bCs/>
          <w:color w:val="222222"/>
          <w:sz w:val="21"/>
          <w:szCs w:val="21"/>
        </w:rPr>
        <w:t xml:space="preserve"> </w:t>
      </w:r>
      <w:r w:rsidRPr="009E5FE9">
        <w:rPr>
          <w:rFonts w:ascii="Helvetica" w:hAnsi="Helvetica" w:cs="Helvetica" w:hint="eastAsia"/>
          <w:b/>
          <w:bCs/>
          <w:color w:val="222222"/>
          <w:sz w:val="21"/>
          <w:szCs w:val="21"/>
        </w:rPr>
        <w:t>РЕЗУЛЬТАТОВ</w:t>
      </w:r>
      <w:r w:rsidRPr="009E5FE9">
        <w:rPr>
          <w:rFonts w:ascii="Helvetica" w:hAnsi="Helvetica" w:cs="Helvetica"/>
          <w:b/>
          <w:bCs/>
          <w:color w:val="222222"/>
          <w:sz w:val="21"/>
          <w:szCs w:val="21"/>
        </w:rPr>
        <w:t>.</w:t>
      </w:r>
    </w:p>
    <w:p w14:paraId="6A996D40" w14:textId="77777777" w:rsidR="009E5FE9" w:rsidRPr="009E5FE9" w:rsidRDefault="009E5FE9" w:rsidP="009E5FE9">
      <w:pPr>
        <w:rPr>
          <w:rFonts w:ascii="Helvetica" w:hAnsi="Helvetica" w:cs="Helvetica"/>
          <w:b/>
          <w:bCs/>
          <w:color w:val="222222"/>
          <w:sz w:val="21"/>
          <w:szCs w:val="21"/>
        </w:rPr>
      </w:pPr>
    </w:p>
    <w:p w14:paraId="109CC004" w14:textId="1B01310E" w:rsidR="00484EB4" w:rsidRPr="009E5FE9" w:rsidRDefault="009E5FE9" w:rsidP="009E5FE9">
      <w:r w:rsidRPr="009E5FE9">
        <w:rPr>
          <w:rFonts w:ascii="Helvetica" w:hAnsi="Helvetica" w:cs="Helvetica"/>
          <w:b/>
          <w:bCs/>
          <w:color w:val="222222"/>
          <w:sz w:val="21"/>
          <w:szCs w:val="21"/>
        </w:rPr>
        <w:t xml:space="preserve">6. </w:t>
      </w:r>
      <w:r w:rsidRPr="009E5FE9">
        <w:rPr>
          <w:rFonts w:ascii="Helvetica" w:hAnsi="Helvetica" w:cs="Helvetica" w:hint="eastAsia"/>
          <w:b/>
          <w:bCs/>
          <w:color w:val="222222"/>
          <w:sz w:val="21"/>
          <w:szCs w:val="21"/>
        </w:rPr>
        <w:t>ВЫВОДЫ</w:t>
      </w:r>
      <w:r w:rsidRPr="009E5FE9">
        <w:rPr>
          <w:rFonts w:ascii="Helvetica" w:hAnsi="Helvetica" w:cs="Helvetica"/>
          <w:b/>
          <w:bCs/>
          <w:color w:val="222222"/>
          <w:sz w:val="21"/>
          <w:szCs w:val="21"/>
        </w:rPr>
        <w:t>.</w:t>
      </w:r>
    </w:p>
    <w:sectPr w:rsidR="00484EB4" w:rsidRPr="009E5F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3F43" w14:textId="77777777" w:rsidR="00760D30" w:rsidRDefault="00760D30">
      <w:pPr>
        <w:spacing w:after="0" w:line="240" w:lineRule="auto"/>
      </w:pPr>
      <w:r>
        <w:separator/>
      </w:r>
    </w:p>
  </w:endnote>
  <w:endnote w:type="continuationSeparator" w:id="0">
    <w:p w14:paraId="0DF58839" w14:textId="77777777" w:rsidR="00760D30" w:rsidRDefault="0076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724C" w14:textId="77777777" w:rsidR="00760D30" w:rsidRDefault="00760D30"/>
    <w:p w14:paraId="7862AC77" w14:textId="77777777" w:rsidR="00760D30" w:rsidRDefault="00760D30"/>
    <w:p w14:paraId="7C7F4FC8" w14:textId="77777777" w:rsidR="00760D30" w:rsidRDefault="00760D30"/>
    <w:p w14:paraId="3B24A3EB" w14:textId="77777777" w:rsidR="00760D30" w:rsidRDefault="00760D30"/>
    <w:p w14:paraId="07B13662" w14:textId="77777777" w:rsidR="00760D30" w:rsidRDefault="00760D30"/>
    <w:p w14:paraId="347FF012" w14:textId="77777777" w:rsidR="00760D30" w:rsidRDefault="00760D30"/>
    <w:p w14:paraId="2B29AB4C" w14:textId="77777777" w:rsidR="00760D30" w:rsidRDefault="00760D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EAE6F" wp14:editId="0E968B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988C" w14:textId="77777777" w:rsidR="00760D30" w:rsidRDefault="00760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EAE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F5988C" w14:textId="77777777" w:rsidR="00760D30" w:rsidRDefault="00760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D4465" w14:textId="77777777" w:rsidR="00760D30" w:rsidRDefault="00760D30"/>
    <w:p w14:paraId="4455C2F6" w14:textId="77777777" w:rsidR="00760D30" w:rsidRDefault="00760D30"/>
    <w:p w14:paraId="29254357" w14:textId="77777777" w:rsidR="00760D30" w:rsidRDefault="00760D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E0925" wp14:editId="3E31A9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D60E" w14:textId="77777777" w:rsidR="00760D30" w:rsidRDefault="00760D30"/>
                          <w:p w14:paraId="67FCAC94" w14:textId="77777777" w:rsidR="00760D30" w:rsidRDefault="00760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E09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8CD60E" w14:textId="77777777" w:rsidR="00760D30" w:rsidRDefault="00760D30"/>
                    <w:p w14:paraId="67FCAC94" w14:textId="77777777" w:rsidR="00760D30" w:rsidRDefault="00760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9530A2" w14:textId="77777777" w:rsidR="00760D30" w:rsidRDefault="00760D30"/>
    <w:p w14:paraId="17776A08" w14:textId="77777777" w:rsidR="00760D30" w:rsidRDefault="00760D30">
      <w:pPr>
        <w:rPr>
          <w:sz w:val="2"/>
          <w:szCs w:val="2"/>
        </w:rPr>
      </w:pPr>
    </w:p>
    <w:p w14:paraId="5B2B6AB4" w14:textId="77777777" w:rsidR="00760D30" w:rsidRDefault="00760D30"/>
    <w:p w14:paraId="2BA96544" w14:textId="77777777" w:rsidR="00760D30" w:rsidRDefault="00760D30">
      <w:pPr>
        <w:spacing w:after="0" w:line="240" w:lineRule="auto"/>
      </w:pPr>
    </w:p>
  </w:footnote>
  <w:footnote w:type="continuationSeparator" w:id="0">
    <w:p w14:paraId="339BEC10" w14:textId="77777777" w:rsidR="00760D30" w:rsidRDefault="00760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30"/>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213782</TotalTime>
  <Pages>4</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2370</cp:revision>
  <cp:lastPrinted>2009-02-06T05:36:00Z</cp:lastPrinted>
  <dcterms:created xsi:type="dcterms:W3CDTF">2024-01-07T13:43:00Z</dcterms:created>
  <dcterms:modified xsi:type="dcterms:W3CDTF">2025-11-23T10:17:00Z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