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9CBA" w14:textId="40890F22" w:rsidR="000F3B34" w:rsidRDefault="00895CF1" w:rsidP="00895CF1">
      <w:r w:rsidRPr="00895CF1">
        <w:rPr>
          <w:rFonts w:hint="eastAsia"/>
        </w:rPr>
        <w:t>Ревизионные</w:t>
      </w:r>
      <w:r w:rsidRPr="00895CF1">
        <w:t xml:space="preserve"> </w:t>
      </w:r>
      <w:r w:rsidRPr="00895CF1">
        <w:rPr>
          <w:rFonts w:hint="eastAsia"/>
        </w:rPr>
        <w:t>операции</w:t>
      </w:r>
      <w:r w:rsidRPr="00895CF1">
        <w:t xml:space="preserve"> </w:t>
      </w:r>
      <w:r w:rsidRPr="00895CF1">
        <w:rPr>
          <w:rFonts w:hint="eastAsia"/>
        </w:rPr>
        <w:t>при</w:t>
      </w:r>
      <w:r w:rsidRPr="00895CF1">
        <w:t xml:space="preserve"> </w:t>
      </w:r>
      <w:r w:rsidRPr="00895CF1">
        <w:rPr>
          <w:rFonts w:hint="eastAsia"/>
        </w:rPr>
        <w:t>дегенеративно</w:t>
      </w:r>
      <w:r w:rsidRPr="00895CF1">
        <w:t>-</w:t>
      </w:r>
      <w:r w:rsidRPr="00895CF1">
        <w:rPr>
          <w:rFonts w:hint="eastAsia"/>
        </w:rPr>
        <w:t>дистрофических</w:t>
      </w:r>
      <w:r w:rsidRPr="00895CF1">
        <w:t xml:space="preserve"> </w:t>
      </w:r>
      <w:r w:rsidRPr="00895CF1">
        <w:rPr>
          <w:rFonts w:hint="eastAsia"/>
        </w:rPr>
        <w:t>заболеваниях</w:t>
      </w:r>
      <w:r w:rsidRPr="00895CF1">
        <w:t xml:space="preserve"> </w:t>
      </w:r>
      <w:r w:rsidRPr="00895CF1">
        <w:rPr>
          <w:rFonts w:hint="eastAsia"/>
        </w:rPr>
        <w:t>пояснично</w:t>
      </w:r>
      <w:r w:rsidRPr="00895CF1">
        <w:t>-</w:t>
      </w:r>
      <w:r w:rsidRPr="00895CF1">
        <w:rPr>
          <w:rFonts w:hint="eastAsia"/>
        </w:rPr>
        <w:t>крестцового</w:t>
      </w:r>
      <w:r w:rsidRPr="00895CF1">
        <w:t xml:space="preserve"> </w:t>
      </w:r>
      <w:r w:rsidRPr="00895CF1">
        <w:rPr>
          <w:rFonts w:hint="eastAsia"/>
        </w:rPr>
        <w:t>отдела</w:t>
      </w:r>
      <w:r w:rsidRPr="00895CF1">
        <w:t xml:space="preserve"> </w:t>
      </w:r>
      <w:r w:rsidRPr="00895CF1">
        <w:rPr>
          <w:rFonts w:hint="eastAsia"/>
        </w:rPr>
        <w:t>позвоночника</w:t>
      </w:r>
      <w:r>
        <w:t xml:space="preserve"> </w:t>
      </w:r>
      <w:r w:rsidRPr="00895CF1">
        <w:rPr>
          <w:rFonts w:hint="eastAsia"/>
        </w:rPr>
        <w:t>Мамырбаев</w:t>
      </w:r>
      <w:r w:rsidRPr="00895CF1">
        <w:t xml:space="preserve"> </w:t>
      </w:r>
      <w:r w:rsidRPr="00895CF1">
        <w:rPr>
          <w:rFonts w:hint="eastAsia"/>
        </w:rPr>
        <w:t>Самат</w:t>
      </w:r>
      <w:r w:rsidRPr="00895CF1">
        <w:t xml:space="preserve"> </w:t>
      </w:r>
      <w:r w:rsidRPr="00895CF1">
        <w:rPr>
          <w:rFonts w:hint="eastAsia"/>
        </w:rPr>
        <w:t>Темирбекович</w:t>
      </w:r>
    </w:p>
    <w:p w14:paraId="11C84BB7" w14:textId="77777777" w:rsidR="00895CF1" w:rsidRDefault="00895CF1" w:rsidP="00895CF1">
      <w:r>
        <w:rPr>
          <w:rFonts w:hint="eastAsia"/>
        </w:rPr>
        <w:t>ОГЛАВЛЕНИЕ</w:t>
      </w:r>
      <w:r>
        <w:t xml:space="preserve"> </w:t>
      </w:r>
      <w:r>
        <w:rPr>
          <w:rFonts w:hint="eastAsia"/>
        </w:rPr>
        <w:t>ДИССЕРТАЦИИ</w:t>
      </w:r>
    </w:p>
    <w:p w14:paraId="4C0D61F4" w14:textId="77777777" w:rsidR="00895CF1" w:rsidRDefault="00895CF1" w:rsidP="00895CF1">
      <w:r>
        <w:rPr>
          <w:rFonts w:hint="eastAsia"/>
        </w:rPr>
        <w:t>кандидат</w:t>
      </w:r>
      <w:r>
        <w:t xml:space="preserve"> </w:t>
      </w:r>
      <w:r>
        <w:rPr>
          <w:rFonts w:hint="eastAsia"/>
        </w:rPr>
        <w:t>наук</w:t>
      </w:r>
      <w:r>
        <w:t xml:space="preserve"> </w:t>
      </w:r>
      <w:r>
        <w:rPr>
          <w:rFonts w:hint="eastAsia"/>
        </w:rPr>
        <w:t>Мамырбаев</w:t>
      </w:r>
      <w:r>
        <w:t xml:space="preserve"> </w:t>
      </w:r>
      <w:r>
        <w:rPr>
          <w:rFonts w:hint="eastAsia"/>
        </w:rPr>
        <w:t>Самат</w:t>
      </w:r>
      <w:r>
        <w:t xml:space="preserve"> </w:t>
      </w:r>
      <w:r>
        <w:rPr>
          <w:rFonts w:hint="eastAsia"/>
        </w:rPr>
        <w:t>Темирбекович</w:t>
      </w:r>
    </w:p>
    <w:p w14:paraId="3873A981" w14:textId="77777777" w:rsidR="00895CF1" w:rsidRDefault="00895CF1" w:rsidP="00895CF1">
      <w:r>
        <w:rPr>
          <w:rFonts w:hint="eastAsia"/>
        </w:rPr>
        <w:t>ВВЕДЕНИЕ</w:t>
      </w:r>
    </w:p>
    <w:p w14:paraId="483A87DD" w14:textId="77777777" w:rsidR="00895CF1" w:rsidRDefault="00895CF1" w:rsidP="00895CF1"/>
    <w:p w14:paraId="087B0680" w14:textId="77777777" w:rsidR="00895CF1" w:rsidRDefault="00895CF1" w:rsidP="00895CF1">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РЕВИЗИОННОГО</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РАЗЛИЧНЫМИ</w:t>
      </w:r>
      <w:r>
        <w:t xml:space="preserve"> </w:t>
      </w:r>
      <w:r>
        <w:rPr>
          <w:rFonts w:hint="eastAsia"/>
        </w:rPr>
        <w:t>ДЕГЕНЕРАТИВНО</w:t>
      </w:r>
      <w:r>
        <w:t>-</w:t>
      </w:r>
      <w:r>
        <w:rPr>
          <w:rFonts w:hint="eastAsia"/>
        </w:rPr>
        <w:t>ДИСТРОФИЧЕСКИМИ</w:t>
      </w:r>
      <w:r>
        <w:t xml:space="preserve"> </w:t>
      </w:r>
      <w:r>
        <w:rPr>
          <w:rFonts w:hint="eastAsia"/>
        </w:rPr>
        <w:t>ПАТОЛОГИЯМИ</w:t>
      </w:r>
    </w:p>
    <w:p w14:paraId="72B50E79" w14:textId="77777777" w:rsidR="00895CF1" w:rsidRDefault="00895CF1" w:rsidP="00895CF1"/>
    <w:p w14:paraId="26F93E15" w14:textId="77777777" w:rsidR="00895CF1" w:rsidRDefault="00895CF1" w:rsidP="00895CF1">
      <w:r>
        <w:t xml:space="preserve">1.1 </w:t>
      </w:r>
      <w:r>
        <w:rPr>
          <w:rFonts w:hint="eastAsia"/>
        </w:rPr>
        <w:t>Обзор</w:t>
      </w:r>
      <w:r>
        <w:t xml:space="preserve"> </w:t>
      </w:r>
      <w:r>
        <w:rPr>
          <w:rFonts w:hint="eastAsia"/>
        </w:rPr>
        <w:t>первичных</w:t>
      </w:r>
      <w:r>
        <w:t xml:space="preserve"> </w:t>
      </w:r>
      <w:r>
        <w:rPr>
          <w:rFonts w:hint="eastAsia"/>
        </w:rPr>
        <w:t>оперативных</w:t>
      </w:r>
      <w:r>
        <w:t xml:space="preserve"> </w:t>
      </w:r>
      <w:r>
        <w:rPr>
          <w:rFonts w:hint="eastAsia"/>
        </w:rPr>
        <w:t>вмешательств</w:t>
      </w:r>
      <w:r>
        <w:t xml:space="preserve"> </w:t>
      </w:r>
      <w:r>
        <w:rPr>
          <w:rFonts w:hint="eastAsia"/>
        </w:rPr>
        <w:t>при</w:t>
      </w:r>
      <w:r>
        <w:t xml:space="preserve"> </w:t>
      </w:r>
      <w:r>
        <w:rPr>
          <w:rFonts w:hint="eastAsia"/>
        </w:rPr>
        <w:t>дегенеративно</w:t>
      </w:r>
      <w:r>
        <w:t>-</w:t>
      </w:r>
      <w:r>
        <w:rPr>
          <w:rFonts w:hint="eastAsia"/>
        </w:rPr>
        <w:t>дистрофических</w:t>
      </w:r>
      <w:r>
        <w:t xml:space="preserve"> </w:t>
      </w:r>
      <w:r>
        <w:rPr>
          <w:rFonts w:hint="eastAsia"/>
        </w:rPr>
        <w:t>заболеваниях</w:t>
      </w:r>
      <w:r>
        <w:t xml:space="preserve"> </w:t>
      </w:r>
      <w:r>
        <w:rPr>
          <w:rFonts w:hint="eastAsia"/>
        </w:rPr>
        <w:t>пояснично</w:t>
      </w:r>
      <w:r>
        <w:t>-</w:t>
      </w:r>
      <w:r>
        <w:rPr>
          <w:rFonts w:hint="eastAsia"/>
        </w:rPr>
        <w:t>крестцового</w:t>
      </w:r>
      <w:r>
        <w:t xml:space="preserve"> </w:t>
      </w:r>
      <w:r>
        <w:rPr>
          <w:rFonts w:hint="eastAsia"/>
        </w:rPr>
        <w:t>отдела</w:t>
      </w:r>
      <w:r>
        <w:t xml:space="preserve"> </w:t>
      </w:r>
      <w:r>
        <w:rPr>
          <w:rFonts w:hint="eastAsia"/>
        </w:rPr>
        <w:t>позвоночника</w:t>
      </w:r>
    </w:p>
    <w:p w14:paraId="42CF6480" w14:textId="77777777" w:rsidR="00895CF1" w:rsidRDefault="00895CF1" w:rsidP="00895CF1"/>
    <w:p w14:paraId="294F572C" w14:textId="77777777" w:rsidR="00895CF1" w:rsidRDefault="00895CF1" w:rsidP="00895CF1">
      <w:r>
        <w:t xml:space="preserve">1.2. </w:t>
      </w:r>
      <w:r>
        <w:rPr>
          <w:rFonts w:hint="eastAsia"/>
        </w:rPr>
        <w:t>Причины</w:t>
      </w:r>
      <w:r>
        <w:t xml:space="preserve"> </w:t>
      </w:r>
      <w:r>
        <w:rPr>
          <w:rFonts w:hint="eastAsia"/>
        </w:rPr>
        <w:t>ревизионных</w:t>
      </w:r>
      <w:r>
        <w:t xml:space="preserve"> </w:t>
      </w:r>
      <w:r>
        <w:rPr>
          <w:rFonts w:hint="eastAsia"/>
        </w:rPr>
        <w:t>операций</w:t>
      </w:r>
      <w:r>
        <w:t xml:space="preserve"> </w:t>
      </w:r>
      <w:r>
        <w:rPr>
          <w:rFonts w:hint="eastAsia"/>
        </w:rPr>
        <w:t>при</w:t>
      </w:r>
      <w:r>
        <w:t xml:space="preserve"> </w:t>
      </w:r>
      <w:r>
        <w:rPr>
          <w:rFonts w:hint="eastAsia"/>
        </w:rPr>
        <w:t>дегенеративно</w:t>
      </w:r>
      <w:r>
        <w:t>-</w:t>
      </w:r>
      <w:r>
        <w:rPr>
          <w:rFonts w:hint="eastAsia"/>
        </w:rPr>
        <w:t>дистрофических</w:t>
      </w:r>
      <w:r>
        <w:t xml:space="preserve"> </w:t>
      </w:r>
      <w:r>
        <w:rPr>
          <w:rFonts w:hint="eastAsia"/>
        </w:rPr>
        <w:t>заболеваниях</w:t>
      </w:r>
      <w:r>
        <w:t xml:space="preserve"> </w:t>
      </w:r>
      <w:r>
        <w:rPr>
          <w:rFonts w:hint="eastAsia"/>
        </w:rPr>
        <w:t>пояснично</w:t>
      </w:r>
      <w:r>
        <w:t>-</w:t>
      </w:r>
      <w:r>
        <w:rPr>
          <w:rFonts w:hint="eastAsia"/>
        </w:rPr>
        <w:t>крестцового</w:t>
      </w:r>
      <w:r>
        <w:t xml:space="preserve"> </w:t>
      </w:r>
      <w:r>
        <w:rPr>
          <w:rFonts w:hint="eastAsia"/>
        </w:rPr>
        <w:t>отдела</w:t>
      </w:r>
      <w:r>
        <w:t xml:space="preserve"> </w:t>
      </w:r>
      <w:r>
        <w:rPr>
          <w:rFonts w:hint="eastAsia"/>
        </w:rPr>
        <w:t>позвоночника</w:t>
      </w:r>
    </w:p>
    <w:p w14:paraId="63CFF033" w14:textId="77777777" w:rsidR="00895CF1" w:rsidRDefault="00895CF1" w:rsidP="00895CF1"/>
    <w:p w14:paraId="3B3EBDBA" w14:textId="77777777" w:rsidR="00895CF1" w:rsidRDefault="00895CF1" w:rsidP="00895CF1">
      <w:r>
        <w:t xml:space="preserve">1.2.1. </w:t>
      </w:r>
      <w:r>
        <w:rPr>
          <w:rFonts w:hint="eastAsia"/>
        </w:rPr>
        <w:t>Рецидив</w:t>
      </w:r>
      <w:r>
        <w:t xml:space="preserve"> </w:t>
      </w:r>
      <w:r>
        <w:rPr>
          <w:rFonts w:hint="eastAsia"/>
        </w:rPr>
        <w:t>грыжи</w:t>
      </w:r>
      <w:r>
        <w:t xml:space="preserve"> </w:t>
      </w:r>
      <w:r>
        <w:rPr>
          <w:rFonts w:hint="eastAsia"/>
        </w:rPr>
        <w:t>межпозвонкового</w:t>
      </w:r>
      <w:r>
        <w:t xml:space="preserve"> </w:t>
      </w:r>
      <w:r>
        <w:rPr>
          <w:rFonts w:hint="eastAsia"/>
        </w:rPr>
        <w:t>диска</w:t>
      </w:r>
      <w:r>
        <w:t xml:space="preserve">: </w:t>
      </w:r>
      <w:r>
        <w:rPr>
          <w:rFonts w:hint="eastAsia"/>
        </w:rPr>
        <w:t>эпидемиология</w:t>
      </w:r>
      <w:r>
        <w:t xml:space="preserve">, </w:t>
      </w:r>
      <w:r>
        <w:rPr>
          <w:rFonts w:hint="eastAsia"/>
        </w:rPr>
        <w:t>факторы</w:t>
      </w:r>
      <w:r>
        <w:t xml:space="preserve"> </w:t>
      </w:r>
      <w:r>
        <w:rPr>
          <w:rFonts w:hint="eastAsia"/>
        </w:rPr>
        <w:t>риска</w:t>
      </w:r>
      <w:r>
        <w:t xml:space="preserve">, </w:t>
      </w:r>
      <w:r>
        <w:rPr>
          <w:rFonts w:hint="eastAsia"/>
        </w:rPr>
        <w:t>диагностика</w:t>
      </w:r>
      <w:r>
        <w:t xml:space="preserve"> </w:t>
      </w:r>
      <w:r>
        <w:rPr>
          <w:rFonts w:hint="eastAsia"/>
        </w:rPr>
        <w:t>и</w:t>
      </w:r>
      <w:r>
        <w:t xml:space="preserve"> </w:t>
      </w:r>
      <w:r>
        <w:rPr>
          <w:rFonts w:hint="eastAsia"/>
        </w:rPr>
        <w:t>методы</w:t>
      </w:r>
      <w:r>
        <w:t xml:space="preserve"> </w:t>
      </w:r>
      <w:r>
        <w:rPr>
          <w:rFonts w:hint="eastAsia"/>
        </w:rPr>
        <w:t>лечения</w:t>
      </w:r>
    </w:p>
    <w:p w14:paraId="7101634E" w14:textId="77777777" w:rsidR="00895CF1" w:rsidRDefault="00895CF1" w:rsidP="00895CF1"/>
    <w:p w14:paraId="5D4BA643" w14:textId="77777777" w:rsidR="00895CF1" w:rsidRDefault="00895CF1" w:rsidP="00895CF1">
      <w:r>
        <w:t xml:space="preserve">1.2.2. </w:t>
      </w:r>
      <w:r>
        <w:rPr>
          <w:rFonts w:hint="eastAsia"/>
        </w:rPr>
        <w:t>Заболевание</w:t>
      </w:r>
      <w:r>
        <w:t xml:space="preserve"> </w:t>
      </w:r>
      <w:r>
        <w:rPr>
          <w:rFonts w:hint="eastAsia"/>
        </w:rPr>
        <w:t>смежного</w:t>
      </w:r>
      <w:r>
        <w:t xml:space="preserve"> </w:t>
      </w:r>
      <w:r>
        <w:rPr>
          <w:rFonts w:hint="eastAsia"/>
        </w:rPr>
        <w:t>сегмента</w:t>
      </w:r>
      <w:r>
        <w:t xml:space="preserve">: </w:t>
      </w:r>
      <w:r>
        <w:rPr>
          <w:rFonts w:hint="eastAsia"/>
        </w:rPr>
        <w:t>эпидемиология</w:t>
      </w:r>
      <w:r>
        <w:t xml:space="preserve">, </w:t>
      </w:r>
      <w:r>
        <w:rPr>
          <w:rFonts w:hint="eastAsia"/>
        </w:rPr>
        <w:t>факторы</w:t>
      </w:r>
      <w:r>
        <w:t xml:space="preserve"> </w:t>
      </w:r>
      <w:r>
        <w:rPr>
          <w:rFonts w:hint="eastAsia"/>
        </w:rPr>
        <w:t>риска</w:t>
      </w:r>
      <w:r>
        <w:t xml:space="preserve">, </w:t>
      </w:r>
      <w:r>
        <w:rPr>
          <w:rFonts w:hint="eastAsia"/>
        </w:rPr>
        <w:t>диагностика</w:t>
      </w:r>
      <w:r>
        <w:t xml:space="preserve"> </w:t>
      </w:r>
      <w:r>
        <w:rPr>
          <w:rFonts w:hint="eastAsia"/>
        </w:rPr>
        <w:t>и</w:t>
      </w:r>
      <w:r>
        <w:t xml:space="preserve"> </w:t>
      </w:r>
      <w:r>
        <w:rPr>
          <w:rFonts w:hint="eastAsia"/>
        </w:rPr>
        <w:t>методы</w:t>
      </w:r>
      <w:r>
        <w:t xml:space="preserve"> </w:t>
      </w:r>
      <w:r>
        <w:rPr>
          <w:rFonts w:hint="eastAsia"/>
        </w:rPr>
        <w:t>лечения</w:t>
      </w:r>
    </w:p>
    <w:p w14:paraId="3A364D27" w14:textId="77777777" w:rsidR="00895CF1" w:rsidRDefault="00895CF1" w:rsidP="00895CF1"/>
    <w:p w14:paraId="503AB1D3" w14:textId="77777777" w:rsidR="00895CF1" w:rsidRDefault="00895CF1" w:rsidP="00895CF1">
      <w:r>
        <w:t xml:space="preserve">1.2.3. </w:t>
      </w:r>
      <w:r>
        <w:rPr>
          <w:rFonts w:hint="eastAsia"/>
        </w:rPr>
        <w:t>Рестеноз</w:t>
      </w:r>
      <w:r>
        <w:t xml:space="preserve"> </w:t>
      </w:r>
      <w:r>
        <w:rPr>
          <w:rFonts w:hint="eastAsia"/>
        </w:rPr>
        <w:t>позвоночного</w:t>
      </w:r>
      <w:r>
        <w:t xml:space="preserve"> </w:t>
      </w:r>
      <w:r>
        <w:rPr>
          <w:rFonts w:hint="eastAsia"/>
        </w:rPr>
        <w:t>канала</w:t>
      </w:r>
      <w:r>
        <w:t xml:space="preserve">: </w:t>
      </w:r>
      <w:r>
        <w:rPr>
          <w:rFonts w:hint="eastAsia"/>
        </w:rPr>
        <w:t>эпидемиология</w:t>
      </w:r>
      <w:r>
        <w:t xml:space="preserve">, </w:t>
      </w:r>
      <w:r>
        <w:rPr>
          <w:rFonts w:hint="eastAsia"/>
        </w:rPr>
        <w:t>диагностика</w:t>
      </w:r>
      <w:r>
        <w:t xml:space="preserve"> </w:t>
      </w:r>
      <w:r>
        <w:rPr>
          <w:rFonts w:hint="eastAsia"/>
        </w:rPr>
        <w:t>и</w:t>
      </w:r>
      <w:r>
        <w:t xml:space="preserve"> </w:t>
      </w:r>
      <w:r>
        <w:rPr>
          <w:rFonts w:hint="eastAsia"/>
        </w:rPr>
        <w:t>методы</w:t>
      </w:r>
      <w:r>
        <w:t xml:space="preserve"> </w:t>
      </w:r>
      <w:r>
        <w:rPr>
          <w:rFonts w:hint="eastAsia"/>
        </w:rPr>
        <w:t>лечения</w:t>
      </w:r>
    </w:p>
    <w:p w14:paraId="76C4D1A0" w14:textId="77777777" w:rsidR="00895CF1" w:rsidRDefault="00895CF1" w:rsidP="00895CF1"/>
    <w:p w14:paraId="77AAEF7E" w14:textId="77777777" w:rsidR="00895CF1" w:rsidRDefault="00895CF1" w:rsidP="00895CF1">
      <w:r>
        <w:t xml:space="preserve">1.2.4. </w:t>
      </w:r>
      <w:r>
        <w:rPr>
          <w:rFonts w:hint="eastAsia"/>
        </w:rPr>
        <w:t>Псевдоартроз</w:t>
      </w:r>
      <w:r>
        <w:t xml:space="preserve"> </w:t>
      </w:r>
      <w:r>
        <w:rPr>
          <w:rFonts w:hint="eastAsia"/>
        </w:rPr>
        <w:t>и</w:t>
      </w:r>
      <w:r>
        <w:t xml:space="preserve"> </w:t>
      </w:r>
      <w:r>
        <w:rPr>
          <w:rFonts w:hint="eastAsia"/>
        </w:rPr>
        <w:t>нестабильность</w:t>
      </w:r>
      <w:r>
        <w:t xml:space="preserve"> </w:t>
      </w:r>
      <w:r>
        <w:rPr>
          <w:rFonts w:hint="eastAsia"/>
        </w:rPr>
        <w:t>фиксации</w:t>
      </w:r>
      <w:r>
        <w:t xml:space="preserve">: </w:t>
      </w:r>
      <w:r>
        <w:rPr>
          <w:rFonts w:hint="eastAsia"/>
        </w:rPr>
        <w:t>эпидемиология</w:t>
      </w:r>
      <w:r>
        <w:t xml:space="preserve">, </w:t>
      </w:r>
      <w:r>
        <w:rPr>
          <w:rFonts w:hint="eastAsia"/>
        </w:rPr>
        <w:t>факторы</w:t>
      </w:r>
      <w:r>
        <w:t xml:space="preserve"> </w:t>
      </w:r>
      <w:r>
        <w:rPr>
          <w:rFonts w:hint="eastAsia"/>
        </w:rPr>
        <w:t>риска</w:t>
      </w:r>
      <w:r>
        <w:t xml:space="preserve">, </w:t>
      </w:r>
      <w:r>
        <w:rPr>
          <w:rFonts w:hint="eastAsia"/>
        </w:rPr>
        <w:t>диагностика</w:t>
      </w:r>
      <w:r>
        <w:t xml:space="preserve"> </w:t>
      </w:r>
      <w:r>
        <w:rPr>
          <w:rFonts w:hint="eastAsia"/>
        </w:rPr>
        <w:t>и</w:t>
      </w:r>
      <w:r>
        <w:t xml:space="preserve"> </w:t>
      </w:r>
      <w:r>
        <w:rPr>
          <w:rFonts w:hint="eastAsia"/>
        </w:rPr>
        <w:t>методы</w:t>
      </w:r>
      <w:r>
        <w:t xml:space="preserve"> </w:t>
      </w:r>
      <w:r>
        <w:rPr>
          <w:rFonts w:hint="eastAsia"/>
        </w:rPr>
        <w:t>лечения</w:t>
      </w:r>
    </w:p>
    <w:p w14:paraId="73B2A517" w14:textId="77777777" w:rsidR="00895CF1" w:rsidRDefault="00895CF1" w:rsidP="00895CF1"/>
    <w:p w14:paraId="277447FC" w14:textId="77777777" w:rsidR="00895CF1" w:rsidRDefault="00895CF1" w:rsidP="00895CF1">
      <w:r>
        <w:t xml:space="preserve">1.2.5. </w:t>
      </w:r>
      <w:r>
        <w:rPr>
          <w:rFonts w:hint="eastAsia"/>
        </w:rPr>
        <w:t>Послеоперационная</w:t>
      </w:r>
      <w:r>
        <w:t xml:space="preserve"> </w:t>
      </w:r>
      <w:r>
        <w:rPr>
          <w:rFonts w:hint="eastAsia"/>
        </w:rPr>
        <w:t>нестабильность</w:t>
      </w:r>
      <w:r>
        <w:t xml:space="preserve"> </w:t>
      </w:r>
      <w:r>
        <w:rPr>
          <w:rFonts w:hint="eastAsia"/>
        </w:rPr>
        <w:t>позвоночного</w:t>
      </w:r>
      <w:r>
        <w:t xml:space="preserve"> </w:t>
      </w:r>
      <w:r>
        <w:rPr>
          <w:rFonts w:hint="eastAsia"/>
        </w:rPr>
        <w:t>двигательного</w:t>
      </w:r>
      <w:r>
        <w:t xml:space="preserve"> </w:t>
      </w:r>
      <w:r>
        <w:rPr>
          <w:rFonts w:hint="eastAsia"/>
        </w:rPr>
        <w:t>сегмента</w:t>
      </w:r>
      <w:r>
        <w:t xml:space="preserve"> </w:t>
      </w:r>
      <w:r>
        <w:rPr>
          <w:rFonts w:hint="eastAsia"/>
        </w:rPr>
        <w:t>и</w:t>
      </w:r>
      <w:r>
        <w:t xml:space="preserve"> </w:t>
      </w:r>
      <w:r>
        <w:rPr>
          <w:rFonts w:hint="eastAsia"/>
        </w:rPr>
        <w:t>ее</w:t>
      </w:r>
      <w:r>
        <w:t xml:space="preserve"> </w:t>
      </w:r>
      <w:r>
        <w:rPr>
          <w:rFonts w:hint="eastAsia"/>
        </w:rPr>
        <w:t>клиническое</w:t>
      </w:r>
      <w:r>
        <w:t xml:space="preserve"> </w:t>
      </w:r>
      <w:r>
        <w:rPr>
          <w:rFonts w:hint="eastAsia"/>
        </w:rPr>
        <w:t>значение</w:t>
      </w:r>
    </w:p>
    <w:p w14:paraId="32FA664A" w14:textId="77777777" w:rsidR="00895CF1" w:rsidRDefault="00895CF1" w:rsidP="00895CF1"/>
    <w:p w14:paraId="4B32F342" w14:textId="77777777" w:rsidR="00895CF1" w:rsidRDefault="00895CF1" w:rsidP="00895CF1">
      <w:r>
        <w:t xml:space="preserve">1.2.6. </w:t>
      </w:r>
      <w:r>
        <w:rPr>
          <w:rFonts w:hint="eastAsia"/>
        </w:rPr>
        <w:t>Интра</w:t>
      </w:r>
      <w:r>
        <w:t xml:space="preserve">- </w:t>
      </w:r>
      <w:r>
        <w:rPr>
          <w:rFonts w:hint="eastAsia"/>
        </w:rPr>
        <w:t>и</w:t>
      </w:r>
      <w:r>
        <w:t xml:space="preserve"> </w:t>
      </w:r>
      <w:r>
        <w:rPr>
          <w:rFonts w:hint="eastAsia"/>
        </w:rPr>
        <w:t>послеоперационные</w:t>
      </w:r>
      <w:r>
        <w:t xml:space="preserve"> </w:t>
      </w:r>
      <w:r>
        <w:rPr>
          <w:rFonts w:hint="eastAsia"/>
        </w:rPr>
        <w:t>осложнения</w:t>
      </w:r>
      <w:r>
        <w:t xml:space="preserve"> </w:t>
      </w:r>
      <w:r>
        <w:rPr>
          <w:rFonts w:hint="eastAsia"/>
        </w:rPr>
        <w:t>ревизионной</w:t>
      </w:r>
      <w:r>
        <w:t xml:space="preserve"> </w:t>
      </w:r>
      <w:r>
        <w:rPr>
          <w:rFonts w:hint="eastAsia"/>
        </w:rPr>
        <w:t>хирургии</w:t>
      </w:r>
    </w:p>
    <w:p w14:paraId="7CAB04AA" w14:textId="77777777" w:rsidR="00895CF1" w:rsidRDefault="00895CF1" w:rsidP="00895CF1"/>
    <w:p w14:paraId="47DED7DB" w14:textId="77777777" w:rsidR="00895CF1" w:rsidRDefault="00895CF1" w:rsidP="00895CF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B0BCE31" w14:textId="77777777" w:rsidR="00895CF1" w:rsidRDefault="00895CF1" w:rsidP="00895CF1"/>
    <w:p w14:paraId="1EF1FB47" w14:textId="77777777" w:rsidR="00895CF1" w:rsidRDefault="00895CF1" w:rsidP="00895CF1">
      <w:r>
        <w:t xml:space="preserve">2.1.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исследование</w:t>
      </w:r>
      <w:r>
        <w:t xml:space="preserve"> </w:t>
      </w:r>
      <w:r>
        <w:rPr>
          <w:rFonts w:hint="eastAsia"/>
        </w:rPr>
        <w:t>и</w:t>
      </w:r>
      <w:r>
        <w:t xml:space="preserve"> </w:t>
      </w:r>
      <w:r>
        <w:rPr>
          <w:rFonts w:hint="eastAsia"/>
        </w:rPr>
        <w:t>исключения</w:t>
      </w:r>
      <w:r>
        <w:t xml:space="preserve"> </w:t>
      </w:r>
      <w:r>
        <w:rPr>
          <w:rFonts w:hint="eastAsia"/>
        </w:rPr>
        <w:t>из</w:t>
      </w:r>
      <w:r>
        <w:t xml:space="preserve"> </w:t>
      </w:r>
      <w:r>
        <w:rPr>
          <w:rFonts w:hint="eastAsia"/>
        </w:rPr>
        <w:t>исследования</w:t>
      </w:r>
    </w:p>
    <w:p w14:paraId="4441A597" w14:textId="77777777" w:rsidR="00895CF1" w:rsidRDefault="00895CF1" w:rsidP="00895CF1"/>
    <w:p w14:paraId="257A60AF" w14:textId="77777777" w:rsidR="00895CF1" w:rsidRDefault="00895CF1" w:rsidP="00895CF1">
      <w:r>
        <w:t xml:space="preserve">2.2. </w:t>
      </w:r>
      <w:r>
        <w:rPr>
          <w:rFonts w:hint="eastAsia"/>
        </w:rPr>
        <w:t>Клинические</w:t>
      </w:r>
      <w:r>
        <w:t xml:space="preserve"> </w:t>
      </w:r>
      <w:r>
        <w:rPr>
          <w:rFonts w:hint="eastAsia"/>
        </w:rPr>
        <w:t>методы</w:t>
      </w:r>
      <w:r>
        <w:t xml:space="preserve"> </w:t>
      </w:r>
      <w:r>
        <w:rPr>
          <w:rFonts w:hint="eastAsia"/>
        </w:rPr>
        <w:t>обследования</w:t>
      </w:r>
    </w:p>
    <w:p w14:paraId="62DBD058" w14:textId="77777777" w:rsidR="00895CF1" w:rsidRDefault="00895CF1" w:rsidP="00895CF1"/>
    <w:p w14:paraId="25D4B7B5" w14:textId="77777777" w:rsidR="00895CF1" w:rsidRDefault="00895CF1" w:rsidP="00895CF1">
      <w:r>
        <w:t xml:space="preserve">2.3. </w:t>
      </w:r>
      <w:r>
        <w:rPr>
          <w:rFonts w:hint="eastAsia"/>
        </w:rPr>
        <w:t>Инструментальные</w:t>
      </w:r>
      <w:r>
        <w:t xml:space="preserve"> </w:t>
      </w:r>
      <w:r>
        <w:rPr>
          <w:rFonts w:hint="eastAsia"/>
        </w:rPr>
        <w:t>методы</w:t>
      </w:r>
      <w:r>
        <w:t xml:space="preserve"> </w:t>
      </w:r>
      <w:r>
        <w:rPr>
          <w:rFonts w:hint="eastAsia"/>
        </w:rPr>
        <w:t>обследования</w:t>
      </w:r>
    </w:p>
    <w:p w14:paraId="6C985845" w14:textId="77777777" w:rsidR="00895CF1" w:rsidRDefault="00895CF1" w:rsidP="00895CF1"/>
    <w:p w14:paraId="2B7F2DC7" w14:textId="77777777" w:rsidR="00895CF1" w:rsidRDefault="00895CF1" w:rsidP="00895CF1">
      <w:r>
        <w:t xml:space="preserve">2.3. </w:t>
      </w:r>
      <w:r>
        <w:rPr>
          <w:rFonts w:hint="eastAsia"/>
        </w:rPr>
        <w:t>Статистические</w:t>
      </w:r>
      <w:r>
        <w:t xml:space="preserve"> </w:t>
      </w:r>
      <w:r>
        <w:rPr>
          <w:rFonts w:hint="eastAsia"/>
        </w:rPr>
        <w:t>методы</w:t>
      </w:r>
    </w:p>
    <w:p w14:paraId="490BF58C" w14:textId="77777777" w:rsidR="00895CF1" w:rsidRDefault="00895CF1" w:rsidP="00895CF1"/>
    <w:p w14:paraId="6AD7D5EC" w14:textId="77777777" w:rsidR="00895CF1" w:rsidRDefault="00895CF1" w:rsidP="00895CF1">
      <w:r>
        <w:rPr>
          <w:rFonts w:hint="eastAsia"/>
        </w:rPr>
        <w:t>ГЛАВА</w:t>
      </w:r>
      <w:r>
        <w:t xml:space="preserve"> 3. </w:t>
      </w:r>
      <w:r>
        <w:rPr>
          <w:rFonts w:hint="eastAsia"/>
        </w:rPr>
        <w:t>ОСОБЕННОСТИ</w:t>
      </w:r>
      <w:r>
        <w:t xml:space="preserve"> </w:t>
      </w:r>
      <w:r>
        <w:rPr>
          <w:rFonts w:hint="eastAsia"/>
        </w:rPr>
        <w:t>ПЕРВИЧНЫХ</w:t>
      </w:r>
      <w:r>
        <w:t xml:space="preserve"> </w:t>
      </w:r>
      <w:r>
        <w:rPr>
          <w:rFonts w:hint="eastAsia"/>
        </w:rPr>
        <w:t>ОПЕРАЦИЙ</w:t>
      </w:r>
      <w:r>
        <w:t>,</w:t>
      </w:r>
    </w:p>
    <w:p w14:paraId="7536A54F" w14:textId="77777777" w:rsidR="00895CF1" w:rsidRDefault="00895CF1" w:rsidP="00895CF1"/>
    <w:p w14:paraId="4C70BB2A" w14:textId="77777777" w:rsidR="00895CF1" w:rsidRDefault="00895CF1" w:rsidP="00895CF1">
      <w:r>
        <w:rPr>
          <w:rFonts w:hint="eastAsia"/>
        </w:rPr>
        <w:t>ПАТОЛОГИЧЕСКИХ</w:t>
      </w:r>
      <w:r>
        <w:t xml:space="preserve"> </w:t>
      </w:r>
      <w:r>
        <w:rPr>
          <w:rFonts w:hint="eastAsia"/>
        </w:rPr>
        <w:t>СОСТОЯНИЙ</w:t>
      </w:r>
      <w:r>
        <w:t xml:space="preserve"> </w:t>
      </w:r>
      <w:r>
        <w:rPr>
          <w:rFonts w:hint="eastAsia"/>
        </w:rPr>
        <w:t>У</w:t>
      </w:r>
      <w:r>
        <w:t xml:space="preserve"> </w:t>
      </w:r>
      <w:r>
        <w:rPr>
          <w:rFonts w:hint="eastAsia"/>
        </w:rPr>
        <w:t>ИССЛЕДУЕМЫХ</w:t>
      </w:r>
      <w:r>
        <w:t xml:space="preserve"> </w:t>
      </w:r>
      <w:r>
        <w:rPr>
          <w:rFonts w:hint="eastAsia"/>
        </w:rPr>
        <w:t>ПАЦИЕНТОВ</w:t>
      </w:r>
      <w:r>
        <w:t xml:space="preserve">, </w:t>
      </w:r>
      <w:r>
        <w:rPr>
          <w:rFonts w:hint="eastAsia"/>
        </w:rPr>
        <w:t>АЛГОРИТМ</w:t>
      </w:r>
      <w:r>
        <w:t xml:space="preserve"> </w:t>
      </w:r>
      <w:r>
        <w:rPr>
          <w:rFonts w:hint="eastAsia"/>
        </w:rPr>
        <w:t>ВЫБОР</w:t>
      </w:r>
      <w:r>
        <w:t xml:space="preserve"> </w:t>
      </w:r>
      <w:r>
        <w:rPr>
          <w:rFonts w:hint="eastAsia"/>
        </w:rPr>
        <w:t>МЕТОДА</w:t>
      </w:r>
      <w:r>
        <w:t xml:space="preserve"> </w:t>
      </w:r>
      <w:r>
        <w:rPr>
          <w:rFonts w:hint="eastAsia"/>
        </w:rPr>
        <w:t>РЕВИЗИОННОЙ</w:t>
      </w:r>
      <w:r>
        <w:t xml:space="preserve"> </w:t>
      </w:r>
      <w:r>
        <w:rPr>
          <w:rFonts w:hint="eastAsia"/>
        </w:rPr>
        <w:t>ОПЕРАТИВНОЙ</w:t>
      </w:r>
      <w:r>
        <w:t xml:space="preserve"> </w:t>
      </w:r>
      <w:r>
        <w:rPr>
          <w:rFonts w:hint="eastAsia"/>
        </w:rPr>
        <w:t>ТЕХНИКИ</w:t>
      </w:r>
    </w:p>
    <w:p w14:paraId="1BC910A7" w14:textId="77777777" w:rsidR="00895CF1" w:rsidRDefault="00895CF1" w:rsidP="00895CF1"/>
    <w:p w14:paraId="0B909AB5" w14:textId="77777777" w:rsidR="00895CF1" w:rsidRDefault="00895CF1" w:rsidP="00895CF1">
      <w:r>
        <w:t xml:space="preserve">3.1. </w:t>
      </w:r>
      <w:r>
        <w:rPr>
          <w:rFonts w:hint="eastAsia"/>
        </w:rPr>
        <w:t>Первичные</w:t>
      </w:r>
      <w:r>
        <w:t xml:space="preserve"> </w:t>
      </w:r>
      <w:r>
        <w:rPr>
          <w:rFonts w:hint="eastAsia"/>
        </w:rPr>
        <w:t>операции</w:t>
      </w:r>
      <w:r>
        <w:t xml:space="preserve"> </w:t>
      </w:r>
      <w:r>
        <w:rPr>
          <w:rFonts w:hint="eastAsia"/>
        </w:rPr>
        <w:t>у</w:t>
      </w:r>
      <w:r>
        <w:t xml:space="preserve"> </w:t>
      </w:r>
      <w:r>
        <w:rPr>
          <w:rFonts w:hint="eastAsia"/>
        </w:rPr>
        <w:t>исследуемых</w:t>
      </w:r>
      <w:r>
        <w:t xml:space="preserve"> </w:t>
      </w:r>
      <w:r>
        <w:rPr>
          <w:rFonts w:hint="eastAsia"/>
        </w:rPr>
        <w:t>пациентов</w:t>
      </w:r>
    </w:p>
    <w:p w14:paraId="458BC288" w14:textId="77777777" w:rsidR="00895CF1" w:rsidRDefault="00895CF1" w:rsidP="00895CF1"/>
    <w:p w14:paraId="1DB2BEC3" w14:textId="77777777" w:rsidR="00895CF1" w:rsidRDefault="00895CF1" w:rsidP="00895CF1">
      <w:r>
        <w:t xml:space="preserve">3.2. </w:t>
      </w:r>
      <w:r>
        <w:rPr>
          <w:rFonts w:hint="eastAsia"/>
        </w:rPr>
        <w:t>Патологии</w:t>
      </w:r>
      <w:r>
        <w:t xml:space="preserve">, </w:t>
      </w:r>
      <w:r>
        <w:rPr>
          <w:rFonts w:hint="eastAsia"/>
        </w:rPr>
        <w:t>послужившие</w:t>
      </w:r>
      <w:r>
        <w:t xml:space="preserve"> </w:t>
      </w:r>
      <w:r>
        <w:rPr>
          <w:rFonts w:hint="eastAsia"/>
        </w:rPr>
        <w:t>причиной</w:t>
      </w:r>
      <w:r>
        <w:t xml:space="preserve"> </w:t>
      </w:r>
      <w:r>
        <w:rPr>
          <w:rFonts w:hint="eastAsia"/>
        </w:rPr>
        <w:t>ревизионной</w:t>
      </w:r>
      <w:r>
        <w:t xml:space="preserve"> </w:t>
      </w:r>
      <w:r>
        <w:rPr>
          <w:rFonts w:hint="eastAsia"/>
        </w:rPr>
        <w:t>операции</w:t>
      </w:r>
    </w:p>
    <w:p w14:paraId="6D4D1322" w14:textId="77777777" w:rsidR="00895CF1" w:rsidRDefault="00895CF1" w:rsidP="00895CF1"/>
    <w:p w14:paraId="40E3E674" w14:textId="77777777" w:rsidR="00895CF1" w:rsidRDefault="00895CF1" w:rsidP="00895CF1">
      <w:r>
        <w:t xml:space="preserve">3.2.1. </w:t>
      </w:r>
      <w:r>
        <w:rPr>
          <w:rFonts w:hint="eastAsia"/>
        </w:rPr>
        <w:t>Болезнь</w:t>
      </w:r>
      <w:r>
        <w:t xml:space="preserve"> </w:t>
      </w:r>
      <w:r>
        <w:rPr>
          <w:rFonts w:hint="eastAsia"/>
        </w:rPr>
        <w:t>смежного</w:t>
      </w:r>
      <w:r>
        <w:t xml:space="preserve"> </w:t>
      </w:r>
      <w:r>
        <w:rPr>
          <w:rFonts w:hint="eastAsia"/>
        </w:rPr>
        <w:t>сегмента</w:t>
      </w:r>
    </w:p>
    <w:p w14:paraId="020CC796" w14:textId="77777777" w:rsidR="00895CF1" w:rsidRDefault="00895CF1" w:rsidP="00895CF1"/>
    <w:p w14:paraId="3F5177FF" w14:textId="77777777" w:rsidR="00895CF1" w:rsidRDefault="00895CF1" w:rsidP="00895CF1">
      <w:r>
        <w:t xml:space="preserve">3.2.2. </w:t>
      </w:r>
      <w:r>
        <w:rPr>
          <w:rFonts w:hint="eastAsia"/>
        </w:rPr>
        <w:t>Псевдоартроз</w:t>
      </w:r>
    </w:p>
    <w:p w14:paraId="33753573" w14:textId="77777777" w:rsidR="00895CF1" w:rsidRDefault="00895CF1" w:rsidP="00895CF1"/>
    <w:p w14:paraId="32905605" w14:textId="77777777" w:rsidR="00895CF1" w:rsidRDefault="00895CF1" w:rsidP="00895CF1">
      <w:r>
        <w:t xml:space="preserve">3.2.3. </w:t>
      </w:r>
      <w:r>
        <w:rPr>
          <w:rFonts w:hint="eastAsia"/>
        </w:rPr>
        <w:t>Рецидив</w:t>
      </w:r>
      <w:r>
        <w:t xml:space="preserve"> </w:t>
      </w:r>
      <w:r>
        <w:rPr>
          <w:rFonts w:hint="eastAsia"/>
        </w:rPr>
        <w:t>грыжи</w:t>
      </w:r>
      <w:r>
        <w:t xml:space="preserve"> </w:t>
      </w:r>
      <w:r>
        <w:rPr>
          <w:rFonts w:hint="eastAsia"/>
        </w:rPr>
        <w:t>диска</w:t>
      </w:r>
    </w:p>
    <w:p w14:paraId="6640BE1A" w14:textId="77777777" w:rsidR="00895CF1" w:rsidRDefault="00895CF1" w:rsidP="00895CF1"/>
    <w:p w14:paraId="5CC9E5CD" w14:textId="77777777" w:rsidR="00895CF1" w:rsidRDefault="00895CF1" w:rsidP="00895CF1">
      <w:r>
        <w:t xml:space="preserve">3.2.4. </w:t>
      </w:r>
      <w:r>
        <w:rPr>
          <w:rFonts w:hint="eastAsia"/>
        </w:rPr>
        <w:t>Нестабильность</w:t>
      </w:r>
      <w:r>
        <w:t xml:space="preserve"> </w:t>
      </w:r>
      <w:r>
        <w:rPr>
          <w:rFonts w:hint="eastAsia"/>
        </w:rPr>
        <w:t>позвоночного</w:t>
      </w:r>
      <w:r>
        <w:t xml:space="preserve"> </w:t>
      </w:r>
      <w:r>
        <w:rPr>
          <w:rFonts w:hint="eastAsia"/>
        </w:rPr>
        <w:t>двигательного</w:t>
      </w:r>
      <w:r>
        <w:t xml:space="preserve"> </w:t>
      </w:r>
      <w:r>
        <w:rPr>
          <w:rFonts w:hint="eastAsia"/>
        </w:rPr>
        <w:t>сегмента</w:t>
      </w:r>
    </w:p>
    <w:p w14:paraId="4881DB10" w14:textId="77777777" w:rsidR="00895CF1" w:rsidRDefault="00895CF1" w:rsidP="00895CF1"/>
    <w:p w14:paraId="38BDDCBD" w14:textId="77777777" w:rsidR="00895CF1" w:rsidRDefault="00895CF1" w:rsidP="00895CF1">
      <w:r>
        <w:t xml:space="preserve">3.2.5. </w:t>
      </w:r>
      <w:r>
        <w:rPr>
          <w:rFonts w:hint="eastAsia"/>
        </w:rPr>
        <w:t>Рестеноз</w:t>
      </w:r>
    </w:p>
    <w:p w14:paraId="66CA1606" w14:textId="77777777" w:rsidR="00895CF1" w:rsidRDefault="00895CF1" w:rsidP="00895CF1"/>
    <w:p w14:paraId="71BBDC70" w14:textId="77777777" w:rsidR="00895CF1" w:rsidRDefault="00895CF1" w:rsidP="00895CF1">
      <w:r>
        <w:lastRenderedPageBreak/>
        <w:t xml:space="preserve">3.3. </w:t>
      </w:r>
      <w:r>
        <w:rPr>
          <w:rFonts w:hint="eastAsia"/>
        </w:rPr>
        <w:t>Виды</w:t>
      </w:r>
      <w:r>
        <w:t xml:space="preserve"> </w:t>
      </w:r>
      <w:r>
        <w:rPr>
          <w:rFonts w:hint="eastAsia"/>
        </w:rPr>
        <w:t>выполненных</w:t>
      </w:r>
      <w:r>
        <w:t xml:space="preserve"> </w:t>
      </w:r>
      <w:r>
        <w:rPr>
          <w:rFonts w:hint="eastAsia"/>
        </w:rPr>
        <w:t>оперативных</w:t>
      </w:r>
      <w:r>
        <w:t xml:space="preserve"> </w:t>
      </w:r>
      <w:r>
        <w:rPr>
          <w:rFonts w:hint="eastAsia"/>
        </w:rPr>
        <w:t>вмешательств</w:t>
      </w:r>
    </w:p>
    <w:p w14:paraId="4F04A2FB" w14:textId="77777777" w:rsidR="00895CF1" w:rsidRDefault="00895CF1" w:rsidP="00895CF1"/>
    <w:p w14:paraId="7FED5F68" w14:textId="77777777" w:rsidR="00895CF1" w:rsidRDefault="00895CF1" w:rsidP="00895CF1">
      <w:r>
        <w:t xml:space="preserve">3.4. </w:t>
      </w:r>
      <w:r>
        <w:rPr>
          <w:rFonts w:hint="eastAsia"/>
        </w:rPr>
        <w:t>Алгоритм</w:t>
      </w:r>
      <w:r>
        <w:t xml:space="preserve"> </w:t>
      </w:r>
      <w:r>
        <w:rPr>
          <w:rFonts w:hint="eastAsia"/>
        </w:rPr>
        <w:t>выбора</w:t>
      </w:r>
      <w:r>
        <w:t xml:space="preserve"> </w:t>
      </w:r>
      <w:r>
        <w:rPr>
          <w:rFonts w:hint="eastAsia"/>
        </w:rPr>
        <w:t>метода</w:t>
      </w:r>
      <w:r>
        <w:t xml:space="preserve"> </w:t>
      </w:r>
      <w:r>
        <w:rPr>
          <w:rFonts w:hint="eastAsia"/>
        </w:rPr>
        <w:t>ревизионного</w:t>
      </w:r>
      <w:r>
        <w:t xml:space="preserve"> </w:t>
      </w:r>
      <w:r>
        <w:rPr>
          <w:rFonts w:hint="eastAsia"/>
        </w:rPr>
        <w:t>спондилодеза</w:t>
      </w:r>
    </w:p>
    <w:p w14:paraId="50720C05" w14:textId="77777777" w:rsidR="00895CF1" w:rsidRDefault="00895CF1" w:rsidP="00895CF1"/>
    <w:p w14:paraId="424403BE" w14:textId="77777777" w:rsidR="00895CF1" w:rsidRDefault="00895CF1" w:rsidP="00895CF1">
      <w:r>
        <w:rPr>
          <w:rFonts w:hint="eastAsia"/>
        </w:rPr>
        <w:t>ГЛАВА</w:t>
      </w:r>
      <w:r>
        <w:t xml:space="preserve"> 4. </w:t>
      </w:r>
      <w:r>
        <w:rPr>
          <w:rFonts w:hint="eastAsia"/>
        </w:rPr>
        <w:t>РЕЗУЛЬТАТЫ</w:t>
      </w:r>
      <w:r>
        <w:t xml:space="preserve"> </w:t>
      </w:r>
      <w:r>
        <w:rPr>
          <w:rFonts w:hint="eastAsia"/>
        </w:rPr>
        <w:t>РЕВИЗИОННОГО</w:t>
      </w:r>
      <w:r>
        <w:t xml:space="preserve"> </w:t>
      </w:r>
      <w:r>
        <w:rPr>
          <w:rFonts w:hint="eastAsia"/>
        </w:rPr>
        <w:t>ХИРУРГИЧЕСКОГО</w:t>
      </w:r>
    </w:p>
    <w:p w14:paraId="46506764" w14:textId="77777777" w:rsidR="00895CF1" w:rsidRDefault="00895CF1" w:rsidP="00895CF1"/>
    <w:p w14:paraId="159B393A" w14:textId="77777777" w:rsidR="00895CF1" w:rsidRDefault="00895CF1" w:rsidP="00895CF1">
      <w:r>
        <w:rPr>
          <w:rFonts w:hint="eastAsia"/>
        </w:rPr>
        <w:t>ЛЕЧЕНИЯ</w:t>
      </w:r>
      <w:r>
        <w:t xml:space="preserve"> </w:t>
      </w:r>
      <w:r>
        <w:rPr>
          <w:rFonts w:hint="eastAsia"/>
        </w:rPr>
        <w:t>ДЕГЕНЕРАТИВНЫХ</w:t>
      </w:r>
      <w:r>
        <w:t xml:space="preserve"> </w:t>
      </w:r>
      <w:r>
        <w:rPr>
          <w:rFonts w:hint="eastAsia"/>
        </w:rPr>
        <w:t>ЗАБОЛЕВАНИЙ</w:t>
      </w:r>
      <w:r>
        <w:t xml:space="preserve"> </w:t>
      </w:r>
      <w:r>
        <w:rPr>
          <w:rFonts w:hint="eastAsia"/>
        </w:rPr>
        <w:t>ПОЯСНИЧНОГО</w:t>
      </w:r>
      <w:r>
        <w:t xml:space="preserve"> </w:t>
      </w:r>
      <w:r>
        <w:rPr>
          <w:rFonts w:hint="eastAsia"/>
        </w:rPr>
        <w:t>ОТДЕЛА</w:t>
      </w:r>
      <w:r>
        <w:t xml:space="preserve"> </w:t>
      </w:r>
      <w:r>
        <w:rPr>
          <w:rFonts w:hint="eastAsia"/>
        </w:rPr>
        <w:t>ПОЗВОНОЧНИКА</w:t>
      </w:r>
    </w:p>
    <w:p w14:paraId="7EEF2DFF" w14:textId="77777777" w:rsidR="00895CF1" w:rsidRDefault="00895CF1" w:rsidP="00895CF1"/>
    <w:p w14:paraId="38C49E3A" w14:textId="77777777" w:rsidR="00895CF1" w:rsidRDefault="00895CF1" w:rsidP="00895CF1">
      <w:r>
        <w:t xml:space="preserve">4.1. </w:t>
      </w:r>
      <w:r>
        <w:rPr>
          <w:rFonts w:hint="eastAsia"/>
        </w:rPr>
        <w:t>Клинические</w:t>
      </w:r>
      <w:r>
        <w:t xml:space="preserve"> </w:t>
      </w:r>
      <w:r>
        <w:rPr>
          <w:rFonts w:hint="eastAsia"/>
        </w:rPr>
        <w:t>характеристики</w:t>
      </w:r>
      <w:r>
        <w:t xml:space="preserve"> </w:t>
      </w:r>
      <w:r>
        <w:rPr>
          <w:rFonts w:hint="eastAsia"/>
        </w:rPr>
        <w:t>исследуемых</w:t>
      </w:r>
      <w:r>
        <w:t xml:space="preserve"> </w:t>
      </w:r>
      <w:r>
        <w:rPr>
          <w:rFonts w:hint="eastAsia"/>
        </w:rPr>
        <w:t>пациентов</w:t>
      </w:r>
    </w:p>
    <w:p w14:paraId="69F6E405" w14:textId="77777777" w:rsidR="00895CF1" w:rsidRDefault="00895CF1" w:rsidP="00895CF1"/>
    <w:p w14:paraId="3F968290" w14:textId="77777777" w:rsidR="00895CF1" w:rsidRDefault="00895CF1" w:rsidP="00895CF1">
      <w:r>
        <w:t xml:space="preserve">4.2. </w:t>
      </w:r>
      <w:r>
        <w:rPr>
          <w:rFonts w:hint="eastAsia"/>
        </w:rPr>
        <w:t>Сопутствующие</w:t>
      </w:r>
      <w:r>
        <w:t xml:space="preserve"> </w:t>
      </w:r>
      <w:r>
        <w:rPr>
          <w:rFonts w:hint="eastAsia"/>
        </w:rPr>
        <w:t>заболевания</w:t>
      </w:r>
    </w:p>
    <w:p w14:paraId="0C1B93A0" w14:textId="77777777" w:rsidR="00895CF1" w:rsidRDefault="00895CF1" w:rsidP="00895CF1"/>
    <w:p w14:paraId="18FB1547" w14:textId="77777777" w:rsidR="00895CF1" w:rsidRDefault="00895CF1" w:rsidP="00895CF1">
      <w:r>
        <w:t xml:space="preserve">4.3. </w:t>
      </w:r>
      <w:r>
        <w:rPr>
          <w:rFonts w:hint="eastAsia"/>
        </w:rPr>
        <w:t>Предоперационные</w:t>
      </w:r>
      <w:r>
        <w:t xml:space="preserve"> </w:t>
      </w:r>
      <w:r>
        <w:rPr>
          <w:rFonts w:hint="eastAsia"/>
        </w:rPr>
        <w:t>показатели</w:t>
      </w:r>
      <w:r>
        <w:t xml:space="preserve"> </w:t>
      </w:r>
      <w:r>
        <w:rPr>
          <w:rFonts w:hint="eastAsia"/>
        </w:rPr>
        <w:t>пациентов</w:t>
      </w:r>
      <w:r>
        <w:t xml:space="preserve"> </w:t>
      </w:r>
      <w:r>
        <w:rPr>
          <w:rFonts w:hint="eastAsia"/>
        </w:rPr>
        <w:t>группы</w:t>
      </w:r>
      <w:r>
        <w:t xml:space="preserve"> 1 </w:t>
      </w:r>
      <w:r>
        <w:rPr>
          <w:rFonts w:hint="eastAsia"/>
        </w:rPr>
        <w:t>и</w:t>
      </w:r>
      <w:r>
        <w:t xml:space="preserve"> </w:t>
      </w:r>
      <w:r>
        <w:rPr>
          <w:rFonts w:hint="eastAsia"/>
        </w:rPr>
        <w:t>группы</w:t>
      </w:r>
    </w:p>
    <w:p w14:paraId="736C0873" w14:textId="77777777" w:rsidR="00895CF1" w:rsidRDefault="00895CF1" w:rsidP="00895CF1"/>
    <w:p w14:paraId="128D24CF" w14:textId="77777777" w:rsidR="00895CF1" w:rsidRDefault="00895CF1" w:rsidP="00895CF1">
      <w:r>
        <w:t xml:space="preserve">4.4. </w:t>
      </w:r>
      <w:r>
        <w:rPr>
          <w:rFonts w:hint="eastAsia"/>
        </w:rPr>
        <w:t>Ближайшие</w:t>
      </w:r>
      <w:r>
        <w:t xml:space="preserve"> </w:t>
      </w:r>
      <w:r>
        <w:rPr>
          <w:rFonts w:hint="eastAsia"/>
        </w:rPr>
        <w:t>послеоперационные</w:t>
      </w:r>
      <w:r>
        <w:t xml:space="preserve"> </w:t>
      </w:r>
      <w:r>
        <w:rPr>
          <w:rFonts w:hint="eastAsia"/>
        </w:rPr>
        <w:t>результаты</w:t>
      </w:r>
    </w:p>
    <w:p w14:paraId="4BC9C495" w14:textId="77777777" w:rsidR="00895CF1" w:rsidRDefault="00895CF1" w:rsidP="00895CF1"/>
    <w:p w14:paraId="1687687D" w14:textId="77777777" w:rsidR="00895CF1" w:rsidRDefault="00895CF1" w:rsidP="00895CF1">
      <w:r>
        <w:t xml:space="preserve">4.5. </w:t>
      </w:r>
      <w:r>
        <w:rPr>
          <w:rFonts w:hint="eastAsia"/>
        </w:rPr>
        <w:t>Интра</w:t>
      </w:r>
      <w:r>
        <w:t xml:space="preserve">- </w:t>
      </w:r>
      <w:r>
        <w:rPr>
          <w:rFonts w:hint="eastAsia"/>
        </w:rPr>
        <w:t>и</w:t>
      </w:r>
      <w:r>
        <w:t xml:space="preserve"> </w:t>
      </w:r>
      <w:r>
        <w:rPr>
          <w:rFonts w:hint="eastAsia"/>
        </w:rPr>
        <w:t>послеоперационные</w:t>
      </w:r>
      <w:r>
        <w:t xml:space="preserve"> </w:t>
      </w:r>
      <w:r>
        <w:rPr>
          <w:rFonts w:hint="eastAsia"/>
        </w:rPr>
        <w:t>осложнения</w:t>
      </w:r>
    </w:p>
    <w:p w14:paraId="63C04D83" w14:textId="77777777" w:rsidR="00895CF1" w:rsidRDefault="00895CF1" w:rsidP="00895CF1"/>
    <w:p w14:paraId="636A8D14" w14:textId="77777777" w:rsidR="00895CF1" w:rsidRDefault="00895CF1" w:rsidP="00895CF1">
      <w:r>
        <w:t xml:space="preserve">4.6. </w:t>
      </w:r>
      <w:r>
        <w:rPr>
          <w:rFonts w:hint="eastAsia"/>
        </w:rPr>
        <w:t>Среднесрочные</w:t>
      </w:r>
      <w:r>
        <w:t xml:space="preserve"> </w:t>
      </w:r>
      <w:r>
        <w:rPr>
          <w:rFonts w:hint="eastAsia"/>
        </w:rPr>
        <w:t>результаты</w:t>
      </w:r>
    </w:p>
    <w:p w14:paraId="09B32717" w14:textId="77777777" w:rsidR="00895CF1" w:rsidRDefault="00895CF1" w:rsidP="00895CF1"/>
    <w:p w14:paraId="38EF4345" w14:textId="77777777" w:rsidR="00895CF1" w:rsidRDefault="00895CF1" w:rsidP="00895CF1">
      <w:r>
        <w:rPr>
          <w:rFonts w:hint="eastAsia"/>
        </w:rPr>
        <w:t>ЗАКЛЮЧЕНИЕ</w:t>
      </w:r>
    </w:p>
    <w:p w14:paraId="4DF48475" w14:textId="77777777" w:rsidR="00895CF1" w:rsidRDefault="00895CF1" w:rsidP="00895CF1"/>
    <w:p w14:paraId="388A66E7" w14:textId="77777777" w:rsidR="00895CF1" w:rsidRDefault="00895CF1" w:rsidP="00895CF1">
      <w:r>
        <w:rPr>
          <w:rFonts w:hint="eastAsia"/>
        </w:rPr>
        <w:t>ВЫВОДЫ</w:t>
      </w:r>
    </w:p>
    <w:p w14:paraId="309A8310" w14:textId="77777777" w:rsidR="00895CF1" w:rsidRDefault="00895CF1" w:rsidP="00895CF1"/>
    <w:p w14:paraId="32A2B9CE" w14:textId="77777777" w:rsidR="00895CF1" w:rsidRDefault="00895CF1" w:rsidP="00895CF1">
      <w:r>
        <w:rPr>
          <w:rFonts w:hint="eastAsia"/>
        </w:rPr>
        <w:t>ПРАКТИЧЕСКИЕ</w:t>
      </w:r>
      <w:r>
        <w:t xml:space="preserve"> </w:t>
      </w:r>
      <w:r>
        <w:rPr>
          <w:rFonts w:hint="eastAsia"/>
        </w:rPr>
        <w:t>РЕКОМЕНДАЦИИ</w:t>
      </w:r>
    </w:p>
    <w:p w14:paraId="27BEE822" w14:textId="77777777" w:rsidR="00895CF1" w:rsidRDefault="00895CF1" w:rsidP="00895CF1"/>
    <w:p w14:paraId="61DC2116" w14:textId="77777777" w:rsidR="00895CF1" w:rsidRDefault="00895CF1" w:rsidP="00895CF1">
      <w:r>
        <w:rPr>
          <w:rFonts w:hint="eastAsia"/>
        </w:rPr>
        <w:t>СПИСОК</w:t>
      </w:r>
      <w:r>
        <w:t xml:space="preserve"> </w:t>
      </w:r>
      <w:r>
        <w:rPr>
          <w:rFonts w:hint="eastAsia"/>
        </w:rPr>
        <w:t>СОКРАЩЕНИЙ</w:t>
      </w:r>
    </w:p>
    <w:p w14:paraId="54EE46CC" w14:textId="77777777" w:rsidR="00895CF1" w:rsidRDefault="00895CF1" w:rsidP="00895CF1"/>
    <w:p w14:paraId="2660240B" w14:textId="541ED8F9" w:rsidR="00895CF1" w:rsidRPr="00895CF1" w:rsidRDefault="00895CF1" w:rsidP="00895CF1">
      <w:r>
        <w:rPr>
          <w:rFonts w:hint="eastAsia"/>
        </w:rPr>
        <w:t>СПИСОК</w:t>
      </w:r>
      <w:r>
        <w:t xml:space="preserve"> </w:t>
      </w:r>
      <w:r>
        <w:rPr>
          <w:rFonts w:hint="eastAsia"/>
        </w:rPr>
        <w:t>ЛИТЕРАТУРЫ</w:t>
      </w:r>
    </w:p>
    <w:sectPr w:rsidR="00895CF1" w:rsidRPr="00895CF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A69C" w14:textId="77777777" w:rsidR="0060476A" w:rsidRPr="008D1934" w:rsidRDefault="0060476A">
      <w:pPr>
        <w:spacing w:after="0" w:line="240" w:lineRule="auto"/>
      </w:pPr>
      <w:r w:rsidRPr="008D1934">
        <w:separator/>
      </w:r>
    </w:p>
  </w:endnote>
  <w:endnote w:type="continuationSeparator" w:id="0">
    <w:p w14:paraId="35F878C0" w14:textId="77777777" w:rsidR="0060476A" w:rsidRPr="008D1934" w:rsidRDefault="0060476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1E77D" w14:textId="77777777" w:rsidR="0060476A" w:rsidRPr="008D1934" w:rsidRDefault="0060476A"/>
    <w:p w14:paraId="695A7F7F" w14:textId="77777777" w:rsidR="0060476A" w:rsidRPr="008D1934" w:rsidRDefault="0060476A"/>
    <w:p w14:paraId="4FDA2A37" w14:textId="77777777" w:rsidR="0060476A" w:rsidRPr="008D1934" w:rsidRDefault="0060476A"/>
    <w:p w14:paraId="7F925C37" w14:textId="77777777" w:rsidR="0060476A" w:rsidRPr="008D1934" w:rsidRDefault="0060476A"/>
    <w:p w14:paraId="2CE89AD3" w14:textId="77777777" w:rsidR="0060476A" w:rsidRPr="008D1934" w:rsidRDefault="0060476A"/>
    <w:p w14:paraId="72885968" w14:textId="77777777" w:rsidR="0060476A" w:rsidRPr="008D1934" w:rsidRDefault="0060476A"/>
    <w:p w14:paraId="73DAD2EE" w14:textId="77777777" w:rsidR="0060476A" w:rsidRPr="008D1934" w:rsidRDefault="0060476A">
      <w:pPr>
        <w:rPr>
          <w:sz w:val="2"/>
          <w:szCs w:val="2"/>
        </w:rPr>
      </w:pPr>
      <w:r>
        <w:rPr>
          <w:noProof/>
        </w:rPr>
        <mc:AlternateContent>
          <mc:Choice Requires="wps">
            <w:drawing>
              <wp:anchor distT="0" distB="0" distL="63500" distR="63500" simplePos="0" relativeHeight="251660288" behindDoc="1" locked="0" layoutInCell="1" allowOverlap="1" wp14:anchorId="3B5121CF" wp14:editId="328ADCA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D346763" w14:textId="77777777" w:rsidR="0060476A" w:rsidRPr="008D1934" w:rsidRDefault="006047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121C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346763" w14:textId="77777777" w:rsidR="0060476A" w:rsidRPr="008D1934" w:rsidRDefault="006047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CDAE0E2" w14:textId="77777777" w:rsidR="0060476A" w:rsidRPr="008D1934" w:rsidRDefault="0060476A"/>
    <w:p w14:paraId="63F211A5" w14:textId="77777777" w:rsidR="0060476A" w:rsidRPr="008D1934" w:rsidRDefault="0060476A"/>
    <w:p w14:paraId="589BD516" w14:textId="77777777" w:rsidR="0060476A" w:rsidRPr="008D1934" w:rsidRDefault="0060476A">
      <w:pPr>
        <w:rPr>
          <w:sz w:val="2"/>
          <w:szCs w:val="2"/>
        </w:rPr>
      </w:pPr>
      <w:r>
        <w:rPr>
          <w:noProof/>
        </w:rPr>
        <mc:AlternateContent>
          <mc:Choice Requires="wps">
            <w:drawing>
              <wp:anchor distT="0" distB="0" distL="63500" distR="63500" simplePos="0" relativeHeight="251659264" behindDoc="1" locked="0" layoutInCell="1" allowOverlap="1" wp14:anchorId="143F3C46" wp14:editId="58F801D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2A22B6" w14:textId="77777777" w:rsidR="0060476A" w:rsidRPr="008D1934" w:rsidRDefault="006047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F3C4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2A22B6" w14:textId="77777777" w:rsidR="0060476A" w:rsidRPr="008D1934" w:rsidRDefault="006047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4A8747" w14:textId="77777777" w:rsidR="0060476A" w:rsidRPr="008D1934" w:rsidRDefault="0060476A"/>
    <w:p w14:paraId="5F34AA46" w14:textId="77777777" w:rsidR="0060476A" w:rsidRPr="008D1934" w:rsidRDefault="0060476A">
      <w:pPr>
        <w:rPr>
          <w:sz w:val="2"/>
          <w:szCs w:val="2"/>
        </w:rPr>
      </w:pPr>
    </w:p>
    <w:p w14:paraId="02752676" w14:textId="77777777" w:rsidR="0060476A" w:rsidRPr="008D1934" w:rsidRDefault="0060476A"/>
    <w:p w14:paraId="635126FA" w14:textId="77777777" w:rsidR="0060476A" w:rsidRPr="008D1934" w:rsidRDefault="0060476A">
      <w:pPr>
        <w:spacing w:after="0" w:line="240" w:lineRule="auto"/>
      </w:pPr>
    </w:p>
  </w:footnote>
  <w:footnote w:type="continuationSeparator" w:id="0">
    <w:p w14:paraId="6D80B3D0" w14:textId="77777777" w:rsidR="0060476A" w:rsidRPr="008D1934" w:rsidRDefault="0060476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6A"/>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3</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769</cp:revision>
  <cp:lastPrinted>2024-05-12T14:21:00Z</cp:lastPrinted>
  <dcterms:created xsi:type="dcterms:W3CDTF">2024-05-12T14:37:00Z</dcterms:created>
  <dcterms:modified xsi:type="dcterms:W3CDTF">2024-05-18T08:59:00Z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