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99F" w:rsidRDefault="00697746" w:rsidP="00697746">
      <w:pPr>
        <w:rPr>
          <w:rFonts w:ascii="Times New Roman" w:eastAsia="Times New Roman" w:hAnsi="Times New Roman" w:cs="Times New Roman"/>
          <w:kern w:val="0"/>
          <w:sz w:val="28"/>
          <w:szCs w:val="28"/>
          <w:lang w:eastAsia="ru-RU"/>
        </w:rPr>
      </w:pPr>
      <w:bookmarkStart w:id="0" w:name="_GoBack"/>
      <w:r w:rsidRPr="00697746">
        <w:rPr>
          <w:rFonts w:ascii="Times New Roman" w:eastAsia="Times New Roman" w:hAnsi="Times New Roman" w:cs="Times New Roman" w:hint="eastAsia"/>
          <w:kern w:val="0"/>
          <w:sz w:val="28"/>
          <w:szCs w:val="28"/>
          <w:lang w:eastAsia="ru-RU"/>
        </w:rPr>
        <w:t>Карась</w:t>
      </w:r>
      <w:r w:rsidRPr="00697746">
        <w:rPr>
          <w:rFonts w:ascii="Times New Roman" w:eastAsia="Times New Roman" w:hAnsi="Times New Roman" w:cs="Times New Roman"/>
          <w:kern w:val="0"/>
          <w:sz w:val="28"/>
          <w:szCs w:val="28"/>
          <w:lang w:eastAsia="ru-RU"/>
        </w:rPr>
        <w:t xml:space="preserve"> </w:t>
      </w:r>
      <w:proofErr w:type="spellStart"/>
      <w:r w:rsidRPr="00697746">
        <w:rPr>
          <w:rFonts w:ascii="Times New Roman" w:eastAsia="Times New Roman" w:hAnsi="Times New Roman" w:cs="Times New Roman" w:hint="eastAsia"/>
          <w:kern w:val="0"/>
          <w:sz w:val="28"/>
          <w:szCs w:val="28"/>
          <w:lang w:eastAsia="ru-RU"/>
        </w:rPr>
        <w:t>Олена</w:t>
      </w:r>
      <w:proofErr w:type="spellEnd"/>
      <w:r w:rsidRPr="00697746">
        <w:rPr>
          <w:rFonts w:ascii="Times New Roman" w:eastAsia="Times New Roman" w:hAnsi="Times New Roman" w:cs="Times New Roman"/>
          <w:kern w:val="0"/>
          <w:sz w:val="28"/>
          <w:szCs w:val="28"/>
          <w:lang w:eastAsia="ru-RU"/>
        </w:rPr>
        <w:t xml:space="preserve"> </w:t>
      </w:r>
      <w:proofErr w:type="spellStart"/>
      <w:r w:rsidRPr="00697746">
        <w:rPr>
          <w:rFonts w:ascii="Times New Roman" w:eastAsia="Times New Roman" w:hAnsi="Times New Roman" w:cs="Times New Roman" w:hint="eastAsia"/>
          <w:kern w:val="0"/>
          <w:sz w:val="28"/>
          <w:szCs w:val="28"/>
          <w:lang w:eastAsia="ru-RU"/>
        </w:rPr>
        <w:t>Олександрівна</w:t>
      </w:r>
      <w:proofErr w:type="spellEnd"/>
      <w:r w:rsidRPr="00697746">
        <w:rPr>
          <w:rFonts w:ascii="Times New Roman" w:eastAsia="Times New Roman" w:hAnsi="Times New Roman" w:cs="Times New Roman"/>
          <w:kern w:val="0"/>
          <w:sz w:val="28"/>
          <w:szCs w:val="28"/>
          <w:lang w:eastAsia="ru-RU"/>
        </w:rPr>
        <w:t xml:space="preserve">. </w:t>
      </w:r>
      <w:proofErr w:type="spellStart"/>
      <w:r w:rsidRPr="00697746">
        <w:rPr>
          <w:rFonts w:ascii="Times New Roman" w:eastAsia="Times New Roman" w:hAnsi="Times New Roman" w:cs="Times New Roman" w:hint="eastAsia"/>
          <w:kern w:val="0"/>
          <w:sz w:val="28"/>
          <w:szCs w:val="28"/>
          <w:lang w:eastAsia="ru-RU"/>
        </w:rPr>
        <w:t>Формування</w:t>
      </w:r>
      <w:proofErr w:type="spellEnd"/>
      <w:r w:rsidRPr="00697746">
        <w:rPr>
          <w:rFonts w:ascii="Times New Roman" w:eastAsia="Times New Roman" w:hAnsi="Times New Roman" w:cs="Times New Roman"/>
          <w:kern w:val="0"/>
          <w:sz w:val="28"/>
          <w:szCs w:val="28"/>
          <w:lang w:eastAsia="ru-RU"/>
        </w:rPr>
        <w:t xml:space="preserve"> </w:t>
      </w:r>
      <w:proofErr w:type="spellStart"/>
      <w:r w:rsidRPr="00697746">
        <w:rPr>
          <w:rFonts w:ascii="Times New Roman" w:eastAsia="Times New Roman" w:hAnsi="Times New Roman" w:cs="Times New Roman" w:hint="eastAsia"/>
          <w:kern w:val="0"/>
          <w:sz w:val="28"/>
          <w:szCs w:val="28"/>
          <w:lang w:eastAsia="ru-RU"/>
        </w:rPr>
        <w:t>сучасного</w:t>
      </w:r>
      <w:proofErr w:type="spellEnd"/>
      <w:r w:rsidRPr="00697746">
        <w:rPr>
          <w:rFonts w:ascii="Times New Roman" w:eastAsia="Times New Roman" w:hAnsi="Times New Roman" w:cs="Times New Roman"/>
          <w:kern w:val="0"/>
          <w:sz w:val="28"/>
          <w:szCs w:val="28"/>
          <w:lang w:eastAsia="ru-RU"/>
        </w:rPr>
        <w:t xml:space="preserve"> </w:t>
      </w:r>
      <w:proofErr w:type="spellStart"/>
      <w:r w:rsidRPr="00697746">
        <w:rPr>
          <w:rFonts w:ascii="Times New Roman" w:eastAsia="Times New Roman" w:hAnsi="Times New Roman" w:cs="Times New Roman" w:hint="eastAsia"/>
          <w:kern w:val="0"/>
          <w:sz w:val="28"/>
          <w:szCs w:val="28"/>
          <w:lang w:eastAsia="ru-RU"/>
        </w:rPr>
        <w:t>механізму</w:t>
      </w:r>
      <w:proofErr w:type="spellEnd"/>
      <w:r w:rsidRPr="00697746">
        <w:rPr>
          <w:rFonts w:ascii="Times New Roman" w:eastAsia="Times New Roman" w:hAnsi="Times New Roman" w:cs="Times New Roman"/>
          <w:kern w:val="0"/>
          <w:sz w:val="28"/>
          <w:szCs w:val="28"/>
          <w:lang w:eastAsia="ru-RU"/>
        </w:rPr>
        <w:t xml:space="preserve"> </w:t>
      </w:r>
      <w:proofErr w:type="spellStart"/>
      <w:r w:rsidRPr="00697746">
        <w:rPr>
          <w:rFonts w:ascii="Times New Roman" w:eastAsia="Times New Roman" w:hAnsi="Times New Roman" w:cs="Times New Roman" w:hint="eastAsia"/>
          <w:kern w:val="0"/>
          <w:sz w:val="28"/>
          <w:szCs w:val="28"/>
          <w:lang w:eastAsia="ru-RU"/>
        </w:rPr>
        <w:t>управління</w:t>
      </w:r>
      <w:proofErr w:type="spellEnd"/>
      <w:r w:rsidRPr="00697746">
        <w:rPr>
          <w:rFonts w:ascii="Times New Roman" w:eastAsia="Times New Roman" w:hAnsi="Times New Roman" w:cs="Times New Roman"/>
          <w:kern w:val="0"/>
          <w:sz w:val="28"/>
          <w:szCs w:val="28"/>
          <w:lang w:eastAsia="ru-RU"/>
        </w:rPr>
        <w:t xml:space="preserve"> </w:t>
      </w:r>
      <w:proofErr w:type="spellStart"/>
      <w:r w:rsidRPr="00697746">
        <w:rPr>
          <w:rFonts w:ascii="Times New Roman" w:eastAsia="Times New Roman" w:hAnsi="Times New Roman" w:cs="Times New Roman" w:hint="eastAsia"/>
          <w:kern w:val="0"/>
          <w:sz w:val="28"/>
          <w:szCs w:val="28"/>
          <w:lang w:eastAsia="ru-RU"/>
        </w:rPr>
        <w:t>підприємствами</w:t>
      </w:r>
      <w:proofErr w:type="spellEnd"/>
      <w:r w:rsidRPr="00697746">
        <w:rPr>
          <w:rFonts w:ascii="Times New Roman" w:eastAsia="Times New Roman" w:hAnsi="Times New Roman" w:cs="Times New Roman"/>
          <w:kern w:val="0"/>
          <w:sz w:val="28"/>
          <w:szCs w:val="28"/>
          <w:lang w:eastAsia="ru-RU"/>
        </w:rPr>
        <w:t xml:space="preserve"> </w:t>
      </w:r>
      <w:r w:rsidRPr="00697746">
        <w:rPr>
          <w:rFonts w:ascii="Times New Roman" w:eastAsia="Times New Roman" w:hAnsi="Times New Roman" w:cs="Times New Roman" w:hint="eastAsia"/>
          <w:kern w:val="0"/>
          <w:sz w:val="28"/>
          <w:szCs w:val="28"/>
          <w:lang w:eastAsia="ru-RU"/>
        </w:rPr>
        <w:t>в</w:t>
      </w:r>
      <w:r w:rsidRPr="00697746">
        <w:rPr>
          <w:rFonts w:ascii="Times New Roman" w:eastAsia="Times New Roman" w:hAnsi="Times New Roman" w:cs="Times New Roman"/>
          <w:kern w:val="0"/>
          <w:sz w:val="28"/>
          <w:szCs w:val="28"/>
          <w:lang w:eastAsia="ru-RU"/>
        </w:rPr>
        <w:t xml:space="preserve"> </w:t>
      </w:r>
      <w:proofErr w:type="spellStart"/>
      <w:r w:rsidRPr="00697746">
        <w:rPr>
          <w:rFonts w:ascii="Times New Roman" w:eastAsia="Times New Roman" w:hAnsi="Times New Roman" w:cs="Times New Roman" w:hint="eastAsia"/>
          <w:kern w:val="0"/>
          <w:sz w:val="28"/>
          <w:szCs w:val="28"/>
          <w:lang w:eastAsia="ru-RU"/>
        </w:rPr>
        <w:t>ринкових</w:t>
      </w:r>
      <w:proofErr w:type="spellEnd"/>
      <w:r w:rsidRPr="00697746">
        <w:rPr>
          <w:rFonts w:ascii="Times New Roman" w:eastAsia="Times New Roman" w:hAnsi="Times New Roman" w:cs="Times New Roman"/>
          <w:kern w:val="0"/>
          <w:sz w:val="28"/>
          <w:szCs w:val="28"/>
          <w:lang w:eastAsia="ru-RU"/>
        </w:rPr>
        <w:t xml:space="preserve"> </w:t>
      </w:r>
      <w:proofErr w:type="spellStart"/>
      <w:r w:rsidRPr="00697746">
        <w:rPr>
          <w:rFonts w:ascii="Times New Roman" w:eastAsia="Times New Roman" w:hAnsi="Times New Roman" w:cs="Times New Roman" w:hint="eastAsia"/>
          <w:kern w:val="0"/>
          <w:sz w:val="28"/>
          <w:szCs w:val="28"/>
          <w:lang w:eastAsia="ru-RU"/>
        </w:rPr>
        <w:t>умовах</w:t>
      </w:r>
      <w:proofErr w:type="spellEnd"/>
      <w:r w:rsidRPr="00697746">
        <w:rPr>
          <w:rFonts w:ascii="Times New Roman" w:eastAsia="Times New Roman" w:hAnsi="Times New Roman" w:cs="Times New Roman"/>
          <w:kern w:val="0"/>
          <w:sz w:val="28"/>
          <w:szCs w:val="28"/>
          <w:lang w:eastAsia="ru-RU"/>
        </w:rPr>
        <w:t xml:space="preserve"> (</w:t>
      </w:r>
      <w:r w:rsidRPr="00697746">
        <w:rPr>
          <w:rFonts w:ascii="Times New Roman" w:eastAsia="Times New Roman" w:hAnsi="Times New Roman" w:cs="Times New Roman" w:hint="eastAsia"/>
          <w:kern w:val="0"/>
          <w:sz w:val="28"/>
          <w:szCs w:val="28"/>
          <w:lang w:eastAsia="ru-RU"/>
        </w:rPr>
        <w:t>на</w:t>
      </w:r>
      <w:r w:rsidRPr="00697746">
        <w:rPr>
          <w:rFonts w:ascii="Times New Roman" w:eastAsia="Times New Roman" w:hAnsi="Times New Roman" w:cs="Times New Roman"/>
          <w:kern w:val="0"/>
          <w:sz w:val="28"/>
          <w:szCs w:val="28"/>
          <w:lang w:eastAsia="ru-RU"/>
        </w:rPr>
        <w:t xml:space="preserve"> </w:t>
      </w:r>
      <w:proofErr w:type="spellStart"/>
      <w:r w:rsidRPr="00697746">
        <w:rPr>
          <w:rFonts w:ascii="Times New Roman" w:eastAsia="Times New Roman" w:hAnsi="Times New Roman" w:cs="Times New Roman" w:hint="eastAsia"/>
          <w:kern w:val="0"/>
          <w:sz w:val="28"/>
          <w:szCs w:val="28"/>
          <w:lang w:eastAsia="ru-RU"/>
        </w:rPr>
        <w:t>прикладі</w:t>
      </w:r>
      <w:proofErr w:type="spellEnd"/>
      <w:r w:rsidRPr="00697746">
        <w:rPr>
          <w:rFonts w:ascii="Times New Roman" w:eastAsia="Times New Roman" w:hAnsi="Times New Roman" w:cs="Times New Roman"/>
          <w:kern w:val="0"/>
          <w:sz w:val="28"/>
          <w:szCs w:val="28"/>
          <w:lang w:eastAsia="ru-RU"/>
        </w:rPr>
        <w:t xml:space="preserve"> </w:t>
      </w:r>
      <w:proofErr w:type="spellStart"/>
      <w:r w:rsidRPr="00697746">
        <w:rPr>
          <w:rFonts w:ascii="Times New Roman" w:eastAsia="Times New Roman" w:hAnsi="Times New Roman" w:cs="Times New Roman" w:hint="eastAsia"/>
          <w:kern w:val="0"/>
          <w:sz w:val="28"/>
          <w:szCs w:val="28"/>
          <w:lang w:eastAsia="ru-RU"/>
        </w:rPr>
        <w:t>пасажирського</w:t>
      </w:r>
      <w:proofErr w:type="spellEnd"/>
      <w:r w:rsidRPr="00697746">
        <w:rPr>
          <w:rFonts w:ascii="Times New Roman" w:eastAsia="Times New Roman" w:hAnsi="Times New Roman" w:cs="Times New Roman"/>
          <w:kern w:val="0"/>
          <w:sz w:val="28"/>
          <w:szCs w:val="28"/>
          <w:lang w:eastAsia="ru-RU"/>
        </w:rPr>
        <w:t xml:space="preserve"> </w:t>
      </w:r>
      <w:proofErr w:type="spellStart"/>
      <w:r w:rsidRPr="00697746">
        <w:rPr>
          <w:rFonts w:ascii="Times New Roman" w:eastAsia="Times New Roman" w:hAnsi="Times New Roman" w:cs="Times New Roman" w:hint="eastAsia"/>
          <w:kern w:val="0"/>
          <w:sz w:val="28"/>
          <w:szCs w:val="28"/>
          <w:lang w:eastAsia="ru-RU"/>
        </w:rPr>
        <w:t>господарства</w:t>
      </w:r>
      <w:proofErr w:type="spellEnd"/>
      <w:r w:rsidRPr="00697746">
        <w:rPr>
          <w:rFonts w:ascii="Times New Roman" w:eastAsia="Times New Roman" w:hAnsi="Times New Roman" w:cs="Times New Roman"/>
          <w:kern w:val="0"/>
          <w:sz w:val="28"/>
          <w:szCs w:val="28"/>
          <w:lang w:eastAsia="ru-RU"/>
        </w:rPr>
        <w:t xml:space="preserve"> </w:t>
      </w:r>
      <w:proofErr w:type="spellStart"/>
      <w:r w:rsidRPr="00697746">
        <w:rPr>
          <w:rFonts w:ascii="Times New Roman" w:eastAsia="Times New Roman" w:hAnsi="Times New Roman" w:cs="Times New Roman" w:hint="eastAsia"/>
          <w:kern w:val="0"/>
          <w:sz w:val="28"/>
          <w:szCs w:val="28"/>
          <w:lang w:eastAsia="ru-RU"/>
        </w:rPr>
        <w:t>залізничного</w:t>
      </w:r>
      <w:proofErr w:type="spellEnd"/>
      <w:r w:rsidRPr="00697746">
        <w:rPr>
          <w:rFonts w:ascii="Times New Roman" w:eastAsia="Times New Roman" w:hAnsi="Times New Roman" w:cs="Times New Roman"/>
          <w:kern w:val="0"/>
          <w:sz w:val="28"/>
          <w:szCs w:val="28"/>
          <w:lang w:eastAsia="ru-RU"/>
        </w:rPr>
        <w:t xml:space="preserve"> </w:t>
      </w:r>
      <w:r w:rsidRPr="00697746">
        <w:rPr>
          <w:rFonts w:ascii="Times New Roman" w:eastAsia="Times New Roman" w:hAnsi="Times New Roman" w:cs="Times New Roman" w:hint="eastAsia"/>
          <w:kern w:val="0"/>
          <w:sz w:val="28"/>
          <w:szCs w:val="28"/>
          <w:lang w:eastAsia="ru-RU"/>
        </w:rPr>
        <w:t>транспорту</w:t>
      </w:r>
      <w:proofErr w:type="gramStart"/>
      <w:r w:rsidRPr="00697746">
        <w:rPr>
          <w:rFonts w:ascii="Times New Roman" w:eastAsia="Times New Roman" w:hAnsi="Times New Roman" w:cs="Times New Roman"/>
          <w:kern w:val="0"/>
          <w:sz w:val="28"/>
          <w:szCs w:val="28"/>
          <w:lang w:eastAsia="ru-RU"/>
        </w:rPr>
        <w:t>) :</w:t>
      </w:r>
      <w:proofErr w:type="gramEnd"/>
      <w:r w:rsidRPr="00697746">
        <w:rPr>
          <w:rFonts w:ascii="Times New Roman" w:eastAsia="Times New Roman" w:hAnsi="Times New Roman" w:cs="Times New Roman"/>
          <w:kern w:val="0"/>
          <w:sz w:val="28"/>
          <w:szCs w:val="28"/>
          <w:lang w:eastAsia="ru-RU"/>
        </w:rPr>
        <w:t xml:space="preserve"> </w:t>
      </w:r>
      <w:proofErr w:type="spellStart"/>
      <w:r w:rsidRPr="00697746">
        <w:rPr>
          <w:rFonts w:ascii="Times New Roman" w:eastAsia="Times New Roman" w:hAnsi="Times New Roman" w:cs="Times New Roman" w:hint="eastAsia"/>
          <w:kern w:val="0"/>
          <w:sz w:val="28"/>
          <w:szCs w:val="28"/>
          <w:lang w:eastAsia="ru-RU"/>
        </w:rPr>
        <w:t>Дис</w:t>
      </w:r>
      <w:proofErr w:type="spellEnd"/>
      <w:r w:rsidRPr="00697746">
        <w:rPr>
          <w:rFonts w:ascii="Times New Roman" w:eastAsia="Times New Roman" w:hAnsi="Times New Roman" w:cs="Times New Roman"/>
          <w:kern w:val="0"/>
          <w:sz w:val="28"/>
          <w:szCs w:val="28"/>
          <w:lang w:eastAsia="ru-RU"/>
        </w:rPr>
        <w:t xml:space="preserve">... </w:t>
      </w:r>
      <w:r w:rsidRPr="00697746">
        <w:rPr>
          <w:rFonts w:ascii="Times New Roman" w:eastAsia="Times New Roman" w:hAnsi="Times New Roman" w:cs="Times New Roman" w:hint="eastAsia"/>
          <w:kern w:val="0"/>
          <w:sz w:val="28"/>
          <w:szCs w:val="28"/>
          <w:lang w:eastAsia="ru-RU"/>
        </w:rPr>
        <w:t>канд</w:t>
      </w:r>
      <w:r w:rsidRPr="00697746">
        <w:rPr>
          <w:rFonts w:ascii="Times New Roman" w:eastAsia="Times New Roman" w:hAnsi="Times New Roman" w:cs="Times New Roman"/>
          <w:kern w:val="0"/>
          <w:sz w:val="28"/>
          <w:szCs w:val="28"/>
          <w:lang w:eastAsia="ru-RU"/>
        </w:rPr>
        <w:t xml:space="preserve">. </w:t>
      </w:r>
      <w:r w:rsidRPr="00697746">
        <w:rPr>
          <w:rFonts w:ascii="Times New Roman" w:eastAsia="Times New Roman" w:hAnsi="Times New Roman" w:cs="Times New Roman" w:hint="eastAsia"/>
          <w:kern w:val="0"/>
          <w:sz w:val="28"/>
          <w:szCs w:val="28"/>
          <w:lang w:eastAsia="ru-RU"/>
        </w:rPr>
        <w:t>наук</w:t>
      </w:r>
      <w:r w:rsidRPr="00697746">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697746">
        <w:rPr>
          <w:rFonts w:ascii="Times New Roman" w:eastAsia="Times New Roman" w:hAnsi="Times New Roman" w:cs="Times New Roman"/>
          <w:kern w:val="0"/>
          <w:sz w:val="28"/>
          <w:szCs w:val="28"/>
          <w:lang w:eastAsia="ru-RU"/>
        </w:rPr>
        <w:t xml:space="preserve"> 2009</w:t>
      </w:r>
    </w:p>
    <w:p w:rsidR="00390EFD" w:rsidRDefault="00390EFD" w:rsidP="00390EFD">
      <w:r>
        <w:rPr>
          <w:rFonts w:hint="eastAsia"/>
        </w:rPr>
        <w:t>Карась</w:t>
      </w:r>
      <w:r>
        <w:t></w:t>
      </w:r>
      <w:r>
        <w:rPr>
          <w:rFonts w:hint="eastAsia"/>
        </w:rPr>
        <w:t>О</w:t>
      </w:r>
      <w:r>
        <w:t></w:t>
      </w:r>
      <w:r>
        <w:t></w:t>
      </w:r>
      <w:r>
        <w:rPr>
          <w:rFonts w:hint="eastAsia"/>
        </w:rPr>
        <w:t>О</w:t>
      </w:r>
      <w:r>
        <w:t></w:t>
      </w:r>
      <w:r>
        <w:t></w:t>
      </w:r>
      <w:r>
        <w:rPr>
          <w:rFonts w:hint="eastAsia"/>
        </w:rPr>
        <w:t>Формування</w:t>
      </w:r>
      <w:r>
        <w:t></w:t>
      </w:r>
      <w:r>
        <w:rPr>
          <w:rFonts w:hint="eastAsia"/>
        </w:rPr>
        <w:t>сучасного</w:t>
      </w:r>
      <w:r>
        <w:t></w:t>
      </w:r>
      <w:r>
        <w:rPr>
          <w:rFonts w:hint="eastAsia"/>
        </w:rPr>
        <w:t>механізму</w:t>
      </w:r>
      <w:r>
        <w:t></w:t>
      </w:r>
      <w:r>
        <w:rPr>
          <w:rFonts w:hint="eastAsia"/>
        </w:rPr>
        <w:t>управління</w:t>
      </w:r>
      <w:r>
        <w:t></w:t>
      </w:r>
      <w:r>
        <w:rPr>
          <w:rFonts w:hint="eastAsia"/>
        </w:rPr>
        <w:t>підприємствами</w:t>
      </w:r>
      <w:r>
        <w:t></w:t>
      </w:r>
      <w:r>
        <w:rPr>
          <w:rFonts w:hint="eastAsia"/>
        </w:rPr>
        <w:t>в</w:t>
      </w:r>
      <w:r>
        <w:t></w:t>
      </w:r>
      <w:r>
        <w:rPr>
          <w:rFonts w:hint="eastAsia"/>
        </w:rPr>
        <w:t>ринкових</w:t>
      </w:r>
      <w:r>
        <w:t></w:t>
      </w:r>
      <w:r>
        <w:rPr>
          <w:rFonts w:hint="eastAsia"/>
        </w:rPr>
        <w:t>умовах</w:t>
      </w:r>
      <w:r>
        <w:t></w:t>
      </w:r>
      <w:r>
        <w:t></w:t>
      </w:r>
      <w:r>
        <w:rPr>
          <w:rFonts w:hint="eastAsia"/>
        </w:rPr>
        <w:t>на</w:t>
      </w:r>
      <w:r>
        <w:t></w:t>
      </w:r>
      <w:r>
        <w:rPr>
          <w:rFonts w:hint="eastAsia"/>
        </w:rPr>
        <w:t>прикладі</w:t>
      </w:r>
      <w:r>
        <w:t></w:t>
      </w:r>
      <w:r>
        <w:rPr>
          <w:rFonts w:hint="eastAsia"/>
        </w:rPr>
        <w:t>пасажирського</w:t>
      </w:r>
      <w:r>
        <w:t></w:t>
      </w:r>
      <w:r>
        <w:rPr>
          <w:rFonts w:hint="eastAsia"/>
        </w:rPr>
        <w:t>господарства</w:t>
      </w:r>
      <w:r>
        <w:t></w:t>
      </w:r>
      <w:r>
        <w:rPr>
          <w:rFonts w:hint="eastAsia"/>
        </w:rPr>
        <w:t>залізничного</w:t>
      </w:r>
      <w:r>
        <w:t></w:t>
      </w:r>
      <w:r>
        <w:rPr>
          <w:rFonts w:hint="eastAsia"/>
        </w:rPr>
        <w:t>транспорту</w:t>
      </w:r>
      <w:r>
        <w:t></w:t>
      </w:r>
      <w:r>
        <w:t></w:t>
      </w:r>
      <w:r>
        <w:t></w:t>
      </w:r>
      <w:r>
        <w:rPr>
          <w:rFonts w:hint="eastAsia"/>
        </w:rPr>
        <w:t>–</w:t>
      </w:r>
      <w:r>
        <w:t></w:t>
      </w:r>
      <w:r>
        <w:rPr>
          <w:rFonts w:hint="eastAsia"/>
        </w:rPr>
        <w:t>Рукопис</w:t>
      </w:r>
      <w:r>
        <w:t></w:t>
      </w:r>
    </w:p>
    <w:p w:rsidR="00390EFD" w:rsidRDefault="00390EFD" w:rsidP="00390EFD"/>
    <w:p w:rsidR="00390EFD" w:rsidRDefault="00390EFD" w:rsidP="00390EFD">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залізничний</w:t>
      </w:r>
      <w:r>
        <w:t></w:t>
      </w:r>
      <w:r>
        <w:rPr>
          <w:rFonts w:hint="eastAsia"/>
        </w:rPr>
        <w:t>транспорт</w:t>
      </w:r>
      <w:r>
        <w:t></w:t>
      </w:r>
      <w:r>
        <w:t></w:t>
      </w:r>
      <w:r>
        <w:t></w:t>
      </w:r>
      <w:r>
        <w:rPr>
          <w:rFonts w:hint="eastAsia"/>
        </w:rPr>
        <w:t>Дніпропетровський</w:t>
      </w:r>
      <w:r>
        <w:t></w:t>
      </w:r>
      <w:r>
        <w:rPr>
          <w:rFonts w:hint="eastAsia"/>
        </w:rPr>
        <w:t>національний</w:t>
      </w:r>
      <w:r>
        <w:t></w:t>
      </w:r>
      <w:r>
        <w:rPr>
          <w:rFonts w:hint="eastAsia"/>
        </w:rPr>
        <w:t>університет</w:t>
      </w:r>
      <w:r>
        <w:t></w:t>
      </w:r>
      <w:r>
        <w:rPr>
          <w:rFonts w:hint="eastAsia"/>
        </w:rPr>
        <w:t>залізничного</w:t>
      </w:r>
      <w:r>
        <w:t></w:t>
      </w:r>
      <w:r>
        <w:rPr>
          <w:rFonts w:hint="eastAsia"/>
        </w:rPr>
        <w:t>транспорту</w:t>
      </w:r>
      <w:r>
        <w:t></w:t>
      </w:r>
      <w:r>
        <w:rPr>
          <w:rFonts w:hint="eastAsia"/>
        </w:rPr>
        <w:t>імені</w:t>
      </w:r>
      <w:r>
        <w:t></w:t>
      </w:r>
      <w:r>
        <w:rPr>
          <w:rFonts w:hint="eastAsia"/>
        </w:rPr>
        <w:t>академіка</w:t>
      </w:r>
      <w:r>
        <w:t></w:t>
      </w:r>
      <w:r>
        <w:rPr>
          <w:rFonts w:hint="eastAsia"/>
        </w:rPr>
        <w:t>В</w:t>
      </w:r>
      <w:r>
        <w:t></w:t>
      </w:r>
      <w:r>
        <w:t></w:t>
      </w:r>
      <w:r>
        <w:rPr>
          <w:rFonts w:hint="eastAsia"/>
        </w:rPr>
        <w:t>Лазаряна</w:t>
      </w:r>
      <w:r>
        <w:t></w:t>
      </w:r>
      <w:r>
        <w:rPr>
          <w:rFonts w:hint="eastAsia"/>
        </w:rPr>
        <w:t>Міністерства</w:t>
      </w:r>
      <w:r>
        <w:t></w:t>
      </w:r>
      <w:r>
        <w:rPr>
          <w:rFonts w:hint="eastAsia"/>
        </w:rPr>
        <w:t>транспорту</w:t>
      </w:r>
      <w:r>
        <w:t></w:t>
      </w:r>
      <w:r>
        <w:rPr>
          <w:rFonts w:hint="eastAsia"/>
        </w:rPr>
        <w:t>та</w:t>
      </w:r>
      <w:r>
        <w:t></w:t>
      </w:r>
      <w:r>
        <w:rPr>
          <w:rFonts w:hint="eastAsia"/>
        </w:rPr>
        <w:t>зв’язку</w:t>
      </w:r>
      <w:r>
        <w:t></w:t>
      </w:r>
      <w:r>
        <w:rPr>
          <w:rFonts w:hint="eastAsia"/>
        </w:rPr>
        <w:t>України</w:t>
      </w:r>
      <w:r>
        <w:t></w:t>
      </w:r>
      <w:r>
        <w:t></w:t>
      </w:r>
      <w:r>
        <w:rPr>
          <w:rFonts w:hint="eastAsia"/>
        </w:rPr>
        <w:t>Дніпропетровськ</w:t>
      </w:r>
      <w:r>
        <w:t></w:t>
      </w:r>
      <w:r>
        <w:t></w:t>
      </w:r>
      <w:r>
        <w:t></w:t>
      </w:r>
      <w:r>
        <w:t></w:t>
      </w:r>
      <w:r>
        <w:t></w:t>
      </w:r>
      <w:r>
        <w:t></w:t>
      </w:r>
      <w:r>
        <w:t></w:t>
      </w:r>
    </w:p>
    <w:p w:rsidR="00390EFD" w:rsidRDefault="00390EFD" w:rsidP="00390EFD"/>
    <w:p w:rsidR="00390EFD" w:rsidRDefault="00390EFD" w:rsidP="00390EFD">
      <w:r>
        <w:rPr>
          <w:rFonts w:hint="eastAsia"/>
        </w:rPr>
        <w:t>Дисертація</w:t>
      </w:r>
      <w:r>
        <w:t></w:t>
      </w:r>
      <w:r>
        <w:rPr>
          <w:rFonts w:hint="eastAsia"/>
        </w:rPr>
        <w:t>присвячена</w:t>
      </w:r>
      <w:r>
        <w:t></w:t>
      </w:r>
      <w:r>
        <w:rPr>
          <w:rFonts w:hint="eastAsia"/>
        </w:rPr>
        <w:t>розробці</w:t>
      </w:r>
      <w:r>
        <w:t></w:t>
      </w:r>
      <w:r>
        <w:rPr>
          <w:rFonts w:hint="eastAsia"/>
        </w:rPr>
        <w:t>теоретико</w:t>
      </w:r>
      <w:r>
        <w:t></w:t>
      </w:r>
      <w:r>
        <w:rPr>
          <w:rFonts w:hint="eastAsia"/>
        </w:rPr>
        <w:t>методологічних</w:t>
      </w:r>
      <w:r>
        <w:t></w:t>
      </w:r>
      <w:r>
        <w:rPr>
          <w:rFonts w:hint="eastAsia"/>
        </w:rPr>
        <w:t>положень</w:t>
      </w:r>
      <w:r>
        <w:t></w:t>
      </w:r>
      <w:r>
        <w:rPr>
          <w:rFonts w:hint="eastAsia"/>
        </w:rPr>
        <w:t>та</w:t>
      </w:r>
      <w:r>
        <w:t></w:t>
      </w:r>
      <w:r>
        <w:rPr>
          <w:rFonts w:hint="eastAsia"/>
        </w:rPr>
        <w:t>практичних</w:t>
      </w:r>
      <w:r>
        <w:t></w:t>
      </w:r>
      <w:r>
        <w:rPr>
          <w:rFonts w:hint="eastAsia"/>
        </w:rPr>
        <w:t>рекомендацій</w:t>
      </w:r>
      <w:r>
        <w:t></w:t>
      </w:r>
      <w:r>
        <w:rPr>
          <w:rFonts w:hint="eastAsia"/>
        </w:rPr>
        <w:t>щодо</w:t>
      </w:r>
      <w:r>
        <w:t></w:t>
      </w:r>
      <w:r>
        <w:rPr>
          <w:rFonts w:hint="eastAsia"/>
        </w:rPr>
        <w:t>реформування</w:t>
      </w:r>
      <w:r>
        <w:t></w:t>
      </w:r>
      <w:r>
        <w:rPr>
          <w:rFonts w:hint="eastAsia"/>
        </w:rPr>
        <w:t>механізму</w:t>
      </w:r>
      <w:r>
        <w:t></w:t>
      </w:r>
      <w:r>
        <w:rPr>
          <w:rFonts w:hint="eastAsia"/>
        </w:rPr>
        <w:t>управління</w:t>
      </w:r>
      <w:r>
        <w:t></w:t>
      </w:r>
      <w:r>
        <w:rPr>
          <w:rFonts w:hint="eastAsia"/>
        </w:rPr>
        <w:t>пасажирським</w:t>
      </w:r>
      <w:r>
        <w:t></w:t>
      </w:r>
      <w:r>
        <w:rPr>
          <w:rFonts w:hint="eastAsia"/>
        </w:rPr>
        <w:t>господарством</w:t>
      </w:r>
      <w:r>
        <w:t></w:t>
      </w:r>
      <w:r>
        <w:rPr>
          <w:rFonts w:hint="eastAsia"/>
        </w:rPr>
        <w:t>у</w:t>
      </w:r>
      <w:r>
        <w:t></w:t>
      </w:r>
      <w:r>
        <w:rPr>
          <w:rFonts w:hint="eastAsia"/>
        </w:rPr>
        <w:t>дальньому</w:t>
      </w:r>
      <w:r>
        <w:t></w:t>
      </w:r>
      <w:r>
        <w:rPr>
          <w:rFonts w:hint="eastAsia"/>
        </w:rPr>
        <w:t>сполученні</w:t>
      </w:r>
      <w:r>
        <w:t></w:t>
      </w:r>
      <w:r>
        <w:rPr>
          <w:rFonts w:hint="eastAsia"/>
        </w:rPr>
        <w:t>в</w:t>
      </w:r>
      <w:r>
        <w:t></w:t>
      </w:r>
      <w:r>
        <w:rPr>
          <w:rFonts w:hint="eastAsia"/>
        </w:rPr>
        <w:t>умовах</w:t>
      </w:r>
      <w:r>
        <w:t></w:t>
      </w:r>
      <w:r>
        <w:rPr>
          <w:rFonts w:hint="eastAsia"/>
        </w:rPr>
        <w:t>сучасного</w:t>
      </w:r>
      <w:r>
        <w:t></w:t>
      </w:r>
      <w:r>
        <w:rPr>
          <w:rFonts w:hint="eastAsia"/>
        </w:rPr>
        <w:t>ринку</w:t>
      </w:r>
      <w:r>
        <w:t></w:t>
      </w:r>
    </w:p>
    <w:p w:rsidR="00390EFD" w:rsidRDefault="00390EFD" w:rsidP="00390EFD"/>
    <w:p w:rsidR="00390EFD" w:rsidRDefault="00390EFD" w:rsidP="00390EFD">
      <w:r>
        <w:rPr>
          <w:rFonts w:hint="eastAsia"/>
        </w:rPr>
        <w:t>Проблема</w:t>
      </w:r>
      <w:r>
        <w:t></w:t>
      </w:r>
      <w:r>
        <w:t></w:t>
      </w:r>
      <w:r>
        <w:rPr>
          <w:rFonts w:hint="eastAsia"/>
        </w:rPr>
        <w:t>що</w:t>
      </w:r>
      <w:r>
        <w:t></w:t>
      </w:r>
      <w:r>
        <w:rPr>
          <w:rFonts w:hint="eastAsia"/>
        </w:rPr>
        <w:t>досліджується</w:t>
      </w:r>
      <w:r>
        <w:t></w:t>
      </w:r>
      <w:r>
        <w:t></w:t>
      </w:r>
      <w:r>
        <w:rPr>
          <w:rFonts w:hint="eastAsia"/>
        </w:rPr>
        <w:t>вирішується</w:t>
      </w:r>
      <w:r>
        <w:t></w:t>
      </w:r>
      <w:r>
        <w:rPr>
          <w:rFonts w:hint="eastAsia"/>
        </w:rPr>
        <w:t>одночасно</w:t>
      </w:r>
      <w:r>
        <w:t></w:t>
      </w:r>
      <w:r>
        <w:rPr>
          <w:rFonts w:hint="eastAsia"/>
        </w:rPr>
        <w:t>за</w:t>
      </w:r>
      <w:r>
        <w:t></w:t>
      </w:r>
      <w:r>
        <w:rPr>
          <w:rFonts w:hint="eastAsia"/>
        </w:rPr>
        <w:t>двома</w:t>
      </w:r>
      <w:r>
        <w:t></w:t>
      </w:r>
      <w:r>
        <w:rPr>
          <w:rFonts w:hint="eastAsia"/>
        </w:rPr>
        <w:t>напрямками</w:t>
      </w:r>
      <w:r>
        <w:t></w:t>
      </w:r>
      <w:r>
        <w:t></w:t>
      </w:r>
      <w:r>
        <w:rPr>
          <w:rFonts w:hint="eastAsia"/>
        </w:rPr>
        <w:t>реформування</w:t>
      </w:r>
      <w:r>
        <w:t></w:t>
      </w:r>
      <w:r>
        <w:rPr>
          <w:rFonts w:hint="eastAsia"/>
        </w:rPr>
        <w:t>існуючої</w:t>
      </w:r>
      <w:r>
        <w:t></w:t>
      </w:r>
      <w:r>
        <w:rPr>
          <w:rFonts w:hint="eastAsia"/>
        </w:rPr>
        <w:t>організаційної</w:t>
      </w:r>
      <w:r>
        <w:t></w:t>
      </w:r>
      <w:r>
        <w:rPr>
          <w:rFonts w:hint="eastAsia"/>
        </w:rPr>
        <w:t>структури</w:t>
      </w:r>
      <w:r>
        <w:t></w:t>
      </w:r>
      <w:r>
        <w:rPr>
          <w:rFonts w:hint="eastAsia"/>
        </w:rPr>
        <w:t>управління</w:t>
      </w:r>
      <w:r>
        <w:t></w:t>
      </w:r>
      <w:r>
        <w:rPr>
          <w:rFonts w:hint="eastAsia"/>
        </w:rPr>
        <w:t>пасажирського</w:t>
      </w:r>
      <w:r>
        <w:t></w:t>
      </w:r>
      <w:r>
        <w:rPr>
          <w:rFonts w:hint="eastAsia"/>
        </w:rPr>
        <w:t>господарства</w:t>
      </w:r>
      <w:r>
        <w:t></w:t>
      </w:r>
      <w:r>
        <w:rPr>
          <w:rFonts w:hint="eastAsia"/>
        </w:rPr>
        <w:t>за</w:t>
      </w:r>
      <w:r>
        <w:t></w:t>
      </w:r>
      <w:r>
        <w:rPr>
          <w:rFonts w:hint="eastAsia"/>
        </w:rPr>
        <w:t>умови</w:t>
      </w:r>
      <w:r>
        <w:t></w:t>
      </w:r>
      <w:r>
        <w:rPr>
          <w:rFonts w:hint="eastAsia"/>
        </w:rPr>
        <w:t>впровадження</w:t>
      </w:r>
      <w:r>
        <w:t></w:t>
      </w:r>
      <w:r>
        <w:rPr>
          <w:rFonts w:hint="eastAsia"/>
        </w:rPr>
        <w:t>структурної</w:t>
      </w:r>
      <w:r>
        <w:t></w:t>
      </w:r>
      <w:r>
        <w:rPr>
          <w:rFonts w:hint="eastAsia"/>
        </w:rPr>
        <w:t>реформи</w:t>
      </w:r>
      <w:r>
        <w:t></w:t>
      </w:r>
      <w:r>
        <w:rPr>
          <w:rFonts w:hint="eastAsia"/>
        </w:rPr>
        <w:t>залізничного</w:t>
      </w:r>
      <w:r>
        <w:t></w:t>
      </w:r>
      <w:r>
        <w:rPr>
          <w:rFonts w:hint="eastAsia"/>
        </w:rPr>
        <w:t>транспорту</w:t>
      </w:r>
      <w:r>
        <w:t></w:t>
      </w:r>
      <w:r>
        <w:rPr>
          <w:rFonts w:hint="eastAsia"/>
        </w:rPr>
        <w:t>за</w:t>
      </w:r>
      <w:r>
        <w:t></w:t>
      </w:r>
      <w:r>
        <w:rPr>
          <w:rFonts w:hint="eastAsia"/>
        </w:rPr>
        <w:t>будь</w:t>
      </w:r>
      <w:r>
        <w:t></w:t>
      </w:r>
      <w:r>
        <w:rPr>
          <w:rFonts w:hint="eastAsia"/>
        </w:rPr>
        <w:t>якою</w:t>
      </w:r>
      <w:r>
        <w:t></w:t>
      </w:r>
      <w:r>
        <w:rPr>
          <w:rFonts w:hint="eastAsia"/>
        </w:rPr>
        <w:t>моделлю</w:t>
      </w:r>
      <w:r>
        <w:t></w:t>
      </w:r>
      <w:r>
        <w:t></w:t>
      </w:r>
      <w:r>
        <w:rPr>
          <w:rFonts w:hint="eastAsia"/>
        </w:rPr>
        <w:t>удосконалення</w:t>
      </w:r>
      <w:r>
        <w:t></w:t>
      </w:r>
      <w:r>
        <w:rPr>
          <w:rFonts w:hint="eastAsia"/>
        </w:rPr>
        <w:t>управлінських</w:t>
      </w:r>
      <w:r>
        <w:t></w:t>
      </w:r>
      <w:r>
        <w:rPr>
          <w:rFonts w:hint="eastAsia"/>
        </w:rPr>
        <w:t>рішень</w:t>
      </w:r>
      <w:r>
        <w:t></w:t>
      </w:r>
      <w:r>
        <w:rPr>
          <w:rFonts w:hint="eastAsia"/>
        </w:rPr>
        <w:t>стосовно</w:t>
      </w:r>
      <w:r>
        <w:t></w:t>
      </w:r>
      <w:r>
        <w:rPr>
          <w:rFonts w:hint="eastAsia"/>
        </w:rPr>
        <w:t>ефективності</w:t>
      </w:r>
      <w:r>
        <w:t></w:t>
      </w:r>
      <w:r>
        <w:rPr>
          <w:rFonts w:hint="eastAsia"/>
        </w:rPr>
        <w:t>використання</w:t>
      </w:r>
      <w:r>
        <w:t></w:t>
      </w:r>
      <w:r>
        <w:rPr>
          <w:rFonts w:hint="eastAsia"/>
        </w:rPr>
        <w:t>пасажирських</w:t>
      </w:r>
      <w:r>
        <w:t></w:t>
      </w:r>
      <w:r>
        <w:rPr>
          <w:rFonts w:hint="eastAsia"/>
        </w:rPr>
        <w:t>вагонів</w:t>
      </w:r>
      <w:r>
        <w:t></w:t>
      </w:r>
      <w:r>
        <w:rPr>
          <w:rFonts w:hint="eastAsia"/>
        </w:rPr>
        <w:t>за</w:t>
      </w:r>
      <w:r>
        <w:t></w:t>
      </w:r>
      <w:r>
        <w:rPr>
          <w:rFonts w:hint="eastAsia"/>
        </w:rPr>
        <w:t>рахунок</w:t>
      </w:r>
      <w:r>
        <w:t></w:t>
      </w:r>
      <w:r>
        <w:rPr>
          <w:rFonts w:hint="eastAsia"/>
        </w:rPr>
        <w:t>нових</w:t>
      </w:r>
      <w:r>
        <w:t></w:t>
      </w:r>
      <w:r>
        <w:rPr>
          <w:rFonts w:hint="eastAsia"/>
        </w:rPr>
        <w:t>методів</w:t>
      </w:r>
      <w:r>
        <w:t></w:t>
      </w:r>
      <w:r>
        <w:rPr>
          <w:rFonts w:hint="eastAsia"/>
        </w:rPr>
        <w:t>експлуатації</w:t>
      </w:r>
      <w:r>
        <w:t></w:t>
      </w:r>
      <w:r>
        <w:rPr>
          <w:rFonts w:hint="eastAsia"/>
        </w:rPr>
        <w:t>та</w:t>
      </w:r>
      <w:r>
        <w:t></w:t>
      </w:r>
      <w:r>
        <w:rPr>
          <w:rFonts w:hint="eastAsia"/>
        </w:rPr>
        <w:t>ремонту</w:t>
      </w:r>
      <w:r>
        <w:t></w:t>
      </w:r>
    </w:p>
    <w:p w:rsidR="00390EFD" w:rsidRDefault="00390EFD" w:rsidP="00390EFD"/>
    <w:p w:rsidR="00697746" w:rsidRPr="00697746" w:rsidRDefault="00390EFD" w:rsidP="00390EFD">
      <w:r>
        <w:rPr>
          <w:rFonts w:hint="eastAsia"/>
        </w:rPr>
        <w:t>Пропонується</w:t>
      </w:r>
      <w:r>
        <w:t></w:t>
      </w:r>
      <w:r>
        <w:t></w:t>
      </w:r>
      <w:r>
        <w:rPr>
          <w:rFonts w:hint="eastAsia"/>
        </w:rPr>
        <w:t>впроваджуючи</w:t>
      </w:r>
      <w:r>
        <w:t></w:t>
      </w:r>
      <w:r>
        <w:rPr>
          <w:rFonts w:hint="eastAsia"/>
        </w:rPr>
        <w:t>реформування</w:t>
      </w:r>
      <w:r>
        <w:t></w:t>
      </w:r>
      <w:r>
        <w:rPr>
          <w:rFonts w:hint="eastAsia"/>
        </w:rPr>
        <w:t>залізничного</w:t>
      </w:r>
      <w:r>
        <w:t></w:t>
      </w:r>
      <w:r>
        <w:rPr>
          <w:rFonts w:hint="eastAsia"/>
        </w:rPr>
        <w:t>транспорту</w:t>
      </w:r>
      <w:r>
        <w:t></w:t>
      </w:r>
      <w:r>
        <w:rPr>
          <w:rFonts w:hint="eastAsia"/>
        </w:rPr>
        <w:t>України</w:t>
      </w:r>
      <w:r>
        <w:t></w:t>
      </w:r>
      <w:r>
        <w:rPr>
          <w:rFonts w:hint="eastAsia"/>
        </w:rPr>
        <w:t>за</w:t>
      </w:r>
      <w:r>
        <w:t></w:t>
      </w:r>
      <w:r>
        <w:rPr>
          <w:rFonts w:hint="eastAsia"/>
        </w:rPr>
        <w:t>проектом</w:t>
      </w:r>
      <w:r>
        <w:t></w:t>
      </w:r>
      <w:r>
        <w:rPr>
          <w:rFonts w:hint="eastAsia"/>
        </w:rPr>
        <w:t>будь</w:t>
      </w:r>
      <w:r>
        <w:t></w:t>
      </w:r>
      <w:r>
        <w:rPr>
          <w:rFonts w:hint="eastAsia"/>
        </w:rPr>
        <w:t>якої</w:t>
      </w:r>
      <w:r>
        <w:t></w:t>
      </w:r>
      <w:r>
        <w:rPr>
          <w:rFonts w:hint="eastAsia"/>
        </w:rPr>
        <w:t>програми</w:t>
      </w:r>
      <w:r>
        <w:t></w:t>
      </w:r>
      <w:r>
        <w:t></w:t>
      </w:r>
      <w:r>
        <w:rPr>
          <w:rFonts w:hint="eastAsia"/>
        </w:rPr>
        <w:t>перейти</w:t>
      </w:r>
      <w:r>
        <w:t></w:t>
      </w:r>
      <w:r>
        <w:rPr>
          <w:rFonts w:hint="eastAsia"/>
        </w:rPr>
        <w:t>до</w:t>
      </w:r>
      <w:r>
        <w:t></w:t>
      </w:r>
      <w:r>
        <w:rPr>
          <w:rFonts w:hint="eastAsia"/>
        </w:rPr>
        <w:t>управління</w:t>
      </w:r>
      <w:r>
        <w:t></w:t>
      </w:r>
      <w:r>
        <w:rPr>
          <w:rFonts w:hint="eastAsia"/>
        </w:rPr>
        <w:t>пасажирським</w:t>
      </w:r>
      <w:r>
        <w:t></w:t>
      </w:r>
      <w:r>
        <w:rPr>
          <w:rFonts w:hint="eastAsia"/>
        </w:rPr>
        <w:t>господарством</w:t>
      </w:r>
      <w:r>
        <w:t></w:t>
      </w:r>
      <w:r>
        <w:rPr>
          <w:rFonts w:hint="eastAsia"/>
        </w:rPr>
        <w:t>у</w:t>
      </w:r>
      <w:r>
        <w:t></w:t>
      </w:r>
      <w:r>
        <w:rPr>
          <w:rFonts w:hint="eastAsia"/>
        </w:rPr>
        <w:t>дальньому</w:t>
      </w:r>
      <w:r>
        <w:t></w:t>
      </w:r>
      <w:r>
        <w:rPr>
          <w:rFonts w:hint="eastAsia"/>
        </w:rPr>
        <w:t>сполученні</w:t>
      </w:r>
      <w:r>
        <w:t></w:t>
      </w:r>
      <w:r>
        <w:rPr>
          <w:rFonts w:hint="eastAsia"/>
        </w:rPr>
        <w:t>за</w:t>
      </w:r>
      <w:r>
        <w:t></w:t>
      </w:r>
      <w:r>
        <w:rPr>
          <w:rFonts w:hint="eastAsia"/>
        </w:rPr>
        <w:t>вертикально</w:t>
      </w:r>
      <w:r>
        <w:t></w:t>
      </w:r>
      <w:r>
        <w:rPr>
          <w:rFonts w:hint="eastAsia"/>
        </w:rPr>
        <w:t>інтегрованим</w:t>
      </w:r>
      <w:r>
        <w:t></w:t>
      </w:r>
      <w:r>
        <w:rPr>
          <w:rFonts w:hint="eastAsia"/>
        </w:rPr>
        <w:t>принципом</w:t>
      </w:r>
      <w:r>
        <w:t></w:t>
      </w:r>
      <w:r>
        <w:t></w:t>
      </w:r>
      <w:r>
        <w:rPr>
          <w:rFonts w:hint="eastAsia"/>
        </w:rPr>
        <w:t>При</w:t>
      </w:r>
      <w:r>
        <w:t></w:t>
      </w:r>
      <w:r>
        <w:rPr>
          <w:rFonts w:hint="eastAsia"/>
        </w:rPr>
        <w:t>цьому</w:t>
      </w:r>
      <w:r>
        <w:t></w:t>
      </w:r>
      <w:r>
        <w:rPr>
          <w:rFonts w:hint="eastAsia"/>
        </w:rPr>
        <w:t>враховані</w:t>
      </w:r>
      <w:r>
        <w:t></w:t>
      </w:r>
      <w:r>
        <w:rPr>
          <w:rFonts w:hint="eastAsia"/>
        </w:rPr>
        <w:t>принципи</w:t>
      </w:r>
      <w:r>
        <w:t></w:t>
      </w:r>
      <w:r>
        <w:rPr>
          <w:rFonts w:hint="eastAsia"/>
        </w:rPr>
        <w:t>технологічної</w:t>
      </w:r>
      <w:r>
        <w:t></w:t>
      </w:r>
      <w:r>
        <w:rPr>
          <w:rFonts w:hint="eastAsia"/>
        </w:rPr>
        <w:t>незалежності</w:t>
      </w:r>
      <w:r>
        <w:t></w:t>
      </w:r>
      <w:r>
        <w:t></w:t>
      </w:r>
      <w:r>
        <w:rPr>
          <w:rFonts w:hint="eastAsia"/>
        </w:rPr>
        <w:t>раціональної</w:t>
      </w:r>
      <w:r>
        <w:t></w:t>
      </w:r>
      <w:r>
        <w:rPr>
          <w:rFonts w:hint="eastAsia"/>
        </w:rPr>
        <w:t>взаємодії</w:t>
      </w:r>
      <w:r>
        <w:t></w:t>
      </w:r>
      <w:r>
        <w:rPr>
          <w:rFonts w:hint="eastAsia"/>
        </w:rPr>
        <w:t>структурних</w:t>
      </w:r>
      <w:r>
        <w:t></w:t>
      </w:r>
      <w:r>
        <w:rPr>
          <w:rFonts w:hint="eastAsia"/>
        </w:rPr>
        <w:t>підрозділів</w:t>
      </w:r>
      <w:r>
        <w:t></w:t>
      </w:r>
      <w:r>
        <w:t></w:t>
      </w:r>
      <w:r>
        <w:rPr>
          <w:rFonts w:hint="eastAsia"/>
        </w:rPr>
        <w:t>філій</w:t>
      </w:r>
      <w:r>
        <w:t></w:t>
      </w:r>
      <w:r>
        <w:t></w:t>
      </w:r>
      <w:r>
        <w:rPr>
          <w:rFonts w:hint="eastAsia"/>
        </w:rPr>
        <w:t>підприємств</w:t>
      </w:r>
      <w:r>
        <w:t></w:t>
      </w:r>
      <w:r>
        <w:t></w:t>
      </w:r>
      <w:r>
        <w:rPr>
          <w:rFonts w:hint="eastAsia"/>
        </w:rPr>
        <w:t>та</w:t>
      </w:r>
      <w:r>
        <w:t></w:t>
      </w:r>
      <w:r>
        <w:rPr>
          <w:rFonts w:hint="eastAsia"/>
        </w:rPr>
        <w:t>антимонопольного</w:t>
      </w:r>
      <w:r>
        <w:t></w:t>
      </w:r>
      <w:r>
        <w:rPr>
          <w:rFonts w:hint="eastAsia"/>
        </w:rPr>
        <w:t>законодавства</w:t>
      </w:r>
      <w:r>
        <w:t></w:t>
      </w:r>
      <w:bookmarkEnd w:id="0"/>
    </w:p>
    <w:sectPr w:rsidR="00697746" w:rsidRPr="0069774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1E0" w:rsidRDefault="005D31E0">
      <w:pPr>
        <w:spacing w:after="0" w:line="240" w:lineRule="auto"/>
      </w:pPr>
      <w:r>
        <w:separator/>
      </w:r>
    </w:p>
  </w:endnote>
  <w:endnote w:type="continuationSeparator" w:id="0">
    <w:p w:rsidR="005D31E0" w:rsidRDefault="005D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1E0" w:rsidRDefault="005D31E0"/>
    <w:p w:rsidR="005D31E0" w:rsidRDefault="005D31E0"/>
    <w:p w:rsidR="005D31E0" w:rsidRDefault="005D31E0"/>
    <w:p w:rsidR="005D31E0" w:rsidRDefault="005D31E0"/>
    <w:p w:rsidR="005D31E0" w:rsidRDefault="005D31E0"/>
    <w:p w:rsidR="005D31E0" w:rsidRDefault="005D31E0"/>
    <w:p w:rsidR="005D31E0" w:rsidRDefault="005D31E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1E0" w:rsidRDefault="005D31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D31E0" w:rsidRDefault="005D31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D31E0" w:rsidRDefault="005D31E0"/>
    <w:p w:rsidR="005D31E0" w:rsidRDefault="005D31E0"/>
    <w:p w:rsidR="005D31E0" w:rsidRDefault="005D31E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1E0" w:rsidRDefault="005D31E0"/>
                          <w:p w:rsidR="005D31E0" w:rsidRDefault="005D31E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D31E0" w:rsidRDefault="005D31E0"/>
                    <w:p w:rsidR="005D31E0" w:rsidRDefault="005D31E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D31E0" w:rsidRDefault="005D31E0"/>
    <w:p w:rsidR="005D31E0" w:rsidRDefault="005D31E0">
      <w:pPr>
        <w:rPr>
          <w:sz w:val="2"/>
          <w:szCs w:val="2"/>
        </w:rPr>
      </w:pPr>
    </w:p>
    <w:p w:rsidR="005D31E0" w:rsidRDefault="005D31E0"/>
    <w:p w:rsidR="005D31E0" w:rsidRDefault="005D31E0">
      <w:pPr>
        <w:spacing w:after="0" w:line="240" w:lineRule="auto"/>
      </w:pPr>
    </w:p>
  </w:footnote>
  <w:footnote w:type="continuationSeparator" w:id="0">
    <w:p w:rsidR="005D31E0" w:rsidRDefault="005D3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1E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F51D6-897C-42CD-B776-F6C7ABBA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17586</TotalTime>
  <Pages>1</Pages>
  <Words>248</Words>
  <Characters>1415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912</cp:revision>
  <cp:lastPrinted>2009-02-06T05:36:00Z</cp:lastPrinted>
  <dcterms:created xsi:type="dcterms:W3CDTF">2023-09-07T12:38:00Z</dcterms:created>
  <dcterms:modified xsi:type="dcterms:W3CDTF">2023-11-23T08:55:00Z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