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0DA8"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Шумейко, Адольф Петрович.</w:t>
      </w:r>
    </w:p>
    <w:p w14:paraId="227DDF91"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Экспериментальное изучение энергетических и угловых распределений внутреннего тормозного излучения, сопровождающего бета-переходы : диссертация ... кандидата физико-математических наук : 01.04.16. - Воронеж, 1984. - 177 с. : ил.</w:t>
      </w:r>
    </w:p>
    <w:p w14:paraId="51F688FA"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Оглавление диссертациикандидат физико-математических наук Шумейко, Адольф Петрович</w:t>
      </w:r>
    </w:p>
    <w:p w14:paraId="79F1CDB6"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В в е д е н и е</w:t>
      </w:r>
    </w:p>
    <w:p w14:paraId="4C6DB8BA"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Глава I. ЛИТЕРАТУРНЫЙ ОБЗОР</w:t>
      </w:r>
    </w:p>
    <w:p w14:paraId="285489EB"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1.1. Внутреннее тормозное излучение, сопровождающее бета-распад ядер</w:t>
      </w:r>
    </w:p>
    <w:p w14:paraId="4E3BC7C0"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1.2. Обходные переходы</w:t>
      </w:r>
    </w:p>
    <w:p w14:paraId="666AE03F"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1.3. Экспериментальные работы по изучению ВТИ, сопровождающего бета-распад</w:t>
      </w:r>
    </w:p>
    <w:p w14:paraId="2D29C660"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Глава П. МЕТОДЫ РЕГИСТРАЦИИ И ПРИНЦИПЫ ОБРАБОТКИ</w:t>
      </w:r>
    </w:p>
    <w:p w14:paraId="36AC2386"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СПЕКТРОВ ВТИ</w:t>
      </w:r>
    </w:p>
    <w:p w14:paraId="04DB8C92"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2.1. Особенности спинтилляционного спектрометра</w:t>
      </w:r>
    </w:p>
    <w:p w14:paraId="75AC7C0D"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2.2. Выбор оптимальной геометрии эксперимента и требования к источникам бета-излучения при экспериментальном изучении ВТИ.</w:t>
      </w:r>
    </w:p>
    <w:p w14:paraId="751FF5B5"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2.3. Измерение дифференциальных спектров ВТИ и метод относительных измерений</w:t>
      </w:r>
    </w:p>
    <w:p w14:paraId="66220BAD"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2.4. Система блоков спектрометрической аппаратуры для получения информации о вторичных процессах при бета-распаде</w:t>
      </w:r>
    </w:p>
    <w:p w14:paraId="4326CD7B"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Глава Ш. ЭКСПЕРИМЕНТАЛЬНОЕ ИЗУЧЕНИЕ ЭНЕРГЕТИ -ЧЕСКИХ И УГЛОВЫХ РАСПРЕДЕЛЕНИЙ ВТИ, СОПРОВОЖДАЮЩЕГО БЕТА - РАСПАД</w:t>
      </w:r>
    </w:p>
    <w:p w14:paraId="42A5B529"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3.1. Измерение однокристальным спинтилляционным спектрометром</w:t>
      </w:r>
    </w:p>
    <w:p w14:paraId="6A23B8B0"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3.2. Измерение с помощью двухкристального комп-тоновского спектрометра со сложением импульсов</w:t>
      </w:r>
    </w:p>
    <w:p w14:paraId="77712D1F"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3.3. Измерение полупроводниковым спектрометром . 115 ЗЛ. Икспериментальное изучение дифференциальных спектров ВТИ, сопровождающего бета - переход "Р</w:t>
      </w:r>
    </w:p>
    <w:p w14:paraId="4BDD01C3"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3.5. Экспериментальное изучение энергетических и угловых распределений ВТИ, сопровождающего</w:t>
      </w:r>
    </w:p>
    <w:p w14:paraId="78996749"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35 Q 45/^ бета-переход о и U&amp;.</w:t>
      </w:r>
    </w:p>
    <w:p w14:paraId="301C465E"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3.6. Экспериментальное изучение сплошного энергетического распределения квантов ВТИ, сопровождающего бета-распад «Ь , методом пороговых детекторов.</w:t>
      </w:r>
    </w:p>
    <w:p w14:paraId="47C45EE3"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3.7. Экспериментальное изучение энергетических и угловых распределений ВТИ, сопровождающего</w:t>
      </w:r>
    </w:p>
    <w:p w14:paraId="53790307"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204 4-М НЪ7р уникальные бета-переходы 1 и US.</w:t>
      </w:r>
    </w:p>
    <w:p w14:paraId="64761834"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t>3 а к л ю ч в н и е</w:t>
      </w:r>
    </w:p>
    <w:p w14:paraId="218B7BFA" w14:textId="77777777" w:rsidR="005331E4" w:rsidRPr="005331E4" w:rsidRDefault="005331E4" w:rsidP="005331E4">
      <w:pPr>
        <w:rPr>
          <w:rFonts w:ascii="Helvetica" w:eastAsia="Symbol" w:hAnsi="Helvetica" w:cs="Helvetica"/>
          <w:b/>
          <w:bCs/>
          <w:color w:val="222222"/>
          <w:kern w:val="0"/>
          <w:sz w:val="21"/>
          <w:szCs w:val="21"/>
          <w:lang w:eastAsia="ru-RU"/>
        </w:rPr>
      </w:pPr>
      <w:r w:rsidRPr="005331E4">
        <w:rPr>
          <w:rFonts w:ascii="Helvetica" w:eastAsia="Symbol" w:hAnsi="Helvetica" w:cs="Helvetica"/>
          <w:b/>
          <w:bCs/>
          <w:color w:val="222222"/>
          <w:kern w:val="0"/>
          <w:sz w:val="21"/>
          <w:szCs w:val="21"/>
          <w:lang w:eastAsia="ru-RU"/>
        </w:rPr>
        <w:lastRenderedPageBreak/>
        <w:t>Л и т е р а т у р а</w:t>
      </w:r>
    </w:p>
    <w:p w14:paraId="3869883D" w14:textId="4F308979" w:rsidR="00F11235" w:rsidRPr="005331E4" w:rsidRDefault="00F11235" w:rsidP="005331E4"/>
    <w:sectPr w:rsidR="00F11235" w:rsidRPr="005331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1A03" w14:textId="77777777" w:rsidR="00D6427A" w:rsidRDefault="00D6427A">
      <w:pPr>
        <w:spacing w:after="0" w:line="240" w:lineRule="auto"/>
      </w:pPr>
      <w:r>
        <w:separator/>
      </w:r>
    </w:p>
  </w:endnote>
  <w:endnote w:type="continuationSeparator" w:id="0">
    <w:p w14:paraId="11E28435" w14:textId="77777777" w:rsidR="00D6427A" w:rsidRDefault="00D6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30A6" w14:textId="77777777" w:rsidR="00D6427A" w:rsidRDefault="00D6427A"/>
    <w:p w14:paraId="62730979" w14:textId="77777777" w:rsidR="00D6427A" w:rsidRDefault="00D6427A"/>
    <w:p w14:paraId="723F577F" w14:textId="77777777" w:rsidR="00D6427A" w:rsidRDefault="00D6427A"/>
    <w:p w14:paraId="030C9C99" w14:textId="77777777" w:rsidR="00D6427A" w:rsidRDefault="00D6427A"/>
    <w:p w14:paraId="15E05DFF" w14:textId="77777777" w:rsidR="00D6427A" w:rsidRDefault="00D6427A"/>
    <w:p w14:paraId="5B82ACE5" w14:textId="77777777" w:rsidR="00D6427A" w:rsidRDefault="00D6427A"/>
    <w:p w14:paraId="3F2FB2F2" w14:textId="77777777" w:rsidR="00D6427A" w:rsidRDefault="00D64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6C4A50" wp14:editId="546BA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25CAB" w14:textId="77777777" w:rsidR="00D6427A" w:rsidRDefault="00D64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6C4A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25CAB" w14:textId="77777777" w:rsidR="00D6427A" w:rsidRDefault="00D64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0BB04" w14:textId="77777777" w:rsidR="00D6427A" w:rsidRDefault="00D6427A"/>
    <w:p w14:paraId="65435EC5" w14:textId="77777777" w:rsidR="00D6427A" w:rsidRDefault="00D6427A"/>
    <w:p w14:paraId="64978EFF" w14:textId="77777777" w:rsidR="00D6427A" w:rsidRDefault="00D64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FAD18" wp14:editId="318050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8F49" w14:textId="77777777" w:rsidR="00D6427A" w:rsidRDefault="00D6427A"/>
                          <w:p w14:paraId="36DCA9CE" w14:textId="77777777" w:rsidR="00D6427A" w:rsidRDefault="00D64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FAD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438F49" w14:textId="77777777" w:rsidR="00D6427A" w:rsidRDefault="00D6427A"/>
                    <w:p w14:paraId="36DCA9CE" w14:textId="77777777" w:rsidR="00D6427A" w:rsidRDefault="00D64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5A7E7" w14:textId="77777777" w:rsidR="00D6427A" w:rsidRDefault="00D6427A"/>
    <w:p w14:paraId="62170589" w14:textId="77777777" w:rsidR="00D6427A" w:rsidRDefault="00D6427A">
      <w:pPr>
        <w:rPr>
          <w:sz w:val="2"/>
          <w:szCs w:val="2"/>
        </w:rPr>
      </w:pPr>
    </w:p>
    <w:p w14:paraId="283C3096" w14:textId="77777777" w:rsidR="00D6427A" w:rsidRDefault="00D6427A"/>
    <w:p w14:paraId="2820BFD6" w14:textId="77777777" w:rsidR="00D6427A" w:rsidRDefault="00D6427A">
      <w:pPr>
        <w:spacing w:after="0" w:line="240" w:lineRule="auto"/>
      </w:pPr>
    </w:p>
  </w:footnote>
  <w:footnote w:type="continuationSeparator" w:id="0">
    <w:p w14:paraId="19D73B48" w14:textId="77777777" w:rsidR="00D6427A" w:rsidRDefault="00D64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7A"/>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168381</TotalTime>
  <Pages>2</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5262</cp:revision>
  <cp:lastPrinted>2009-02-06T05:36:00Z</cp:lastPrinted>
  <dcterms:created xsi:type="dcterms:W3CDTF">2024-01-07T13:43:00Z</dcterms:created>
  <dcterms:modified xsi:type="dcterms:W3CDTF">2025-09-20T20:10:00Z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